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e190" w14:textId="386e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 Жамбыл облыстық мәслихатының 2013 жылғы 18 желтоқсандағы № 20-3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облысы мәслихатының 2014 жылғы 10 қарашадағы № 31-2 шешімі. Жамбыл облысының Әділет департаментінде 2014 жылғы 12 қарашада № 2365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2077</w:t>
      </w:r>
      <w:r>
        <w:rPr>
          <w:rFonts w:ascii="Times New Roman"/>
          <w:b w:val="false"/>
          <w:i w:val="false"/>
          <w:color w:val="000000"/>
          <w:sz w:val="28"/>
        </w:rPr>
        <w:t xml:space="preserve"> болып тіркелген, 2013 жылғы 28 желтоқсанда № 167-168 «Ақ жол»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«174 430 102» сандары «175 582 262» сандарымен ауыстырылсын;</w:t>
      </w:r>
      <w:r>
        <w:br/>
      </w:r>
      <w:r>
        <w:rPr>
          <w:rFonts w:ascii="Times New Roman"/>
          <w:b w:val="false"/>
          <w:i w:val="false"/>
          <w:color w:val="000000"/>
          <w:sz w:val="28"/>
        </w:rPr>
        <w:t>
      «16 860 461» сандары «16 332 263» сандарымен ауыстырылсын;</w:t>
      </w:r>
      <w:r>
        <w:br/>
      </w:r>
      <w:r>
        <w:rPr>
          <w:rFonts w:ascii="Times New Roman"/>
          <w:b w:val="false"/>
          <w:i w:val="false"/>
          <w:color w:val="000000"/>
          <w:sz w:val="28"/>
        </w:rPr>
        <w:t>
      «1 766 267» сандары «1 893 156» сандарымен ауыстырылсын;</w:t>
      </w:r>
      <w:r>
        <w:br/>
      </w:r>
      <w:r>
        <w:rPr>
          <w:rFonts w:ascii="Times New Roman"/>
          <w:b w:val="false"/>
          <w:i w:val="false"/>
          <w:color w:val="000000"/>
          <w:sz w:val="28"/>
        </w:rPr>
        <w:t>
      «5 000» сандары «12 500» сандарымен ауыстырылсын;</w:t>
      </w:r>
      <w:r>
        <w:br/>
      </w:r>
      <w:r>
        <w:rPr>
          <w:rFonts w:ascii="Times New Roman"/>
          <w:b w:val="false"/>
          <w:i w:val="false"/>
          <w:color w:val="000000"/>
          <w:sz w:val="28"/>
        </w:rPr>
        <w:t>
      «155 798 374» сандары «157 344 343»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«173 593 032» сандары «175 027 632»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«964 296» сандары «681 859» сандарымен ауыстырылсын;</w:t>
      </w:r>
      <w:r>
        <w:br/>
      </w:r>
      <w:r>
        <w:rPr>
          <w:rFonts w:ascii="Times New Roman"/>
          <w:b w:val="false"/>
          <w:i w:val="false"/>
          <w:color w:val="000000"/>
          <w:sz w:val="28"/>
        </w:rPr>
        <w:t>
      «965 284» сандары «682 847»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«- 2 206 131» сандары «-2 202 524» сандарымен ауыстырылсын;</w:t>
      </w:r>
      <w:r>
        <w:br/>
      </w:r>
      <w:r>
        <w:rPr>
          <w:rFonts w:ascii="Times New Roman"/>
          <w:b w:val="false"/>
          <w:i w:val="false"/>
          <w:color w:val="000000"/>
          <w:sz w:val="28"/>
        </w:rPr>
        <w:t>
      «2 206 131» сандары «2 202 524»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облыстық мәслихаттың экономика, қаржы, бюджет және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Облыстық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r>
        <w:br/>
      </w:r>
      <w:r>
        <w:rPr>
          <w:rFonts w:ascii="Times New Roman"/>
          <w:b w:val="false"/>
          <w:i w:val="false"/>
          <w:color w:val="000000"/>
          <w:sz w:val="28"/>
        </w:rPr>
        <w:t>
</w:t>
      </w:r>
      <w:r>
        <w:rPr>
          <w:rFonts w:ascii="Times New Roman"/>
          <w:b w:val="false"/>
          <w:i/>
          <w:color w:val="000000"/>
          <w:sz w:val="28"/>
        </w:rPr>
        <w:t xml:space="preserve">      Ғ. Сағынтаев                               Б. Қарашолақов </w:t>
      </w:r>
    </w:p>
    <w:bookmarkEnd w:id="0"/>
    <w:bookmarkStart w:name="z11" w:id="1"/>
    <w:p>
      <w:pPr>
        <w:spacing w:after="0"/>
        <w:ind w:left="0"/>
        <w:jc w:val="both"/>
      </w:pPr>
      <w:r>
        <w:rPr>
          <w:rFonts w:ascii="Times New Roman"/>
          <w:b w:val="false"/>
          <w:i w:val="false"/>
          <w:color w:val="000000"/>
          <w:sz w:val="28"/>
        </w:rPr>
        <w:t>
Жамбыл облыстық мәслихатының</w:t>
      </w:r>
      <w:r>
        <w:br/>
      </w:r>
      <w:r>
        <w:rPr>
          <w:rFonts w:ascii="Times New Roman"/>
          <w:b w:val="false"/>
          <w:i w:val="false"/>
          <w:color w:val="000000"/>
          <w:sz w:val="28"/>
        </w:rPr>
        <w:t>
2014 жылғы 10 қарашадағы</w:t>
      </w:r>
      <w:r>
        <w:br/>
      </w:r>
      <w:r>
        <w:rPr>
          <w:rFonts w:ascii="Times New Roman"/>
          <w:b w:val="false"/>
          <w:i w:val="false"/>
          <w:color w:val="000000"/>
          <w:sz w:val="28"/>
        </w:rPr>
        <w:t>
      № 31-2 шешіміне қосымша</w:t>
      </w:r>
    </w:p>
    <w:bookmarkEnd w:id="1"/>
    <w:p>
      <w:pPr>
        <w:spacing w:after="0"/>
        <w:ind w:left="0"/>
        <w:jc w:val="both"/>
      </w:pPr>
      <w:r>
        <w:rPr>
          <w:rFonts w:ascii="Times New Roman"/>
          <w:b w:val="false"/>
          <w:i w:val="false"/>
          <w:color w:val="000000"/>
          <w:sz w:val="28"/>
        </w:rPr>
        <w:t>      Жамбыл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 20-3 шешіміне 1 қосымша</w:t>
      </w:r>
    </w:p>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436"/>
        <w:gridCol w:w="606"/>
        <w:gridCol w:w="9937"/>
        <w:gridCol w:w="240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175 582 262</w:t>
            </w:r>
          </w:p>
        </w:tc>
      </w:tr>
      <w:tr>
        <w:trPr>
          <w:trHeight w:val="2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16 332 263</w:t>
            </w: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8 024 186</w:t>
            </w:r>
          </w:p>
        </w:tc>
      </w:tr>
      <w:tr>
        <w:trPr>
          <w:trHeight w:val="22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8 024 186</w:t>
            </w:r>
          </w:p>
        </w:tc>
      </w:tr>
      <w:tr>
        <w:trPr>
          <w:trHeight w:val="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6 398 328</w:t>
            </w:r>
          </w:p>
        </w:tc>
      </w:tr>
      <w:tr>
        <w:trPr>
          <w:trHeight w:val="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6 398 328</w:t>
            </w:r>
          </w:p>
        </w:tc>
      </w:tr>
      <w:tr>
        <w:trPr>
          <w:trHeight w:val="5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1 909 749</w:t>
            </w:r>
          </w:p>
        </w:tc>
      </w:tr>
      <w:tr>
        <w:trPr>
          <w:trHeight w:val="5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1 909 749</w:t>
            </w: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1 893 156</w:t>
            </w:r>
          </w:p>
        </w:tc>
      </w:tr>
      <w:tr>
        <w:trPr>
          <w:trHeight w:val="22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63 729</w:t>
            </w:r>
          </w:p>
        </w:tc>
      </w:tr>
      <w:tr>
        <w:trPr>
          <w:trHeight w:val="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31 061</w:t>
            </w:r>
          </w:p>
        </w:tc>
      </w:tr>
      <w:tr>
        <w:trPr>
          <w:trHeight w:val="31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w:t>
            </w:r>
          </w:p>
        </w:tc>
      </w:tr>
      <w:tr>
        <w:trPr>
          <w:trHeight w:val="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16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w:t>
            </w:r>
          </w:p>
        </w:tc>
      </w:tr>
      <w:tr>
        <w:trPr>
          <w:trHeight w:val="2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752 531</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752 531</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1 076 896</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1 076 896</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157 344 343</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234 136</w:t>
            </w:r>
          </w:p>
        </w:tc>
      </w:tr>
      <w:tr>
        <w:trPr>
          <w:trHeight w:val="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234 136</w:t>
            </w:r>
          </w:p>
        </w:tc>
      </w:tr>
      <w:tr>
        <w:trPr>
          <w:trHeight w:val="5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157 110 207</w:t>
            </w:r>
          </w:p>
        </w:tc>
      </w:tr>
      <w:tr>
        <w:trPr>
          <w:trHeight w:val="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157 110 207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53"/>
        <w:gridCol w:w="753"/>
        <w:gridCol w:w="9279"/>
        <w:gridCol w:w="2410"/>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175 027 632</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1 397 909</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60 431</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60 431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862 909</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599 284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162 153</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18 847</w:t>
            </w:r>
          </w:p>
        </w:tc>
      </w:tr>
      <w:tr>
        <w:trPr>
          <w:trHeight w:val="6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44 119</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220 758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117 086</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16 054</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97 540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95 540</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152 932</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42 426</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5 707 767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5 698 351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4 895 768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606 963</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36 486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16 968</w:t>
            </w:r>
          </w:p>
        </w:tc>
      </w:tr>
      <w:tr>
        <w:trPr>
          <w:trHeight w:val="1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136 857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9 416</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9 416</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26 373 295</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4 181 971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4 181 971</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2 541 189</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1 417 574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719 900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131 104</w:t>
            </w:r>
          </w:p>
        </w:tc>
      </w:tr>
      <w:tr>
        <w:trPr>
          <w:trHeight w:val="6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272 611</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2 169 958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1 812 548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357 410</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321 435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321 435</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4 556 380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4 556 380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84 133</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84 133</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123 062</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123 062</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94 727</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94 727</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2 747 756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130 660</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47 471</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164 796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184 457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34 586</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56 268</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630 919</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1 473 020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9 552 684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6 856 342</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2 696 342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37 506 582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306 060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306 060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948 770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555 036</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224 301</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168 254</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9 535 199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5 285 309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234 967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482 607</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185 095</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343 972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333 126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1 367 210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60 273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1 242 640</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17 682 120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704 149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224 723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16 275 623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477 625</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1 300 436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1 257 425</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43 011</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1 942 851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140 895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49 312</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22 155</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63 343</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13 556</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1 631 390</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5 791 146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5 756 348</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34 798</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5 106 936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1 436 557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564 513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439 687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177 829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254 528</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419 960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373 175</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46 785</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1 507 858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1 507 858</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554 728</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304 868</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189 686</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60 174</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1 094 754</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122 993</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51 309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9 849</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765 641</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еңбек инспекциясы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құқығын қорғау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14 566 008</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528 496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528 496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265 395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243 025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138 407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калаларды және елді мекендерді дамытуға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137 062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3 851 401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1 915 349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бюджеттен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1 912 629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23 423</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5 393 342</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52 882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4 063 291</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101 456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636 111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538 011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4 254 577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4 254 577</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7 666 771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1 172 491</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214 217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436 614</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521 660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90 955</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1 462 538</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1 244 996</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217 542</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3 205 610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38 823</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378 019</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2 638 362</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150 406</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536 757</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536 757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118 263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88 506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328 326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115 630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212 696</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7 936</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7 936</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48 068</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48 068</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228 948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мемлекеттік ішкі саясатты іске асыру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224 298</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344 925</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мұрағаттар және құжаттама салаларындағы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59 713</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160 114</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123 860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121 954</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78 408</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32 289</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816 556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816 556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261 001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555 555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12 197 086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7 102 903</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149 309</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173 678</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1 696 098</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974 902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96 326</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1 360 984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764 560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 шаруашылығы өнімін тереңдете қайта өңдеп өнім өндіруі үшін оны сатып алу шығындарын субсидиялауға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567 222</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субъектісі инвестициялық салынымдар кезінде жұмсаған шығыстардың бір бөлігін өтеуге</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923 657</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151 926</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181 696</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181 696</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344 460</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40 036</w:t>
            </w:r>
          </w:p>
        </w:tc>
      </w:tr>
      <w:tr>
        <w:trPr>
          <w:trHeight w:val="5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304 424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606 815</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599 995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194 957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қоршаған ортаны қорғау саласындағы мемлекеттік саясатты іске асыру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67 654</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24 484</w:t>
            </w:r>
          </w:p>
        </w:tc>
      </w:tr>
      <w:tr>
        <w:trPr>
          <w:trHeight w:val="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101 119</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554 138</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554 138</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36 790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36 105</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535 228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415 432</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53 263</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53 263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22 799</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29 630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3 158 865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2 880 197</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514 570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391 244</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1 974 383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278 668</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278 668</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9 055 439</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 инновациялық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2 409 350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164 573</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2 244 777</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30 828</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30 828</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1 613 028</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95 969</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1 258 624</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79 665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66 913</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25 399</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29 652</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3 975 866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745 542</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603 945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1 524 912</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446 818</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654 649</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929 214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122 251</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627 359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109 598</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6 194</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6 194</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6 194</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51 262 029</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51 262 029</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50 949 393</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300 816</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11 820</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2 075 295</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2 679 807</w:t>
            </w:r>
          </w:p>
        </w:tc>
      </w:tr>
      <w:tr>
        <w:trPr>
          <w:trHeight w:val="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179 743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21"/>
        <w:gridCol w:w="627"/>
        <w:gridCol w:w="9493"/>
        <w:gridCol w:w="2578"/>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604 512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604 512</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600 905</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 қайтару сомасы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817"/>
        <w:gridCol w:w="841"/>
        <w:gridCol w:w="9115"/>
        <w:gridCol w:w="2552"/>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681 859</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682 847</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682 847</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603 024</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603 024</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79 823</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79 823</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72"/>
        <w:gridCol w:w="693"/>
        <w:gridCol w:w="9456"/>
        <w:gridCol w:w="246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- 2 202 524</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2 202 524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654"/>
        <w:gridCol w:w="675"/>
        <w:gridCol w:w="9533"/>
        <w:gridCol w:w="24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30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28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36"/>
        <w:gridCol w:w="842"/>
        <w:gridCol w:w="8981"/>
        <w:gridCol w:w="251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593 173</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593 173</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589 566</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