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fe6a" w14:textId="458f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 регламентін бекіту туралы" Жамбыл облысы әкімдігінің 2014 жылғы 27 наурыздағы № 74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28 тамыздағы № 244 қаулысы. Жамбыл облысының Әділет департаментінде 2014 жылғы 7 қазанда № 2335 болып тіркелді. Күші жойылды - Жамбыл облысы әкімдігінің 2015 жылғы 27 шілдедегі № 156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әкімдігінің 27.07.2015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 регламентін бекіту туралы" Жамбыл облысы әкімдігінің 2014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тізіліміне </w:t>
      </w:r>
      <w:r>
        <w:rPr>
          <w:rFonts w:ascii="Times New Roman"/>
          <w:b w:val="false"/>
          <w:i w:val="false"/>
          <w:color w:val="000000"/>
          <w:sz w:val="28"/>
        </w:rPr>
        <w:t>№ 2213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17 мамырда "Ақ жол" облыстық газетінде № 72-74 (17929-17931)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қаулысымен бекітілген "Облыстық және аудандық маңызы бар, сондай-ақ елді мекендердегі жалпы пайдаланымдағы автомобиль жолдарының бөлінген белдеуінде сыртқы (көрнекі) жарнама объектісін орналастыруға рұқсат беру" мемлекеттік көрсетілетін қызмет регламенті: "Қорытынды қағида" </w:t>
      </w:r>
      <w:r>
        <w:rPr>
          <w:rFonts w:ascii="Times New Roman"/>
          <w:b w:val="false"/>
          <w:i w:val="false"/>
          <w:color w:val="000000"/>
          <w:sz w:val="28"/>
        </w:rPr>
        <w:t>5 бөлімімен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мазмұнды </w:t>
      </w:r>
      <w:r>
        <w:rPr>
          <w:rFonts w:ascii="Times New Roman"/>
          <w:b w:val="false"/>
          <w:i w:val="false"/>
          <w:color w:val="000000"/>
          <w:sz w:val="28"/>
        </w:rPr>
        <w:t>18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"18.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5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әкімдігінің құрылыс, жолаушылар көлігі және автомобиль жолдары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 аппаратының басшысы Р.Рахманбердиевке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және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сондай-ақ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пайдаланымдағы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бөлінген белдеуінде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объектісін орналастыруға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5-қосымша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"Облыстық және аудандық маңызы бар, сондай-ақ елді мекендердегі жалпы пайдаланымдағы автомобиль жолдарының бөлінген белдеуінде сыртқы (көрнекі) жарнама объектісін орналастыруға рұқсат беру"</w:t>
      </w:r>
      <w:r>
        <w:br/>
      </w:r>
      <w:r>
        <w:rPr>
          <w:rFonts w:ascii="Times New Roman"/>
          <w:b/>
          <w:i w:val="false"/>
          <w:color w:val="000000"/>
        </w:rPr>
        <w:t>А. Көрсетілетін қызметті алушының кеңсе арқылы мемлекеттік қызметтік көрсетілуі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ХҚКО арқылы мемлекеттік қызметтің көрсетілуі</w:t>
      </w:r>
    </w:p>
    <w:bookmarkEnd w:id="1"/>
    <w:bookmarkStart w:name="z27" w:id="2"/>
    <w:p>
      <w:pPr>
        <w:spacing w:after="0"/>
        <w:ind w:left="0"/>
        <w:jc w:val="left"/>
      </w:pP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Портал арқылы мемлекеттік қызметтің көрсетілуі</w:t>
      </w:r>
    </w:p>
    <w:bookmarkStart w:name="z28" w:id="3"/>
    <w:p>
      <w:pPr>
        <w:spacing w:after="0"/>
        <w:ind w:left="0"/>
        <w:jc w:val="left"/>
      </w:pP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