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8d4" w14:textId="9554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 регламенттерін бекіту туралы" Жамбыл облысы әкімдігінің 2014 жылғы 14 сәуірдегі № 114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31 шілдедегі № 217 қаулысы. Жамбыл облысының Әділет департаментінде 2014 жылғы 5 қыркүйекте № 2314 болып тіркелді. Күші жойылды – Жамбыл облысы әкімдігінің 2015 жылғы 27 шілдедегі № 157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Жамбыл облысы әкімдігінің 27.07.2015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(алғашқы ресми жарияланған күнінен кейін күнтізбелік 10 күн өткен соң қолданысқа еңгізіледі).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"Мемлекеттік көрсетілетін қызмет регламенттерін бекіту туралы" Жамбыл облысы әкімдігінің 2014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тізіліміне № 2229 болып тіркелген, 2014 жылдың 31 мамырында № 83 (17940) "Ақ жол" және 2014 жылдың 31 мамырында № 57 (17930) "Знамя труда" облыстық газеттерінде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көрсетілген қаулымен бекітілген "Сәулет-жоспарлау тапсырмасын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"басшының орынбасарына" деген сөздерден кейін "немесе сектор басшысына"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"бөлім басшысы" деген сөздер "басшының орынбасары немесе сектор басшысы" деген сөздермен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"мемлекеттік қызметті берушінің жауапты маманы сәулет жоспарлау тапсырмасын немесе бас тарту жауабын әзірлейді – 8 (сегіз) жұмыс күні";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"басшы орынбасарының" деген сөздерден кейін "немесе сектор басшысының"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"басшының орынбасары" деген сөздерден кейін "немесе сектор басшысы"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регламентке 3 қосымшаға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регламенттің 1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3 бағанада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"қызмет көрсетушінің орынбасары" деген сөздерден кейін "немесе сектор басшысы"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бағана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көрсетілген қаулымен бекітілген "Қазақстан Республикасының аумағында жылжымайтын мүлік объектілерінің мекенжайын айқындау бойынша анықтама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"басшының орынбасарына" деген сөздерден кейін "немесе сектор басшысына"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"бөлім басшысы" деген сөздер "басшының орынбасары немесе сектор басшысы" деген сөздермен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"мемлекеттік қызметті берушінің жауапты маманы анықтаманы немесе бас тарту жауабын әзірлейді";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"басшы орынбасарының" деген сөздерден кейін "немесе сектор басшысының"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"басшының орынбасары" деген сөздерден кейін "немесе сектор басшысы"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регламентке 3 қосымшаға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регламенттің 1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3 бағанада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"қызмет көрсетушінің орынбасары" деген сөздерден кейін "немесе сектор басшысы"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бағана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көрсетілген қаулымен бекітілген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"құжаттама бөлімі қызметкері" деген сөздер "құжаттамаға жауапты қызметкері" деген сөздермен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көрсетілген қаулымен бекітілген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"басшының орынбасарына" деген сөздерден кейін "немесе сектор басшысына"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"бөлім басшысы" деген сөздер "басшының орынбасары немесе сектор басшысы" деген сөздермен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"мемлекеттік қызметті берушінің жауапты маманы шешімді немесе бас тарту жауабын әзірлейді – 30 (отыз) күнтізбелік күн";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"басшы орынбасарының" деген сөздерден кейін "немесе сектор басшысының"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"басшының орынбасары" деген сөздерден кейін "немесе сектор басшысы"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 сипаттамасы осы регламентке 2 қосымшаға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бағанада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"қызмет көрсетушінің орынбасары" деген сөздерден кейін "немесе сектор басшысы"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бағана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сәулет және қала құрылысы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Б. 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регламенттерін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"Тіреу және қоршау конструкцияларын,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жүйелер мен жабдықтарды өзгертуге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емес қолданыстағы 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үй-жайларын (жекелеген бөліктерін)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(қайта жоспарлауға, қайта жабдықтауға)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қызмет көрсетудің басталуы немесе аяқталуы;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көрсетілетін қызметті алушы рәсімінің (іс-қимылының) және (немесе) құрылымдық - функционалдық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052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таңдау нұсқасы;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келесі рәсімге (іс-қимылға) өту.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регламенттерін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"Сәулет-жоспарлау тапсырмасын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"Сәулет-жоспарлау тапсырмасын беру"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қызмет көрсетудің бизнес-процестерінің анықтамалығы 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Халыққа қызмет көрсету орталығы" ақпараттық жүйесі арқылы мемлекеттік қызметті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қызмет көрсетудің басталуы немесе аяқталуы;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көрсетілетін қызметті алушы рәсімінің (іс-қимылының) және (немесе) құрылымдық - функционалдық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052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таңдау нұсқасы;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келесі рәсімге (іс-қимылға) өту.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 шілдедегі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регламенттерін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объектілерінің мекенжайын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бойынша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аумағында жылжымайтын мүлік объектілерінің мекенжайын айқындау бойынша анықтама беру" мемлекеттік қызмет көрсетудің бизнес-процестерінің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"Халыққа қызмет көрсету орталығы" арқылы мемлекеттік қызметті көрсету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 үкімет порталы арқылы мемлекеттік қызметті беру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қызмет көрсетудің басталуы немесе аяқталуы;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көрсетілетін қызметті алушы рәсімінің (іс-қимылының) және (немесе) құрылымдық - функционалдық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052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таңдау нұсқасы;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келесі рәсімге (іс-қимылға) өту.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регламенттерін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"Ғибадат үйлерін (ғимараттарын) салу,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жерін айқындау, сондай-ақ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(ғимараттарды) ғибадат үйлері (ғимараттары) етіп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бейіндеу (функционалдық мақсатын өзгерту)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шешім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 қосымша</w:t>
            </w:r>
          </w:p>
        </w:tc>
      </w:tr>
    </w:tbl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салу,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беру"мемлекеттік қызмет көрсетудің бизнес-процестерінің анықтамалығы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қызмет көрсетудің басталуы немесе аяқталуы;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көрсетілетін қызметті алушы рәсімінің (іс-қимылының) және (немесе) құрылымдық - функционалдық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052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таңдау нұсқасы;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келесі рәсімге (іс-қимылға) өту.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header.xml" Type="http://schemas.openxmlformats.org/officeDocument/2006/relationships/header" Id="rId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