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5aba" w14:textId="b055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28 мамырдағы № 163 қаулысы. Жамбыл облысының Әділет департаментінде 2014 жылғы 8 шілдеде № 2267 болып тіркелді. Күші жойылды - Жамбыл облысы әкімдігінің 2015 жылғы 25 маусымдағы № 134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25.06.2015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"Техникалық және кәсіптік білім беру саласында көрсетілетін мемлекеттік қызметтер стандарттарын бекіту туралы" Қазақстан Республикасы Үкіметінің 2014 жылғы 30 сәуірдегі </w:t>
      </w:r>
      <w:r>
        <w:rPr>
          <w:rFonts w:ascii="Times New Roman"/>
          <w:b w:val="false"/>
          <w:i w:val="false"/>
          <w:color w:val="000000"/>
          <w:sz w:val="28"/>
        </w:rPr>
        <w:t>№ 423</w:t>
      </w:r>
      <w:r>
        <w:rPr>
          <w:rFonts w:ascii="Times New Roman"/>
          <w:b w:val="false"/>
          <w:i w:val="false"/>
          <w:color w:val="000000"/>
          <w:sz w:val="28"/>
        </w:rPr>
        <w:t xml:space="preserve"> қаулысына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xml:space="preserve">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w:t>
      </w:r>
      <w:r>
        <w:br/>
      </w:r>
      <w:r>
        <w:rPr>
          <w:rFonts w:ascii="Times New Roman"/>
          <w:b w:val="false"/>
          <w:i w:val="false"/>
          <w:color w:val="000000"/>
          <w:sz w:val="28"/>
        </w:rPr>
        <w:t xml:space="preserve">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білім басқармасы" коммуналдық мемлекеттік мекемесі заңнамада белгіленген тәртіппен:</w:t>
      </w:r>
      <w:r>
        <w:br/>
      </w:r>
      <w:r>
        <w:rPr>
          <w:rFonts w:ascii="Times New Roman"/>
          <w:b w:val="false"/>
          <w:i w:val="false"/>
          <w:color w:val="000000"/>
          <w:sz w:val="28"/>
        </w:rPr>
        <w:t>
      1)  осы қаулының әділет органдарында мемлекеттік тіркелуін;</w:t>
      </w:r>
      <w:r>
        <w:br/>
      </w: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Е.Манжуовқа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163 қаулысымен бекiтiлген</w:t>
            </w:r>
          </w:p>
        </w:tc>
      </w:tr>
    </w:tbl>
    <w:bookmarkStart w:name="z8" w:id="0"/>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xml:space="preserve">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 Жамбыл облысының жатақханасы бар техникалық және кәсіптік білім беру ұйымдарымен (бұдан әрі – көрсетілетін қызметті беруші) Қазақстан Республикасы Үкіметінің 2014 жылғы 30 сәуірдегі </w:t>
      </w:r>
      <w:r>
        <w:rPr>
          <w:rFonts w:ascii="Times New Roman"/>
          <w:b w:val="false"/>
          <w:i w:val="false"/>
          <w:color w:val="000000"/>
          <w:sz w:val="28"/>
        </w:rPr>
        <w:t>№ 423</w:t>
      </w:r>
      <w:r>
        <w:rPr>
          <w:rFonts w:ascii="Times New Roman"/>
          <w:b w:val="false"/>
          <w:i w:val="false"/>
          <w:color w:val="000000"/>
          <w:sz w:val="28"/>
        </w:rPr>
        <w:t xml:space="preserve"> қаулысымен бекітілген "Техникалық және кәсіптік білім беру ұйымдарында білім алушыларға жатақхана беру" мемлекеттік көрсетілетін қызмет стандартына сәйкес (бұдан әрі - стандарт) көрсетіледі.</w:t>
      </w:r>
      <w:r>
        <w:br/>
      </w:r>
      <w:r>
        <w:rPr>
          <w:rFonts w:ascii="Times New Roman"/>
          <w:b w:val="false"/>
          <w:i w:val="false"/>
          <w:color w:val="000000"/>
          <w:sz w:val="28"/>
        </w:rPr>
        <w:t>
      Өтініштер қабылдау және мемлекеттік қызмет көрсету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нәтижесі – техникалық және кәсіптік білім беру ұйымдарында білім алушыларға мемлекеттік көрсетілетін қызмет стандартына 1-қосымшаға сәйкес жатақхана беру туралы жолдама.</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болып көрсетілетін қызметті алушының өтініші мен мемлекеттік қызметті көрсету үшін қажетті құжаттарын көрсетілетін қызметті берушінің қабылдап алуы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көрсетілетін қызметті берушінің кеңсе қызметкерімен өтініш түскен сәттен бастап 15 минут ішінде тіркеу және көрсетілетін қызметті беруші басшысының қарауына енгізу;</w:t>
      </w:r>
      <w:r>
        <w:br/>
      </w:r>
      <w:r>
        <w:rPr>
          <w:rFonts w:ascii="Times New Roman"/>
          <w:b w:val="false"/>
          <w:i w:val="false"/>
          <w:color w:val="000000"/>
          <w:sz w:val="28"/>
        </w:rPr>
        <w:t>
      2)  көрсетілетін қызметті берушінің басшысымен 1 күн ішінде көрсетілетін қызметті алушының өтінішін қарау және оны көрсетілетін қызметті берушінің жатақхана меңгерушісіне орындауға жолдау;</w:t>
      </w:r>
      <w:r>
        <w:br/>
      </w:r>
      <w:r>
        <w:rPr>
          <w:rFonts w:ascii="Times New Roman"/>
          <w:b w:val="false"/>
          <w:i w:val="false"/>
          <w:color w:val="000000"/>
          <w:sz w:val="28"/>
        </w:rPr>
        <w:t>
      3)  көрсетілетін қызметті берушінің жатақхана меңгерушісімен көрсетілетін қызметті алушының өтінішін ұсынылған талаптарға сәйкес келуін қарау және мемлекеттік көрсетілетін қызмет нәтижесін 7 жұмыс күні ішінде дайындап, көрсетілетін қызметті берушінің басшысына қол қою үшін жолдау;</w:t>
      </w:r>
      <w:r>
        <w:br/>
      </w:r>
      <w:r>
        <w:rPr>
          <w:rFonts w:ascii="Times New Roman"/>
          <w:b w:val="false"/>
          <w:i w:val="false"/>
          <w:color w:val="000000"/>
          <w:sz w:val="28"/>
        </w:rPr>
        <w:t>
      4)  көрсетілетін қызметті берушінің басшысымен 1 күн ішінде мемлекеттік көрсетілетін қызмет нәтижесін көрсетілетін қызметті алушыға беру үшін көрсетілетін қызметті берушінің кеңсе қызметкеріне жолдау;</w:t>
      </w:r>
      <w:r>
        <w:br/>
      </w:r>
      <w:r>
        <w:rPr>
          <w:rFonts w:ascii="Times New Roman"/>
          <w:b w:val="false"/>
          <w:i w:val="false"/>
          <w:color w:val="000000"/>
          <w:sz w:val="28"/>
        </w:rPr>
        <w:t>
      5)  көрсетілетін қызметті берушінің кеңсе қызметкерімен көрсетілетін қызметті алушыға мемлекеттік көрсетілетін қызмет нәтижесін беру- 15 минуттан аспайды.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кіріс нөмірі бар өтініш;</w:t>
      </w:r>
      <w:r>
        <w:br/>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қол қойылған мемлекеттік көрсетілетін қызмет нәтижесі.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жатақхана меңгерушісі;</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1)  көрсетілетін қызметті берушінің кеңсе қызметкері өтініш түскен сәттен бастап 15 минут ішінде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1 күн ішінде көрсетілетін қызметті алушының өтінішін қарайды және оларды көрсетілетін қызметті берушінің жатақхана меңгерушісіне орындауға жолдайды;</w:t>
      </w:r>
      <w:r>
        <w:br/>
      </w:r>
      <w:r>
        <w:rPr>
          <w:rFonts w:ascii="Times New Roman"/>
          <w:b w:val="false"/>
          <w:i w:val="false"/>
          <w:color w:val="000000"/>
          <w:sz w:val="28"/>
        </w:rPr>
        <w:t>
      3)  көрсетілетін қызметті берушінің жатақхана меңгерушісі көрсетілетін қызметті алушының өтінішін ұсынылған талаптарға сәйкес келуін қарайды және мемлекеттік көрсетілетін қызмет нәтижесін 7 жұмыс күні ішінде дайындап, көрсетілетін қызметті берушінің басшысына қол қою үшін жолдайды;</w:t>
      </w:r>
      <w:r>
        <w:br/>
      </w:r>
      <w:r>
        <w:rPr>
          <w:rFonts w:ascii="Times New Roman"/>
          <w:b w:val="false"/>
          <w:i w:val="false"/>
          <w:color w:val="000000"/>
          <w:sz w:val="28"/>
        </w:rPr>
        <w:t>
      4)  көрсетілетін қызметті берушінің басшысы 1 күн ішінде мемлекеттік көрсетілетін қызмет нәтижесін көрсетілетін қызметті алушыға беру үшін көрсетілетін қызметті берушінің кеңсе қызметкеріне жолдайды;</w:t>
      </w:r>
      <w:r>
        <w:br/>
      </w:r>
      <w:r>
        <w:rPr>
          <w:rFonts w:ascii="Times New Roman"/>
          <w:b w:val="false"/>
          <w:i w:val="false"/>
          <w:color w:val="000000"/>
          <w:sz w:val="28"/>
        </w:rPr>
        <w:t>
      5)  көрсетілетін қызметті берушінің кеңсе қызметкері 15 минут ішінде көрсетілетін қызметті алушыға мемлекеттік көрсетілетін қызмет нәтижесін береді.</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көрсетілетін қызметті алу блок-схемасы</w:t>
      </w:r>
    </w:p>
    <w:p>
      <w:pPr>
        <w:spacing w:after="0"/>
        <w:ind w:left="0"/>
        <w:jc w:val="left"/>
      </w:pPr>
      <w:r>
        <w:rPr>
          <w:rFonts w:ascii="Times New Roman"/>
          <w:b w:val="false"/>
          <w:i w:val="false"/>
          <w:color w:val="000000"/>
          <w:sz w:val="28"/>
        </w:rPr>
        <w:t>      қызметті берушіге жүгіну кезінде</w:t>
      </w:r>
      <w:r>
        <w:br/>
      </w:r>
      <w:r>
        <w:rPr>
          <w:rFonts w:ascii="Times New Roman"/>
          <w:b w:val="false"/>
          <w:i w:val="false"/>
          <w:color w:val="000000"/>
          <w:sz w:val="28"/>
        </w:rPr>
        <w:t>
</w:t>
      </w:r>
      <w:r>
        <w:br/>
      </w:r>
    </w:p>
    <w:p>
      <w:pPr>
        <w:spacing w:after="0"/>
        <w:ind w:left="0"/>
        <w:jc w:val="both"/>
      </w:pPr>
      <w:r>
        <w:drawing>
          <wp:inline distT="0" distB="0" distL="0" distR="0">
            <wp:extent cx="76327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"Техникалық және кәсіптік білім беру ұйымдарында білім алушыларға жатақхана беру"</w:t>
      </w:r>
      <w:r>
        <w:br/>
      </w: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2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5588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p>
    <w:p>
      <w:pPr>
        <w:spacing w:after="0"/>
        <w:ind w:left="0"/>
        <w:jc w:val="both"/>
      </w:pPr>
      <w:r>
        <w:drawing>
          <wp:inline distT="0" distB="0" distL="0" distR="0">
            <wp:extent cx="59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 cy="533400"/>
                    </a:xfrm>
                    <a:prstGeom prst="rect">
                      <a:avLst/>
                    </a:prstGeom>
                  </pic:spPr>
                </pic:pic>
              </a:graphicData>
            </a:graphic>
          </wp:inline>
        </w:drawing>
      </w:r>
    </w:p>
    <w:p>
      <w:pPr>
        <w:spacing w:after="0"/>
        <w:ind w:left="0"/>
        <w:jc w:val="left"/>
      </w:pPr>
      <w:r>
        <w:rPr>
          <w:rFonts w:ascii="Times New Roman"/>
          <w:b w:val="false"/>
          <w:i w:val="false"/>
          <w:color w:val="000000"/>
          <w:sz w:val="28"/>
        </w:rPr>
        <w:t>- көрсетілетін қызметті алушы рәсімінің (іс-қимылының) және (немесе) ҚФБ атауы;</w:t>
      </w:r>
      <w:r>
        <w:br/>
      </w:r>
      <w:r>
        <w:rPr>
          <w:rFonts w:ascii="Times New Roman"/>
          <w:b w:val="false"/>
          <w:i w:val="false"/>
          <w:color w:val="000000"/>
          <w:sz w:val="28"/>
        </w:rPr>
        <w:t>
      </w:t>
      </w:r>
    </w:p>
    <w:p>
      <w:pPr>
        <w:spacing w:after="0"/>
        <w:ind w:left="0"/>
        <w:jc w:val="both"/>
      </w:pPr>
      <w:r>
        <w:drawing>
          <wp:inline distT="0" distB="0" distL="0" distR="0">
            <wp:extent cx="558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5461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p>
    <w:p>
      <w:pPr>
        <w:spacing w:after="0"/>
        <w:ind w:left="0"/>
        <w:jc w:val="both"/>
      </w:pPr>
      <w:r>
        <w:drawing>
          <wp:inline distT="0" distB="0" distL="0" distR="0">
            <wp:extent cx="469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1651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өзара іс-қымылдары.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мамырдағы</w:t>
            </w:r>
            <w:r>
              <w:br/>
            </w:r>
            <w:r>
              <w:rPr>
                <w:rFonts w:ascii="Times New Roman"/>
                <w:b w:val="false"/>
                <w:i w:val="false"/>
                <w:color w:val="000000"/>
                <w:sz w:val="20"/>
              </w:rPr>
              <w:t>№ 163 қаулысымен бекiтiлген</w:t>
            </w:r>
          </w:p>
        </w:tc>
      </w:tr>
    </w:tbl>
    <w:bookmarkStart w:name="z22" w:id="3"/>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"Техникалық және кәсіптік білім туралы құжаттардың телнұсқаларын беру" мемлекеттік көрсетілетін қызмет (бұдан әрі – мемлекеттік көрсетілетін қызмет) Қазақстан Республикасы Үкіметінің 2014 жылғы 30 сәуірдегі </w:t>
      </w:r>
      <w:r>
        <w:rPr>
          <w:rFonts w:ascii="Times New Roman"/>
          <w:b w:val="false"/>
          <w:i w:val="false"/>
          <w:color w:val="000000"/>
          <w:sz w:val="28"/>
        </w:rPr>
        <w:t>№ 423</w:t>
      </w:r>
      <w:r>
        <w:rPr>
          <w:rFonts w:ascii="Times New Roman"/>
          <w:b w:val="false"/>
          <w:i w:val="false"/>
          <w:color w:val="000000"/>
          <w:sz w:val="28"/>
        </w:rPr>
        <w:t xml:space="preserve"> қаулысымен бекітілген "Техникалық және кәсіптік білім туралы құжаттардың телнұсқаларын беру" мемлекеттік көрсетілетін қызмет стандартына (бұдан әрі - стандарт) сәйкес Жамбыл облысының техникалық және кәсіптік білім беру ұйымдарымен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халыққа қызмет көрсету орталығы)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нәтижесі – техникалық және кәсіптік білім туралы құжаттардың телнұсқаларын беру.</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қызметті көрсету процесіндегі іс-қимылдар тәртібін сипаттау</w:t>
      </w:r>
    </w:p>
    <w:bookmarkEnd w:id="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бойынша рәсімдерді (әрекеттерді) бастау үшін негіз болып көрсетілетін қызметті алушының өтініші мен мемлекеттік қызметті көрсету үшін қажетті құжаттарын көрсетілетін қызметті берушінің қабылдап алуы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1)  өтініш түскен сәттен бастап 15 минут ішінде тіркеу және көрсетілетін қызметті беруші басшысының қарауына жолдау;</w:t>
      </w:r>
      <w:r>
        <w:br/>
      </w:r>
      <w:r>
        <w:rPr>
          <w:rFonts w:ascii="Times New Roman"/>
          <w:b w:val="false"/>
          <w:i w:val="false"/>
          <w:color w:val="000000"/>
          <w:sz w:val="28"/>
        </w:rPr>
        <w:t>
      2)  көрсетілетін қызметті алушының өтінішін қарау және оны көрсетілетін қызметті берушінің мұрағатшысына орындауға жолдау- 1 күн ішінде;</w:t>
      </w:r>
      <w:r>
        <w:br/>
      </w:r>
      <w:r>
        <w:rPr>
          <w:rFonts w:ascii="Times New Roman"/>
          <w:b w:val="false"/>
          <w:i w:val="false"/>
          <w:color w:val="000000"/>
          <w:sz w:val="28"/>
        </w:rPr>
        <w:t>
      3)  көрсетілетін қызметті алушының өтінішін ұсынылған талаптарға сәйкес келуін қарау, мемлекеттік көрсетілетін қызмет нәтижесін дайындау және көрсетілетін қызметті беруші басшысының орынбасарына жолдау– 25 күн ішінде;</w:t>
      </w:r>
      <w:r>
        <w:br/>
      </w:r>
      <w:r>
        <w:rPr>
          <w:rFonts w:ascii="Times New Roman"/>
          <w:b w:val="false"/>
          <w:i w:val="false"/>
          <w:color w:val="000000"/>
          <w:sz w:val="28"/>
        </w:rPr>
        <w:t>
      4)  көрсетілетін қызметті беруші басшысының орынбасарымен 1 күн ішінде мемлекеттік көрсетілетін қызмет нәтижесіне қол қою және көрсетілетін қызметті беруші басшысына қол қою үшін жолдау;</w:t>
      </w:r>
      <w:r>
        <w:br/>
      </w:r>
      <w:r>
        <w:rPr>
          <w:rFonts w:ascii="Times New Roman"/>
          <w:b w:val="false"/>
          <w:i w:val="false"/>
          <w:color w:val="000000"/>
          <w:sz w:val="28"/>
        </w:rPr>
        <w:t>
      5)  көрсетілетін қызметті берушінің басшысымен мемлекеттік көрсетілетін қызмет нәтижесіне қол қойып, көрсетілетін қызметті алушыға беру үшін көрсетілетін қызметті берушінің кеңсе қызметкеріне жолдау - 1 күн ішінде;</w:t>
      </w:r>
      <w:r>
        <w:br/>
      </w:r>
      <w:r>
        <w:rPr>
          <w:rFonts w:ascii="Times New Roman"/>
          <w:b w:val="false"/>
          <w:i w:val="false"/>
          <w:color w:val="000000"/>
          <w:sz w:val="28"/>
        </w:rPr>
        <w:t>
      6)  көрсетілетін қызметті берушінің кеңсе қызметкері мемлекеттік көрсетілетін қызмет нәтижесін көрсетілетін қызметті алушыға ұсыну – 15 минут ішінде.</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қызметті көрсету бойынша рәсімнің (әрекеттің) нәтижесі мынадай рәсімді (әрекетті) орындауды бастау үшін негіз болады:</w:t>
      </w:r>
      <w:r>
        <w:br/>
      </w:r>
      <w:r>
        <w:rPr>
          <w:rFonts w:ascii="Times New Roman"/>
          <w:b w:val="false"/>
          <w:i w:val="false"/>
          <w:color w:val="000000"/>
          <w:sz w:val="28"/>
        </w:rPr>
        <w:t>
      1)  кіріс нөмірі бар өтініш;</w:t>
      </w:r>
      <w:r>
        <w:br/>
      </w:r>
      <w:r>
        <w:rPr>
          <w:rFonts w:ascii="Times New Roman"/>
          <w:b w:val="false"/>
          <w:i w:val="false"/>
          <w:color w:val="000000"/>
          <w:sz w:val="28"/>
        </w:rPr>
        <w:t>
      2)  көрсетілетін қызметті беруші басшысының қарары;</w:t>
      </w:r>
      <w:r>
        <w:br/>
      </w:r>
      <w:r>
        <w:rPr>
          <w:rFonts w:ascii="Times New Roman"/>
          <w:b w:val="false"/>
          <w:i w:val="false"/>
          <w:color w:val="000000"/>
          <w:sz w:val="28"/>
        </w:rPr>
        <w:t>
      3)  мемлекеттік көрсетілетін қызмет нәтижесінің жобасы;</w:t>
      </w:r>
      <w:r>
        <w:br/>
      </w:r>
      <w:r>
        <w:rPr>
          <w:rFonts w:ascii="Times New Roman"/>
          <w:b w:val="false"/>
          <w:i w:val="false"/>
          <w:color w:val="000000"/>
          <w:sz w:val="28"/>
        </w:rPr>
        <w:t>
      4)  көрсетілетін қызметті беруші басшысының орынбасарымен қол қойылған мемлекеттік көрсетілетін қызмет нәтижесі;</w:t>
      </w:r>
      <w:r>
        <w:br/>
      </w:r>
      <w:r>
        <w:rPr>
          <w:rFonts w:ascii="Times New Roman"/>
          <w:b w:val="false"/>
          <w:i w:val="false"/>
          <w:color w:val="000000"/>
          <w:sz w:val="28"/>
        </w:rPr>
        <w:t>
      5)  көрсетілетін қызметті беруші басшысымен қол қойылған мемлекеттік көрсетілетін қызмет нәтижесі.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3. Көрсетілетін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5"/>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мұрағатшысы;</w:t>
      </w:r>
      <w:r>
        <w:br/>
      </w:r>
      <w:r>
        <w:rPr>
          <w:rFonts w:ascii="Times New Roman"/>
          <w:b w:val="false"/>
          <w:i w:val="false"/>
          <w:color w:val="000000"/>
          <w:sz w:val="28"/>
        </w:rPr>
        <w:t>
      3)  көрсетілетін қызметті беруші басшысының орынбасары;</w:t>
      </w:r>
      <w:r>
        <w:br/>
      </w:r>
      <w:r>
        <w:rPr>
          <w:rFonts w:ascii="Times New Roman"/>
          <w:b w:val="false"/>
          <w:i w:val="false"/>
          <w:color w:val="000000"/>
          <w:sz w:val="28"/>
        </w:rPr>
        <w:t>
      4)  көрсетілетін қызметті берушінің басшысы.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1)  көрсетілетін қызметті берушінің кеңсе қызметкері өтініш түскен сәттен бастап 15 минут ішінде тіркейді және көрсетілетін қызметті беруші басшысының қарауына енгізеді;</w:t>
      </w:r>
      <w:r>
        <w:br/>
      </w:r>
      <w:r>
        <w:rPr>
          <w:rFonts w:ascii="Times New Roman"/>
          <w:b w:val="false"/>
          <w:i w:val="false"/>
          <w:color w:val="000000"/>
          <w:sz w:val="28"/>
        </w:rPr>
        <w:t>
      2)  көрсетілетін қызметті берушінің басшысы 1 күн ішінде көрсетілетін қызметті алушының өтінішін қарайды және оларды көрсетілетін қызметті берушінің мұрағатшысына орындауға жолдайды;</w:t>
      </w:r>
      <w:r>
        <w:br/>
      </w:r>
      <w:r>
        <w:rPr>
          <w:rFonts w:ascii="Times New Roman"/>
          <w:b w:val="false"/>
          <w:i w:val="false"/>
          <w:color w:val="000000"/>
          <w:sz w:val="28"/>
        </w:rPr>
        <w:t>
      3)  көрсетілетін қызметті берушінің мұрағатшысы көрсетілетін қызметті алушының өтінішін ұсынылған талаптарға сәйкес келуін қарайды және мемлекеттік көрсетілетін қызмет нәтижесін дайындайды және көрсетілетін қызметті беруші басшысының орынбасарына жолдайды – 25 күн ішінде дайындайды;</w:t>
      </w:r>
      <w:r>
        <w:br/>
      </w:r>
      <w:r>
        <w:rPr>
          <w:rFonts w:ascii="Times New Roman"/>
          <w:b w:val="false"/>
          <w:i w:val="false"/>
          <w:color w:val="000000"/>
          <w:sz w:val="28"/>
        </w:rPr>
        <w:t>
      4)  көрсетілетін қызметті беруші басшысының орынбасары 1 күн ішінде мемлекеттік көрсетілетін қызмет нәтижесіне қол қойып, көрсетілетін қызметті беруші басшысына қол қою үшін жолдайды;</w:t>
      </w:r>
      <w:r>
        <w:br/>
      </w:r>
      <w:r>
        <w:rPr>
          <w:rFonts w:ascii="Times New Roman"/>
          <w:b w:val="false"/>
          <w:i w:val="false"/>
          <w:color w:val="000000"/>
          <w:sz w:val="28"/>
        </w:rPr>
        <w:t>
      5)  көрсетілетін қызметті берушінің басшысы 1 күн ішінде қол қойып, мемлекеттік көрсетілетін қызмет нәтижесін көрсетілетін қызметті алушыға беру үшін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15 минут ішінде мемлекеттік көрсетілетін қызмет нәтижесін көрсетілетін қызметті алушыға ұсынады.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блок-схемада келтірілген.</w:t>
      </w:r>
      <w:r>
        <w:br/>
      </w:r>
      <w:r>
        <w:rPr>
          <w:rFonts w:ascii="Times New Roman"/>
          <w:b w:val="false"/>
          <w:i w:val="false"/>
          <w:color w:val="000000"/>
          <w:sz w:val="28"/>
        </w:rPr>
        <w:t>
</w:t>
      </w:r>
    </w:p>
    <w:bookmarkStart w:name="z34" w:id="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сипаттау</w:t>
      </w:r>
    </w:p>
    <w:bookmarkEnd w:id="6"/>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Халыққа қызмет көрсету орталығына жүгінудің тәртібін сипаттау, көрсетілетін қызметті алушының өтінішін өңдеу ұзақтығы:</w:t>
      </w:r>
      <w:r>
        <w:br/>
      </w:r>
      <w:r>
        <w:rPr>
          <w:rFonts w:ascii="Times New Roman"/>
          <w:b w:val="false"/>
          <w:i w:val="false"/>
          <w:color w:val="000000"/>
          <w:sz w:val="28"/>
        </w:rPr>
        <w:t>
      1)  мемлекеттік қызметті көрсету үшін көрсетілетін қызметті алушы көрсетілетін қызметті берушіге тікелей немесе портал арқылы жүгінеді;</w:t>
      </w:r>
      <w:r>
        <w:br/>
      </w:r>
      <w:r>
        <w:rPr>
          <w:rFonts w:ascii="Times New Roman"/>
          <w:b w:val="false"/>
          <w:i w:val="false"/>
          <w:color w:val="000000"/>
          <w:sz w:val="28"/>
        </w:rPr>
        <w:t>
      Өтініштің қабылдануын растау осы көрсетілетін қызметті берушінің құжаттарды қабылдау күні туралы белгісі мен мемлекеттік қызмет көрсету нәтижесін жоспарланатын беру күні бар көшірмесі көрсетілетін қызметті алушыға берілетін қолхат болып табылады.</w:t>
      </w:r>
      <w:r>
        <w:br/>
      </w:r>
      <w:r>
        <w:rPr>
          <w:rFonts w:ascii="Times New Roman"/>
          <w:b w:val="false"/>
          <w:i w:val="false"/>
          <w:color w:val="000000"/>
          <w:sz w:val="28"/>
        </w:rPr>
        <w:t>
      2)  көрсетілетін қызметті алушының сұранысын өңдеу ұзақтығы – 15 минуттан көп емес;</w:t>
      </w:r>
      <w:r>
        <w:br/>
      </w:r>
      <w:r>
        <w:rPr>
          <w:rFonts w:ascii="Times New Roman"/>
          <w:b w:val="false"/>
          <w:i w:val="false"/>
          <w:color w:val="000000"/>
          <w:sz w:val="28"/>
        </w:rPr>
        <w:t>
      3)  көрсетілетін қызметті алушы (не сенім 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стандартқа 1-қосымшаға сәйкес техникалық және кәсіптік оқу орны басшысының атына өтініш, онда білім туралы құжаттың жоғалу мән-жайлары немесе басқа да себептер (тегінің, атының, әкесі атының (бар болса) өзгеруі, жарамсыздығы немесе құжатты толтыру кезіндегі қателер) баяндалады;</w:t>
      </w:r>
      <w:r>
        <w:br/>
      </w:r>
      <w:r>
        <w:rPr>
          <w:rFonts w:ascii="Times New Roman"/>
          <w:b w:val="false"/>
          <w:i w:val="false"/>
          <w:color w:val="000000"/>
          <w:sz w:val="28"/>
        </w:rPr>
        <w:t>
      2)  тіркеу нөмірі мен құжаттың берілген күнін көрсете отырып, құжаттың жоғалғаны туралы мерзімді баспа басылымындағы хабарландырудың көшірмесі;</w:t>
      </w:r>
      <w:r>
        <w:br/>
      </w:r>
      <w:r>
        <w:rPr>
          <w:rFonts w:ascii="Times New Roman"/>
          <w:b w:val="false"/>
          <w:i w:val="false"/>
          <w:color w:val="000000"/>
          <w:sz w:val="28"/>
        </w:rPr>
        <w:t>
      3)  жеке куәліктің көшірмесі (сәйкестендіру үшін);</w:t>
      </w:r>
      <w:r>
        <w:br/>
      </w:r>
      <w:r>
        <w:rPr>
          <w:rFonts w:ascii="Times New Roman"/>
          <w:b w:val="false"/>
          <w:i w:val="false"/>
          <w:color w:val="000000"/>
          <w:sz w:val="28"/>
        </w:rPr>
        <w:t>
      4)  тегінің, атының, әкесі атының (бар болса) өзгергенін растайтын құжат;</w:t>
      </w:r>
      <w:r>
        <w:br/>
      </w:r>
      <w:r>
        <w:rPr>
          <w:rFonts w:ascii="Times New Roman"/>
          <w:b w:val="false"/>
          <w:i w:val="false"/>
          <w:color w:val="000000"/>
          <w:sz w:val="28"/>
        </w:rPr>
        <w:t>
      5)  жарамсыз болып қалған білім туралы құжаттың төлнұсқасы немесе алдыңғы жылдары оны толтыру кезінде жіберілген қателер (бар болса).</w:t>
      </w:r>
      <w:r>
        <w:br/>
      </w:r>
      <w:r>
        <w:rPr>
          <w:rFonts w:ascii="Times New Roman"/>
          <w:b w:val="false"/>
          <w:i w:val="false"/>
          <w:color w:val="000000"/>
          <w:sz w:val="28"/>
        </w:rPr>
        <w:t>
      халыққа қызмет көрсету орталығына:</w:t>
      </w:r>
      <w:r>
        <w:br/>
      </w:r>
      <w:r>
        <w:rPr>
          <w:rFonts w:ascii="Times New Roman"/>
          <w:b w:val="false"/>
          <w:i w:val="false"/>
          <w:color w:val="000000"/>
          <w:sz w:val="28"/>
        </w:rPr>
        <w:t>
      1)  стандартқа 1-қосымшаға сәйкес техникалық және кәсіптік оқу орны басшысының атына өтініш, онда білім туралы құжаттың жоғалу мән-жайлары немесе басқа да себептер (тегінің, атының, әкесі атының (бар болса) өзгеруі, жарамсыздығы немесе құжатты толтыру кезіндегі қателер) баяндалады;</w:t>
      </w:r>
      <w:r>
        <w:br/>
      </w:r>
      <w:r>
        <w:rPr>
          <w:rFonts w:ascii="Times New Roman"/>
          <w:b w:val="false"/>
          <w:i w:val="false"/>
          <w:color w:val="000000"/>
          <w:sz w:val="28"/>
        </w:rPr>
        <w:t>
      2)  тіркеу нөмірі мен құжаттың берілген күнін көрсете отырып, құжаттың жоғалғаны туралы мерзімді баспа басылымындағы хабарландырудың көшірмесі;</w:t>
      </w:r>
      <w:r>
        <w:br/>
      </w:r>
      <w:r>
        <w:rPr>
          <w:rFonts w:ascii="Times New Roman"/>
          <w:b w:val="false"/>
          <w:i w:val="false"/>
          <w:color w:val="000000"/>
          <w:sz w:val="28"/>
        </w:rPr>
        <w:t>
      3)  жеке куәліктің көшірмесі (сәйкестендіру үшін);</w:t>
      </w:r>
      <w:r>
        <w:br/>
      </w:r>
      <w:r>
        <w:rPr>
          <w:rFonts w:ascii="Times New Roman"/>
          <w:b w:val="false"/>
          <w:i w:val="false"/>
          <w:color w:val="000000"/>
          <w:sz w:val="28"/>
        </w:rPr>
        <w:t>
      4)  тегінің, атының, әкесі атының (бар болса) өзгергенін растайтын құжат;</w:t>
      </w:r>
      <w:r>
        <w:br/>
      </w:r>
      <w:r>
        <w:rPr>
          <w:rFonts w:ascii="Times New Roman"/>
          <w:b w:val="false"/>
          <w:i w:val="false"/>
          <w:color w:val="000000"/>
          <w:sz w:val="28"/>
        </w:rPr>
        <w:t>
      5)  жарамсыз болып қалған білім туралы құжаттың төлнұсқасы немесе алдыңғы жылдары оны толтыру кезінде жіберілген қателер (бар болса).</w:t>
      </w:r>
      <w:r>
        <w:br/>
      </w:r>
      <w:r>
        <w:rPr>
          <w:rFonts w:ascii="Times New Roman"/>
          <w:b w:val="false"/>
          <w:i w:val="false"/>
          <w:color w:val="000000"/>
          <w:sz w:val="28"/>
        </w:rPr>
        <w:t>
      Құжаттарды халыққа қызмет көрсету орталығына тапсырған кезде көрсетілетін қызметті алушыға:</w:t>
      </w:r>
      <w:r>
        <w:br/>
      </w:r>
      <w:r>
        <w:rPr>
          <w:rFonts w:ascii="Times New Roman"/>
          <w:b w:val="false"/>
          <w:i w:val="false"/>
          <w:color w:val="000000"/>
          <w:sz w:val="28"/>
        </w:rPr>
        <w:t>
      1)  сұратуды қабылдау нөмірі мен күнін;</w:t>
      </w:r>
      <w:r>
        <w:br/>
      </w:r>
      <w:r>
        <w:rPr>
          <w:rFonts w:ascii="Times New Roman"/>
          <w:b w:val="false"/>
          <w:i w:val="false"/>
          <w:color w:val="000000"/>
          <w:sz w:val="28"/>
        </w:rPr>
        <w:t>
      2)  сұратылатын мемлекеттік көрсетілетін қызметтің түрін;</w:t>
      </w:r>
      <w:r>
        <w:br/>
      </w:r>
      <w:r>
        <w:rPr>
          <w:rFonts w:ascii="Times New Roman"/>
          <w:b w:val="false"/>
          <w:i w:val="false"/>
          <w:color w:val="000000"/>
          <w:sz w:val="28"/>
        </w:rPr>
        <w:t>
      3)  қоса берілген құжаттар саны мен атауын;</w:t>
      </w:r>
      <w:r>
        <w:br/>
      </w:r>
      <w:r>
        <w:rPr>
          <w:rFonts w:ascii="Times New Roman"/>
          <w:b w:val="false"/>
          <w:i w:val="false"/>
          <w:color w:val="000000"/>
          <w:sz w:val="28"/>
        </w:rPr>
        <w:t>
      4)  құжаттардың берілетін күні (уақыты) мен орнын;</w:t>
      </w:r>
      <w:r>
        <w:br/>
      </w:r>
      <w:r>
        <w:rPr>
          <w:rFonts w:ascii="Times New Roman"/>
          <w:b w:val="false"/>
          <w:i w:val="false"/>
          <w:color w:val="000000"/>
          <w:sz w:val="28"/>
        </w:rPr>
        <w:t>
      5)  құжаттарды ресімдеуге өтініш қабылдаған халыққа қызмет көрсету орталығы қызметкерінің тегін, атын, әкесінің атын (бар болса) көрсете отырып, стандартқа 2-қосымшаға сәйкес қабылданғандығы туралы қолхат беріледі.</w:t>
      </w:r>
      <w:r>
        <w:br/>
      </w:r>
      <w:r>
        <w:rPr>
          <w:rFonts w:ascii="Times New Roman"/>
          <w:b w:val="false"/>
          <w:i w:val="false"/>
          <w:color w:val="000000"/>
          <w:sz w:val="28"/>
        </w:rPr>
        <w:t>
      Мемлекеттік ақпараттық ресурс болып табылатын көрсетілетін қызметті алушының жеке басын растайтын құжаттың мәліметтерін халыққа қызмет көрсету орталығының қызметкері мемлекеттік органның уәкілетті тұлғасының электрондық цифрлық қолтаңбасымен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Көрсетілетін қызметті беруші, егер Қазақстан Республикасының заңдарында өзгеше көзделмесе, халыққа қызмет көрсету орталығына ұсынған нысан бойынша ақпараттық жүйелерде қамтылатын заңмен қорғалатын құпиямен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қызмет көрсетудің нәтижесін халыққа қызмет көрсету орталығы арқылы алу процесінің сипаттамасы, оның ұзақтығы:</w:t>
      </w:r>
      <w:r>
        <w:br/>
      </w:r>
      <w:r>
        <w:rPr>
          <w:rFonts w:ascii="Times New Roman"/>
          <w:b w:val="false"/>
          <w:i w:val="false"/>
          <w:color w:val="000000"/>
          <w:sz w:val="28"/>
        </w:rPr>
        <w:t>
      1)  мемлекеттік қызмет көрсету нәтижесін алу үшін өтініш берген кезде көрсетілетін қызметті алушыға берілген қолхаты бар көрсетілетін қызметті алушы халыққа қызмет көрсету орталығына жүгінеді;</w:t>
      </w:r>
      <w:r>
        <w:br/>
      </w:r>
      <w:r>
        <w:rPr>
          <w:rFonts w:ascii="Times New Roman"/>
          <w:b w:val="false"/>
          <w:i w:val="false"/>
          <w:color w:val="000000"/>
          <w:sz w:val="28"/>
        </w:rPr>
        <w:t>
      2)  халыққа қызмет көрсету орталығында көрсетілетін қызметті алушыға мемлекеттік қызмет көрсету нәтижесін беру ұзақтығы – 15 минуттан көп емес.</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сонымен қатар халыққа қызмет көрсету орталықтарымен өзара іс-қимыл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көрсетілетін қызметті алу блок-схемасы</w:t>
      </w:r>
    </w:p>
    <w:p>
      <w:pPr>
        <w:spacing w:after="0"/>
        <w:ind w:left="0"/>
        <w:jc w:val="left"/>
      </w:pPr>
      <w:r>
        <w:rPr>
          <w:rFonts w:ascii="Times New Roman"/>
          <w:b w:val="false"/>
          <w:i w:val="false"/>
          <w:color w:val="000000"/>
          <w:sz w:val="28"/>
        </w:rPr>
        <w:t>      қызметті берушіге жүгіну кезінде</w:t>
      </w:r>
      <w:r>
        <w:br/>
      </w:r>
      <w:r>
        <w:rPr>
          <w:rFonts w:ascii="Times New Roman"/>
          <w:b w:val="false"/>
          <w:i w:val="false"/>
          <w:color w:val="000000"/>
          <w:sz w:val="28"/>
        </w:rPr>
        <w:t>
</w:t>
      </w:r>
      <w:r>
        <w:br/>
      </w:r>
    </w:p>
    <w:p>
      <w:pPr>
        <w:spacing w:after="0"/>
        <w:ind w:left="0"/>
        <w:jc w:val="both"/>
      </w:pPr>
      <w:r>
        <w:drawing>
          <wp:inline distT="0" distB="0" distL="0" distR="0">
            <wp:extent cx="70612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612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"Техникалық және кәсіптік білім туралы құжаттардың телнұсқаларын беру"</w:t>
      </w:r>
      <w:r>
        <w:br/>
      </w: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2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5588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xml:space="preserve">
       </w:t>
      </w:r>
    </w:p>
    <w:p>
      <w:pPr>
        <w:spacing w:after="0"/>
        <w:ind w:left="0"/>
        <w:jc w:val="both"/>
      </w:pPr>
      <w:r>
        <w:drawing>
          <wp:inline distT="0" distB="0" distL="0" distR="0">
            <wp:extent cx="59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69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көрсетілетін қызметті алушы рәсімінің (іс-қимылының) және (немесе) ҚФБ атауы;</w:t>
      </w:r>
      <w:r>
        <w:br/>
      </w:r>
      <w:r>
        <w:rPr>
          <w:rFonts w:ascii="Times New Roman"/>
          <w:b w:val="false"/>
          <w:i w:val="false"/>
          <w:color w:val="000000"/>
          <w:sz w:val="28"/>
        </w:rPr>
        <w:t xml:space="preserve">
       </w:t>
      </w:r>
    </w:p>
    <w:p>
      <w:pPr>
        <w:spacing w:after="0"/>
        <w:ind w:left="0"/>
        <w:jc w:val="both"/>
      </w:pPr>
      <w:r>
        <w:drawing>
          <wp:inline distT="0" distB="0" distL="0" distR="0">
            <wp:extent cx="558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58800" cy="5461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xml:space="preserve">
       </w:t>
      </w:r>
    </w:p>
    <w:p>
      <w:pPr>
        <w:spacing w:after="0"/>
        <w:ind w:left="0"/>
        <w:jc w:val="both"/>
      </w:pPr>
      <w:r>
        <w:drawing>
          <wp:inline distT="0" distB="0" distL="0" distR="0">
            <wp:extent cx="4699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келесі рәсімге (іс-қимылға) өту.</w:t>
      </w: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өзара іс-қымылдары;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