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a7fd" w14:textId="5e4a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"Үмбет" мемлекеттік табиғи қаумалын құру үшін жерді резервте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наурыздағы № 78 қаулысы. Жамбыл облысының Әділет департаментінде 2014 жылғы 15 мамырда № 2217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Байзақ, Т.Рысқұлов және Меркі аудандарының аумақтарында жергілікті маңызы бар "Үмбет" мемлекеттік табиғи қаумалын құру үшін резервіленген жер учаскелерінің орналасу схемасы мен экспликациясына сәйкес (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қосымшалар) шекара шегінде жалпы аланы 298 400 гектар жер учаскелері 8 ай мерзімімен резервте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Ерекше қорғалатын табиғи аумақтар жерлерінің құрамына бергенге дейін резервте қалдырылатын жер Қазақстан Республикасының заңнамасында белгіленген тәртіппен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К. Көкрекбаев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 және су ресурстары министірлігінің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және аншылық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сәуір 2014 жыл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Байзақ, Т.Рысқұлов және Меркі аудандарының аумақтарында ұсынылатын табиғи аумақтарын шекара шегіндегі жер учаскелерінің орналасу жобасы (схемасы)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1:100 000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аумағы - 298 400 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78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Жобаланып отырған "Үмбет" мемлекеттік табиғи қаумалы жерлерінің экспликациясы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73"/>
        <w:gridCol w:w="1453"/>
        <w:gridCol w:w="2013"/>
        <w:gridCol w:w="1033"/>
        <w:gridCol w:w="953"/>
        <w:gridCol w:w="733"/>
        <w:gridCol w:w="1513"/>
        <w:gridCol w:w="753"/>
        <w:gridCol w:w="13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атаулары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көлемі,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санаттары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шаруалығы мақсатындағы жерлер мақсатындағы жерлер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 жерлері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 жері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жері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20 331,2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37 507,8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74 700,2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96 678,8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164 213,4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"Жамбыл облысы әкімдігінің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                                    С. Жұмағұлов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"Жер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ғылыми-өндірістік орталығы"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жүргізу құқындағы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филиалы "Жамбыл ҒОО" РМК"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филиалының директоры                Н. Артаев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