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7365" w14:textId="ca27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27 наурыздағы № 71 қаулысы. Жамбыл облысының Әділет департаментінде 2014 жылғы 4 мамырда № 2204 болып тіркелді. Күші жойылды - Жамбыл облысы әкімдігінің 2019 жылғы 23 қазандағы № 235 қаулысымен</w:t>
      </w:r>
    </w:p>
    <w:p>
      <w:pPr>
        <w:spacing w:after="0"/>
        <w:ind w:left="0"/>
        <w:jc w:val="both"/>
      </w:pPr>
      <w:bookmarkStart w:name="z3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23.10.2019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– Жамбыл облысы әкімдігінінің 27.08.2015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Жамбыл облысы әкімдігінінің 10.08.2015 № </w:t>
      </w:r>
      <w:r>
        <w:rPr>
          <w:rFonts w:ascii="Times New Roman"/>
          <w:b w:val="false"/>
          <w:i w:val="false"/>
          <w:color w:val="ff0000"/>
          <w:sz w:val="28"/>
        </w:rPr>
        <w:t>191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М. Жолдасбаевқа жүктелсін.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мемлекеттiк тiркелген күннен бастап күшiне енедi және алғашқы ресми жарияланған күннен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қаулысымен бекiтiлген</w:t>
            </w:r>
          </w:p>
        </w:tc>
      </w:tr>
    </w:tbl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"Пестицидтердi (улы химикаттарды) өндiру (формуляциялау), пестицидтердi (улы химикаттарды) өткiзу, пестицидтердi (улы химикаттарды) аэрозольдiк және фумигациялық тәсiлдермен қолдану жөніндегі қызметті жүзеге асыруға лицензия беру, қайта ресімдеу, лицензияның телнұсқасын беру" мемлекеттiк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регламенті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әкімдігінінің 27.08.2015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10 күн өткен соң қолданысқа енгізіледі).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қаулысымен бекiтiлген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"Астық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 регламенті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әкімдігінінің 10.08.2015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10 күн өткен соң қолданысқа енгізіледі).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