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6d2e" w14:textId="b516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Королев көшесін қайта атау туралы</w:t>
      </w:r>
    </w:p>
    <w:p>
      <w:pPr>
        <w:spacing w:after="0"/>
        <w:ind w:left="0"/>
        <w:jc w:val="both"/>
      </w:pPr>
      <w:r>
        <w:rPr>
          <w:rFonts w:ascii="Times New Roman"/>
          <w:b w:val="false"/>
          <w:i w:val="false"/>
          <w:color w:val="000000"/>
          <w:sz w:val="28"/>
        </w:rPr>
        <w:t>Жамбыл облысы әкімдігінің 2014 жылғы 23 сәуірдегі № 124 қаулысы және Жамбыл облыстық мәслихатының 2014 жылғы 25 сәуірдегі № 24-2 шешімі. Жамбыл облысының Әділет департаментінде 2014 жылғы 04 мамырда № 2201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тиісті аумақ халқының пікірін ескере отырып және 2014 жылғы 23 сәуірдегі Республикалық ономастика комиссиясының қорытындысы негізінде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Тараз қаласының Королев көшесі Қаратай Тұрысовтың есімімен қайта аталсын.</w:t>
      </w:r>
      <w:r>
        <w:br/>
      </w:r>
      <w:r>
        <w:rPr>
          <w:rFonts w:ascii="Times New Roman"/>
          <w:b w:val="false"/>
          <w:i w:val="false"/>
          <w:color w:val="000000"/>
          <w:sz w:val="28"/>
        </w:rPr>
        <w:t>
</w:t>
      </w:r>
      <w:r>
        <w:rPr>
          <w:rFonts w:ascii="Times New Roman"/>
          <w:b w:val="false"/>
          <w:i w:val="false"/>
          <w:color w:val="000000"/>
          <w:sz w:val="28"/>
        </w:rPr>
        <w:t>
      2. Осы нормативтік құқықтық актінің орындалуын бақылау Жамбыл облысы мәслихатының аймақты, әкімшілік–аумақтық құрылымды,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
      3.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К. Көкрекбаев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С. Бейсенбеков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Б. Қарашолақов.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