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61d46" w14:textId="5861d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"Жергілікті маңызы бар балық шаруашылығы су айдындарының тізбесін бекіту туралы" Жамбыл облысы әкімдігінің 2007 жылғы 29 наурыздағы № 65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2014 жылғы 27 ақпандағы № 50 қаулысы. Жамбыл облысының Әділет департаментінде 2014 жылғы 3 сәуірде № 2143 болып тіркелді. Күші жойылды - Жамбыл облыстық әкімдігінің 2015 жылғы 28 желтоқсандағы № 326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Жамбыл облыстық әкімдігінің 28.12.2015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"Жануарлар дүниесiн қорғау, өсiмiн молайту және пайдалану туралы" Қазақстан Республикасының 2004 жылғы 9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"Жергілікті маңызы бар балық шаруашылығы су айдындарының тізбесін бекіту туралы" Жамбыл облысы әкімдігінің 2007 жылғы 29 наурыздағы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1660 болып тіркелген, 2007 жылғы 12 мамырында № 74 "Ақ жол" және 2007 жылдың 12 мамырында № 52 "Знамя труда" облыстық газеттерінде жарияланған) мынадай өзгеріс пен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көрсетілген қаулымен бекітілген жергілікті маңызы бар балық шаруашылығы су айдындарының тізбесіндегі: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"Су айындарының атауы" бағанасының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жолындағы "7. Төменгі Ақермен" сөздері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"Су айындарының атауы" бағанасының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жолдары сәйкесінше "13. Корейское", "16. Көкшырат" сөздерімен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"Жамбыл облысы әкімдігінің табиғи ресурстар және табиғат пайдалануды реттеу басқармасы" коммуналдық мемлекеттік мекемесі заңнамада белгіленген тәртіппен осы қаулының әділет органдарында мемлекеттік тіркелуін және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әкімінің орынбасары М.Жолдасбаевқа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