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3e13" w14:textId="7973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малдардың мемлекеттік тіркелімін жүргізу ережесін бекіту туралы" Қазақстан Республикасы Ауыл шаруашылығы министрінің м.а. 2008 жылғы 29 желтоқсандағы № 792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2014 жылғы 3 қазандағы № 3-3/503 бұйрығы. Қазақстан Республикасының Әділет министрлігінде 2014 жылы 4 желтоқсанда № 9927 тіркелді</w:t>
      </w:r>
    </w:p>
    <w:p>
      <w:pPr>
        <w:spacing w:after="0"/>
        <w:ind w:left="0"/>
        <w:jc w:val="both"/>
      </w:pPr>
      <w:bookmarkStart w:name="z2" w:id="0"/>
      <w:r>
        <w:rPr>
          <w:rFonts w:ascii="Times New Roman"/>
          <w:b/>
          <w:i w:val="false"/>
          <w:color w:val="000000"/>
          <w:sz w:val="28"/>
        </w:rPr>
        <w:t>      БҰЙЫРАМЫН:</w:t>
      </w:r>
      <w:r>
        <w:br/>
      </w:r>
      <w:r>
        <w:rPr>
          <w:rFonts w:ascii="Times New Roman"/>
          <w:b w:val="false"/>
          <w:i w:val="false"/>
          <w:color w:val="000000"/>
          <w:sz w:val="28"/>
        </w:rPr>
        <w:t>
      1 «Асыл тұқымды малдардың мемлекеттік тіркелімін жүргізу ережесін бекіту туралы» Қазақстан Республикасы Ауыл шаруашылығы министрінің м.а. 2008 жылғы 29 желтоқсандағы № 792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5482 болып тіркелген, «Заң газеті» газетінің 2009 жылғы 30 қаңтардағы № 15 (1438)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«Асыл тұқымды мал шаруашылығы туралы» 1998 жылғы 9 шілдесіндегі Қазақстан Республикасы Заңының 13-бабының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Асыл тұқымды малдардың мемлекеттік тіркелімін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Асыл тұқымды малдардың мемлекеттік тіркелімін жүргізу ережесі (бұдан әрі – Ереже) «Асыл тұқымды мал шаруашылығы туралы» Қазақстан Республикасы Заңының (бұдан әрі – Заң)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асыл тұқымды малдардың мемлекеттік тіркелімін (бұдан әрі – мемлекеттік тіркелім)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Асыл тұқымды мал шаруашылығы саласындағы субъектілердің асыл тұқымды малдардың сандық, сапалық және өнімділігі туралы деректері малдардың түрлері мен тұқымдары бойынша мемлекеттік тіркелімге енгізіледі.</w:t>
      </w:r>
      <w:r>
        <w:br/>
      </w:r>
      <w:r>
        <w:rPr>
          <w:rFonts w:ascii="Times New Roman"/>
          <w:b w:val="false"/>
          <w:i w:val="false"/>
          <w:color w:val="000000"/>
          <w:sz w:val="28"/>
        </w:rPr>
        <w:t>
</w:t>
      </w:r>
      <w:r>
        <w:rPr>
          <w:rFonts w:ascii="Times New Roman"/>
          <w:b w:val="false"/>
          <w:i w:val="false"/>
          <w:color w:val="000000"/>
          <w:sz w:val="28"/>
        </w:rPr>
        <w:t>
      3. Жеке және заңды тұлғалар асыл тұқымды малдарды бюджеттік қаражат есебінен сатып алған жағдайда ауданның, облыстық маңызы бар қаланың жергілікті атқарушы органдарына қолда бар асыл тұқымды малдарды мемлекеттік тіркелімге енгізу үшін есеп берді.</w:t>
      </w:r>
      <w:r>
        <w:br/>
      </w:r>
      <w:r>
        <w:rPr>
          <w:rFonts w:ascii="Times New Roman"/>
          <w:b w:val="false"/>
          <w:i w:val="false"/>
          <w:color w:val="000000"/>
          <w:sz w:val="28"/>
        </w:rPr>
        <w:t>
</w:t>
      </w:r>
      <w:r>
        <w:rPr>
          <w:rFonts w:ascii="Times New Roman"/>
          <w:b w:val="false"/>
          <w:i w:val="false"/>
          <w:color w:val="000000"/>
          <w:sz w:val="28"/>
        </w:rPr>
        <w:t>
      4. Асыл тұқымды малды мемлекеттiк тіркелімге енгізу асыл тұқымдық малдың карточкасы немесе селекциялық карточка негізінде жүргізіледі.».</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Асыл тұқымды малдардың мемлекеттік тіркелімін жүргізу ережесіне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w:t>
      </w:r>
      <w:r>
        <w:rPr>
          <w:rFonts w:ascii="Times New Roman"/>
          <w:b w:val="false"/>
          <w:i w:val="false"/>
          <w:color w:val="000000"/>
          <w:sz w:val="28"/>
        </w:rPr>
        <w:t>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 осы бұйрықтың Қазақстан Республикасы Әдiлет министрлiгiнде мемлекеттiк тiркелуiн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м.а.                                 С.Омаров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______________Е.А. Досаев</w:t>
      </w:r>
      <w:r>
        <w:br/>
      </w:r>
      <w:r>
        <w:rPr>
          <w:rFonts w:ascii="Times New Roman"/>
          <w:b w:val="false"/>
          <w:i w:val="false"/>
          <w:color w:val="000000"/>
          <w:sz w:val="28"/>
        </w:rPr>
        <w:t>
</w:t>
      </w:r>
      <w:r>
        <w:rPr>
          <w:rFonts w:ascii="Times New Roman"/>
          <w:b w:val="false"/>
          <w:i/>
          <w:color w:val="000000"/>
          <w:sz w:val="28"/>
        </w:rPr>
        <w:t>      2014 жыл 29 қазан</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1-қосымша          </w:t>
      </w:r>
    </w:p>
    <w:bookmarkEnd w:id="1"/>
    <w:bookmarkStart w:name="z17" w:id="2"/>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18" w:id="3"/>
    <w:p>
      <w:pPr>
        <w:spacing w:after="0"/>
        <w:ind w:left="0"/>
        <w:jc w:val="left"/>
      </w:pPr>
      <w:r>
        <w:rPr>
          <w:rFonts w:ascii="Times New Roman"/>
          <w:b/>
          <w:i w:val="false"/>
          <w:color w:val="000000"/>
        </w:rPr>
        <w:t xml:space="preserve"> 
Асыл тұқымды ірі қара малды есепке алу ведомосі Ведомость учета племенного крупного рогатого скота</w:t>
      </w:r>
    </w:p>
    <w:bookmarkEnd w:id="3"/>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1ТВ нысаны</w:t>
      </w:r>
      <w:r>
        <w:br/>
      </w:r>
      <w:r>
        <w:rPr>
          <w:rFonts w:ascii="Times New Roman"/>
          <w:b w:val="false"/>
          <w:i w:val="false"/>
          <w:color w:val="000000"/>
          <w:sz w:val="28"/>
        </w:rPr>
        <w:t>
Индекс Форма № 1–ВУ</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19" w:id="4"/>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саласындағы субъектілер (бұдан әрі – субъектілер), сондай-ақ асыл тұқымды малы бар жеке және заңды тұлғалар (бұдан әрі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ауыл шаруашылығы басқармалары (бұдан әрі – Басқарма) есепті жыл сайын Қазақстан Республикасы Ауыл шаруашылығы министрлігіне (бұдан әрі – Министрлік) есеп беру кезеңі жылдан кейінгі жылдың 10 ақпанынан кеш емес.</w:t>
      </w:r>
      <w:r>
        <w:br/>
      </w:r>
      <w:r>
        <w:rPr>
          <w:rFonts w:ascii="Times New Roman"/>
          <w:b w:val="false"/>
          <w:i w:val="false"/>
          <w:color w:val="000000"/>
          <w:sz w:val="28"/>
        </w:rPr>
        <w:t xml:space="preserve">
      Представляют: </w:t>
      </w:r>
      <w:r>
        <w:br/>
      </w:r>
      <w:r>
        <w:rPr>
          <w:rFonts w:ascii="Times New Roman"/>
          <w:b w:val="false"/>
          <w:i w:val="false"/>
          <w:color w:val="000000"/>
          <w:sz w:val="28"/>
        </w:rPr>
        <w:t>
</w:t>
      </w:r>
      <w:r>
        <w:rPr>
          <w:rFonts w:ascii="Times New Roman"/>
          <w:b w:val="false"/>
          <w:i w:val="false"/>
          <w:color w:val="000000"/>
          <w:sz w:val="28"/>
        </w:rPr>
        <w:t>
      1) субъекты в области племенного животноводства (далее - субъекты), а также физические и юридические лица, имеющие племенных животных (далее – физические и юридические лица) представляют отчет, в срок не позднее 15 января года, следующего за отчетным годом в отдел сельского хозяйства местного исполнительного органа района;</w:t>
      </w:r>
      <w:r>
        <w:br/>
      </w:r>
      <w:r>
        <w:rPr>
          <w:rFonts w:ascii="Times New Roman"/>
          <w:b w:val="false"/>
          <w:i w:val="false"/>
          <w:color w:val="000000"/>
          <w:sz w:val="28"/>
        </w:rPr>
        <w:t>
</w:t>
      </w:r>
      <w:r>
        <w:rPr>
          <w:rFonts w:ascii="Times New Roman"/>
          <w:b w:val="false"/>
          <w:i w:val="false"/>
          <w:color w:val="000000"/>
          <w:sz w:val="28"/>
        </w:rPr>
        <w:t>
      2) управление сельского хозяйства (далее - Управление) местных исполнительных органов областей, городов Астана и Алматы представляют ежегодный отчет ежегодно, в срок не позднее 10 февраля следующего за отчетным годом в Министерство сельского хозяйства Республики Казахстан (далее - Министерство).</w:t>
      </w:r>
    </w:p>
    <w:bookmarkEnd w:id="4"/>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ӘАОЖ коды</w:t>
      </w:r>
      <w:r>
        <w:br/>
      </w:r>
      <w:r>
        <w:rPr>
          <w:rFonts w:ascii="Times New Roman"/>
          <w:b w:val="false"/>
          <w:i w:val="false"/>
          <w:color w:val="000000"/>
          <w:sz w:val="28"/>
        </w:rPr>
        <w:t>
Код КАТО              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Район                 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Область               _________________________________________</w:t>
      </w:r>
      <w:r>
        <w:br/>
      </w:r>
      <w:r>
        <w:rPr>
          <w:rFonts w:ascii="Times New Roman"/>
          <w:b w:val="false"/>
          <w:i w:val="false"/>
          <w:color w:val="000000"/>
          <w:sz w:val="28"/>
        </w:rPr>
        <w:t>
Өсірілетін тұқым</w:t>
      </w:r>
      <w:r>
        <w:br/>
      </w:r>
      <w:r>
        <w:rPr>
          <w:rFonts w:ascii="Times New Roman"/>
          <w:b w:val="false"/>
          <w:i w:val="false"/>
          <w:color w:val="000000"/>
          <w:sz w:val="28"/>
        </w:rPr>
        <w:t>
Разводимая порода     _________________________________________</w:t>
      </w:r>
    </w:p>
    <w:bookmarkStart w:name="z24" w:id="5"/>
    <w:p>
      <w:pPr>
        <w:spacing w:after="0"/>
        <w:ind w:left="0"/>
        <w:jc w:val="left"/>
      </w:pPr>
      <w:r>
        <w:rPr>
          <w:rFonts w:ascii="Times New Roman"/>
          <w:b/>
          <w:i w:val="false"/>
          <w:color w:val="000000"/>
        </w:rPr>
        <w:t xml:space="preserve"> 
Асыл тұқымды ірі қара малды есепке алу ведомосі</w:t>
      </w:r>
      <w:r>
        <w:br/>
      </w:r>
      <w:r>
        <w:rPr>
          <w:rFonts w:ascii="Times New Roman"/>
          <w:b/>
          <w:i w:val="false"/>
          <w:color w:val="000000"/>
        </w:rPr>
        <w:t>
Ведомость учета племенного крупного рогатого скота</w:t>
      </w:r>
    </w:p>
    <w:bookmarkEnd w:id="5"/>
    <w:p>
      <w:pPr>
        <w:spacing w:after="0"/>
        <w:ind w:left="0"/>
        <w:jc w:val="both"/>
      </w:pPr>
      <w:r>
        <w:rPr>
          <w:rFonts w:ascii="Times New Roman"/>
          <w:b w:val="false"/>
          <w:i w:val="false"/>
          <w:color w:val="000000"/>
          <w:sz w:val="28"/>
        </w:rPr>
        <w:t>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1081"/>
        <w:gridCol w:w="917"/>
        <w:gridCol w:w="1126"/>
        <w:gridCol w:w="484"/>
        <w:gridCol w:w="636"/>
        <w:gridCol w:w="513"/>
        <w:gridCol w:w="459"/>
        <w:gridCol w:w="1062"/>
        <w:gridCol w:w="878"/>
        <w:gridCol w:w="760"/>
        <w:gridCol w:w="557"/>
        <w:gridCol w:w="557"/>
        <w:gridCol w:w="1789"/>
      </w:tblGrid>
      <w:tr>
        <w:trPr>
          <w:trHeight w:val="225" w:hRule="atLeast"/>
        </w:trPr>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республикалық палаталарда тіркелгені</w:t>
            </w:r>
            <w:r>
              <w:br/>
            </w:r>
            <w:r>
              <w:rPr>
                <w:rFonts w:ascii="Times New Roman"/>
                <w:b w:val="false"/>
                <w:i w:val="false"/>
                <w:color w:val="000000"/>
                <w:sz w:val="20"/>
              </w:rPr>
              <w:t xml:space="preserve">
в том числе зарегистрированные в республиканских палатах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құңдылығы бойынша, бас</w:t>
            </w:r>
            <w:r>
              <w:br/>
            </w:r>
            <w:r>
              <w:rPr>
                <w:rFonts w:ascii="Times New Roman"/>
                <w:b w:val="false"/>
                <w:i w:val="false"/>
                <w:color w:val="000000"/>
                <w:sz w:val="20"/>
              </w:rPr>
              <w:t>
по племенной ценности, голов</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 (ұрпағы**)</w:t>
            </w:r>
            <w:r>
              <w:br/>
            </w:r>
            <w:r>
              <w:rPr>
                <w:rFonts w:ascii="Times New Roman"/>
                <w:b w:val="false"/>
                <w:i w:val="false"/>
                <w:color w:val="000000"/>
                <w:sz w:val="20"/>
              </w:rPr>
              <w:t>
помеси (поколение**)</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IV</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III</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II</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I</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бағаға ие</w:t>
            </w:r>
            <w:r>
              <w:br/>
            </w:r>
            <w:r>
              <w:rPr>
                <w:rFonts w:ascii="Times New Roman"/>
                <w:b w:val="false"/>
                <w:i w:val="false"/>
                <w:color w:val="000000"/>
                <w:sz w:val="20"/>
              </w:rPr>
              <w:t>
имеет индексную оценку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 сыныбы бойынша***</w:t>
            </w:r>
            <w:r>
              <w:br/>
            </w:r>
            <w:r>
              <w:rPr>
                <w:rFonts w:ascii="Times New Roman"/>
                <w:b w:val="false"/>
                <w:i w:val="false"/>
                <w:color w:val="000000"/>
                <w:sz w:val="20"/>
              </w:rPr>
              <w:t>
по комплексному классу***</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бұқалары</w:t>
            </w:r>
            <w:r>
              <w:br/>
            </w:r>
            <w:r>
              <w:rPr>
                <w:rFonts w:ascii="Times New Roman"/>
                <w:b w:val="false"/>
                <w:i w:val="false"/>
                <w:color w:val="000000"/>
                <w:sz w:val="20"/>
              </w:rPr>
              <w:t>
быки-производители молочного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сиырлары</w:t>
            </w:r>
            <w:r>
              <w:br/>
            </w:r>
            <w:r>
              <w:rPr>
                <w:rFonts w:ascii="Times New Roman"/>
                <w:b w:val="false"/>
                <w:i w:val="false"/>
                <w:color w:val="000000"/>
                <w:sz w:val="20"/>
              </w:rPr>
              <w:t>
коровы молочного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18 айдан 2 жасқа дейінгі бұқашықтары</w:t>
            </w:r>
            <w:r>
              <w:br/>
            </w:r>
            <w:r>
              <w:rPr>
                <w:rFonts w:ascii="Times New Roman"/>
                <w:b w:val="false"/>
                <w:i w:val="false"/>
                <w:color w:val="000000"/>
                <w:sz w:val="20"/>
              </w:rPr>
              <w:t>
бычки от 18 месяцев до 2 лет молочного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2 жастан үлкен бұқалары</w:t>
            </w:r>
            <w:r>
              <w:br/>
            </w:r>
            <w:r>
              <w:rPr>
                <w:rFonts w:ascii="Times New Roman"/>
                <w:b w:val="false"/>
                <w:i w:val="false"/>
                <w:color w:val="000000"/>
                <w:sz w:val="20"/>
              </w:rPr>
              <w:t>
бычки старше 2 лет молочного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2 жастан асқан құнажындары</w:t>
            </w:r>
            <w:r>
              <w:br/>
            </w:r>
            <w:r>
              <w:rPr>
                <w:rFonts w:ascii="Times New Roman"/>
                <w:b w:val="false"/>
                <w:i w:val="false"/>
                <w:color w:val="000000"/>
                <w:sz w:val="20"/>
              </w:rPr>
              <w:t>
телки старше 2 лет молочного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18 айдан 27 айға дейінгі қашарлары</w:t>
            </w:r>
            <w:r>
              <w:br/>
            </w:r>
            <w:r>
              <w:rPr>
                <w:rFonts w:ascii="Times New Roman"/>
                <w:b w:val="false"/>
                <w:i w:val="false"/>
                <w:color w:val="000000"/>
                <w:sz w:val="20"/>
              </w:rPr>
              <w:t>
телки от 18 до 27 месяцев молочного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12 айдан 18 айға дейінгі бұқашықтары</w:t>
            </w:r>
            <w:r>
              <w:br/>
            </w:r>
            <w:r>
              <w:rPr>
                <w:rFonts w:ascii="Times New Roman"/>
                <w:b w:val="false"/>
                <w:i w:val="false"/>
                <w:color w:val="000000"/>
                <w:sz w:val="20"/>
              </w:rPr>
              <w:t>
бычки от 12 до 18 месяцев молочного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12 айдан 18 айға дейінгі жастағы қашарлары</w:t>
            </w:r>
            <w:r>
              <w:br/>
            </w:r>
            <w:r>
              <w:rPr>
                <w:rFonts w:ascii="Times New Roman"/>
                <w:b w:val="false"/>
                <w:i w:val="false"/>
                <w:color w:val="000000"/>
                <w:sz w:val="20"/>
              </w:rPr>
              <w:t>
телки от 12 до 18 месяцев молочного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6 айдан 1 жасқа дейінгі бұқашықтары</w:t>
            </w:r>
            <w:r>
              <w:br/>
            </w:r>
            <w:r>
              <w:rPr>
                <w:rFonts w:ascii="Times New Roman"/>
                <w:b w:val="false"/>
                <w:i w:val="false"/>
                <w:color w:val="000000"/>
                <w:sz w:val="20"/>
              </w:rPr>
              <w:t>
бычки от 6 месяцев до 1 года молочного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6 айдан 1 жасқа дейінгі қашарлары</w:t>
            </w:r>
            <w:r>
              <w:br/>
            </w:r>
            <w:r>
              <w:rPr>
                <w:rFonts w:ascii="Times New Roman"/>
                <w:b w:val="false"/>
                <w:i w:val="false"/>
                <w:color w:val="000000"/>
                <w:sz w:val="20"/>
              </w:rPr>
              <w:t xml:space="preserve">
телочки от 6 месяцев до 1 года молочного стада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6 айға дейінгі бұқашықтары</w:t>
            </w:r>
            <w:r>
              <w:br/>
            </w:r>
            <w:r>
              <w:rPr>
                <w:rFonts w:ascii="Times New Roman"/>
                <w:b w:val="false"/>
                <w:i w:val="false"/>
                <w:color w:val="000000"/>
                <w:sz w:val="20"/>
              </w:rPr>
              <w:t>
бычки до 6 месяцев молочного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6 айға дейінгі қашарлары</w:t>
            </w:r>
            <w:r>
              <w:br/>
            </w:r>
            <w:r>
              <w:rPr>
                <w:rFonts w:ascii="Times New Roman"/>
                <w:b w:val="false"/>
                <w:i w:val="false"/>
                <w:color w:val="000000"/>
                <w:sz w:val="20"/>
              </w:rPr>
              <w:t>
телочки до 6 месяцев молочного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1066"/>
        <w:gridCol w:w="903"/>
        <w:gridCol w:w="1108"/>
        <w:gridCol w:w="671"/>
        <w:gridCol w:w="630"/>
        <w:gridCol w:w="509"/>
        <w:gridCol w:w="454"/>
        <w:gridCol w:w="1045"/>
        <w:gridCol w:w="865"/>
        <w:gridCol w:w="750"/>
        <w:gridCol w:w="553"/>
        <w:gridCol w:w="554"/>
        <w:gridCol w:w="1760"/>
      </w:tblGrid>
      <w:tr>
        <w:trPr>
          <w:trHeight w:val="225"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республикалық палаталарда тіркелгені</w:t>
            </w:r>
            <w:r>
              <w:br/>
            </w:r>
            <w:r>
              <w:rPr>
                <w:rFonts w:ascii="Times New Roman"/>
                <w:b w:val="false"/>
                <w:i w:val="false"/>
                <w:color w:val="000000"/>
                <w:sz w:val="20"/>
              </w:rPr>
              <w:t>
в том числе зарегистрированные в республиканских палатах</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құңдылығы бойынша, бас</w:t>
            </w:r>
            <w:r>
              <w:br/>
            </w:r>
            <w:r>
              <w:rPr>
                <w:rFonts w:ascii="Times New Roman"/>
                <w:b w:val="false"/>
                <w:i w:val="false"/>
                <w:color w:val="000000"/>
                <w:sz w:val="20"/>
              </w:rPr>
              <w:t>
по племенной ценности, голов</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 (ұрпағы**)</w:t>
            </w:r>
            <w:r>
              <w:br/>
            </w:r>
            <w:r>
              <w:rPr>
                <w:rFonts w:ascii="Times New Roman"/>
                <w:b w:val="false"/>
                <w:i w:val="false"/>
                <w:color w:val="000000"/>
                <w:sz w:val="20"/>
              </w:rPr>
              <w:t>
помеси (поколение**)</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IVIV</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III</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II</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I</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бағаға ие</w:t>
            </w:r>
            <w:r>
              <w:br/>
            </w:r>
            <w:r>
              <w:rPr>
                <w:rFonts w:ascii="Times New Roman"/>
                <w:b w:val="false"/>
                <w:i w:val="false"/>
                <w:color w:val="000000"/>
                <w:sz w:val="20"/>
              </w:rPr>
              <w:t>
имеет индексную оценку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 сыныбы бойынша***</w:t>
            </w:r>
            <w:r>
              <w:br/>
            </w:r>
            <w:r>
              <w:rPr>
                <w:rFonts w:ascii="Times New Roman"/>
                <w:b w:val="false"/>
                <w:i w:val="false"/>
                <w:color w:val="000000"/>
                <w:sz w:val="20"/>
              </w:rPr>
              <w:t>
по комплексному классу***</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бұқашықтары</w:t>
            </w:r>
            <w:r>
              <w:br/>
            </w:r>
            <w:r>
              <w:rPr>
                <w:rFonts w:ascii="Times New Roman"/>
                <w:b w:val="false"/>
                <w:i w:val="false"/>
                <w:color w:val="000000"/>
                <w:sz w:val="20"/>
              </w:rPr>
              <w:t>
быки-производители мясного стада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сиырлары</w:t>
            </w:r>
            <w:r>
              <w:br/>
            </w:r>
            <w:r>
              <w:rPr>
                <w:rFonts w:ascii="Times New Roman"/>
                <w:b w:val="false"/>
                <w:i w:val="false"/>
                <w:color w:val="000000"/>
                <w:sz w:val="20"/>
              </w:rPr>
              <w:t>
коровы мясного стада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2 жастан үлкен құнан бұқалары</w:t>
            </w:r>
            <w:r>
              <w:br/>
            </w:r>
            <w:r>
              <w:rPr>
                <w:rFonts w:ascii="Times New Roman"/>
                <w:b w:val="false"/>
                <w:i w:val="false"/>
                <w:color w:val="000000"/>
                <w:sz w:val="20"/>
              </w:rPr>
              <w:t xml:space="preserve">
бычки старше 2 лет мясного стада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2 жастан асқан құнажындары</w:t>
            </w:r>
            <w:r>
              <w:br/>
            </w:r>
            <w:r>
              <w:rPr>
                <w:rFonts w:ascii="Times New Roman"/>
                <w:b w:val="false"/>
                <w:i w:val="false"/>
                <w:color w:val="000000"/>
                <w:sz w:val="20"/>
              </w:rPr>
              <w:t>
телки старше 2 лет мясного стада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18 айдан 2 жасқа дейінгі бұқалар</w:t>
            </w:r>
            <w:r>
              <w:br/>
            </w:r>
            <w:r>
              <w:rPr>
                <w:rFonts w:ascii="Times New Roman"/>
                <w:b w:val="false"/>
                <w:i w:val="false"/>
                <w:color w:val="000000"/>
                <w:sz w:val="20"/>
              </w:rPr>
              <w:t>
бычки от 18 месяцев до 2 лет мясного стада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18 айдан 27 айға дейінгі қашарлары</w:t>
            </w:r>
            <w:r>
              <w:br/>
            </w:r>
            <w:r>
              <w:rPr>
                <w:rFonts w:ascii="Times New Roman"/>
                <w:b w:val="false"/>
                <w:i w:val="false"/>
                <w:color w:val="000000"/>
                <w:sz w:val="20"/>
              </w:rPr>
              <w:t>
телки от 18 до 27 месяцев мясного стада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12 айдан 18 айға дейінгі бұқашықтары</w:t>
            </w:r>
            <w:r>
              <w:br/>
            </w:r>
            <w:r>
              <w:rPr>
                <w:rFonts w:ascii="Times New Roman"/>
                <w:b w:val="false"/>
                <w:i w:val="false"/>
                <w:color w:val="000000"/>
                <w:sz w:val="20"/>
              </w:rPr>
              <w:t>
бычки от 12 до 18 месяцев мясного стада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12 айдан 18 айға дейінгі қашарлары</w:t>
            </w:r>
            <w:r>
              <w:br/>
            </w:r>
            <w:r>
              <w:rPr>
                <w:rFonts w:ascii="Times New Roman"/>
                <w:b w:val="false"/>
                <w:i w:val="false"/>
                <w:color w:val="000000"/>
                <w:sz w:val="20"/>
              </w:rPr>
              <w:t>
телки от 12 до 18 месяцев мясного стада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6 айдан 1 жасқа дейінгі бұқашықтары</w:t>
            </w:r>
            <w:r>
              <w:br/>
            </w:r>
            <w:r>
              <w:rPr>
                <w:rFonts w:ascii="Times New Roman"/>
                <w:b w:val="false"/>
                <w:i w:val="false"/>
                <w:color w:val="000000"/>
                <w:sz w:val="20"/>
              </w:rPr>
              <w:t>
бычки от 6 месяцев до 1 года мясного стада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етті табынның қашарлары</w:t>
            </w:r>
            <w:r>
              <w:br/>
            </w:r>
            <w:r>
              <w:rPr>
                <w:rFonts w:ascii="Times New Roman"/>
                <w:b w:val="false"/>
                <w:i w:val="false"/>
                <w:color w:val="000000"/>
                <w:sz w:val="20"/>
              </w:rPr>
              <w:t>
телочки от 6 месяцев до 1 года мясного стада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6 айға дейінгі бұқашықтары</w:t>
            </w:r>
            <w:r>
              <w:br/>
            </w:r>
            <w:r>
              <w:rPr>
                <w:rFonts w:ascii="Times New Roman"/>
                <w:b w:val="false"/>
                <w:i w:val="false"/>
                <w:color w:val="000000"/>
                <w:sz w:val="20"/>
              </w:rPr>
              <w:t>
бычки до 6 месяцев мясного стада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6 айға дейінгі қашарлары</w:t>
            </w:r>
            <w:r>
              <w:br/>
            </w:r>
            <w:r>
              <w:rPr>
                <w:rFonts w:ascii="Times New Roman"/>
                <w:b w:val="false"/>
                <w:i w:val="false"/>
                <w:color w:val="000000"/>
                <w:sz w:val="20"/>
              </w:rPr>
              <w:t>
телочки до 6 месяцев мясного стада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1081"/>
        <w:gridCol w:w="917"/>
        <w:gridCol w:w="1126"/>
        <w:gridCol w:w="484"/>
        <w:gridCol w:w="636"/>
        <w:gridCol w:w="513"/>
        <w:gridCol w:w="459"/>
        <w:gridCol w:w="1062"/>
        <w:gridCol w:w="878"/>
        <w:gridCol w:w="760"/>
        <w:gridCol w:w="557"/>
        <w:gridCol w:w="557"/>
        <w:gridCol w:w="1789"/>
      </w:tblGrid>
      <w:tr>
        <w:trPr>
          <w:trHeight w:val="225" w:hRule="atLeast"/>
        </w:trPr>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республикалық палаталарда тіркелгені</w:t>
            </w:r>
            <w:r>
              <w:br/>
            </w:r>
            <w:r>
              <w:rPr>
                <w:rFonts w:ascii="Times New Roman"/>
                <w:b w:val="false"/>
                <w:i w:val="false"/>
                <w:color w:val="000000"/>
                <w:sz w:val="20"/>
              </w:rPr>
              <w:t>
в том числе зарегистрированные в республиканских палатах</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құңдылығы бойынша, бас</w:t>
            </w:r>
            <w:r>
              <w:br/>
            </w:r>
            <w:r>
              <w:rPr>
                <w:rFonts w:ascii="Times New Roman"/>
                <w:b w:val="false"/>
                <w:i w:val="false"/>
                <w:color w:val="000000"/>
                <w:sz w:val="20"/>
              </w:rPr>
              <w:t>
по племенной ценности, голов</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будандар(ұрпағы**)</w:t>
            </w:r>
            <w:r>
              <w:br/>
            </w:r>
            <w:r>
              <w:rPr>
                <w:rFonts w:ascii="Times New Roman"/>
                <w:b w:val="false"/>
                <w:i w:val="false"/>
                <w:color w:val="000000"/>
                <w:sz w:val="20"/>
              </w:rPr>
              <w:t>
помеси (поколение**)</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IV</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III</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II</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I</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бағаға ие</w:t>
            </w:r>
            <w:r>
              <w:br/>
            </w:r>
            <w:r>
              <w:rPr>
                <w:rFonts w:ascii="Times New Roman"/>
                <w:b w:val="false"/>
                <w:i w:val="false"/>
                <w:color w:val="000000"/>
                <w:sz w:val="20"/>
              </w:rPr>
              <w:t>
имеет индексную оценку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 сыныбы бойынша***</w:t>
            </w:r>
            <w:r>
              <w:br/>
            </w:r>
            <w:r>
              <w:rPr>
                <w:rFonts w:ascii="Times New Roman"/>
                <w:b w:val="false"/>
                <w:i w:val="false"/>
                <w:color w:val="000000"/>
                <w:sz w:val="20"/>
              </w:rPr>
              <w:t>
по комплексному классу***</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тұқымдық бұқалары</w:t>
            </w:r>
            <w:r>
              <w:br/>
            </w:r>
            <w:r>
              <w:rPr>
                <w:rFonts w:ascii="Times New Roman"/>
                <w:b w:val="false"/>
                <w:i w:val="false"/>
                <w:color w:val="000000"/>
                <w:sz w:val="20"/>
              </w:rPr>
              <w:t>
быки-производители прочего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сиырлары</w:t>
            </w:r>
            <w:r>
              <w:br/>
            </w:r>
            <w:r>
              <w:rPr>
                <w:rFonts w:ascii="Times New Roman"/>
                <w:b w:val="false"/>
                <w:i w:val="false"/>
                <w:color w:val="000000"/>
                <w:sz w:val="20"/>
              </w:rPr>
              <w:t>
коровы прочего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2 жастан үлкен құнан бұқалары</w:t>
            </w:r>
            <w:r>
              <w:br/>
            </w:r>
            <w:r>
              <w:rPr>
                <w:rFonts w:ascii="Times New Roman"/>
                <w:b w:val="false"/>
                <w:i w:val="false"/>
                <w:color w:val="000000"/>
                <w:sz w:val="20"/>
              </w:rPr>
              <w:t>
бычки старше 2 лет прочего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1 жастан 2 жасқа дейінгі бұқашықтары бычки от 1 года до 2 лет прочего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18 айдан 27 айға дейінгі қашарлары</w:t>
            </w:r>
            <w:r>
              <w:br/>
            </w:r>
            <w:r>
              <w:rPr>
                <w:rFonts w:ascii="Times New Roman"/>
                <w:b w:val="false"/>
                <w:i w:val="false"/>
                <w:color w:val="000000"/>
                <w:sz w:val="20"/>
              </w:rPr>
              <w:t>
телки от 18 месяцев до 27 месяцев прочего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1 жастан 18 айға дейінгі қашарлары</w:t>
            </w:r>
            <w:r>
              <w:br/>
            </w:r>
            <w:r>
              <w:rPr>
                <w:rFonts w:ascii="Times New Roman"/>
                <w:b w:val="false"/>
                <w:i w:val="false"/>
                <w:color w:val="000000"/>
                <w:sz w:val="20"/>
              </w:rPr>
              <w:t>
телки от 1 года до 18 месяцев прочего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6 айдан 1 жасқа дейінгі бұқашықтары</w:t>
            </w:r>
            <w:r>
              <w:br/>
            </w:r>
            <w:r>
              <w:rPr>
                <w:rFonts w:ascii="Times New Roman"/>
                <w:b w:val="false"/>
                <w:i w:val="false"/>
                <w:color w:val="000000"/>
                <w:sz w:val="20"/>
              </w:rPr>
              <w:t>
бычки от 6 месяцев до 1 года прочего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6 айдан 1 жасқа дейінгі қашарлары</w:t>
            </w:r>
            <w:r>
              <w:br/>
            </w:r>
            <w:r>
              <w:rPr>
                <w:rFonts w:ascii="Times New Roman"/>
                <w:b w:val="false"/>
                <w:i w:val="false"/>
                <w:color w:val="000000"/>
                <w:sz w:val="20"/>
              </w:rPr>
              <w:t>
телочки от 6 месяцев до 1 года прочего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6 айға дейінгі бұқашықтары</w:t>
            </w:r>
            <w:r>
              <w:br/>
            </w:r>
            <w:r>
              <w:rPr>
                <w:rFonts w:ascii="Times New Roman"/>
                <w:b w:val="false"/>
                <w:i w:val="false"/>
                <w:color w:val="000000"/>
                <w:sz w:val="20"/>
              </w:rPr>
              <w:t>
бычки до 6 месяцев прочего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6 айға дейінгі қашарлары</w:t>
            </w:r>
            <w:r>
              <w:br/>
            </w:r>
            <w:r>
              <w:rPr>
                <w:rFonts w:ascii="Times New Roman"/>
                <w:b w:val="false"/>
                <w:i w:val="false"/>
                <w:color w:val="000000"/>
                <w:sz w:val="20"/>
              </w:rPr>
              <w:t>
телочки до 6 месяцев прочего стада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 ______________________________________________________________</w:t>
      </w:r>
      <w:r>
        <w:br/>
      </w:r>
      <w:r>
        <w:rPr>
          <w:rFonts w:ascii="Times New Roman"/>
          <w:b w:val="false"/>
          <w:i w:val="false"/>
          <w:color w:val="000000"/>
          <w:sz w:val="28"/>
        </w:rPr>
        <w:t>
Тегі, Аты, Әкесінің аты – бар болса (бұдан әрі– ТАӘ) қолы      күні</w:t>
      </w:r>
      <w:r>
        <w:br/>
      </w:r>
      <w:r>
        <w:rPr>
          <w:rFonts w:ascii="Times New Roman"/>
          <w:b w:val="false"/>
          <w:i w:val="false"/>
          <w:color w:val="000000"/>
          <w:sz w:val="28"/>
        </w:rPr>
        <w:t>
Фамилия, Имя, Отчество – при наличии (далее –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25" w:id="6"/>
    <w:p>
      <w:pPr>
        <w:spacing w:after="0"/>
        <w:ind w:left="0"/>
        <w:jc w:val="both"/>
      </w:pPr>
      <w:r>
        <w:rPr>
          <w:rFonts w:ascii="Times New Roman"/>
          <w:b w:val="false"/>
          <w:i w:val="false"/>
          <w:color w:val="000000"/>
          <w:sz w:val="28"/>
        </w:rPr>
        <w:t>
      Ескертпе/Примечание:Асыл тұқымды ірі қара малды есепке алу ведомосінің нысандарын толтыру бойынша түсіндірме/Пояснение по заполнению форм ведомости учета племенного крупного рогатого скота</w:t>
      </w:r>
      <w:r>
        <w:br/>
      </w:r>
      <w:r>
        <w:rPr>
          <w:rFonts w:ascii="Times New Roman"/>
          <w:b w:val="false"/>
          <w:i w:val="false"/>
          <w:color w:val="000000"/>
          <w:sz w:val="28"/>
        </w:rPr>
        <w:t>
      № 1 ТВ нысаны мынадай түрде толтырылады/ Форма 1-ВУ заполняется следующим образом:</w:t>
      </w:r>
      <w:r>
        <w:br/>
      </w:r>
      <w:r>
        <w:rPr>
          <w:rFonts w:ascii="Times New Roman"/>
          <w:b w:val="false"/>
          <w:i w:val="false"/>
          <w:color w:val="000000"/>
          <w:sz w:val="28"/>
        </w:rPr>
        <w:t>
      1-бағанадағы 1, 2, 3, 4, 5, 6, 7, 8, 9, 10, 11, 12,13 - жолдарда асыл тұқымды ірі қара малдың басы көрсетіледі/ в строках 1, 2, 3, 4, 5, 6, 7, 8, 9, 10, 11,12,13 в графе 1 указывается поголовье племенного крупного рогатого скота;</w:t>
      </w:r>
      <w:r>
        <w:br/>
      </w:r>
      <w:r>
        <w:rPr>
          <w:rFonts w:ascii="Times New Roman"/>
          <w:b w:val="false"/>
          <w:i w:val="false"/>
          <w:color w:val="000000"/>
          <w:sz w:val="28"/>
        </w:rPr>
        <w:t xml:space="preserve">
      2-бағанадағы 1, 2, 3, 4, 5, 6, 7, 8, 9, 10, 11,12,13 - жолдарда таза тұқымды асыл тұқымды ірі қара малдың саны көрсетіледі/ в строках 1, 2, 3, 4, 5, 6, 7, 8, 9, 10, 11,12,13 в графе 2 указывается численность чистопородного племенного крупного рогатого скота; </w:t>
      </w:r>
      <w:r>
        <w:br/>
      </w:r>
      <w:r>
        <w:rPr>
          <w:rFonts w:ascii="Times New Roman"/>
          <w:b w:val="false"/>
          <w:i w:val="false"/>
          <w:color w:val="000000"/>
          <w:sz w:val="28"/>
        </w:rPr>
        <w:t>
      3-бағанадағы 1, 2, 3, 4, 5, 6, 7, 8, 9, 10, 11,12,13 - жолдарда асыл тұқымды ірі қара малдың IV ұрпақтағы будандарының саны көрсетіледі/ в строках 1, 2, 3, 4, 5, 6, 7, 8, 9, 10, 11,12,13 в графе 3 указывается численность помесей IV поколения племенного крупного рогатого скота;</w:t>
      </w:r>
      <w:r>
        <w:br/>
      </w:r>
      <w:r>
        <w:rPr>
          <w:rFonts w:ascii="Times New Roman"/>
          <w:b w:val="false"/>
          <w:i w:val="false"/>
          <w:color w:val="000000"/>
          <w:sz w:val="28"/>
        </w:rPr>
        <w:t>
      4-бағанадағы 1, 2, 3, 4, 5, 6, 7, 8, 9, 10, 11,12,13 - жолдарда асыл тұқымды ірі қара малдың III ұрпақтағы будандарының саны көрсетіледі/ в строках 1, 2, 3, 4, 5, 6, 7, 8, 9, 10, 11,12,13 в графе 4 указывается численность помесей ІІІ поколения племенного крупного рогатого скота;</w:t>
      </w:r>
      <w:r>
        <w:br/>
      </w:r>
      <w:r>
        <w:rPr>
          <w:rFonts w:ascii="Times New Roman"/>
          <w:b w:val="false"/>
          <w:i w:val="false"/>
          <w:color w:val="000000"/>
          <w:sz w:val="28"/>
        </w:rPr>
        <w:t>
      5-бағанадағы 1, 2, 3, 4, 5, 6, 7, 8, 9, 10, 11,12,13 - жолдарда асыл тұқымды ірі қара малдың II ұрпақтағы будандарының саны көрсетіледі/ в строках 1, 2, 3, 4, 5, 6, 7, 8, 9, 10, 11,12,13 в графе 5 указывается численность помесей ІІ поколения племенного крупного рогатого скота;</w:t>
      </w:r>
      <w:r>
        <w:br/>
      </w:r>
      <w:r>
        <w:rPr>
          <w:rFonts w:ascii="Times New Roman"/>
          <w:b w:val="false"/>
          <w:i w:val="false"/>
          <w:color w:val="000000"/>
          <w:sz w:val="28"/>
        </w:rPr>
        <w:t>
      6-бағанадағы 1, 2, 3, 4, 5, 6, 7, 8, 9, 10, 11,12,13 - жолдарда асыл тұқымды ірі қара малдың I ұрпақтағы будандарының саны көрсетіледі/ в строках 1, 2, 3, 4, 5, 6, 7, 8, 9, 10, 11,12,13 в графе 6 указывается численность помесей І поколения племенного крупного рогатого скота;</w:t>
      </w:r>
      <w:r>
        <w:br/>
      </w:r>
      <w:r>
        <w:rPr>
          <w:rFonts w:ascii="Times New Roman"/>
          <w:b w:val="false"/>
          <w:i w:val="false"/>
          <w:color w:val="000000"/>
          <w:sz w:val="28"/>
        </w:rPr>
        <w:t>
      7-бағанадағы 1, 2, 3, 4, 5, 6, 7, 8, 9, 10, 11,12,13 - жолдарда индекстік бағаға ие асыл тұқымды ірі қара малдың саны көрсетіледі/ в строках 1, 2, 3, 4, 5, 6, 7, 8, 9, 10, 11,12,13 в графе 7 указывается численность племенного крупного рогатого скота имеющих индексную оценку;</w:t>
      </w:r>
      <w:r>
        <w:br/>
      </w:r>
      <w:r>
        <w:rPr>
          <w:rFonts w:ascii="Times New Roman"/>
          <w:b w:val="false"/>
          <w:i w:val="false"/>
          <w:color w:val="000000"/>
          <w:sz w:val="28"/>
        </w:rPr>
        <w:t>
      8-бағанадағы 1, 2, 3, 4, 5, 6, 7, 8, 9, 10, 11,12,13 - жолдарда элита-рекорд кешенді сыныбы бойынша асыл тұқымды ірі қара малдың саны көрсетіледі/ в строках 1, 2, 3, 4, 5, 6, 7, 8, 9, 10, 11,12,13 в графе 8 указывается численность племенного крупного рогатого скота по комплексному классу - элита - рекорд;</w:t>
      </w:r>
      <w:r>
        <w:br/>
      </w:r>
      <w:r>
        <w:rPr>
          <w:rFonts w:ascii="Times New Roman"/>
          <w:b w:val="false"/>
          <w:i w:val="false"/>
          <w:color w:val="000000"/>
          <w:sz w:val="28"/>
        </w:rPr>
        <w:t>
      9-бағанадағы 1, 2, 3, 4, 5, 6, 7, 8, 9, 10, 11,12,13 - жолдарда элита кешенді сыныбы бойынша асыл тұқымды ірі қара малдың саны көрсетіледі/ в строках 1, 2, 3, 4, 5, 6, 7, 8, 9, 10, 11,12,13 в графе 9 указывается численность племенного крупного рогатого скота по комплексному классу - элита;</w:t>
      </w:r>
      <w:r>
        <w:br/>
      </w:r>
      <w:r>
        <w:rPr>
          <w:rFonts w:ascii="Times New Roman"/>
          <w:b w:val="false"/>
          <w:i w:val="false"/>
          <w:color w:val="000000"/>
          <w:sz w:val="28"/>
        </w:rPr>
        <w:t>
      10-бағанадағы 1, 2, 3, 4, 5, 6, 7, 8, 9, 10, 11-жолдарда І кешенді сыныбы бойынша асыл тұқымды ірі қара малдың саны көрсетіледі/ в строках 1, 2, 3, 4, 5, 6, 7, 8, 9, 10, 11,12,13 в графе 10 указывается численность племенного крупного рогатого скота по комплексному классу - І;</w:t>
      </w:r>
      <w:r>
        <w:br/>
      </w:r>
      <w:r>
        <w:rPr>
          <w:rFonts w:ascii="Times New Roman"/>
          <w:b w:val="false"/>
          <w:i w:val="false"/>
          <w:color w:val="000000"/>
          <w:sz w:val="28"/>
        </w:rPr>
        <w:t>
      11-бағанадағы 1, 2, 3, 4, 5, 6, 7, 8, 9, 10, 11,12,13 - жолдарда II кешенді сыныбы бойынша асыл тұқымды ірі қара малдың саны көрсетіледі/ в строках 1, 2, 3, 4, 5, 6, 7, 8, 9, 10, 11,12,13 в графе 11 указывается численность племенного крупного рогатого скота по комплексному классу - ІІ;</w:t>
      </w:r>
      <w:r>
        <w:br/>
      </w:r>
      <w:r>
        <w:rPr>
          <w:rFonts w:ascii="Times New Roman"/>
          <w:b w:val="false"/>
          <w:i w:val="false"/>
          <w:color w:val="000000"/>
          <w:sz w:val="28"/>
        </w:rPr>
        <w:t>
      12-бағанадағы 1, 2, 3, 4, 5, 6, 7, 8, 9, 10, 11,12,13 - жолдарда республикалық палаталарда тіркелген ірі қара малдың саны көрсетіледі/ в строках 1, 2, 3, 4, 5, 6, 7, 8, 9, 10, 11,12,13 в графе 12 указывается численность племенного крупного рогатого скота зарегистрированных в республиканских палатах.</w:t>
      </w:r>
      <w:r>
        <w:br/>
      </w:r>
      <w:r>
        <w:rPr>
          <w:rFonts w:ascii="Times New Roman"/>
          <w:b w:val="false"/>
          <w:i w:val="false"/>
          <w:color w:val="000000"/>
          <w:sz w:val="28"/>
        </w:rPr>
        <w:t>
      *таза тұқымды малдар/чистопродные животные – бір тұқымды ата-аналар мен ата-бабалардан шыққан малдар/происхождение животных от родителей и предков одной породы (асыл тұқымды малдардың мемлекеттік тіркеліміне енген барлық малдарға сәйкес/ соответствуют всем животным включенным в государственный регистр племенных животных);</w:t>
      </w:r>
      <w:r>
        <w:br/>
      </w:r>
      <w:r>
        <w:rPr>
          <w:rFonts w:ascii="Times New Roman"/>
          <w:b w:val="false"/>
          <w:i w:val="false"/>
          <w:color w:val="000000"/>
          <w:sz w:val="28"/>
        </w:rPr>
        <w:t>
      **бастапқыда екі тұқымды малдарды ұрықтандыруда пайда болған будан I-ші ұрпаққа жатады/помеси от скрещивания животных двух исходных пород относятся к I поколению; I-ші ұрпақтағы будандарды таза тұқымды жақсартушы малдармен ұрықтандыруда (кейін қарай ұрықтандыры) пайда болған будан II-ші ұрпаққа жатады/помеси от скрещивания помесей I поколения с чистопородными животными улучшаемой породы (обратное скрещивание) относят ко II поколению; II-ші ұрпақтағы будандарды таза тұқымды малдармен ұрықтандыруда пайда болған будан III-ші ұрпаққа жатады/помеси от скрещивания помесей II поколения с чистопородными животными относят к III поколению; белгіленген жоспар бойынша тип айқын болған жағдайда III-ші ұрпақтағы будандарды таза тұқымды малдармен ұрықтандыруда пайда болған будан IV -ші ұрпаққа жатады /помеси от скрещивания помесей III поколения с чистопородными животными, при выраженности намеченного по плану типа, относят к IV поколению (асыл тұқымды малдардың мемлекеттік тіркеліміне енген барлық малдарға сәйкес/ соответствуют всем животным включенным в государственный регистр племенных животных);</w:t>
      </w:r>
      <w:r>
        <w:br/>
      </w:r>
      <w:r>
        <w:rPr>
          <w:rFonts w:ascii="Times New Roman"/>
          <w:b w:val="false"/>
          <w:i w:val="false"/>
          <w:color w:val="000000"/>
          <w:sz w:val="28"/>
        </w:rPr>
        <w:t>
      ***кешендік сыныбы бойынша/по комплексному классу: элита-рекорд/элита-рекорд, элита/элита – ауыл шаруашылығы малдарының экстерьер, сыртқы көрініс, тұқым қуу сапасы мен өнімділігі бойынша бағалы санаттары, талаптар бойынша бағаланған I класс малдарынан жоғары (ұпайлары бойынша)/ценные по экстерьеру, конституции, наследственным качествам и продуктивности категория сельскохозяйственных животных, превышающих по требованию (по баллам) животных I-ого бонитировочного класса;</w:t>
      </w:r>
      <w:r>
        <w:br/>
      </w:r>
      <w:r>
        <w:rPr>
          <w:rFonts w:ascii="Times New Roman"/>
          <w:b w:val="false"/>
          <w:i w:val="false"/>
          <w:color w:val="000000"/>
          <w:sz w:val="28"/>
        </w:rPr>
        <w:t>
      I және II сыныптағы малдар/I и II классы животных – бағалау нәтижесінде алынған ұпайлар қосындысының көрсеткішіне тән малдар санаты/категория животных с учетом суммы полученных баллов при бонитировке (асыл тұқымды малдардың мемлекеттік тіркеліміне енген барлық малдарға сәйкес/ соответствуют всем животным включенным в государственный регистр племенных животных);</w:t>
      </w:r>
    </w:p>
    <w:bookmarkEnd w:id="6"/>
    <w:bookmarkStart w:name="z2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2-қосымша          </w:t>
      </w:r>
    </w:p>
    <w:bookmarkEnd w:id="7"/>
    <w:bookmarkStart w:name="z27" w:id="8"/>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28" w:id="9"/>
    <w:p>
      <w:pPr>
        <w:spacing w:after="0"/>
        <w:ind w:left="0"/>
        <w:jc w:val="left"/>
      </w:pPr>
      <w:r>
        <w:rPr>
          <w:rFonts w:ascii="Times New Roman"/>
          <w:b/>
          <w:i w:val="false"/>
          <w:color w:val="000000"/>
        </w:rPr>
        <w:t xml:space="preserve"> 
Асыл тұқымды қойларды есепке алу ведомосі</w:t>
      </w:r>
      <w:r>
        <w:br/>
      </w:r>
      <w:r>
        <w:rPr>
          <w:rFonts w:ascii="Times New Roman"/>
          <w:b/>
          <w:i w:val="false"/>
          <w:color w:val="000000"/>
        </w:rPr>
        <w:t>
Ведомость учета племенных овец</w:t>
      </w:r>
    </w:p>
    <w:bookmarkEnd w:id="9"/>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2ТВ нысаны</w:t>
      </w:r>
      <w:r>
        <w:br/>
      </w:r>
      <w:r>
        <w:rPr>
          <w:rFonts w:ascii="Times New Roman"/>
          <w:b w:val="false"/>
          <w:i w:val="false"/>
          <w:color w:val="000000"/>
          <w:sz w:val="28"/>
        </w:rPr>
        <w:t>
Индекс Форма № 2 –ВУ</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29" w:id="10"/>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10"/>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ӘАОЖ коды</w:t>
      </w:r>
      <w:r>
        <w:br/>
      </w:r>
      <w:r>
        <w:rPr>
          <w:rFonts w:ascii="Times New Roman"/>
          <w:b w:val="false"/>
          <w:i w:val="false"/>
          <w:color w:val="000000"/>
          <w:sz w:val="28"/>
        </w:rPr>
        <w:t>
Код КАТО              _________________________________________</w:t>
      </w:r>
      <w:r>
        <w:br/>
      </w:r>
      <w:r>
        <w:rPr>
          <w:rFonts w:ascii="Times New Roman"/>
          <w:b w:val="false"/>
          <w:i w:val="false"/>
          <w:color w:val="000000"/>
          <w:sz w:val="28"/>
        </w:rPr>
        <w:t>
Мәртебесі</w:t>
      </w:r>
      <w:r>
        <w:br/>
      </w:r>
      <w:r>
        <w:rPr>
          <w:rFonts w:ascii="Times New Roman"/>
          <w:b w:val="false"/>
          <w:i w:val="false"/>
          <w:color w:val="000000"/>
          <w:sz w:val="28"/>
        </w:rPr>
        <w:t>
Статус                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Район                 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Область               _________________________________________</w:t>
      </w:r>
      <w:r>
        <w:br/>
      </w:r>
      <w:r>
        <w:rPr>
          <w:rFonts w:ascii="Times New Roman"/>
          <w:b w:val="false"/>
          <w:i w:val="false"/>
          <w:color w:val="000000"/>
          <w:sz w:val="28"/>
        </w:rPr>
        <w:t>
Түсі (түрі)</w:t>
      </w:r>
      <w:r>
        <w:br/>
      </w:r>
      <w:r>
        <w:rPr>
          <w:rFonts w:ascii="Times New Roman"/>
          <w:b w:val="false"/>
          <w:i w:val="false"/>
          <w:color w:val="000000"/>
          <w:sz w:val="28"/>
        </w:rPr>
        <w:t>
Расцветка             _________________________________________</w:t>
      </w:r>
    </w:p>
    <w:bookmarkStart w:name="z35" w:id="11"/>
    <w:p>
      <w:pPr>
        <w:spacing w:after="0"/>
        <w:ind w:left="0"/>
        <w:jc w:val="left"/>
      </w:pPr>
      <w:r>
        <w:rPr>
          <w:rFonts w:ascii="Times New Roman"/>
          <w:b/>
          <w:i w:val="false"/>
          <w:color w:val="000000"/>
        </w:rPr>
        <w:t xml:space="preserve"> 
Асыл тұқымды қойларды есепке алу ведомосі</w:t>
      </w:r>
      <w:r>
        <w:br/>
      </w:r>
      <w:r>
        <w:rPr>
          <w:rFonts w:ascii="Times New Roman"/>
          <w:b/>
          <w:i w:val="false"/>
          <w:color w:val="000000"/>
        </w:rPr>
        <w:t>
Ведомость учета племенных овец</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893"/>
        <w:gridCol w:w="893"/>
        <w:gridCol w:w="893"/>
        <w:gridCol w:w="563"/>
        <w:gridCol w:w="558"/>
        <w:gridCol w:w="527"/>
        <w:gridCol w:w="394"/>
        <w:gridCol w:w="1195"/>
        <w:gridCol w:w="841"/>
        <w:gridCol w:w="394"/>
        <w:gridCol w:w="558"/>
        <w:gridCol w:w="1373"/>
        <w:gridCol w:w="1071"/>
        <w:gridCol w:w="1123"/>
      </w:tblGrid>
      <w:tr>
        <w:trPr>
          <w:trHeight w:val="150" w:hRule="atLeast"/>
        </w:trPr>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не распределен по породности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не распределен по классам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в отчетном году</w:t>
            </w:r>
          </w:p>
        </w:tc>
      </w:tr>
      <w:tr>
        <w:trPr>
          <w:trHeight w:val="28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w:t>
            </w:r>
            <w:r>
              <w:br/>
            </w:r>
            <w:r>
              <w:rPr>
                <w:rFonts w:ascii="Times New Roman"/>
                <w:b w:val="false"/>
                <w:i w:val="false"/>
                <w:color w:val="000000"/>
                <w:sz w:val="20"/>
              </w:rPr>
              <w:t>
бараны-производители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 қойлар</w:t>
            </w:r>
            <w:r>
              <w:br/>
            </w:r>
            <w:r>
              <w:rPr>
                <w:rFonts w:ascii="Times New Roman"/>
                <w:b w:val="false"/>
                <w:i w:val="false"/>
                <w:color w:val="000000"/>
                <w:sz w:val="20"/>
              </w:rPr>
              <w:t>
овцематки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еркек тоқтылар</w:t>
            </w:r>
            <w:r>
              <w:br/>
            </w:r>
            <w:r>
              <w:rPr>
                <w:rFonts w:ascii="Times New Roman"/>
                <w:b w:val="false"/>
                <w:i w:val="false"/>
                <w:color w:val="000000"/>
                <w:sz w:val="20"/>
              </w:rPr>
              <w:t>
баранчики старше 1 года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тоқтылар</w:t>
            </w:r>
            <w:r>
              <w:br/>
            </w:r>
            <w:r>
              <w:rPr>
                <w:rFonts w:ascii="Times New Roman"/>
                <w:b w:val="false"/>
                <w:i w:val="false"/>
                <w:color w:val="000000"/>
                <w:sz w:val="20"/>
              </w:rPr>
              <w:t>
ярки старше 1 года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ұрғашы тоқтылары</w:t>
            </w:r>
            <w:r>
              <w:br/>
            </w:r>
            <w:r>
              <w:rPr>
                <w:rFonts w:ascii="Times New Roman"/>
                <w:b w:val="false"/>
                <w:i w:val="false"/>
                <w:color w:val="000000"/>
                <w:sz w:val="20"/>
              </w:rPr>
              <w:t>
ярочки от 6 месяцев до 1 года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тоқтылар</w:t>
            </w:r>
            <w:r>
              <w:br/>
            </w:r>
            <w:r>
              <w:rPr>
                <w:rFonts w:ascii="Times New Roman"/>
                <w:b w:val="false"/>
                <w:i w:val="false"/>
                <w:color w:val="000000"/>
                <w:sz w:val="20"/>
              </w:rPr>
              <w:t>
баранчики от 6 месяцев до 1 года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(еркек)</w:t>
            </w:r>
            <w:r>
              <w:br/>
            </w:r>
            <w:r>
              <w:rPr>
                <w:rFonts w:ascii="Times New Roman"/>
                <w:b w:val="false"/>
                <w:i w:val="false"/>
                <w:color w:val="000000"/>
                <w:sz w:val="20"/>
              </w:rPr>
              <w:t>
ягнята до 6 месяцев (самец)</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(ұрғашы)</w:t>
            </w:r>
            <w:r>
              <w:br/>
            </w:r>
            <w:r>
              <w:rPr>
                <w:rFonts w:ascii="Times New Roman"/>
                <w:b w:val="false"/>
                <w:i w:val="false"/>
                <w:color w:val="000000"/>
                <w:sz w:val="20"/>
              </w:rPr>
              <w:t xml:space="preserve">
ягнята до 6 месяцев (самка)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 ______________________________________________________________</w:t>
      </w:r>
      <w:r>
        <w:br/>
      </w:r>
      <w:r>
        <w:rPr>
          <w:rFonts w:ascii="Times New Roman"/>
          <w:b w:val="false"/>
          <w:i w:val="false"/>
          <w:color w:val="000000"/>
          <w:sz w:val="28"/>
        </w:rPr>
        <w:t>
Тегі, Аты, Әкесінің аты – бар болса (бұдан әрі– ТАӘ) қолы      күні</w:t>
      </w:r>
      <w:r>
        <w:br/>
      </w:r>
      <w:r>
        <w:rPr>
          <w:rFonts w:ascii="Times New Roman"/>
          <w:b w:val="false"/>
          <w:i w:val="false"/>
          <w:color w:val="000000"/>
          <w:sz w:val="28"/>
        </w:rPr>
        <w:t>
Фамилия, Имя, Отчество – при наличии (далее –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36" w:id="12"/>
    <w:p>
      <w:pPr>
        <w:spacing w:after="0"/>
        <w:ind w:left="0"/>
        <w:jc w:val="both"/>
      </w:pPr>
      <w:r>
        <w:rPr>
          <w:rFonts w:ascii="Times New Roman"/>
          <w:b w:val="false"/>
          <w:i w:val="false"/>
          <w:color w:val="000000"/>
          <w:sz w:val="28"/>
        </w:rPr>
        <w:t>
      Ескертпе/Примечание: Асыл тұқымды қойларды есепке алу ведомосінің нысандарын толтыру бойынша түсіндірме/Пояснение по заполнению форм ведомости учета племенных овец</w:t>
      </w:r>
      <w:r>
        <w:br/>
      </w:r>
      <w:r>
        <w:rPr>
          <w:rFonts w:ascii="Times New Roman"/>
          <w:b w:val="false"/>
          <w:i w:val="false"/>
          <w:color w:val="000000"/>
          <w:sz w:val="28"/>
        </w:rPr>
        <w:t>
№ 2 ТВ нысаны мынадай түрде толтырылады/ Форма 2-ВУ заполняется следующим образом:</w:t>
      </w:r>
      <w:r>
        <w:br/>
      </w:r>
      <w:r>
        <w:rPr>
          <w:rFonts w:ascii="Times New Roman"/>
          <w:b w:val="false"/>
          <w:i w:val="false"/>
          <w:color w:val="000000"/>
          <w:sz w:val="28"/>
        </w:rPr>
        <w:t>
      1-бағанадағы 1, 2, 3, 4, 5, 6, 7, 8, 9 - жолдарда асыл тұқымды қойлардың басы көрсетіледі/ в строках 1, 2, 3, 4, 5, 6, 7, 8, 9 в графе 1 указывается поголовье племенных овец;</w:t>
      </w:r>
      <w:r>
        <w:br/>
      </w:r>
      <w:r>
        <w:rPr>
          <w:rFonts w:ascii="Times New Roman"/>
          <w:b w:val="false"/>
          <w:i w:val="false"/>
          <w:color w:val="000000"/>
          <w:sz w:val="28"/>
        </w:rPr>
        <w:t>
      2-бағанадағы 1, 2, 3, 4, 5, 6, 7, 8, 9 - жолдарда таза тұқымды асыл тұқымды қойлардың саны көрсетіледі/ в строках 1, 2, 3, 4, 5, 6, 7, 8, 9 в графе 2 указывается численность чистопородных племенных овец;</w:t>
      </w:r>
      <w:r>
        <w:br/>
      </w:r>
      <w:r>
        <w:rPr>
          <w:rFonts w:ascii="Times New Roman"/>
          <w:b w:val="false"/>
          <w:i w:val="false"/>
          <w:color w:val="000000"/>
          <w:sz w:val="28"/>
        </w:rPr>
        <w:t>
      3-бағанадағы 1, 2, 3, 4, 5, 6, 7, 8, 9 - жолдарда асыл тұқымды қойлардың IV ұрпақтағы будандарының саны көрсетіледі/ в строках 1, 2, 3, 4, 5, 6, 7, 8, 9 в графе 3 указывается численность помесей IV поколения племенных овец;</w:t>
      </w:r>
      <w:r>
        <w:br/>
      </w:r>
      <w:r>
        <w:rPr>
          <w:rFonts w:ascii="Times New Roman"/>
          <w:b w:val="false"/>
          <w:i w:val="false"/>
          <w:color w:val="000000"/>
          <w:sz w:val="28"/>
        </w:rPr>
        <w:t>
      4-бағанадағы 1, 2, 3, 4, 5, 6, 7, 8, 9 - жолдарда асыл тұқымды қаракөл қойлардың III ұрпақтағы будандарының саны көрсетіледі/ в строках 1, 2, 3, 4, 5, 6, 7, 8, 9 в графе 4 указывается численность помесей ІІІ поколения племенных овец;</w:t>
      </w:r>
      <w:r>
        <w:br/>
      </w:r>
      <w:r>
        <w:rPr>
          <w:rFonts w:ascii="Times New Roman"/>
          <w:b w:val="false"/>
          <w:i w:val="false"/>
          <w:color w:val="000000"/>
          <w:sz w:val="28"/>
        </w:rPr>
        <w:t>
      5-бағанадағы 1, 2, 3, 4, 5, 6, 7, 8, 9 -жолдарда асыл тұқымды қойлардың II ұрпақтағы будандарының саны көрсетіледі/ в строках 1, 2, 3, 4, 5, 6, 7, 8, 9 в графе 5 указывается численность помесей ІІ поколения племенных овец;</w:t>
      </w:r>
      <w:r>
        <w:br/>
      </w:r>
      <w:r>
        <w:rPr>
          <w:rFonts w:ascii="Times New Roman"/>
          <w:b w:val="false"/>
          <w:i w:val="false"/>
          <w:color w:val="000000"/>
          <w:sz w:val="28"/>
        </w:rPr>
        <w:t>
      6-бағанадағы 1, 2, 3, 4, 5, 6, 7, 8, 9 - жолдарда асыл тұқымды қойлардың I ұрпақтағы будандарының саны көрсетіледі/ в строках 1, 2, 3, 4, 5, 6, 7, 8, 9 в графе 6 указывается численность помесей І поколения племенных овец;</w:t>
      </w:r>
      <w:r>
        <w:br/>
      </w:r>
      <w:r>
        <w:rPr>
          <w:rFonts w:ascii="Times New Roman"/>
          <w:b w:val="false"/>
          <w:i w:val="false"/>
          <w:color w:val="000000"/>
          <w:sz w:val="28"/>
        </w:rPr>
        <w:t>
      7-бағанадағы 1, 2, 3, 4, 5, 6, 7, 8, 9 - жолдарда тұқымдығы бойынша бөлінбеген асыл тұқымды қойлардың саны көрсетіледі/ в строках 1, 2, 3, 4, 5, 6, 7, 8, 9 в графе 7 указывается численность племенных овец не распределенных по породности;</w:t>
      </w:r>
      <w:r>
        <w:br/>
      </w:r>
      <w:r>
        <w:rPr>
          <w:rFonts w:ascii="Times New Roman"/>
          <w:b w:val="false"/>
          <w:i w:val="false"/>
          <w:color w:val="000000"/>
          <w:sz w:val="28"/>
        </w:rPr>
        <w:t>
      8-бағанадағы 1, 2, 3, 4, 5 - жолдарда элита кешенді сыныбы бойынша асыл тұқымды қойлардың саны көрсетіледі/ в строках 1, 2, 3, 4, 5 в графе 8 указывается численность племенных овец по комплексному классу – элита;</w:t>
      </w:r>
      <w:r>
        <w:br/>
      </w:r>
      <w:r>
        <w:rPr>
          <w:rFonts w:ascii="Times New Roman"/>
          <w:b w:val="false"/>
          <w:i w:val="false"/>
          <w:color w:val="000000"/>
          <w:sz w:val="28"/>
        </w:rPr>
        <w:t>
      9-бағанадағы 1, 2, 3, 4, 5 - жолдарда І кешенді сыныбы бойынша асыл тұқымды қойлардың саны көрсетіледі/ в строках 1, 2, 3, 4, 5 в графе 9 указывается численность племенных овец комплексному классу - І;</w:t>
      </w:r>
      <w:r>
        <w:br/>
      </w:r>
      <w:r>
        <w:rPr>
          <w:rFonts w:ascii="Times New Roman"/>
          <w:b w:val="false"/>
          <w:i w:val="false"/>
          <w:color w:val="000000"/>
          <w:sz w:val="28"/>
        </w:rPr>
        <w:t>
      10-бағанадағы 1, 2, 3, 4, 5 - жолдарда ІІ кешенді сыныбы бойынша асыл тұқымды қойлардың саны көрсетіледі/ в строках 1, 2, 3, 4, 5 в графе 10 указывается численность племенных овец по комплексному классу – ІІ;</w:t>
      </w:r>
      <w:r>
        <w:br/>
      </w:r>
      <w:r>
        <w:rPr>
          <w:rFonts w:ascii="Times New Roman"/>
          <w:b w:val="false"/>
          <w:i w:val="false"/>
          <w:color w:val="000000"/>
          <w:sz w:val="28"/>
        </w:rPr>
        <w:t>
      11-бағанадағы 1, 2, 3, 4, 5 - жолдарда сыныптары бойынша бөлінбеген асыл тұқымды қойлардың саны көрсетіледі/ в строках 1, 2, 3, 4, 5 в графе 11 указывается численность племенных овец не распределеных по классам;</w:t>
      </w:r>
      <w:r>
        <w:br/>
      </w:r>
      <w:r>
        <w:rPr>
          <w:rFonts w:ascii="Times New Roman"/>
          <w:b w:val="false"/>
          <w:i w:val="false"/>
          <w:color w:val="000000"/>
          <w:sz w:val="28"/>
        </w:rPr>
        <w:t>
      12-бағанадағы 1, 2, 3-жолдарда асыл тұқымдық кітабында жазылған асыл тұқымды қойлардың саны көрсетіледі/ в строках 1, 2, 3 в графе 12 указывается численность племенных овец записанных в племенной книге;</w:t>
      </w:r>
      <w:r>
        <w:br/>
      </w:r>
      <w:r>
        <w:rPr>
          <w:rFonts w:ascii="Times New Roman"/>
          <w:b w:val="false"/>
          <w:i w:val="false"/>
          <w:color w:val="000000"/>
          <w:sz w:val="28"/>
        </w:rPr>
        <w:t>
      13-бағанадағы 1, 2, 3-жолдарда есепті жылда асыл тұқымдық кітабында жазылған асыл тұқымды қойлардың саны көрсетіледі/ в строках 1, 2, 3 в графе 13 указывается численность племенных овец записанных в племенной книге в отчетном году.</w:t>
      </w:r>
    </w:p>
    <w:bookmarkEnd w:id="12"/>
    <w:bookmarkStart w:name="z3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3-қосымша          </w:t>
      </w:r>
    </w:p>
    <w:bookmarkEnd w:id="13"/>
    <w:bookmarkStart w:name="z38" w:id="14"/>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39" w:id="15"/>
    <w:p>
      <w:pPr>
        <w:spacing w:after="0"/>
        <w:ind w:left="0"/>
        <w:jc w:val="left"/>
      </w:pPr>
      <w:r>
        <w:rPr>
          <w:rFonts w:ascii="Times New Roman"/>
          <w:b/>
          <w:i w:val="false"/>
          <w:color w:val="000000"/>
        </w:rPr>
        <w:t xml:space="preserve"> 
Асыл тұқымды қаракөл қойларды есепке алу ведомосі</w:t>
      </w:r>
      <w:r>
        <w:br/>
      </w:r>
      <w:r>
        <w:rPr>
          <w:rFonts w:ascii="Times New Roman"/>
          <w:b/>
          <w:i w:val="false"/>
          <w:color w:val="000000"/>
        </w:rPr>
        <w:t>
Ведомость учета племенных овец каракульской породы</w:t>
      </w:r>
    </w:p>
    <w:bookmarkEnd w:id="15"/>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3 ТВ нысаны</w:t>
      </w:r>
      <w:r>
        <w:br/>
      </w:r>
      <w:r>
        <w:rPr>
          <w:rFonts w:ascii="Times New Roman"/>
          <w:b w:val="false"/>
          <w:i w:val="false"/>
          <w:color w:val="000000"/>
          <w:sz w:val="28"/>
        </w:rPr>
        <w:t>
Индекс Форма № 3 –ВУ</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40" w:id="16"/>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16"/>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ӘАОС коды</w:t>
      </w:r>
      <w:r>
        <w:br/>
      </w:r>
      <w:r>
        <w:rPr>
          <w:rFonts w:ascii="Times New Roman"/>
          <w:b w:val="false"/>
          <w:i w:val="false"/>
          <w:color w:val="000000"/>
          <w:sz w:val="28"/>
        </w:rPr>
        <w:t>
Код КАТО              _________________________________________</w:t>
      </w:r>
      <w:r>
        <w:br/>
      </w:r>
      <w:r>
        <w:rPr>
          <w:rFonts w:ascii="Times New Roman"/>
          <w:b w:val="false"/>
          <w:i w:val="false"/>
          <w:color w:val="000000"/>
          <w:sz w:val="28"/>
        </w:rPr>
        <w:t>
Мәртебесі</w:t>
      </w:r>
      <w:r>
        <w:br/>
      </w:r>
      <w:r>
        <w:rPr>
          <w:rFonts w:ascii="Times New Roman"/>
          <w:b w:val="false"/>
          <w:i w:val="false"/>
          <w:color w:val="000000"/>
          <w:sz w:val="28"/>
        </w:rPr>
        <w:t>
Статус                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Район                 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Область               _________________________________________</w:t>
      </w:r>
      <w:r>
        <w:br/>
      </w:r>
      <w:r>
        <w:rPr>
          <w:rFonts w:ascii="Times New Roman"/>
          <w:b w:val="false"/>
          <w:i w:val="false"/>
          <w:color w:val="000000"/>
          <w:sz w:val="28"/>
        </w:rPr>
        <w:t>
Өсірілетін тұқым</w:t>
      </w:r>
      <w:r>
        <w:br/>
      </w:r>
      <w:r>
        <w:rPr>
          <w:rFonts w:ascii="Times New Roman"/>
          <w:b w:val="false"/>
          <w:i w:val="false"/>
          <w:color w:val="000000"/>
          <w:sz w:val="28"/>
        </w:rPr>
        <w:t>
Разводимая порода     _________________________________________</w:t>
      </w:r>
    </w:p>
    <w:bookmarkStart w:name="z46" w:id="17"/>
    <w:p>
      <w:pPr>
        <w:spacing w:after="0"/>
        <w:ind w:left="0"/>
        <w:jc w:val="left"/>
      </w:pPr>
      <w:r>
        <w:rPr>
          <w:rFonts w:ascii="Times New Roman"/>
          <w:b/>
          <w:i w:val="false"/>
          <w:color w:val="000000"/>
        </w:rPr>
        <w:t xml:space="preserve"> 
Асыл тұқымды қаракөл қойларды есепке алу ведомосі</w:t>
      </w:r>
      <w:r>
        <w:br/>
      </w:r>
      <w:r>
        <w:rPr>
          <w:rFonts w:ascii="Times New Roman"/>
          <w:b/>
          <w:i w:val="false"/>
          <w:color w:val="000000"/>
        </w:rPr>
        <w:t>
Ведомость учета племенных овец каракульской породы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744"/>
        <w:gridCol w:w="521"/>
        <w:gridCol w:w="1142"/>
        <w:gridCol w:w="600"/>
        <w:gridCol w:w="597"/>
        <w:gridCol w:w="578"/>
        <w:gridCol w:w="426"/>
        <w:gridCol w:w="1397"/>
        <w:gridCol w:w="967"/>
        <w:gridCol w:w="426"/>
        <w:gridCol w:w="597"/>
        <w:gridCol w:w="1584"/>
        <w:gridCol w:w="1043"/>
        <w:gridCol w:w="1281"/>
      </w:tblGrid>
      <w:tr>
        <w:trPr>
          <w:trHeight w:val="150" w:hRule="atLeast"/>
        </w:trPr>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не распределен по породности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не распределен по классам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в отчетном году</w:t>
            </w:r>
          </w:p>
        </w:tc>
      </w:tr>
      <w:tr>
        <w:trPr>
          <w:trHeight w:val="28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тұқымының қошқарлары</w:t>
            </w:r>
            <w:r>
              <w:br/>
            </w:r>
            <w:r>
              <w:rPr>
                <w:rFonts w:ascii="Times New Roman"/>
                <w:b w:val="false"/>
                <w:i w:val="false"/>
                <w:color w:val="000000"/>
                <w:sz w:val="20"/>
              </w:rPr>
              <w:t>
бараны-производители каракульских пород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тұқымының саулық қойлары</w:t>
            </w:r>
            <w:r>
              <w:br/>
            </w:r>
            <w:r>
              <w:rPr>
                <w:rFonts w:ascii="Times New Roman"/>
                <w:b w:val="false"/>
                <w:i w:val="false"/>
                <w:color w:val="000000"/>
                <w:sz w:val="20"/>
              </w:rPr>
              <w:t>
овцематки каракульских пород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үлкен қаракөл тұқымының еркек тоқтылар баранчики старше 1 года каракульских пород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қаракөл тұқымының ұрғашы тоқтылары</w:t>
            </w:r>
            <w:r>
              <w:br/>
            </w:r>
            <w:r>
              <w:rPr>
                <w:rFonts w:ascii="Times New Roman"/>
                <w:b w:val="false"/>
                <w:i w:val="false"/>
                <w:color w:val="000000"/>
                <w:sz w:val="20"/>
              </w:rPr>
              <w:t>
ярки от 1 до 2 лет каракульских пород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қаракөл тұқымының ұрғашы тоқтылары</w:t>
            </w:r>
            <w:r>
              <w:br/>
            </w:r>
            <w:r>
              <w:rPr>
                <w:rFonts w:ascii="Times New Roman"/>
                <w:b w:val="false"/>
                <w:i w:val="false"/>
                <w:color w:val="000000"/>
                <w:sz w:val="20"/>
              </w:rPr>
              <w:t xml:space="preserve">
ярочки от 6 месяцев до 1 года каракульских пород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қаракөл тұқымының еркек тоқтылары</w:t>
            </w:r>
            <w:r>
              <w:br/>
            </w:r>
            <w:r>
              <w:rPr>
                <w:rFonts w:ascii="Times New Roman"/>
                <w:b w:val="false"/>
                <w:i w:val="false"/>
                <w:color w:val="000000"/>
                <w:sz w:val="20"/>
              </w:rPr>
              <w:t xml:space="preserve">
баранчики от 6 месяцев до 1 года каракульских пород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қаракөл тұқымдық қозылар</w:t>
            </w:r>
            <w:r>
              <w:br/>
            </w:r>
            <w:r>
              <w:rPr>
                <w:rFonts w:ascii="Times New Roman"/>
                <w:b w:val="false"/>
                <w:i w:val="false"/>
                <w:color w:val="000000"/>
                <w:sz w:val="20"/>
              </w:rPr>
              <w:t>
ягнята до 6 месяцев каракульских пород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 ___________________________________________________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47" w:id="18"/>
    <w:p>
      <w:pPr>
        <w:spacing w:after="0"/>
        <w:ind w:left="0"/>
        <w:jc w:val="both"/>
      </w:pPr>
      <w:r>
        <w:rPr>
          <w:rFonts w:ascii="Times New Roman"/>
          <w:b w:val="false"/>
          <w:i w:val="false"/>
          <w:color w:val="000000"/>
          <w:sz w:val="28"/>
        </w:rPr>
        <w:t>
      Ескертпе/Примечание: Асыл тұқымды қаракөл қойларды есепке алу ведомосінің нысандарын толтыру бойынша түсіндірме/Пояснение по заполнению форм ведомости учета племенных овец каракульской породы</w:t>
      </w:r>
      <w:r>
        <w:br/>
      </w:r>
      <w:r>
        <w:rPr>
          <w:rFonts w:ascii="Times New Roman"/>
          <w:b w:val="false"/>
          <w:i w:val="false"/>
          <w:color w:val="000000"/>
          <w:sz w:val="28"/>
        </w:rPr>
        <w:t>
      № 3 ТВ нысаны мынадай түрде толтырылады/ Форма 3-ВУ заполняется следующим образом:</w:t>
      </w:r>
      <w:r>
        <w:br/>
      </w:r>
      <w:r>
        <w:rPr>
          <w:rFonts w:ascii="Times New Roman"/>
          <w:b w:val="false"/>
          <w:i w:val="false"/>
          <w:color w:val="000000"/>
          <w:sz w:val="28"/>
        </w:rPr>
        <w:t>
      1-бағанадағы 1, 2, 3, 4, 5, 6, 7, 8 - жолдарда асыл тұқымды қаракөл қойлардың басы көрсетіледі/ в строках 1, 2, 3, 4, 5, 6, 7,8 в графе 1 указывается поголовье племенных овец каракульской породы;</w:t>
      </w:r>
      <w:r>
        <w:br/>
      </w:r>
      <w:r>
        <w:rPr>
          <w:rFonts w:ascii="Times New Roman"/>
          <w:b w:val="false"/>
          <w:i w:val="false"/>
          <w:color w:val="000000"/>
          <w:sz w:val="28"/>
        </w:rPr>
        <w:t>
      2-бағанадағы 1, 2, 3, 4, 5, 6, 7, 8 - жолдарда таза тұқымды асыл тұқымды қаракөл қойлардың саны көрсетіледі/ в строках 1, 2, 3, 4, 5, 6, 7, 8 в графе 2 указывается численность чистопородных племенных овец каракульской породы;</w:t>
      </w:r>
      <w:r>
        <w:br/>
      </w:r>
      <w:r>
        <w:rPr>
          <w:rFonts w:ascii="Times New Roman"/>
          <w:b w:val="false"/>
          <w:i w:val="false"/>
          <w:color w:val="000000"/>
          <w:sz w:val="28"/>
        </w:rPr>
        <w:t>
      3-бағанадағы 1, 2, 3, 4, 5, 6, 7, 8 - жолдарда асыл тұқымды қаракөл қойлардың IV ұрпақтағы будандарының саны көрсетіледі/ в строках 1, 2, 3, 4, 5, 6, 7, 8 в графе 3 указывается численность помесей IV поколения племенных овец каракульской породы;</w:t>
      </w:r>
      <w:r>
        <w:br/>
      </w:r>
      <w:r>
        <w:rPr>
          <w:rFonts w:ascii="Times New Roman"/>
          <w:b w:val="false"/>
          <w:i w:val="false"/>
          <w:color w:val="000000"/>
          <w:sz w:val="28"/>
        </w:rPr>
        <w:t>
      4-бағанадағы 1, 2, 3, 4, 5, 6, 7, 8 - жолдарда асыл тұқымды қаракөл қойлардың III ұрпақтағы будандарының саны көрсетіледі/ в строках 1, 2, 3, 4, 5, 6, 7, 8 в графе 4 указывается численность помесей ІІІ поколения племенных овец каракульской породы;</w:t>
      </w:r>
      <w:r>
        <w:br/>
      </w:r>
      <w:r>
        <w:rPr>
          <w:rFonts w:ascii="Times New Roman"/>
          <w:b w:val="false"/>
          <w:i w:val="false"/>
          <w:color w:val="000000"/>
          <w:sz w:val="28"/>
        </w:rPr>
        <w:t>
      5-бағанадағы 1, 2, 3, 4, 5, 6, 7, 8 - жолдарда асыл тұқымды қаракөл қойлардың II ұрпақтағы будандарының саны көрсетіледі/ в строках 1, 2, 3, 4, 5, 6, 7, 8 в графе 5 указывается численность помесей ІІ поколения племенных овец каракульской породы;</w:t>
      </w:r>
      <w:r>
        <w:br/>
      </w:r>
      <w:r>
        <w:rPr>
          <w:rFonts w:ascii="Times New Roman"/>
          <w:b w:val="false"/>
          <w:i w:val="false"/>
          <w:color w:val="000000"/>
          <w:sz w:val="28"/>
        </w:rPr>
        <w:t>
      6-бағанадағы 1, 2, 3, 4, 5, 6, 7, 8 - жолдарда асыл тұқымды қаракөл қойлардың I ұрпақтағы будандарының саны көрсетіледі/ в строках 1, 2, 3, 4, 5, 6, 7, 8 в графе 6 указывается численность помесей І поколения племенных овец каракульской породы;</w:t>
      </w:r>
      <w:r>
        <w:br/>
      </w:r>
      <w:r>
        <w:rPr>
          <w:rFonts w:ascii="Times New Roman"/>
          <w:b w:val="false"/>
          <w:i w:val="false"/>
          <w:color w:val="000000"/>
          <w:sz w:val="28"/>
        </w:rPr>
        <w:t xml:space="preserve">
      7-бағанадағы 1, 2, 3, 4, 5, 6, 7, 8 - жолдарда тұқымдығы бойынша бөлінбеген асыл тұқымды қаракөл қойлардың саны көрсетіледі/ в строках 1, 2, 3, 4, 5, 6, 7, 8 в графе 7 указывается численность племенных овец каракульской породы не распределенных по породности; </w:t>
      </w:r>
      <w:r>
        <w:br/>
      </w:r>
      <w:r>
        <w:rPr>
          <w:rFonts w:ascii="Times New Roman"/>
          <w:b w:val="false"/>
          <w:i w:val="false"/>
          <w:color w:val="000000"/>
          <w:sz w:val="28"/>
        </w:rPr>
        <w:t>
      8-бағанадағы 1, 2, 3, 4, 5 - жолдарда элита сыныбы бойынша асыл тұқымды қаракөл қойлардың саны көрсетіледі/ в строках 1, 2, 3, 4, 5 в графе 8 указывается численность племенных овец каракульской породы по классу – элита;</w:t>
      </w:r>
      <w:r>
        <w:br/>
      </w:r>
      <w:r>
        <w:rPr>
          <w:rFonts w:ascii="Times New Roman"/>
          <w:b w:val="false"/>
          <w:i w:val="false"/>
          <w:color w:val="000000"/>
          <w:sz w:val="28"/>
        </w:rPr>
        <w:t>
      9-бағанадағы 1, 2, 3, 4, 5 - жолдарда І сыныбы бойынша асыл тұқымды қаракөл қойлардың саны көрсетіледі/ в строках 1, 2, 3, 4, 5 в графе 9 указывается численность племенных овец каракульской породы по классу - І;</w:t>
      </w:r>
      <w:r>
        <w:br/>
      </w:r>
      <w:r>
        <w:rPr>
          <w:rFonts w:ascii="Times New Roman"/>
          <w:b w:val="false"/>
          <w:i w:val="false"/>
          <w:color w:val="000000"/>
          <w:sz w:val="28"/>
        </w:rPr>
        <w:t>
      10-бағанадағы 1, 2, 3, 4, 5 - жолдарда ІІ кешенді сыныбы бойынша асыл тұқымды қаракөл қойлардың саны көрсетіледі/ в строках 1, 2, 3, 4, 5, в графе 10 указывается численность племенных овец каракульской породы по комплексному классу – ІІ;</w:t>
      </w:r>
      <w:r>
        <w:br/>
      </w:r>
      <w:r>
        <w:rPr>
          <w:rFonts w:ascii="Times New Roman"/>
          <w:b w:val="false"/>
          <w:i w:val="false"/>
          <w:color w:val="000000"/>
          <w:sz w:val="28"/>
        </w:rPr>
        <w:t>
      11-бағанадағы 1, 2, 3, 4, 5, 6, 7,8 - жолдарда сыныптары бойынша бөлінбеген асыл тұқымды қаракөл қойлардың саны көрсетіледі/ в строках 1, 2, 3, 4, 5, 6, 7, 8 в графе 11 указывается численность племенных овец каракульской породы не распределеных по классам;</w:t>
      </w:r>
      <w:r>
        <w:br/>
      </w:r>
      <w:r>
        <w:rPr>
          <w:rFonts w:ascii="Times New Roman"/>
          <w:b w:val="false"/>
          <w:i w:val="false"/>
          <w:color w:val="000000"/>
          <w:sz w:val="28"/>
        </w:rPr>
        <w:t>
      12-бағанадағы 1, 2, 3-жолдарда асыл тұқымдық кітабында жазылған асыл тұқымды қаракөл қойлардың саны көрсетіледі/ в строках 1, 2, 3 в графе 12 указывается численность племенных овец каракульской породы записанных в племенной книге;</w:t>
      </w:r>
      <w:r>
        <w:br/>
      </w:r>
      <w:r>
        <w:rPr>
          <w:rFonts w:ascii="Times New Roman"/>
          <w:b w:val="false"/>
          <w:i w:val="false"/>
          <w:color w:val="000000"/>
          <w:sz w:val="28"/>
        </w:rPr>
        <w:t>
      13-бағанадағы 1, 2, 3-жолдарда есепті жылда асыл тұқымдық кітабында жазылған асыл тұқымды қаракөл қойлардың саны көрсетіледі/ в строках 1, 2, 3 в графе 13 указывается численность племенных овец каракульской породы записанных в племенной книге в отчетном году.</w:t>
      </w:r>
    </w:p>
    <w:bookmarkEnd w:id="18"/>
    <w:bookmarkStart w:name="z48"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4-қосымша          </w:t>
      </w:r>
    </w:p>
    <w:bookmarkEnd w:id="19"/>
    <w:bookmarkStart w:name="z49" w:id="20"/>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50" w:id="21"/>
    <w:p>
      <w:pPr>
        <w:spacing w:after="0"/>
        <w:ind w:left="0"/>
        <w:jc w:val="left"/>
      </w:pPr>
      <w:r>
        <w:rPr>
          <w:rFonts w:ascii="Times New Roman"/>
          <w:b/>
          <w:i w:val="false"/>
          <w:color w:val="000000"/>
        </w:rPr>
        <w:t xml:space="preserve"> 
Асыл тұқымды ешкілерді есепке алу ведомосі</w:t>
      </w:r>
      <w:r>
        <w:br/>
      </w:r>
      <w:r>
        <w:rPr>
          <w:rFonts w:ascii="Times New Roman"/>
          <w:b/>
          <w:i w:val="false"/>
          <w:color w:val="000000"/>
        </w:rPr>
        <w:t>
Ведомость учета племенных коз</w:t>
      </w:r>
    </w:p>
    <w:bookmarkEnd w:id="21"/>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4 ТВ нысаны</w:t>
      </w:r>
      <w:r>
        <w:br/>
      </w:r>
      <w:r>
        <w:rPr>
          <w:rFonts w:ascii="Times New Roman"/>
          <w:b w:val="false"/>
          <w:i w:val="false"/>
          <w:color w:val="000000"/>
          <w:sz w:val="28"/>
        </w:rPr>
        <w:t>
Индекс Форма № 4 –ВУ</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51" w:id="22"/>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22"/>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ӘАОЖ коды</w:t>
      </w:r>
      <w:r>
        <w:br/>
      </w:r>
      <w:r>
        <w:rPr>
          <w:rFonts w:ascii="Times New Roman"/>
          <w:b w:val="false"/>
          <w:i w:val="false"/>
          <w:color w:val="000000"/>
          <w:sz w:val="28"/>
        </w:rPr>
        <w:t>
Код КАТО              _________________________________________</w:t>
      </w:r>
      <w:r>
        <w:br/>
      </w:r>
      <w:r>
        <w:rPr>
          <w:rFonts w:ascii="Times New Roman"/>
          <w:b w:val="false"/>
          <w:i w:val="false"/>
          <w:color w:val="000000"/>
          <w:sz w:val="28"/>
        </w:rPr>
        <w:t>
Мәртебесі</w:t>
      </w:r>
      <w:r>
        <w:br/>
      </w:r>
      <w:r>
        <w:rPr>
          <w:rFonts w:ascii="Times New Roman"/>
          <w:b w:val="false"/>
          <w:i w:val="false"/>
          <w:color w:val="000000"/>
          <w:sz w:val="28"/>
        </w:rPr>
        <w:t>
Статус                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Район                 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Область               _________________________________________</w:t>
      </w:r>
      <w:r>
        <w:br/>
      </w:r>
      <w:r>
        <w:rPr>
          <w:rFonts w:ascii="Times New Roman"/>
          <w:b w:val="false"/>
          <w:i w:val="false"/>
          <w:color w:val="000000"/>
          <w:sz w:val="28"/>
        </w:rPr>
        <w:t>
Өсірілетін тұқым</w:t>
      </w:r>
      <w:r>
        <w:br/>
      </w:r>
      <w:r>
        <w:rPr>
          <w:rFonts w:ascii="Times New Roman"/>
          <w:b w:val="false"/>
          <w:i w:val="false"/>
          <w:color w:val="000000"/>
          <w:sz w:val="28"/>
        </w:rPr>
        <w:t>
Разводимая порода     _________________________________________</w:t>
      </w:r>
    </w:p>
    <w:bookmarkStart w:name="z56" w:id="23"/>
    <w:p>
      <w:pPr>
        <w:spacing w:after="0"/>
        <w:ind w:left="0"/>
        <w:jc w:val="left"/>
      </w:pPr>
      <w:r>
        <w:rPr>
          <w:rFonts w:ascii="Times New Roman"/>
          <w:b/>
          <w:i w:val="false"/>
          <w:color w:val="000000"/>
        </w:rPr>
        <w:t xml:space="preserve"> 
Асыл тұқымды ешкілерді есепке алу ведомосі</w:t>
      </w:r>
      <w:r>
        <w:br/>
      </w:r>
      <w:r>
        <w:rPr>
          <w:rFonts w:ascii="Times New Roman"/>
          <w:b/>
          <w:i w:val="false"/>
          <w:color w:val="000000"/>
        </w:rPr>
        <w:t>
Ведомость учета племенных коз</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895"/>
        <w:gridCol w:w="895"/>
        <w:gridCol w:w="895"/>
        <w:gridCol w:w="563"/>
        <w:gridCol w:w="558"/>
        <w:gridCol w:w="528"/>
        <w:gridCol w:w="394"/>
        <w:gridCol w:w="1199"/>
        <w:gridCol w:w="671"/>
        <w:gridCol w:w="394"/>
        <w:gridCol w:w="558"/>
        <w:gridCol w:w="1125"/>
        <w:gridCol w:w="1073"/>
        <w:gridCol w:w="1284"/>
      </w:tblGrid>
      <w:tr>
        <w:trPr>
          <w:trHeight w:val="15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не распределен по породности</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не распределен по классам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в отчетном году</w:t>
            </w:r>
          </w:p>
        </w:tc>
      </w:tr>
      <w:tr>
        <w:trPr>
          <w:trHeight w:val="28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w:t>
            </w:r>
            <w:r>
              <w:br/>
            </w:r>
            <w:r>
              <w:rPr>
                <w:rFonts w:ascii="Times New Roman"/>
                <w:b w:val="false"/>
                <w:i w:val="false"/>
                <w:color w:val="000000"/>
                <w:sz w:val="20"/>
              </w:rPr>
              <w:t>
козлы-производители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w:t>
            </w:r>
            <w:r>
              <w:br/>
            </w:r>
            <w:r>
              <w:rPr>
                <w:rFonts w:ascii="Times New Roman"/>
                <w:b w:val="false"/>
                <w:i w:val="false"/>
                <w:color w:val="000000"/>
                <w:sz w:val="20"/>
              </w:rPr>
              <w:t>
козоматки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текешіктер козлики от 1 года и старше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лақтар</w:t>
            </w:r>
            <w:r>
              <w:br/>
            </w:r>
            <w:r>
              <w:rPr>
                <w:rFonts w:ascii="Times New Roman"/>
                <w:b w:val="false"/>
                <w:i w:val="false"/>
                <w:color w:val="000000"/>
                <w:sz w:val="20"/>
              </w:rPr>
              <w:t>
козочки от 1 года и старше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текешіктер</w:t>
            </w:r>
            <w:r>
              <w:br/>
            </w:r>
            <w:r>
              <w:rPr>
                <w:rFonts w:ascii="Times New Roman"/>
                <w:b w:val="false"/>
                <w:i w:val="false"/>
                <w:color w:val="000000"/>
                <w:sz w:val="20"/>
              </w:rPr>
              <w:t>
козлики от 6 месяцев до 1 года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ұрғашы лақтар</w:t>
            </w:r>
            <w:r>
              <w:br/>
            </w:r>
            <w:r>
              <w:rPr>
                <w:rFonts w:ascii="Times New Roman"/>
                <w:b w:val="false"/>
                <w:i w:val="false"/>
                <w:color w:val="000000"/>
                <w:sz w:val="20"/>
              </w:rPr>
              <w:t>
козочки от 6 месяцев до 1 года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текешіктер козлики до 6 месяцев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ұрғашы лақтар козочки до 6 месяцев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 _________________________________________________________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57" w:id="24"/>
    <w:p>
      <w:pPr>
        <w:spacing w:after="0"/>
        <w:ind w:left="0"/>
        <w:jc w:val="both"/>
      </w:pPr>
      <w:r>
        <w:rPr>
          <w:rFonts w:ascii="Times New Roman"/>
          <w:b w:val="false"/>
          <w:i w:val="false"/>
          <w:color w:val="000000"/>
          <w:sz w:val="28"/>
        </w:rPr>
        <w:t>
      Ескертпе/Примечание: Асыл тұқымды ешкілерді есепке алу ведомосінің нысандарын толтыру бойынша түсіндірме/ Пояснение по заполнению форм ведомости учета племенных коз</w:t>
      </w:r>
      <w:r>
        <w:br/>
      </w:r>
      <w:r>
        <w:rPr>
          <w:rFonts w:ascii="Times New Roman"/>
          <w:b w:val="false"/>
          <w:i w:val="false"/>
          <w:color w:val="000000"/>
          <w:sz w:val="28"/>
        </w:rPr>
        <w:t>
      № 4 ТВ нысаны мынадай түрде толтырылады/ Форма 4-ВУ заполняется следующим образом:</w:t>
      </w:r>
      <w:r>
        <w:br/>
      </w:r>
      <w:r>
        <w:rPr>
          <w:rFonts w:ascii="Times New Roman"/>
          <w:b w:val="false"/>
          <w:i w:val="false"/>
          <w:color w:val="000000"/>
          <w:sz w:val="28"/>
        </w:rPr>
        <w:t>
      1-бағанадағы 1, 2, 3, 4, 5, 6, 7, 8, 9 -жолдарда асыл тұқымды ешкілердің басы көрсетіледі/ в строках 1, 2, 3, 4, 5, 6, 7, 8, 9 в графе 1 указывается поголовье племенных коз по половозрастным группам;</w:t>
      </w:r>
      <w:r>
        <w:br/>
      </w:r>
      <w:r>
        <w:rPr>
          <w:rFonts w:ascii="Times New Roman"/>
          <w:b w:val="false"/>
          <w:i w:val="false"/>
          <w:color w:val="000000"/>
          <w:sz w:val="28"/>
        </w:rPr>
        <w:t>
      2-бағанадағы 1, 2, 3, 4, 5, 6, 7, 8, 9 -жолдарда таза тұқымды асыл тұқымды ешкілердің саны көрсетіледі/ в строках 1, 2, 3, 4, 5, 6, 7, 8, 9 в графе 2 указывается численность чистопородных племенных коз;</w:t>
      </w:r>
      <w:r>
        <w:br/>
      </w:r>
      <w:r>
        <w:rPr>
          <w:rFonts w:ascii="Times New Roman"/>
          <w:b w:val="false"/>
          <w:i w:val="false"/>
          <w:color w:val="000000"/>
          <w:sz w:val="28"/>
        </w:rPr>
        <w:t>
      3-бағанадағы 1, 2, 3, 4, 5, 6, 7, 8, 9 -жолдарда асыл тұқымды ешкілердің IV ұрпақтағы будандарының саны көрсетіледі/ в строках 1, 2, 3, 4, 5, 6, 7, 8, 9 в графе 3 указывается численность помесей IV поколения племенных коз;</w:t>
      </w:r>
      <w:r>
        <w:br/>
      </w:r>
      <w:r>
        <w:rPr>
          <w:rFonts w:ascii="Times New Roman"/>
          <w:b w:val="false"/>
          <w:i w:val="false"/>
          <w:color w:val="000000"/>
          <w:sz w:val="28"/>
        </w:rPr>
        <w:t>
      4-бағанадағы 1, 2, 3, 4, 5, 6, 7, 8, 9 -жолдарда асыл тұқымды ешкілердің III ұрпақтағы будандарының саны көрсетіледі/ в строках 1, 2, 3, 4, 5, 6, 7, 8, 9 в графе 4 указывается численность помесей ІІІ поколения племенных коз;</w:t>
      </w:r>
      <w:r>
        <w:br/>
      </w:r>
      <w:r>
        <w:rPr>
          <w:rFonts w:ascii="Times New Roman"/>
          <w:b w:val="false"/>
          <w:i w:val="false"/>
          <w:color w:val="000000"/>
          <w:sz w:val="28"/>
        </w:rPr>
        <w:t>
      5-бағанадағы 1, 2, 3, 4, 5, 6, 7, 8, 9 -жолдарда асыл тұқымды ешкілердің II ұрпақтағы будандарының саны көрсетіледі/ в строках 1, 2, 3, 4, 5, 6, 7, 8, 9 в графе5 указывается численность помесей ІІ поколения племенных коз;</w:t>
      </w:r>
      <w:r>
        <w:br/>
      </w:r>
      <w:r>
        <w:rPr>
          <w:rFonts w:ascii="Times New Roman"/>
          <w:b w:val="false"/>
          <w:i w:val="false"/>
          <w:color w:val="000000"/>
          <w:sz w:val="28"/>
        </w:rPr>
        <w:t>
      6-бағанадағы 1, 2, 3, 4, 5, 6, 7, 8, 9 -жолдарда асыл тұқымды ешкілердің I ұрпақтағы будандарының саны көрсетіледі/ в строках 1, 2, 3, 4, 5, 6, 7, 8, 9 в графе 6 указывается численность помесей І поколения племенных коз;</w:t>
      </w:r>
      <w:r>
        <w:br/>
      </w:r>
      <w:r>
        <w:rPr>
          <w:rFonts w:ascii="Times New Roman"/>
          <w:b w:val="false"/>
          <w:i w:val="false"/>
          <w:color w:val="000000"/>
          <w:sz w:val="28"/>
        </w:rPr>
        <w:t>
      7-бағанадағы 1, 2, 3, 4, 5, 6, 7, 8, 9 -жолдарда тұқымдығы бойынша бөлінбеген асыл тұқымды ешкілердің саны көрсетіледі/ в строках 1, 2, 3, 4, 5, 6, 7, 8, 9 в графе 7 указывается численность племенных коз не распределенных по породности;</w:t>
      </w:r>
      <w:r>
        <w:br/>
      </w:r>
      <w:r>
        <w:rPr>
          <w:rFonts w:ascii="Times New Roman"/>
          <w:b w:val="false"/>
          <w:i w:val="false"/>
          <w:color w:val="000000"/>
          <w:sz w:val="28"/>
        </w:rPr>
        <w:t>
      8-бағанадағы 1, 2, 3, 4, 5-жолдарда элита кешенді сыныбы бойынша асыл тұқымды ешкілердің саны көрсетіледі/ в строках 1, 2, 3, 4, 5 в графе 8 указывается численность племенных коз по комплексному классу – элита;</w:t>
      </w:r>
      <w:r>
        <w:br/>
      </w:r>
      <w:r>
        <w:rPr>
          <w:rFonts w:ascii="Times New Roman"/>
          <w:b w:val="false"/>
          <w:i w:val="false"/>
          <w:color w:val="000000"/>
          <w:sz w:val="28"/>
        </w:rPr>
        <w:t>
      9-бағанадағы 1, 2, 3, 4, 5-жолдарда І кешенді сыныбы бойынша асыл тұқымды ешкілердің саны көрсетіледі/ в строках 1, 2, 3, 4, 5 в графе 9 указывается численность племенных коз по комплексному классу - І;</w:t>
      </w:r>
      <w:r>
        <w:br/>
      </w:r>
      <w:r>
        <w:rPr>
          <w:rFonts w:ascii="Times New Roman"/>
          <w:b w:val="false"/>
          <w:i w:val="false"/>
          <w:color w:val="000000"/>
          <w:sz w:val="28"/>
        </w:rPr>
        <w:t>
      10-бағанадағы 1, 2, 3, 4, 5-жолдарда ІІ кешенді сыныбы бойынша асыл тұқымды ешкілердің саны көрсетіледі/ в строках 1, 2, 3, 4, 5 в графе 10 указывается численность племенных коз по комплексному классу – ІІ;</w:t>
      </w:r>
      <w:r>
        <w:br/>
      </w:r>
      <w:r>
        <w:rPr>
          <w:rFonts w:ascii="Times New Roman"/>
          <w:b w:val="false"/>
          <w:i w:val="false"/>
          <w:color w:val="000000"/>
          <w:sz w:val="28"/>
        </w:rPr>
        <w:t>
      11-бағанадағы 1, 2, 3, 4, 5-жолдарда сыныптары бойынша бөлінбеген асыл тұқымды ешкілердің саны көрсетіледі/ в строках 1, 2, 3, 4, 5 в графе 11 указывается численность племенных коз не распределеных по классам;</w:t>
      </w:r>
      <w:r>
        <w:br/>
      </w:r>
      <w:r>
        <w:rPr>
          <w:rFonts w:ascii="Times New Roman"/>
          <w:b w:val="false"/>
          <w:i w:val="false"/>
          <w:color w:val="000000"/>
          <w:sz w:val="28"/>
        </w:rPr>
        <w:t>
      12-бағанадағы 1, 2, 3, 4, 5, 6, 7, 8, 9 -жолдарда асыл тұқымдық кітабында жазылған асыл тұқымды ешкілердің саны көрсетіледі/ в строках 1, 2, 3, 4, 5, 6, 7, 8, 9 в графе 12 указывается численность племенных коз записанных в племенной книге;</w:t>
      </w:r>
      <w:r>
        <w:br/>
      </w:r>
      <w:r>
        <w:rPr>
          <w:rFonts w:ascii="Times New Roman"/>
          <w:b w:val="false"/>
          <w:i w:val="false"/>
          <w:color w:val="000000"/>
          <w:sz w:val="28"/>
        </w:rPr>
        <w:t>
      13-бағанадағы 1, 2, 3, 4, 5, 6, 7, 8, 9 -жолдарда есепті жылы асыл тұқымдық кітабында жазылған асыл тұқымды ешкілердің саны көрсетіледі/ в строках 1, 2, 3, 4, 5, 6, 7, 8, 9 в графе 13 указывается численность племенных коз записанных в племенной книге в отчетном году.</w:t>
      </w:r>
    </w:p>
    <w:bookmarkEnd w:id="24"/>
    <w:bookmarkStart w:name="z58"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5-қосымша          </w:t>
      </w:r>
    </w:p>
    <w:bookmarkEnd w:id="25"/>
    <w:bookmarkStart w:name="z59" w:id="26"/>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5-қосымша           </w:t>
      </w:r>
    </w:p>
    <w:bookmarkEnd w:id="26"/>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60" w:id="27"/>
    <w:p>
      <w:pPr>
        <w:spacing w:after="0"/>
        <w:ind w:left="0"/>
        <w:jc w:val="left"/>
      </w:pPr>
      <w:r>
        <w:rPr>
          <w:rFonts w:ascii="Times New Roman"/>
          <w:b/>
          <w:i w:val="false"/>
          <w:color w:val="000000"/>
        </w:rPr>
        <w:t xml:space="preserve"> 
Асыл тұқымды шошқаларды есепке алу ведомосі</w:t>
      </w:r>
      <w:r>
        <w:br/>
      </w:r>
      <w:r>
        <w:rPr>
          <w:rFonts w:ascii="Times New Roman"/>
          <w:b/>
          <w:i w:val="false"/>
          <w:color w:val="000000"/>
        </w:rPr>
        <w:t>
Ведомость учета племенных свиней</w:t>
      </w:r>
    </w:p>
    <w:bookmarkEnd w:id="27"/>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5ТВ нысаны</w:t>
      </w:r>
      <w:r>
        <w:br/>
      </w:r>
      <w:r>
        <w:rPr>
          <w:rFonts w:ascii="Times New Roman"/>
          <w:b w:val="false"/>
          <w:i w:val="false"/>
          <w:color w:val="000000"/>
          <w:sz w:val="28"/>
        </w:rPr>
        <w:t>
Индекс Форма № 5 –ВУ</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61" w:id="28"/>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28"/>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ӘАОЖ коды</w:t>
      </w:r>
      <w:r>
        <w:br/>
      </w:r>
      <w:r>
        <w:rPr>
          <w:rFonts w:ascii="Times New Roman"/>
          <w:b w:val="false"/>
          <w:i w:val="false"/>
          <w:color w:val="000000"/>
          <w:sz w:val="28"/>
        </w:rPr>
        <w:t>
Код КАТО              _________________________________________</w:t>
      </w:r>
      <w:r>
        <w:br/>
      </w:r>
      <w:r>
        <w:rPr>
          <w:rFonts w:ascii="Times New Roman"/>
          <w:b w:val="false"/>
          <w:i w:val="false"/>
          <w:color w:val="000000"/>
          <w:sz w:val="28"/>
        </w:rPr>
        <w:t>
Мәртебесі</w:t>
      </w:r>
      <w:r>
        <w:br/>
      </w:r>
      <w:r>
        <w:rPr>
          <w:rFonts w:ascii="Times New Roman"/>
          <w:b w:val="false"/>
          <w:i w:val="false"/>
          <w:color w:val="000000"/>
          <w:sz w:val="28"/>
        </w:rPr>
        <w:t>
Статус                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Район                 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Область               _________________________________________</w:t>
      </w:r>
      <w:r>
        <w:br/>
      </w:r>
      <w:r>
        <w:rPr>
          <w:rFonts w:ascii="Times New Roman"/>
          <w:b w:val="false"/>
          <w:i w:val="false"/>
          <w:color w:val="000000"/>
          <w:sz w:val="28"/>
        </w:rPr>
        <w:t>
Өсірілетін тұқым</w:t>
      </w:r>
      <w:r>
        <w:br/>
      </w:r>
      <w:r>
        <w:rPr>
          <w:rFonts w:ascii="Times New Roman"/>
          <w:b w:val="false"/>
          <w:i w:val="false"/>
          <w:color w:val="000000"/>
          <w:sz w:val="28"/>
        </w:rPr>
        <w:t>
Разводимая порода     _________________________________________</w:t>
      </w:r>
    </w:p>
    <w:bookmarkStart w:name="z66" w:id="29"/>
    <w:p>
      <w:pPr>
        <w:spacing w:after="0"/>
        <w:ind w:left="0"/>
        <w:jc w:val="left"/>
      </w:pPr>
      <w:r>
        <w:rPr>
          <w:rFonts w:ascii="Times New Roman"/>
          <w:b/>
          <w:i w:val="false"/>
          <w:color w:val="000000"/>
        </w:rPr>
        <w:t xml:space="preserve"> 
Асыл тұқымды шошқаларды есепке алу ведомосі</w:t>
      </w:r>
      <w:r>
        <w:br/>
      </w:r>
      <w:r>
        <w:rPr>
          <w:rFonts w:ascii="Times New Roman"/>
          <w:b/>
          <w:i w:val="false"/>
          <w:color w:val="000000"/>
        </w:rPr>
        <w:t>
Ведомость учета племенных свиней</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797"/>
        <w:gridCol w:w="852"/>
        <w:gridCol w:w="877"/>
        <w:gridCol w:w="559"/>
        <w:gridCol w:w="553"/>
        <w:gridCol w:w="521"/>
        <w:gridCol w:w="390"/>
        <w:gridCol w:w="1083"/>
        <w:gridCol w:w="634"/>
        <w:gridCol w:w="737"/>
        <w:gridCol w:w="541"/>
        <w:gridCol w:w="669"/>
        <w:gridCol w:w="1285"/>
        <w:gridCol w:w="913"/>
        <w:gridCol w:w="913"/>
      </w:tblGrid>
      <w:tr>
        <w:trPr>
          <w:trHeight w:val="15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не распределен по породности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не распределен по классам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в отчетном году</w:t>
            </w:r>
          </w:p>
        </w:tc>
      </w:tr>
      <w:tr>
        <w:trPr>
          <w:trHeight w:val="28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барлық саны</w:t>
            </w:r>
            <w:r>
              <w:br/>
            </w:r>
            <w:r>
              <w:rPr>
                <w:rFonts w:ascii="Times New Roman"/>
                <w:b w:val="false"/>
                <w:i w:val="false"/>
                <w:color w:val="000000"/>
                <w:sz w:val="20"/>
              </w:rPr>
              <w:t>
Всего свиней: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қабандар</w:t>
            </w:r>
            <w:r>
              <w:br/>
            </w:r>
            <w:r>
              <w:rPr>
                <w:rFonts w:ascii="Times New Roman"/>
                <w:b w:val="false"/>
                <w:i w:val="false"/>
                <w:color w:val="000000"/>
                <w:sz w:val="20"/>
              </w:rPr>
              <w:t>
хряки-производители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мегежіндер</w:t>
            </w:r>
            <w:r>
              <w:br/>
            </w:r>
            <w:r>
              <w:rPr>
                <w:rFonts w:ascii="Times New Roman"/>
                <w:b w:val="false"/>
                <w:i w:val="false"/>
                <w:color w:val="000000"/>
                <w:sz w:val="20"/>
              </w:rPr>
              <w:t>
свиноматки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мегежіндер</w:t>
            </w:r>
            <w:r>
              <w:br/>
            </w:r>
            <w:r>
              <w:rPr>
                <w:rFonts w:ascii="Times New Roman"/>
                <w:b w:val="false"/>
                <w:i w:val="false"/>
                <w:color w:val="000000"/>
                <w:sz w:val="20"/>
              </w:rPr>
              <w:t>
свиноматки проверяемые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1 жасқа дейінгі қабаншалар</w:t>
            </w:r>
            <w:r>
              <w:br/>
            </w:r>
            <w:r>
              <w:rPr>
                <w:rFonts w:ascii="Times New Roman"/>
                <w:b w:val="false"/>
                <w:i w:val="false"/>
                <w:color w:val="000000"/>
                <w:sz w:val="20"/>
              </w:rPr>
              <w:t>
хрячки от 4 месяцев до 1 года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8 айға дейінгі кішкентай шошқалар</w:t>
            </w:r>
            <w:r>
              <w:br/>
            </w:r>
            <w:r>
              <w:rPr>
                <w:rFonts w:ascii="Times New Roman"/>
                <w:b w:val="false"/>
                <w:i w:val="false"/>
                <w:color w:val="000000"/>
                <w:sz w:val="20"/>
              </w:rPr>
              <w:t>
свинки от 4 до 8 месяцев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4 айға дейінгі қабаншалар</w:t>
            </w:r>
            <w:r>
              <w:br/>
            </w:r>
            <w:r>
              <w:rPr>
                <w:rFonts w:ascii="Times New Roman"/>
                <w:b w:val="false"/>
                <w:i w:val="false"/>
                <w:color w:val="000000"/>
                <w:sz w:val="20"/>
              </w:rPr>
              <w:t>
хрячки от 2 до 4 месяцев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4 айға дейінгі кішкентай шошқалар</w:t>
            </w:r>
            <w:r>
              <w:br/>
            </w:r>
            <w:r>
              <w:rPr>
                <w:rFonts w:ascii="Times New Roman"/>
                <w:b w:val="false"/>
                <w:i w:val="false"/>
                <w:color w:val="000000"/>
                <w:sz w:val="20"/>
              </w:rPr>
              <w:t>
свинки от 2 до 4 месяцев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 (еркек)</w:t>
            </w:r>
            <w:r>
              <w:br/>
            </w:r>
            <w:r>
              <w:rPr>
                <w:rFonts w:ascii="Times New Roman"/>
                <w:b w:val="false"/>
                <w:i w:val="false"/>
                <w:color w:val="000000"/>
                <w:sz w:val="20"/>
              </w:rPr>
              <w:t>
поросята (самец) до 2 месяцев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 (ұрғашы)</w:t>
            </w:r>
            <w:r>
              <w:br/>
            </w:r>
            <w:r>
              <w:rPr>
                <w:rFonts w:ascii="Times New Roman"/>
                <w:b w:val="false"/>
                <w:i w:val="false"/>
                <w:color w:val="000000"/>
                <w:sz w:val="20"/>
              </w:rPr>
              <w:t>
поросята (самка) до 2 месяцев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 ___________________________________________________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67" w:id="30"/>
    <w:p>
      <w:pPr>
        <w:spacing w:after="0"/>
        <w:ind w:left="0"/>
        <w:jc w:val="both"/>
      </w:pPr>
      <w:r>
        <w:rPr>
          <w:rFonts w:ascii="Times New Roman"/>
          <w:b w:val="false"/>
          <w:i w:val="false"/>
          <w:color w:val="000000"/>
          <w:sz w:val="28"/>
        </w:rPr>
        <w:t>
      Ескертпе/Примечание: Асыл тұқымды шошқаларды есепке алу ведомосінің нысандарын толтыру бойынша түсіндірме/ Пояснение по заполнению форм ведомости учета племенных свиней</w:t>
      </w:r>
      <w:r>
        <w:br/>
      </w:r>
      <w:r>
        <w:rPr>
          <w:rFonts w:ascii="Times New Roman"/>
          <w:b w:val="false"/>
          <w:i w:val="false"/>
          <w:color w:val="000000"/>
          <w:sz w:val="28"/>
        </w:rPr>
        <w:t>
      № 5 ТВ нысаны мынадай түрде толтырылады/ Форма 5-ВУ заполняется следующим образом:</w:t>
      </w:r>
      <w:r>
        <w:br/>
      </w:r>
      <w:r>
        <w:rPr>
          <w:rFonts w:ascii="Times New Roman"/>
          <w:b w:val="false"/>
          <w:i w:val="false"/>
          <w:color w:val="000000"/>
          <w:sz w:val="28"/>
        </w:rPr>
        <w:t>
      1-бағанадағы 1, 2, 3, 4, 5, 6, 7, 8, 9, 10 - жолдарда асыл тұқымды шошқалардың басы көрсетіледі/ в строках 1, 2, 3, 4, 5, 6, 7, 8, 9, 10 в графе 1 указывается поголовье племенных свиней;</w:t>
      </w:r>
      <w:r>
        <w:br/>
      </w:r>
      <w:r>
        <w:rPr>
          <w:rFonts w:ascii="Times New Roman"/>
          <w:b w:val="false"/>
          <w:i w:val="false"/>
          <w:color w:val="000000"/>
          <w:sz w:val="28"/>
        </w:rPr>
        <w:t>
      2-бағанадағы1, 2, 3, 4, 5, 6, 7, 8, 9, 10 - жолдарда таза тұқымды асыл тұқымды шошқалардың саны көрсетіледі/ в строках 1, 2, 3, 4, 5, 6, 7, 8, 9, 10 в графе 2 указывается численность чистопородных племенных свиней;</w:t>
      </w:r>
      <w:r>
        <w:br/>
      </w:r>
      <w:r>
        <w:rPr>
          <w:rFonts w:ascii="Times New Roman"/>
          <w:b w:val="false"/>
          <w:i w:val="false"/>
          <w:color w:val="000000"/>
          <w:sz w:val="28"/>
        </w:rPr>
        <w:t>
      3-бағанадағы 1, 2, 3, 4, 5, 6, 7, 8, 9, 10 - жолдарда асыл тұқымды шошқалардың IV ұрпақтағы будандарының саны көрсетіледі/ в строках 1, 2, 3, 4, 5, 6, 7, 8, 9, 10 в графе 3 указывается численность помесей IV поколения племенных свиней;</w:t>
      </w:r>
      <w:r>
        <w:br/>
      </w:r>
      <w:r>
        <w:rPr>
          <w:rFonts w:ascii="Times New Roman"/>
          <w:b w:val="false"/>
          <w:i w:val="false"/>
          <w:color w:val="000000"/>
          <w:sz w:val="28"/>
        </w:rPr>
        <w:t>
      4-бағанадағы 1, 2, 3, 4, 5, 6, 7, 8, 9, 10 - жолдарда асыл тұқымды шошқалардың III ұрпақтағы будандарының саны көрсетіледі/ в строках 1, 2, 3, 4, 5, 6, 7, 8, 9, 10 в графе 4 указывается численность помесей ІІІ поколения племенных свиней;</w:t>
      </w:r>
      <w:r>
        <w:br/>
      </w:r>
      <w:r>
        <w:rPr>
          <w:rFonts w:ascii="Times New Roman"/>
          <w:b w:val="false"/>
          <w:i w:val="false"/>
          <w:color w:val="000000"/>
          <w:sz w:val="28"/>
        </w:rPr>
        <w:t>
      5-бағанадағы 1, 2, 3, 4, 5, 6, 7, 8, 9, 10 - жолдарда асыл тұқымды шошқалардың II ұрпақтағы будандарының саны көрсетіледі/ в строках 1, 2, 3, 4, 5, 6, 7, 8, 9, 10 в графе 5 указывается численность помесей ІІ поколения племенных свиней;</w:t>
      </w:r>
      <w:r>
        <w:br/>
      </w:r>
      <w:r>
        <w:rPr>
          <w:rFonts w:ascii="Times New Roman"/>
          <w:b w:val="false"/>
          <w:i w:val="false"/>
          <w:color w:val="000000"/>
          <w:sz w:val="28"/>
        </w:rPr>
        <w:t>
      6-бағанадағы 1, 2, 3, 4, 5, 6, 7, 8, 9, 10 - жолдарда асыл тұқымды шошқалардың I ұрпақтағы будандарының саны көрсетіледі/ в строках 1, 2, 3, 4, 5, 6, 7, 8, 9, 10 в графе 6 указывается численность помесей І поколения племенных свиней;</w:t>
      </w:r>
      <w:r>
        <w:br/>
      </w:r>
      <w:r>
        <w:rPr>
          <w:rFonts w:ascii="Times New Roman"/>
          <w:b w:val="false"/>
          <w:i w:val="false"/>
          <w:color w:val="000000"/>
          <w:sz w:val="28"/>
        </w:rPr>
        <w:t>
      7-бағанадағы 1, 2, 3, 4, 5, 6, 7, 8, 9, 10 - жолдарда тұқымдығы бойынша бөлінбеген асыл тұқымды шошқалардың саны көрсетіледі/ в строках 1, 2, 3, 4, 5, 6, 7, 8, 9, 10 в графе 7 указывается численность племенных свиней не распределенных по породности;</w:t>
      </w:r>
      <w:r>
        <w:br/>
      </w:r>
      <w:r>
        <w:rPr>
          <w:rFonts w:ascii="Times New Roman"/>
          <w:b w:val="false"/>
          <w:i w:val="false"/>
          <w:color w:val="000000"/>
          <w:sz w:val="28"/>
        </w:rPr>
        <w:t>
      8-бағанадағы 1, 2, 3, 4, 5, 6, 7, 8 - жолдарда элита-рекорд кешенді сыныбы бойынша асыл тұқымды шошқалардың саны көрсетіледі/в строках 1, 2, 3, 4, 5, 6, 7, 8 в графе 8 указывается численность племенных свиней по комплексному классу – элита рекорд;</w:t>
      </w:r>
      <w:r>
        <w:br/>
      </w:r>
      <w:r>
        <w:rPr>
          <w:rFonts w:ascii="Times New Roman"/>
          <w:b w:val="false"/>
          <w:i w:val="false"/>
          <w:color w:val="000000"/>
          <w:sz w:val="28"/>
        </w:rPr>
        <w:t>
      9-бағанадағы 1, 2, 3, 4, 5, 6, 7, 8 - жолдарда элита кешенді сыныбы бойынша асыл тұқымды шошқалардың саны көрсетіледі/ в строках 1, 2, 3, 4, 5, 6, 7, 8 в графе 9 указывается численность племенных свиней по комплексному классу – элита;</w:t>
      </w:r>
      <w:r>
        <w:br/>
      </w:r>
      <w:r>
        <w:rPr>
          <w:rFonts w:ascii="Times New Roman"/>
          <w:b w:val="false"/>
          <w:i w:val="false"/>
          <w:color w:val="000000"/>
          <w:sz w:val="28"/>
        </w:rPr>
        <w:t>
      10-бағанадағы 1, 2, 3, 4, 5, 6, 7, 8 - жолдарда І кешенді сыныбы бойынша асыл тұқымды шошқалардың саны көрсетіледі/ в строках 1, 2, 3, 4, 5, 6, 7, 8 в графе 10 указывается численность племенных свиней по комплексному классу - І;</w:t>
      </w:r>
      <w:r>
        <w:br/>
      </w:r>
      <w:r>
        <w:rPr>
          <w:rFonts w:ascii="Times New Roman"/>
          <w:b w:val="false"/>
          <w:i w:val="false"/>
          <w:color w:val="000000"/>
          <w:sz w:val="28"/>
        </w:rPr>
        <w:t>
      11-бағанадағы 1, 2, 3, 4, 5, 6, 7, 8 - жолдарда ІІ кешенді сыныбы бойынша асыл тұқымды шошқалардың саны көрсетіледі/ в строках 1, 2, 3, 4, 5, 6, 7, 8 в графе 11 указывается численность племенных свиней по комплексному классу – ІІ;</w:t>
      </w:r>
      <w:r>
        <w:br/>
      </w:r>
      <w:r>
        <w:rPr>
          <w:rFonts w:ascii="Times New Roman"/>
          <w:b w:val="false"/>
          <w:i w:val="false"/>
          <w:color w:val="000000"/>
          <w:sz w:val="28"/>
        </w:rPr>
        <w:t>
      12-бағанадағы 1, 2, 3, 4, 5, 6, 7, 8, 9, 10 - жолдарда сыныптары бойынша бөлінбеген асыл тұқымды шошқалардың саны көрсетіледі/ в строках 1, 2, 3, 4, 5, 6, 7, 8, 9, 10 в графе 12 указывается численность племенных свиней не распределеных по классам;</w:t>
      </w:r>
      <w:r>
        <w:br/>
      </w:r>
      <w:r>
        <w:rPr>
          <w:rFonts w:ascii="Times New Roman"/>
          <w:b w:val="false"/>
          <w:i w:val="false"/>
          <w:color w:val="000000"/>
          <w:sz w:val="28"/>
        </w:rPr>
        <w:t>
      13-бағанадағы 1, 2, 3 - жолдарда асыл тұқымдық кітабында жазылған асыл тұқымды шошқалардың саны көрсетіледі/ в строках 1, 2, 3 в графе 13 указывается численность племенных свиней записанных в племенной книге;</w:t>
      </w:r>
      <w:r>
        <w:br/>
      </w:r>
      <w:r>
        <w:rPr>
          <w:rFonts w:ascii="Times New Roman"/>
          <w:b w:val="false"/>
          <w:i w:val="false"/>
          <w:color w:val="000000"/>
          <w:sz w:val="28"/>
        </w:rPr>
        <w:t>
      14-бағанадағы 1, 2, 3 - жолдарда есепті жылы асыл тұқымдық кітабында жазылған асыл тұқымды шошқалардың саны көрсетіледі/ в строках 1, 2, 3 в графе 14 указывается численность племенных свиней записанных в племенной книге в отчетном году.</w:t>
      </w:r>
    </w:p>
    <w:bookmarkEnd w:id="30"/>
    <w:bookmarkStart w:name="z68"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6-қосымша          </w:t>
      </w:r>
    </w:p>
    <w:bookmarkEnd w:id="31"/>
    <w:bookmarkStart w:name="z69" w:id="32"/>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6-қосымша           </w:t>
      </w:r>
    </w:p>
    <w:bookmarkEnd w:id="32"/>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70" w:id="33"/>
    <w:p>
      <w:pPr>
        <w:spacing w:after="0"/>
        <w:ind w:left="0"/>
        <w:jc w:val="left"/>
      </w:pPr>
      <w:r>
        <w:rPr>
          <w:rFonts w:ascii="Times New Roman"/>
          <w:b/>
          <w:i w:val="false"/>
          <w:color w:val="000000"/>
        </w:rPr>
        <w:t xml:space="preserve"> 
Асыл тұқымды жылқыларды есепке алу ведомосі</w:t>
      </w:r>
      <w:r>
        <w:br/>
      </w:r>
      <w:r>
        <w:rPr>
          <w:rFonts w:ascii="Times New Roman"/>
          <w:b/>
          <w:i w:val="false"/>
          <w:color w:val="000000"/>
        </w:rPr>
        <w:t>
Ведомость учета племенных лошадей</w:t>
      </w:r>
    </w:p>
    <w:bookmarkEnd w:id="33"/>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6ТВ нысаны</w:t>
      </w:r>
      <w:r>
        <w:br/>
      </w:r>
      <w:r>
        <w:rPr>
          <w:rFonts w:ascii="Times New Roman"/>
          <w:b w:val="false"/>
          <w:i w:val="false"/>
          <w:color w:val="000000"/>
          <w:sz w:val="28"/>
        </w:rPr>
        <w:t>
Индекс Форма № 6 –ВУ</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71" w:id="34"/>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34"/>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Мәртебесі</w:t>
      </w:r>
      <w:r>
        <w:br/>
      </w:r>
      <w:r>
        <w:rPr>
          <w:rFonts w:ascii="Times New Roman"/>
          <w:b w:val="false"/>
          <w:i w:val="false"/>
          <w:color w:val="000000"/>
          <w:sz w:val="28"/>
        </w:rPr>
        <w:t>
Статус                _________________________________________</w:t>
      </w:r>
      <w:r>
        <w:br/>
      </w:r>
      <w:r>
        <w:rPr>
          <w:rFonts w:ascii="Times New Roman"/>
          <w:b w:val="false"/>
          <w:i w:val="false"/>
          <w:color w:val="000000"/>
          <w:sz w:val="28"/>
        </w:rPr>
        <w:t>
ӘАОЖ коды</w:t>
      </w:r>
      <w:r>
        <w:br/>
      </w:r>
      <w:r>
        <w:rPr>
          <w:rFonts w:ascii="Times New Roman"/>
          <w:b w:val="false"/>
          <w:i w:val="false"/>
          <w:color w:val="000000"/>
          <w:sz w:val="28"/>
        </w:rPr>
        <w:t>
Код КАТО              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Район                 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Область               _________________________________________</w:t>
      </w:r>
      <w:r>
        <w:br/>
      </w:r>
      <w:r>
        <w:rPr>
          <w:rFonts w:ascii="Times New Roman"/>
          <w:b w:val="false"/>
          <w:i w:val="false"/>
          <w:color w:val="000000"/>
          <w:sz w:val="28"/>
        </w:rPr>
        <w:t>
Өсірілетін тұқым</w:t>
      </w:r>
      <w:r>
        <w:br/>
      </w:r>
      <w:r>
        <w:rPr>
          <w:rFonts w:ascii="Times New Roman"/>
          <w:b w:val="false"/>
          <w:i w:val="false"/>
          <w:color w:val="000000"/>
          <w:sz w:val="28"/>
        </w:rPr>
        <w:t>
Разводимая порода    __________________________________________</w:t>
      </w:r>
    </w:p>
    <w:bookmarkStart w:name="z76" w:id="35"/>
    <w:p>
      <w:pPr>
        <w:spacing w:after="0"/>
        <w:ind w:left="0"/>
        <w:jc w:val="left"/>
      </w:pPr>
      <w:r>
        <w:rPr>
          <w:rFonts w:ascii="Times New Roman"/>
          <w:b/>
          <w:i w:val="false"/>
          <w:color w:val="000000"/>
        </w:rPr>
        <w:t xml:space="preserve"> 
Асыл тұқымды жылқыларды есепке алу ведомосі</w:t>
      </w:r>
      <w:r>
        <w:br/>
      </w:r>
      <w:r>
        <w:rPr>
          <w:rFonts w:ascii="Times New Roman"/>
          <w:b/>
          <w:i w:val="false"/>
          <w:color w:val="000000"/>
        </w:rPr>
        <w:t>
Ведомость учета племенных лошадей</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888"/>
        <w:gridCol w:w="1021"/>
        <w:gridCol w:w="1021"/>
        <w:gridCol w:w="565"/>
        <w:gridCol w:w="560"/>
        <w:gridCol w:w="397"/>
        <w:gridCol w:w="383"/>
        <w:gridCol w:w="1142"/>
        <w:gridCol w:w="769"/>
        <w:gridCol w:w="383"/>
        <w:gridCol w:w="560"/>
        <w:gridCol w:w="1320"/>
        <w:gridCol w:w="933"/>
        <w:gridCol w:w="1067"/>
      </w:tblGrid>
      <w:tr>
        <w:trPr>
          <w:trHeight w:val="15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не распределен по породности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не распределен по классам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в отчетном году</w:t>
            </w:r>
          </w:p>
        </w:tc>
      </w:tr>
      <w:tr>
        <w:trPr>
          <w:trHeight w:val="28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айғырлар</w:t>
            </w:r>
            <w:r>
              <w:br/>
            </w:r>
            <w:r>
              <w:rPr>
                <w:rFonts w:ascii="Times New Roman"/>
                <w:b w:val="false"/>
                <w:i w:val="false"/>
                <w:color w:val="000000"/>
                <w:sz w:val="20"/>
              </w:rPr>
              <w:t>
жеребцы-производители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w:t>
            </w:r>
            <w:r>
              <w:br/>
            </w:r>
            <w:r>
              <w:rPr>
                <w:rFonts w:ascii="Times New Roman"/>
                <w:b w:val="false"/>
                <w:i w:val="false"/>
                <w:color w:val="000000"/>
                <w:sz w:val="20"/>
              </w:rPr>
              <w:t>
кобылы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үлкен саяқтар</w:t>
            </w:r>
            <w:r>
              <w:br/>
            </w:r>
            <w:r>
              <w:rPr>
                <w:rFonts w:ascii="Times New Roman"/>
                <w:b w:val="false"/>
                <w:i w:val="false"/>
                <w:color w:val="000000"/>
                <w:sz w:val="20"/>
              </w:rPr>
              <w:t>
жеребчики старше 3 лет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үлкен биелер</w:t>
            </w:r>
            <w:r>
              <w:br/>
            </w:r>
            <w:r>
              <w:rPr>
                <w:rFonts w:ascii="Times New Roman"/>
                <w:b w:val="false"/>
                <w:i w:val="false"/>
                <w:color w:val="000000"/>
                <w:sz w:val="20"/>
              </w:rPr>
              <w:t>
кобылки старше 3 лет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дөнендер</w:t>
            </w:r>
            <w:r>
              <w:br/>
            </w:r>
            <w:r>
              <w:rPr>
                <w:rFonts w:ascii="Times New Roman"/>
                <w:b w:val="false"/>
                <w:i w:val="false"/>
                <w:color w:val="000000"/>
                <w:sz w:val="20"/>
              </w:rPr>
              <w:t>
жеребчики от 1,5 лет до 3 лет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байталдар</w:t>
            </w:r>
            <w:r>
              <w:br/>
            </w:r>
            <w:r>
              <w:rPr>
                <w:rFonts w:ascii="Times New Roman"/>
                <w:b w:val="false"/>
                <w:i w:val="false"/>
                <w:color w:val="000000"/>
                <w:sz w:val="20"/>
              </w:rPr>
              <w:t>
кобылки от 1,5 лет до 3 лет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ұрғашы тайлар</w:t>
            </w:r>
            <w:r>
              <w:br/>
            </w:r>
            <w:r>
              <w:rPr>
                <w:rFonts w:ascii="Times New Roman"/>
                <w:b w:val="false"/>
                <w:i w:val="false"/>
                <w:color w:val="000000"/>
                <w:sz w:val="20"/>
              </w:rPr>
              <w:t>
кобылки до 1,5 лет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құлындар</w:t>
            </w:r>
            <w:r>
              <w:br/>
            </w:r>
            <w:r>
              <w:rPr>
                <w:rFonts w:ascii="Times New Roman"/>
                <w:b w:val="false"/>
                <w:i w:val="false"/>
                <w:color w:val="000000"/>
                <w:sz w:val="20"/>
              </w:rPr>
              <w:t>
жеребчики до 1,5 лет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 ___________________________________________________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77" w:id="36"/>
    <w:p>
      <w:pPr>
        <w:spacing w:after="0"/>
        <w:ind w:left="0"/>
        <w:jc w:val="both"/>
      </w:pPr>
      <w:r>
        <w:rPr>
          <w:rFonts w:ascii="Times New Roman"/>
          <w:b w:val="false"/>
          <w:i w:val="false"/>
          <w:color w:val="000000"/>
          <w:sz w:val="28"/>
        </w:rPr>
        <w:t>
      Ескертпе/Примечание: Асыл тұқымды жылқыларды есепке алу ведомосінің нысандарын толтыру бойынша түсіндірме/Пояснение по заполнению форм ведомости учета племенных лошадей</w:t>
      </w:r>
      <w:r>
        <w:br/>
      </w:r>
      <w:r>
        <w:rPr>
          <w:rFonts w:ascii="Times New Roman"/>
          <w:b w:val="false"/>
          <w:i w:val="false"/>
          <w:color w:val="000000"/>
          <w:sz w:val="28"/>
        </w:rPr>
        <w:t>
      № 6 ТВ нысаны мынадай түрде толтырылады/ Форма 6-ВУ заполняется следующим образом:</w:t>
      </w:r>
      <w:r>
        <w:br/>
      </w:r>
      <w:r>
        <w:rPr>
          <w:rFonts w:ascii="Times New Roman"/>
          <w:b w:val="false"/>
          <w:i w:val="false"/>
          <w:color w:val="000000"/>
          <w:sz w:val="28"/>
        </w:rPr>
        <w:t>
      1-бағанадағы 1, 2, 3, 4, 5, 6, 7, 8, 9-жолдарда асыл тұқымды жылқылардың басы көрсетіледі/ в строках 1, 2, 3, 4, 5, 6, 7, 8, 9 в графе 1 указывается поголовьеплеменных лошадей;</w:t>
      </w:r>
      <w:r>
        <w:br/>
      </w:r>
      <w:r>
        <w:rPr>
          <w:rFonts w:ascii="Times New Roman"/>
          <w:b w:val="false"/>
          <w:i w:val="false"/>
          <w:color w:val="000000"/>
          <w:sz w:val="28"/>
        </w:rPr>
        <w:t>
      2-бағанадағы 1, 2, 3, 4, 5, 6, 7, 8, 9-жолдарда таза тұқымды асыл тұқымды жылқылардың саны көрсетіледі/ в строках 1, 2, 3, 4, 5, 6, 7, 8, 9 в графе 2 указывается численность чистопородных племенных лошадей;</w:t>
      </w:r>
      <w:r>
        <w:br/>
      </w:r>
      <w:r>
        <w:rPr>
          <w:rFonts w:ascii="Times New Roman"/>
          <w:b w:val="false"/>
          <w:i w:val="false"/>
          <w:color w:val="000000"/>
          <w:sz w:val="28"/>
        </w:rPr>
        <w:t>
      3-бағанадағы 1, 2, 3, 4, 5, 6, 7, 8, 9- жолдарда асыл тұқымды жылқылардың IV ұрпақтағы будандарының саны көрсетіледі/ в строках 1, 2, 3, 4, 5, 6, 7, 8, 9 в графе 3 указывается численность помесей IV поколения племенных лошадей;</w:t>
      </w:r>
      <w:r>
        <w:br/>
      </w:r>
      <w:r>
        <w:rPr>
          <w:rFonts w:ascii="Times New Roman"/>
          <w:b w:val="false"/>
          <w:i w:val="false"/>
          <w:color w:val="000000"/>
          <w:sz w:val="28"/>
        </w:rPr>
        <w:t>
      4-бағанадағы 1, 2, 3, 4, 5, 6, 7, 8, 9-жолдарда асыл тұқымды жылқылардың III ұрпақтағы будандарының саны көрсетіледі/ в строках 1, 2, 3, 4, 5, 6, 7, 8, 9 в графе 4 указывается численность помесей ІІІ поколения племенных лошадей;</w:t>
      </w:r>
      <w:r>
        <w:br/>
      </w:r>
      <w:r>
        <w:rPr>
          <w:rFonts w:ascii="Times New Roman"/>
          <w:b w:val="false"/>
          <w:i w:val="false"/>
          <w:color w:val="000000"/>
          <w:sz w:val="28"/>
        </w:rPr>
        <w:t>
      5-бағанадағы 1, 2, 3, 4, 5, 6, 7, 8, 9-жолдарда асыл тұқымды жылқылардың II ұрпақтағы будандарының саны көрсетіледі/ в строках 1, 2, 3, 4, 5, 6, 7, 8, 9 в графе 5 указывается численность помесей ІІ поколения племенных лошадей;</w:t>
      </w:r>
      <w:r>
        <w:br/>
      </w:r>
      <w:r>
        <w:rPr>
          <w:rFonts w:ascii="Times New Roman"/>
          <w:b w:val="false"/>
          <w:i w:val="false"/>
          <w:color w:val="000000"/>
          <w:sz w:val="28"/>
        </w:rPr>
        <w:t>
      6-бағанадағы 1, 2, 3, 4, 5, 6, 7, 8, 9-жолдарда асыл тұқымды жылқылардың I ұрпақтағы будандарының саны көрсетіледі/ в строках 1, 2, 3, 4, 5, 6, 7, 8, 9 в графе 6 указывается численность помесей І поколения племенных лошадей;</w:t>
      </w:r>
      <w:r>
        <w:br/>
      </w:r>
      <w:r>
        <w:rPr>
          <w:rFonts w:ascii="Times New Roman"/>
          <w:b w:val="false"/>
          <w:i w:val="false"/>
          <w:color w:val="000000"/>
          <w:sz w:val="28"/>
        </w:rPr>
        <w:t>
      7 бағанадағы 1, 2, 3, 4, 5, 6, 7, 8, 9-жолдарда тұқымдығы бойынша бөлінбеген асыл тұқымды жылқылардың саны көрсетіледі/ в строках 1, 2, 3, 4, 5, 6, 7, 8, 9 в графе 7 указывается численность племенных лошадей не распределенных по породности;</w:t>
      </w:r>
      <w:r>
        <w:br/>
      </w:r>
      <w:r>
        <w:rPr>
          <w:rFonts w:ascii="Times New Roman"/>
          <w:b w:val="false"/>
          <w:i w:val="false"/>
          <w:color w:val="000000"/>
          <w:sz w:val="28"/>
        </w:rPr>
        <w:t>
      8-бағанадағы 1, 2, 3, 4, 5, 6, 7 - жолдарда элита сыныбы бойынша асыл тұқымды жылқылардың саны көрсетіледі/ в строках 1, 2, 3, 4, 5, 6, 7 в графе 8 указывается численность племенных лошадей по классу – элита;</w:t>
      </w:r>
      <w:r>
        <w:br/>
      </w:r>
      <w:r>
        <w:rPr>
          <w:rFonts w:ascii="Times New Roman"/>
          <w:b w:val="false"/>
          <w:i w:val="false"/>
          <w:color w:val="000000"/>
          <w:sz w:val="28"/>
        </w:rPr>
        <w:t>
      9-бағанадағы 1, 2, 3, 4, 5, 6, 7 - жолдарда І сыныбы бойынша асыл тұқымды жылқылардың саны көрсетіледі/ в строках 1, 2, 3, 4, 5, 6, 7 в графе 9 указывается численность племенных лошадей по классу - І;</w:t>
      </w:r>
      <w:r>
        <w:br/>
      </w:r>
      <w:r>
        <w:rPr>
          <w:rFonts w:ascii="Times New Roman"/>
          <w:b w:val="false"/>
          <w:i w:val="false"/>
          <w:color w:val="000000"/>
          <w:sz w:val="28"/>
        </w:rPr>
        <w:t>
      10-бағанадағы 1, 2, 3, 4, 5, 6, 7 - жолдарда ІІ сыныбы бойынша асыл тұқымды жылқылардың саны көрсетіледі/ в строках 1, 2, 3, 4, 5, 6, 7, в графе 10 указывается численность племенных лошадей по классу – ІІ;</w:t>
      </w:r>
      <w:r>
        <w:br/>
      </w:r>
      <w:r>
        <w:rPr>
          <w:rFonts w:ascii="Times New Roman"/>
          <w:b w:val="false"/>
          <w:i w:val="false"/>
          <w:color w:val="000000"/>
          <w:sz w:val="28"/>
        </w:rPr>
        <w:t>
      11-бағанадағы 1, 2, 3, 4, 5, 6, 7, 8, 9-жолдарда сыныптары бойынша бөлінбеген асыл тұқымды жылқылардың саны көрсетіледі/ в строках 1, 2, 3, 4, 5, 6, 7, 8, 9 в графе 11 указывается численность племенных лошадей не распределеных по классам;</w:t>
      </w:r>
      <w:r>
        <w:br/>
      </w:r>
      <w:r>
        <w:rPr>
          <w:rFonts w:ascii="Times New Roman"/>
          <w:b w:val="false"/>
          <w:i w:val="false"/>
          <w:color w:val="000000"/>
          <w:sz w:val="28"/>
        </w:rPr>
        <w:t>
      12-бағанадағы 1, 2, 3 - жолдарда асыл тұқымдық кітабында жазылған асыл тұқымды жылқылардың саны көрсетіледі/ в строках 1, 2, 3 в графе 12 указывается численность племенных лошадей записанных в племенной книге;</w:t>
      </w:r>
      <w:r>
        <w:br/>
      </w:r>
      <w:r>
        <w:rPr>
          <w:rFonts w:ascii="Times New Roman"/>
          <w:b w:val="false"/>
          <w:i w:val="false"/>
          <w:color w:val="000000"/>
          <w:sz w:val="28"/>
        </w:rPr>
        <w:t>
      13-бағанадағы 1, 2, 3 - жолдарда есепті жылы асыл тұқымдық кітабында жазылған асыл тұқымды жылқылардың саны көрсетіледі/ в строках 1, 2, 3, в графе 13 указывается численность племенных лошадей записанных в племенной книге в отчетном году.</w:t>
      </w:r>
    </w:p>
    <w:bookmarkEnd w:id="36"/>
    <w:bookmarkStart w:name="z7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7-қосымша          </w:t>
      </w:r>
    </w:p>
    <w:bookmarkEnd w:id="37"/>
    <w:bookmarkStart w:name="z79" w:id="38"/>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7-қосымша           </w:t>
      </w:r>
    </w:p>
    <w:bookmarkEnd w:id="38"/>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80" w:id="39"/>
    <w:p>
      <w:pPr>
        <w:spacing w:after="0"/>
        <w:ind w:left="0"/>
        <w:jc w:val="left"/>
      </w:pPr>
      <w:r>
        <w:rPr>
          <w:rFonts w:ascii="Times New Roman"/>
          <w:b/>
          <w:i w:val="false"/>
          <w:color w:val="000000"/>
        </w:rPr>
        <w:t xml:space="preserve"> 
Асыл тұқымды түйелерді есепке алу ведомосі</w:t>
      </w:r>
      <w:r>
        <w:br/>
      </w:r>
      <w:r>
        <w:rPr>
          <w:rFonts w:ascii="Times New Roman"/>
          <w:b/>
          <w:i w:val="false"/>
          <w:color w:val="000000"/>
        </w:rPr>
        <w:t>
Ведомость учета племенных верблюдов</w:t>
      </w:r>
    </w:p>
    <w:bookmarkEnd w:id="39"/>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7 ТВ нысаны</w:t>
      </w:r>
      <w:r>
        <w:br/>
      </w:r>
      <w:r>
        <w:rPr>
          <w:rFonts w:ascii="Times New Roman"/>
          <w:b w:val="false"/>
          <w:i w:val="false"/>
          <w:color w:val="000000"/>
          <w:sz w:val="28"/>
        </w:rPr>
        <w:t>
Индекс Форма № 7–ВУ</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81" w:id="40"/>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40"/>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Наименование хозяйства________________________________________</w:t>
      </w:r>
      <w:r>
        <w:br/>
      </w:r>
      <w:r>
        <w:rPr>
          <w:rFonts w:ascii="Times New Roman"/>
          <w:b w:val="false"/>
          <w:i w:val="false"/>
          <w:color w:val="000000"/>
          <w:sz w:val="28"/>
        </w:rPr>
        <w:t>
Мәртебесі</w:t>
      </w:r>
      <w:r>
        <w:br/>
      </w:r>
      <w:r>
        <w:rPr>
          <w:rFonts w:ascii="Times New Roman"/>
          <w:b w:val="false"/>
          <w:i w:val="false"/>
          <w:color w:val="000000"/>
          <w:sz w:val="28"/>
        </w:rPr>
        <w:t>
Статус                ________________________________________</w:t>
      </w:r>
      <w:r>
        <w:br/>
      </w:r>
      <w:r>
        <w:rPr>
          <w:rFonts w:ascii="Times New Roman"/>
          <w:b w:val="false"/>
          <w:i w:val="false"/>
          <w:color w:val="000000"/>
          <w:sz w:val="28"/>
        </w:rPr>
        <w:t>
ӘАОЖ коды</w:t>
      </w:r>
      <w:r>
        <w:br/>
      </w:r>
      <w:r>
        <w:rPr>
          <w:rFonts w:ascii="Times New Roman"/>
          <w:b w:val="false"/>
          <w:i w:val="false"/>
          <w:color w:val="000000"/>
          <w:sz w:val="28"/>
        </w:rPr>
        <w:t>
Код КАТО              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Район                 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Область               ________________________________________</w:t>
      </w:r>
      <w:r>
        <w:br/>
      </w:r>
      <w:r>
        <w:rPr>
          <w:rFonts w:ascii="Times New Roman"/>
          <w:b w:val="false"/>
          <w:i w:val="false"/>
          <w:color w:val="000000"/>
          <w:sz w:val="28"/>
        </w:rPr>
        <w:t>
Өсірілетін тұқымы</w:t>
      </w:r>
      <w:r>
        <w:br/>
      </w:r>
      <w:r>
        <w:rPr>
          <w:rFonts w:ascii="Times New Roman"/>
          <w:b w:val="false"/>
          <w:i w:val="false"/>
          <w:color w:val="000000"/>
          <w:sz w:val="28"/>
        </w:rPr>
        <w:t>
Разводимая порода     ________________________________________</w:t>
      </w:r>
    </w:p>
    <w:bookmarkStart w:name="z86" w:id="41"/>
    <w:p>
      <w:pPr>
        <w:spacing w:after="0"/>
        <w:ind w:left="0"/>
        <w:jc w:val="left"/>
      </w:pPr>
      <w:r>
        <w:rPr>
          <w:rFonts w:ascii="Times New Roman"/>
          <w:b/>
          <w:i w:val="false"/>
          <w:color w:val="000000"/>
        </w:rPr>
        <w:t xml:space="preserve"> 
Асыл тұқымды түйелерді есепке алу ведомосі</w:t>
      </w:r>
      <w:r>
        <w:br/>
      </w:r>
      <w:r>
        <w:rPr>
          <w:rFonts w:ascii="Times New Roman"/>
          <w:b/>
          <w:i w:val="false"/>
          <w:color w:val="000000"/>
        </w:rPr>
        <w:t>
Ведомость учета племенных верблюдов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889"/>
        <w:gridCol w:w="889"/>
        <w:gridCol w:w="1023"/>
        <w:gridCol w:w="565"/>
        <w:gridCol w:w="560"/>
        <w:gridCol w:w="397"/>
        <w:gridCol w:w="383"/>
        <w:gridCol w:w="1143"/>
        <w:gridCol w:w="770"/>
        <w:gridCol w:w="383"/>
        <w:gridCol w:w="561"/>
        <w:gridCol w:w="1188"/>
        <w:gridCol w:w="934"/>
        <w:gridCol w:w="1068"/>
      </w:tblGrid>
      <w:tr>
        <w:trPr>
          <w:trHeight w:val="15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не распределен по породности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не распределен по классам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в отчетном году</w:t>
            </w:r>
          </w:p>
        </w:tc>
      </w:tr>
      <w:tr>
        <w:trPr>
          <w:trHeight w:val="28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буралар</w:t>
            </w:r>
            <w:r>
              <w:br/>
            </w:r>
            <w:r>
              <w:rPr>
                <w:rFonts w:ascii="Times New Roman"/>
                <w:b w:val="false"/>
                <w:i w:val="false"/>
                <w:color w:val="000000"/>
                <w:sz w:val="20"/>
              </w:rPr>
              <w:t xml:space="preserve">
верблюды-производители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інгендер</w:t>
            </w:r>
            <w:r>
              <w:br/>
            </w:r>
            <w:r>
              <w:rPr>
                <w:rFonts w:ascii="Times New Roman"/>
                <w:b w:val="false"/>
                <w:i w:val="false"/>
                <w:color w:val="000000"/>
                <w:sz w:val="20"/>
              </w:rPr>
              <w:t xml:space="preserve">
верблюдоматки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3 жасқа дейінгі түйелер (еркек)</w:t>
            </w:r>
            <w:r>
              <w:br/>
            </w:r>
            <w:r>
              <w:rPr>
                <w:rFonts w:ascii="Times New Roman"/>
                <w:b w:val="false"/>
                <w:i w:val="false"/>
                <w:color w:val="000000"/>
                <w:sz w:val="20"/>
              </w:rPr>
              <w:t>
верблюды (самец) от 2,5 до 3 лет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3 жасқа дейінгі түйелер (ұрғашы)</w:t>
            </w:r>
            <w:r>
              <w:br/>
            </w:r>
            <w:r>
              <w:rPr>
                <w:rFonts w:ascii="Times New Roman"/>
                <w:b w:val="false"/>
                <w:i w:val="false"/>
                <w:color w:val="000000"/>
                <w:sz w:val="20"/>
              </w:rPr>
              <w:t>
верблюды (самка) от 2,5 до 3 лет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дейінгі боталар (еркек)</w:t>
            </w:r>
            <w:r>
              <w:br/>
            </w:r>
            <w:r>
              <w:rPr>
                <w:rFonts w:ascii="Times New Roman"/>
                <w:b w:val="false"/>
                <w:i w:val="false"/>
                <w:color w:val="000000"/>
                <w:sz w:val="20"/>
              </w:rPr>
              <w:t>
верблюжата (самец) до 2,5 лет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дейінгі боталар (ұрғашы)</w:t>
            </w:r>
            <w:r>
              <w:br/>
            </w:r>
            <w:r>
              <w:rPr>
                <w:rFonts w:ascii="Times New Roman"/>
                <w:b w:val="false"/>
                <w:i w:val="false"/>
                <w:color w:val="000000"/>
                <w:sz w:val="20"/>
              </w:rPr>
              <w:t>
верблюжата (самка) до 2,5 лет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87" w:id="42"/>
    <w:p>
      <w:pPr>
        <w:spacing w:after="0"/>
        <w:ind w:left="0"/>
        <w:jc w:val="both"/>
      </w:pPr>
      <w:r>
        <w:rPr>
          <w:rFonts w:ascii="Times New Roman"/>
          <w:b w:val="false"/>
          <w:i w:val="false"/>
          <w:color w:val="000000"/>
          <w:sz w:val="28"/>
        </w:rPr>
        <w:t>
      Ескертпе/Примечание: Асыл тұқымды түйелерді есепке алу ведомосінің нысандарын толтыру бойынша түсіндірме/ Пояснение по заполнению форм ведомости учета племенных верблюдов</w:t>
      </w:r>
      <w:r>
        <w:br/>
      </w:r>
      <w:r>
        <w:rPr>
          <w:rFonts w:ascii="Times New Roman"/>
          <w:b w:val="false"/>
          <w:i w:val="false"/>
          <w:color w:val="000000"/>
          <w:sz w:val="28"/>
        </w:rPr>
        <w:t>
      № 7 ТВ нысаны мынадай түрде толтырылады/ Форма 7-ВУ заполняется следующим образом:</w:t>
      </w:r>
      <w:r>
        <w:br/>
      </w:r>
      <w:r>
        <w:rPr>
          <w:rFonts w:ascii="Times New Roman"/>
          <w:b w:val="false"/>
          <w:i w:val="false"/>
          <w:color w:val="000000"/>
          <w:sz w:val="28"/>
        </w:rPr>
        <w:t>
      1-бағанадағы 1, 2, 3, 4, 5, 6, 7-жолдарда асыл тұқымды түйелердің басы көрсетіледі/ в строках 1, 2, 3, 4, 5, 6, 7 в графе 1 указывается численность племенных верблюдов;</w:t>
      </w:r>
      <w:r>
        <w:br/>
      </w:r>
      <w:r>
        <w:rPr>
          <w:rFonts w:ascii="Times New Roman"/>
          <w:b w:val="false"/>
          <w:i w:val="false"/>
          <w:color w:val="000000"/>
          <w:sz w:val="28"/>
        </w:rPr>
        <w:t>
      2-бағанадағы 1, 2, 3, 4, 5, 6, 7 - жолдарда таза тұқымды асыл тұқымды түйелердің саны көрсетіледі/ в строках 1, 2, 3, 4, 5, 6, 7 в графе 2 указывается численность чистопородных племенных верблюдов;</w:t>
      </w:r>
      <w:r>
        <w:br/>
      </w:r>
      <w:r>
        <w:rPr>
          <w:rFonts w:ascii="Times New Roman"/>
          <w:b w:val="false"/>
          <w:i w:val="false"/>
          <w:color w:val="000000"/>
          <w:sz w:val="28"/>
        </w:rPr>
        <w:t>
      3-бағанадағы 1, 2, 3, 4, 5, 6, 7 - жолдарда асыл тұқымды түйелердің IV ұрпақтағы будандарының саны көрсетіледі/ в строках 1, 2, 3, 4, 5, 6, 7 в графе 3 указывается численность помесей IV поколения племенных верблюдов;</w:t>
      </w:r>
      <w:r>
        <w:br/>
      </w:r>
      <w:r>
        <w:rPr>
          <w:rFonts w:ascii="Times New Roman"/>
          <w:b w:val="false"/>
          <w:i w:val="false"/>
          <w:color w:val="000000"/>
          <w:sz w:val="28"/>
        </w:rPr>
        <w:t>
      4-бағанадағы 1, 2, 3, 4, 5, 6, 7 - жолдарда асыл тұқымды түйелердің III ұрпақтағы будандарының саны көрсетіледі/ в строках 1, 2, 3, 4, 5, 6, 7 в графе 4 указывается численность помесей ІІІ поколения племенных верблюдов;</w:t>
      </w:r>
      <w:r>
        <w:br/>
      </w:r>
      <w:r>
        <w:rPr>
          <w:rFonts w:ascii="Times New Roman"/>
          <w:b w:val="false"/>
          <w:i w:val="false"/>
          <w:color w:val="000000"/>
          <w:sz w:val="28"/>
        </w:rPr>
        <w:t>
      5-бағанадағы 1, 2, 3, 4, 5, 6, 7 - жолдарда асыл тұқымды түйелердің II ұрпақтағы будандарының саны көрсетіледі/ в строках 1, 2, 3, 4, 5, 6, 7 в графе 5 указывается численность помесей ІІ поколения племенных верблюдов;</w:t>
      </w:r>
      <w:r>
        <w:br/>
      </w:r>
      <w:r>
        <w:rPr>
          <w:rFonts w:ascii="Times New Roman"/>
          <w:b w:val="false"/>
          <w:i w:val="false"/>
          <w:color w:val="000000"/>
          <w:sz w:val="28"/>
        </w:rPr>
        <w:t>
      6-бағанадағы 1, 2, 3, 4, 5, 6, 7 - жолдарда асыл тұқымды түйелердің I ұрпақтағы будандарының саны көрсетіледі/ в строках 1, 2, 3, 4, 5, 6, 7 в графе 6 указывается численность помесей І поколения племенных верблюдов;</w:t>
      </w:r>
      <w:r>
        <w:br/>
      </w:r>
      <w:r>
        <w:rPr>
          <w:rFonts w:ascii="Times New Roman"/>
          <w:b w:val="false"/>
          <w:i w:val="false"/>
          <w:color w:val="000000"/>
          <w:sz w:val="28"/>
        </w:rPr>
        <w:t>
      7-бағанадағы 1, 2, 3, 4, 5, 6, 7 - жолдарда тұқымдығы бойынша бөлінбеген асыл тұқымды түйелердің саны көрсетіледі /в строках 1, 2, 3, 4, 5, 6, 7 в графе 7 указывается численность племенных верблюдов не распределенных по породности;</w:t>
      </w:r>
      <w:r>
        <w:br/>
      </w:r>
      <w:r>
        <w:rPr>
          <w:rFonts w:ascii="Times New Roman"/>
          <w:b w:val="false"/>
          <w:i w:val="false"/>
          <w:color w:val="000000"/>
          <w:sz w:val="28"/>
        </w:rPr>
        <w:t>
      8-бағанадағы 1, 2, 3, 4, 5 - жолдарда элита сыныбы бойынша асыл тұқымды түйелердің саны көрсетіледі/ в строках 1, 2, 3, 4, 5 в графе 8 указывается численность племенных верблюдов по классу – элита;</w:t>
      </w:r>
      <w:r>
        <w:br/>
      </w:r>
      <w:r>
        <w:rPr>
          <w:rFonts w:ascii="Times New Roman"/>
          <w:b w:val="false"/>
          <w:i w:val="false"/>
          <w:color w:val="000000"/>
          <w:sz w:val="28"/>
        </w:rPr>
        <w:t>
      9-бағанадағы 1, 2, 3, 4, 5 - жолдарда І сыныбы бойынша асыл тұқымды түйелердің саны көрсетіледі/ в строках 1, 2, 3, 4, 5 в графе 9 указывается численность племенных верблюдов по классу - І;</w:t>
      </w:r>
      <w:r>
        <w:br/>
      </w:r>
      <w:r>
        <w:rPr>
          <w:rFonts w:ascii="Times New Roman"/>
          <w:b w:val="false"/>
          <w:i w:val="false"/>
          <w:color w:val="000000"/>
          <w:sz w:val="28"/>
        </w:rPr>
        <w:t>
      10-бағанадағы 1, 2, 3, 4, 5 - жолдарда ІІ кешенді сыныбы бойынша асыл тұқымды түйелердің саны көрсетіледі/ в строках 1, 2, 3, 4, 5 в графе 10 указывается численность племенных верблюдов по классу – ІІ;</w:t>
      </w:r>
      <w:r>
        <w:br/>
      </w:r>
      <w:r>
        <w:rPr>
          <w:rFonts w:ascii="Times New Roman"/>
          <w:b w:val="false"/>
          <w:i w:val="false"/>
          <w:color w:val="000000"/>
          <w:sz w:val="28"/>
        </w:rPr>
        <w:t>
      11-бағанадағы 1, 2, 3, 4, 5, 6, 7-жолдарда сыныптары бойынша бөлінбеген асыл тұқымды түйелердің саны көрсетіледі/ в строках 1, 2, 3, 4, 5, 6, 7 в графе 11 указывается численность племенных верблюдов не распределеных по классам;</w:t>
      </w:r>
      <w:r>
        <w:br/>
      </w:r>
      <w:r>
        <w:rPr>
          <w:rFonts w:ascii="Times New Roman"/>
          <w:b w:val="false"/>
          <w:i w:val="false"/>
          <w:color w:val="000000"/>
          <w:sz w:val="28"/>
        </w:rPr>
        <w:t>
      12-бағанадағы 1, 2, 3-жолдарда асыл тұқымдық кітабында жазылған асыл тұқымды түйелер саны көрсетіледі/ в строках 1, 2, 3в графе 12 указывается численность племенных верблюдов записанных в племенной книге;</w:t>
      </w:r>
      <w:r>
        <w:br/>
      </w:r>
      <w:r>
        <w:rPr>
          <w:rFonts w:ascii="Times New Roman"/>
          <w:b w:val="false"/>
          <w:i w:val="false"/>
          <w:color w:val="000000"/>
          <w:sz w:val="28"/>
        </w:rPr>
        <w:t>
      13-бағанадағы 1, 2, 3-жолдарда есепті жылы асыл тұқымдық кітабында жазылған асыл тұқымды түйелер саны көрсетіледі/ в строках 1, 2, 3 в графе 13 указывается численность племенных верблюдов записанных в племенной книге в отчетном году.</w:t>
      </w:r>
    </w:p>
    <w:bookmarkEnd w:id="42"/>
    <w:bookmarkStart w:name="z88"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8-қосымша          </w:t>
      </w:r>
    </w:p>
    <w:bookmarkEnd w:id="43"/>
    <w:bookmarkStart w:name="z89" w:id="44"/>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8-қосымша           </w:t>
      </w:r>
    </w:p>
    <w:bookmarkEnd w:id="44"/>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90" w:id="45"/>
    <w:p>
      <w:pPr>
        <w:spacing w:after="0"/>
        <w:ind w:left="0"/>
        <w:jc w:val="left"/>
      </w:pPr>
      <w:r>
        <w:rPr>
          <w:rFonts w:ascii="Times New Roman"/>
          <w:b/>
          <w:i w:val="false"/>
          <w:color w:val="000000"/>
        </w:rPr>
        <w:t xml:space="preserve"> 
Асыл тұқымды құстарды есепке алу ведомосі</w:t>
      </w:r>
      <w:r>
        <w:br/>
      </w:r>
      <w:r>
        <w:rPr>
          <w:rFonts w:ascii="Times New Roman"/>
          <w:b/>
          <w:i w:val="false"/>
          <w:color w:val="000000"/>
        </w:rPr>
        <w:t>
Ведомость учета племенной птицы</w:t>
      </w:r>
    </w:p>
    <w:bookmarkEnd w:id="45"/>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8 ТВ нысаны</w:t>
      </w:r>
      <w:r>
        <w:br/>
      </w:r>
      <w:r>
        <w:rPr>
          <w:rFonts w:ascii="Times New Roman"/>
          <w:b w:val="false"/>
          <w:i w:val="false"/>
          <w:color w:val="000000"/>
          <w:sz w:val="28"/>
        </w:rPr>
        <w:t>
Индекс Форма № 8 –ВУ</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91" w:id="46"/>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46"/>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Мәртебесі</w:t>
      </w:r>
      <w:r>
        <w:br/>
      </w:r>
      <w:r>
        <w:rPr>
          <w:rFonts w:ascii="Times New Roman"/>
          <w:b w:val="false"/>
          <w:i w:val="false"/>
          <w:color w:val="000000"/>
          <w:sz w:val="28"/>
        </w:rPr>
        <w:t>
Статус                _________________________________________</w:t>
      </w:r>
      <w:r>
        <w:br/>
      </w:r>
      <w:r>
        <w:rPr>
          <w:rFonts w:ascii="Times New Roman"/>
          <w:b w:val="false"/>
          <w:i w:val="false"/>
          <w:color w:val="000000"/>
          <w:sz w:val="28"/>
        </w:rPr>
        <w:t>
ӘАОЖ коды</w:t>
      </w:r>
      <w:r>
        <w:br/>
      </w:r>
      <w:r>
        <w:rPr>
          <w:rFonts w:ascii="Times New Roman"/>
          <w:b w:val="false"/>
          <w:i w:val="false"/>
          <w:color w:val="000000"/>
          <w:sz w:val="28"/>
        </w:rPr>
        <w:t>
Код КАТО              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Район                 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Область               _________________________________________</w:t>
      </w:r>
      <w:r>
        <w:br/>
      </w:r>
      <w:r>
        <w:rPr>
          <w:rFonts w:ascii="Times New Roman"/>
          <w:b w:val="false"/>
          <w:i w:val="false"/>
          <w:color w:val="000000"/>
          <w:sz w:val="28"/>
        </w:rPr>
        <w:t>
Өсірілетін түрі мен тұқымы (кроссы)</w:t>
      </w:r>
      <w:r>
        <w:br/>
      </w:r>
      <w:r>
        <w:rPr>
          <w:rFonts w:ascii="Times New Roman"/>
          <w:b w:val="false"/>
          <w:i w:val="false"/>
          <w:color w:val="000000"/>
          <w:sz w:val="28"/>
        </w:rPr>
        <w:t>
Разводимый вид и порода (кросс)________________________________</w:t>
      </w:r>
    </w:p>
    <w:bookmarkStart w:name="z96" w:id="47"/>
    <w:p>
      <w:pPr>
        <w:spacing w:after="0"/>
        <w:ind w:left="0"/>
        <w:jc w:val="left"/>
      </w:pPr>
      <w:r>
        <w:rPr>
          <w:rFonts w:ascii="Times New Roman"/>
          <w:b/>
          <w:i w:val="false"/>
          <w:color w:val="000000"/>
        </w:rPr>
        <w:t xml:space="preserve"> 
Асыл тұқымды құстарды есепке алу ведомосі</w:t>
      </w:r>
      <w:r>
        <w:br/>
      </w:r>
      <w:r>
        <w:rPr>
          <w:rFonts w:ascii="Times New Roman"/>
          <w:b/>
          <w:i w:val="false"/>
          <w:color w:val="000000"/>
        </w:rPr>
        <w:t>
Ведомость учета племенной птицы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1068"/>
        <w:gridCol w:w="927"/>
        <w:gridCol w:w="1069"/>
        <w:gridCol w:w="576"/>
        <w:gridCol w:w="571"/>
        <w:gridCol w:w="404"/>
        <w:gridCol w:w="391"/>
        <w:gridCol w:w="1196"/>
        <w:gridCol w:w="801"/>
        <w:gridCol w:w="532"/>
        <w:gridCol w:w="699"/>
        <w:gridCol w:w="1899"/>
      </w:tblGrid>
      <w:tr>
        <w:trPr>
          <w:trHeight w:val="150" w:hRule="atLeast"/>
        </w:trPr>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w:t>
            </w:r>
            <w:r>
              <w:br/>
            </w:r>
            <w:r>
              <w:rPr>
                <w:rFonts w:ascii="Times New Roman"/>
                <w:b w:val="false"/>
                <w:i w:val="false"/>
                <w:color w:val="000000"/>
                <w:sz w:val="20"/>
              </w:rPr>
              <w:t>
№ строки</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не распределен по породности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не распределен по классам</w:t>
            </w:r>
          </w:p>
        </w:tc>
      </w:tr>
      <w:tr>
        <w:trPr>
          <w:trHeight w:val="28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барлық саны:</w:t>
            </w:r>
            <w:r>
              <w:br/>
            </w:r>
            <w:r>
              <w:rPr>
                <w:rFonts w:ascii="Times New Roman"/>
                <w:b w:val="false"/>
                <w:i w:val="false"/>
                <w:color w:val="000000"/>
                <w:sz w:val="20"/>
              </w:rPr>
              <w:t>
Итого птиц:</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әтештері</w:t>
            </w:r>
            <w:r>
              <w:br/>
            </w:r>
            <w:r>
              <w:rPr>
                <w:rFonts w:ascii="Times New Roman"/>
                <w:b w:val="false"/>
                <w:i w:val="false"/>
                <w:color w:val="000000"/>
                <w:sz w:val="20"/>
              </w:rPr>
              <w:t>
петухи родительского стада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мекиен-тауықтары</w:t>
            </w:r>
            <w:r>
              <w:br/>
            </w:r>
            <w:r>
              <w:rPr>
                <w:rFonts w:ascii="Times New Roman"/>
                <w:b w:val="false"/>
                <w:i w:val="false"/>
                <w:color w:val="000000"/>
                <w:sz w:val="20"/>
              </w:rPr>
              <w:t>
куры-несушки родительского стада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6 айға дейінгі етті және етті-жұмыртқалы тұқым жас тауықтары</w:t>
            </w:r>
            <w:r>
              <w:br/>
            </w:r>
            <w:r>
              <w:rPr>
                <w:rFonts w:ascii="Times New Roman"/>
                <w:b w:val="false"/>
                <w:i w:val="false"/>
                <w:color w:val="000000"/>
                <w:sz w:val="20"/>
              </w:rPr>
              <w:t>
молодняк кур мясных и мясо-яичных пород от 2 до 6 месяцев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етті және етті-жұмыртқалы тұқым жас тауықтары</w:t>
            </w:r>
            <w:r>
              <w:br/>
            </w:r>
            <w:r>
              <w:rPr>
                <w:rFonts w:ascii="Times New Roman"/>
                <w:b w:val="false"/>
                <w:i w:val="false"/>
                <w:color w:val="000000"/>
                <w:sz w:val="20"/>
              </w:rPr>
              <w:t>
молодняк кур мясных и мясо-яичных пород до 2 месяцев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97" w:id="48"/>
    <w:p>
      <w:pPr>
        <w:spacing w:after="0"/>
        <w:ind w:left="0"/>
        <w:jc w:val="both"/>
      </w:pPr>
      <w:r>
        <w:rPr>
          <w:rFonts w:ascii="Times New Roman"/>
          <w:b w:val="false"/>
          <w:i w:val="false"/>
          <w:color w:val="000000"/>
          <w:sz w:val="28"/>
        </w:rPr>
        <w:t>
      Ескертпе/Примечание: Асыл тұқымды құстарды есепке алу ведомосінің нысандарын толтыру бойынша түсіндірме/ Пояснение по заполнению форм ведомости учета племенных птиц</w:t>
      </w:r>
      <w:r>
        <w:br/>
      </w:r>
      <w:r>
        <w:rPr>
          <w:rFonts w:ascii="Times New Roman"/>
          <w:b w:val="false"/>
          <w:i w:val="false"/>
          <w:color w:val="000000"/>
          <w:sz w:val="28"/>
        </w:rPr>
        <w:t>
      № 8 ТВ нысаны мынадай түрде толтырылады/ Форма 8-ВУзаполняется следующим образом:</w:t>
      </w:r>
      <w:r>
        <w:br/>
      </w:r>
      <w:r>
        <w:rPr>
          <w:rFonts w:ascii="Times New Roman"/>
          <w:b w:val="false"/>
          <w:i w:val="false"/>
          <w:color w:val="000000"/>
          <w:sz w:val="28"/>
        </w:rPr>
        <w:t>
      1-бағанадағы 1, 2, 3, 4, 5-жолдарда асыл тұқымды құстардың басы көрсетіледі/ в строках 1, 2, 3, 4, 5 в графе 1 указывается поголовье племенных птиц;</w:t>
      </w:r>
      <w:r>
        <w:br/>
      </w:r>
      <w:r>
        <w:rPr>
          <w:rFonts w:ascii="Times New Roman"/>
          <w:b w:val="false"/>
          <w:i w:val="false"/>
          <w:color w:val="000000"/>
          <w:sz w:val="28"/>
        </w:rPr>
        <w:t>
      2-бағанадағы 1, 2, 3, 4, 5 - жолдарда таза тұқымды асыл тұқымды құстардың саны көрсетіледі/ в строках 1, 2, 3, 4, 5 в графе 2 указывается численность чистопородных племенных птиц;</w:t>
      </w:r>
      <w:r>
        <w:br/>
      </w:r>
      <w:r>
        <w:rPr>
          <w:rFonts w:ascii="Times New Roman"/>
          <w:b w:val="false"/>
          <w:i w:val="false"/>
          <w:color w:val="000000"/>
          <w:sz w:val="28"/>
        </w:rPr>
        <w:t>
      3-бағанадағы 1, 2, 3, 4, 5 - жолдарда асыл тұқымды құстардың IV ұрпақтағы будандарының саны көрсетіледі/ в строках 1, 2, 3, 4, 5 в графе 3 указывается численность помесей IV поколения племенных птиц;</w:t>
      </w:r>
      <w:r>
        <w:br/>
      </w:r>
      <w:r>
        <w:rPr>
          <w:rFonts w:ascii="Times New Roman"/>
          <w:b w:val="false"/>
          <w:i w:val="false"/>
          <w:color w:val="000000"/>
          <w:sz w:val="28"/>
        </w:rPr>
        <w:t>
      4-бағанадағы 1, 2, 3, 4, 5 - жолдарда асыл тұқымды құстардың III ұрпақтағы будандарының саны көрсетіледі/ в строках 1, 2, 3, 4, 5 в графе 4 указывается численность помесей ІІІ поколения племенных птиц;</w:t>
      </w:r>
      <w:r>
        <w:br/>
      </w:r>
      <w:r>
        <w:rPr>
          <w:rFonts w:ascii="Times New Roman"/>
          <w:b w:val="false"/>
          <w:i w:val="false"/>
          <w:color w:val="000000"/>
          <w:sz w:val="28"/>
        </w:rPr>
        <w:t>
      5-бағанадағы 1, 2, 3, 4, 5 - жолдарда асыл тұқымды құстардың II ұрпақтағы будандарының саны көрсетіледі/ в строках 1, 2, 3, 4, 5 в графе 5 указывается численность помесей ІІ поколения племенных птиц;</w:t>
      </w:r>
      <w:r>
        <w:br/>
      </w:r>
      <w:r>
        <w:rPr>
          <w:rFonts w:ascii="Times New Roman"/>
          <w:b w:val="false"/>
          <w:i w:val="false"/>
          <w:color w:val="000000"/>
          <w:sz w:val="28"/>
        </w:rPr>
        <w:t>
      6-бағанадағы 1, 2, 3, 4, 5 - жолдарда асыл тұқымды құстардың I ұрпақтағы будандарының саны көрсетіледі/ в строках 1, 2, 3, 4, 5 в графе 6 указывается численность помесей І поколения племенных птиц;</w:t>
      </w:r>
      <w:r>
        <w:br/>
      </w:r>
      <w:r>
        <w:rPr>
          <w:rFonts w:ascii="Times New Roman"/>
          <w:b w:val="false"/>
          <w:i w:val="false"/>
          <w:color w:val="000000"/>
          <w:sz w:val="28"/>
        </w:rPr>
        <w:t>
      7-бағанадағы 1, 2, 3, 4, 5 - жолдарда тұқымдығы бойынша бөлінбеген асыл тұқымды құстардың саны көрсетіледі/ в строках 1, 2, 3, 4, 5 в графе 7 указывается численность племенных птиц не распределенных по породности;</w:t>
      </w:r>
      <w:r>
        <w:br/>
      </w:r>
      <w:r>
        <w:rPr>
          <w:rFonts w:ascii="Times New Roman"/>
          <w:b w:val="false"/>
          <w:i w:val="false"/>
          <w:color w:val="000000"/>
          <w:sz w:val="28"/>
        </w:rPr>
        <w:t>
      8-бағанадағы 1, 2, 3, 4 - жолдарда элита кешенді сыныбы бойынша асыл тұқымды құстардың саны көрсетіледі/ в строках 1, 2, 3, 4 в графе 8 указывается численность племенных птиц по комплексному классу – элита;</w:t>
      </w:r>
      <w:r>
        <w:br/>
      </w:r>
      <w:r>
        <w:rPr>
          <w:rFonts w:ascii="Times New Roman"/>
          <w:b w:val="false"/>
          <w:i w:val="false"/>
          <w:color w:val="000000"/>
          <w:sz w:val="28"/>
        </w:rPr>
        <w:t>
      9-бағанадағы 1, 2, 3, 4-жолдарда І сыныбы бойынша асыл тұқымды құстардың саны көрсетіледі/ в строках 1, 2, 3, 4 в графе 9 указывается численность племенных птиц по классу - І;</w:t>
      </w:r>
      <w:r>
        <w:br/>
      </w:r>
      <w:r>
        <w:rPr>
          <w:rFonts w:ascii="Times New Roman"/>
          <w:b w:val="false"/>
          <w:i w:val="false"/>
          <w:color w:val="000000"/>
          <w:sz w:val="28"/>
        </w:rPr>
        <w:t>
      10-бағанадағы 1, 2, 3, 4 - жолдарда ІІ сыныбы бойынша асыл тұқымды құстардың саны көрсетіледі/ в строках 1, 2, 3, 4 в графе 10 указывается численность племенных птиц по классу – ІІ;</w:t>
      </w:r>
      <w:r>
        <w:br/>
      </w:r>
      <w:r>
        <w:rPr>
          <w:rFonts w:ascii="Times New Roman"/>
          <w:b w:val="false"/>
          <w:i w:val="false"/>
          <w:color w:val="000000"/>
          <w:sz w:val="28"/>
        </w:rPr>
        <w:t>
      11-бағанадағы 1, 2, 3, 4, 5 - жолдарда сыныптары бойынша бөлінбеген асыл тұқымды құстардың саны көрсетіледі/ в строках 1, 2, 3, 4, 5 в графе 11 указывается численность племенных птиц не распределеных по классам.</w:t>
      </w:r>
    </w:p>
    <w:bookmarkEnd w:id="48"/>
    <w:bookmarkStart w:name="z98"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9-қосымша          </w:t>
      </w:r>
    </w:p>
    <w:bookmarkEnd w:id="49"/>
    <w:bookmarkStart w:name="z99" w:id="50"/>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9-қосымша           </w:t>
      </w:r>
    </w:p>
    <w:bookmarkEnd w:id="50"/>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100" w:id="51"/>
    <w:p>
      <w:pPr>
        <w:spacing w:after="0"/>
        <w:ind w:left="0"/>
        <w:jc w:val="left"/>
      </w:pPr>
      <w:r>
        <w:rPr>
          <w:rFonts w:ascii="Times New Roman"/>
          <w:b/>
          <w:i w:val="false"/>
          <w:color w:val="000000"/>
        </w:rPr>
        <w:t xml:space="preserve"> 
Асыл тұқымды түйеқұстарды есепке алу ведомосі</w:t>
      </w:r>
      <w:r>
        <w:br/>
      </w:r>
      <w:r>
        <w:rPr>
          <w:rFonts w:ascii="Times New Roman"/>
          <w:b/>
          <w:i w:val="false"/>
          <w:color w:val="000000"/>
        </w:rPr>
        <w:t>
Ведомость учета племенных страусов</w:t>
      </w:r>
    </w:p>
    <w:bookmarkEnd w:id="51"/>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9ТВ нысаны</w:t>
      </w:r>
      <w:r>
        <w:br/>
      </w:r>
      <w:r>
        <w:rPr>
          <w:rFonts w:ascii="Times New Roman"/>
          <w:b w:val="false"/>
          <w:i w:val="false"/>
          <w:color w:val="000000"/>
          <w:sz w:val="28"/>
        </w:rPr>
        <w:t>
Индекс Форма № 9 –ВУ</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101" w:id="52"/>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52"/>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Наименование хозяйства________________________________________</w:t>
      </w:r>
      <w:r>
        <w:br/>
      </w:r>
      <w:r>
        <w:rPr>
          <w:rFonts w:ascii="Times New Roman"/>
          <w:b w:val="false"/>
          <w:i w:val="false"/>
          <w:color w:val="000000"/>
          <w:sz w:val="28"/>
        </w:rPr>
        <w:t>
Мәртебесі</w:t>
      </w:r>
      <w:r>
        <w:br/>
      </w:r>
      <w:r>
        <w:rPr>
          <w:rFonts w:ascii="Times New Roman"/>
          <w:b w:val="false"/>
          <w:i w:val="false"/>
          <w:color w:val="000000"/>
          <w:sz w:val="28"/>
        </w:rPr>
        <w:t>
Статус                ________________________________________</w:t>
      </w:r>
      <w:r>
        <w:br/>
      </w:r>
      <w:r>
        <w:rPr>
          <w:rFonts w:ascii="Times New Roman"/>
          <w:b w:val="false"/>
          <w:i w:val="false"/>
          <w:color w:val="000000"/>
          <w:sz w:val="28"/>
        </w:rPr>
        <w:t>
ӘАОЖ коды</w:t>
      </w:r>
      <w:r>
        <w:br/>
      </w:r>
      <w:r>
        <w:rPr>
          <w:rFonts w:ascii="Times New Roman"/>
          <w:b w:val="false"/>
          <w:i w:val="false"/>
          <w:color w:val="000000"/>
          <w:sz w:val="28"/>
        </w:rPr>
        <w:t>
Код КАТО              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Район                 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Область               ________________________________________</w:t>
      </w:r>
      <w:r>
        <w:br/>
      </w:r>
      <w:r>
        <w:rPr>
          <w:rFonts w:ascii="Times New Roman"/>
          <w:b w:val="false"/>
          <w:i w:val="false"/>
          <w:color w:val="000000"/>
          <w:sz w:val="28"/>
        </w:rPr>
        <w:t>
Өсірілетін түрі (тұқымы)</w:t>
      </w:r>
      <w:r>
        <w:br/>
      </w:r>
      <w:r>
        <w:rPr>
          <w:rFonts w:ascii="Times New Roman"/>
          <w:b w:val="false"/>
          <w:i w:val="false"/>
          <w:color w:val="000000"/>
          <w:sz w:val="28"/>
        </w:rPr>
        <w:t>
Разводимый вид (порода)_______________________________________</w:t>
      </w:r>
    </w:p>
    <w:bookmarkStart w:name="z106" w:id="53"/>
    <w:p>
      <w:pPr>
        <w:spacing w:after="0"/>
        <w:ind w:left="0"/>
        <w:jc w:val="left"/>
      </w:pPr>
      <w:r>
        <w:rPr>
          <w:rFonts w:ascii="Times New Roman"/>
          <w:b/>
          <w:i w:val="false"/>
          <w:color w:val="000000"/>
        </w:rPr>
        <w:t xml:space="preserve"> 
Асыл тұқымды түйеқұстарды есепке алу ведомосі</w:t>
      </w:r>
      <w:r>
        <w:br/>
      </w:r>
      <w:r>
        <w:rPr>
          <w:rFonts w:ascii="Times New Roman"/>
          <w:b/>
          <w:i w:val="false"/>
          <w:color w:val="000000"/>
        </w:rPr>
        <w:t>
Ведомость учета племенных страусов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1080"/>
        <w:gridCol w:w="937"/>
        <w:gridCol w:w="1080"/>
        <w:gridCol w:w="579"/>
        <w:gridCol w:w="574"/>
        <w:gridCol w:w="406"/>
        <w:gridCol w:w="393"/>
        <w:gridCol w:w="1210"/>
        <w:gridCol w:w="809"/>
        <w:gridCol w:w="537"/>
        <w:gridCol w:w="703"/>
        <w:gridCol w:w="2194"/>
      </w:tblGrid>
      <w:tr>
        <w:trPr>
          <w:trHeight w:val="150" w:hRule="atLeast"/>
        </w:trPr>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Из них</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не распределен по породности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не распределен по классам</w:t>
            </w:r>
          </w:p>
        </w:tc>
      </w:tr>
      <w:tr>
        <w:trPr>
          <w:trHeight w:val="28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түйеқұстар</w:t>
            </w:r>
            <w:r>
              <w:br/>
            </w:r>
            <w:r>
              <w:rPr>
                <w:rFonts w:ascii="Times New Roman"/>
                <w:b w:val="false"/>
                <w:i w:val="false"/>
                <w:color w:val="000000"/>
                <w:sz w:val="20"/>
              </w:rPr>
              <w:t>
самцы-производители страусов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мекиен түйеқұстар</w:t>
            </w:r>
            <w:r>
              <w:br/>
            </w:r>
            <w:r>
              <w:rPr>
                <w:rFonts w:ascii="Times New Roman"/>
                <w:b w:val="false"/>
                <w:i w:val="false"/>
                <w:color w:val="000000"/>
                <w:sz w:val="20"/>
              </w:rPr>
              <w:t>
самки-несушки страусов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үлкен аталық түйеқұстар</w:t>
            </w:r>
            <w:r>
              <w:br/>
            </w:r>
            <w:r>
              <w:rPr>
                <w:rFonts w:ascii="Times New Roman"/>
                <w:b w:val="false"/>
                <w:i w:val="false"/>
                <w:color w:val="000000"/>
                <w:sz w:val="20"/>
              </w:rPr>
              <w:t xml:space="preserve">
самцы страусов старше 2 лет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үлкен аталық түйеқұстар</w:t>
            </w:r>
            <w:r>
              <w:br/>
            </w:r>
            <w:r>
              <w:rPr>
                <w:rFonts w:ascii="Times New Roman"/>
                <w:b w:val="false"/>
                <w:i w:val="false"/>
                <w:color w:val="000000"/>
                <w:sz w:val="20"/>
              </w:rPr>
              <w:t>
самки страусов старше 2 лет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түйеқұстардың аталықтары</w:t>
            </w:r>
            <w:r>
              <w:br/>
            </w:r>
            <w:r>
              <w:rPr>
                <w:rFonts w:ascii="Times New Roman"/>
                <w:b w:val="false"/>
                <w:i w:val="false"/>
                <w:color w:val="000000"/>
                <w:sz w:val="20"/>
              </w:rPr>
              <w:t>
самцы страусов от 1 до 2 лет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аталық түйеқұстар</w:t>
            </w:r>
            <w:r>
              <w:br/>
            </w:r>
            <w:r>
              <w:rPr>
                <w:rFonts w:ascii="Times New Roman"/>
                <w:b w:val="false"/>
                <w:i w:val="false"/>
                <w:color w:val="000000"/>
                <w:sz w:val="20"/>
              </w:rPr>
              <w:t>
самки страусов от 1 до 2 лет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жас түйеқұстар</w:t>
            </w:r>
            <w:r>
              <w:br/>
            </w:r>
            <w:r>
              <w:rPr>
                <w:rFonts w:ascii="Times New Roman"/>
                <w:b w:val="false"/>
                <w:i w:val="false"/>
                <w:color w:val="000000"/>
                <w:sz w:val="20"/>
              </w:rPr>
              <w:t>
молодняк страусов до 1 года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 ___________________________________________________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107" w:id="54"/>
    <w:p>
      <w:pPr>
        <w:spacing w:after="0"/>
        <w:ind w:left="0"/>
        <w:jc w:val="both"/>
      </w:pPr>
      <w:r>
        <w:rPr>
          <w:rFonts w:ascii="Times New Roman"/>
          <w:b w:val="false"/>
          <w:i w:val="false"/>
          <w:color w:val="000000"/>
          <w:sz w:val="28"/>
        </w:rPr>
        <w:t>
      Ескертпе/Примечание: Асыл тұқымды түйеқұстарды есепке алу ведомосінің нысандарын толтыру бойынша түсіндірме/ Пояснение по заполнению форм ведомости учета племенных страусов</w:t>
      </w:r>
      <w:r>
        <w:br/>
      </w:r>
      <w:r>
        <w:rPr>
          <w:rFonts w:ascii="Times New Roman"/>
          <w:b w:val="false"/>
          <w:i w:val="false"/>
          <w:color w:val="000000"/>
          <w:sz w:val="28"/>
        </w:rPr>
        <w:t>
      № 9 ТВ нысаны мынадай түрде толтырылады/ Форма 9-ВУзаполняется следующим образом:</w:t>
      </w:r>
      <w:r>
        <w:br/>
      </w:r>
      <w:r>
        <w:rPr>
          <w:rFonts w:ascii="Times New Roman"/>
          <w:b w:val="false"/>
          <w:i w:val="false"/>
          <w:color w:val="000000"/>
          <w:sz w:val="28"/>
        </w:rPr>
        <w:t>
      1-бағанадағы 1, 2, 3, 4, 5, 6, 7, 8 - жолдарда асыл тұқымды түйеқұстардың басы көрсетіледі/ в строках 1, 2, 3, 4, 5, 6, 7, 8 в графе 1 указывается поголовье племенных страусов;</w:t>
      </w:r>
      <w:r>
        <w:br/>
      </w:r>
      <w:r>
        <w:rPr>
          <w:rFonts w:ascii="Times New Roman"/>
          <w:b w:val="false"/>
          <w:i w:val="false"/>
          <w:color w:val="000000"/>
          <w:sz w:val="28"/>
        </w:rPr>
        <w:t>
      2-бағанадағы 1, 2, 3, 4, 5, 6, 7, 8 - жолдарда таза тұқымды асыл тұқымды түйеқұстардың саны көрсетіледі/ в строках 1, 2, 3, 4, 5, 6, 7, 8 в графе 2 указывается численность чистопородных племенных страусов;</w:t>
      </w:r>
      <w:r>
        <w:br/>
      </w:r>
      <w:r>
        <w:rPr>
          <w:rFonts w:ascii="Times New Roman"/>
          <w:b w:val="false"/>
          <w:i w:val="false"/>
          <w:color w:val="000000"/>
          <w:sz w:val="28"/>
        </w:rPr>
        <w:t>
      3-бағанадағы 1, 2, 3, 4, 5, 6, 7, 8 - жолдарда асыл тұқымды түйеқұстардың IV ұрпақтағы будандарының саны көрсетіледі/ в строках 1, 2, 3, 4, 5, 6, 7, 8 в графе 3 указывается численность помесей IV поколения племенных страусов;</w:t>
      </w:r>
      <w:r>
        <w:br/>
      </w:r>
      <w:r>
        <w:rPr>
          <w:rFonts w:ascii="Times New Roman"/>
          <w:b w:val="false"/>
          <w:i w:val="false"/>
          <w:color w:val="000000"/>
          <w:sz w:val="28"/>
        </w:rPr>
        <w:t>
      4-бағанадағы 1, 2, 3, 4, 5, 6, 7, 8 - жолдарда асыл тұқымды түйеқұстардың III ұрпақтағы будандарының саны көрсетіледі/ в строках 1, 2, 3, 4, 5, 6, 7, 8 в графе 4 указывается численность помесей ІІІ поколения племенных страусов;</w:t>
      </w:r>
      <w:r>
        <w:br/>
      </w:r>
      <w:r>
        <w:rPr>
          <w:rFonts w:ascii="Times New Roman"/>
          <w:b w:val="false"/>
          <w:i w:val="false"/>
          <w:color w:val="000000"/>
          <w:sz w:val="28"/>
        </w:rPr>
        <w:t>
      5-бағанадағы 1, 2, 3, 4, 5, 6, 7, 8 - жолдарда асыл тұқымды түйеқұстардың II ұрпақтағы будандарының саны көрсетіледі/ в строках 1, 2, 3, 4, 5, 6, 7, 8 в графе 5 указывается численность помесей ІІ поколения племенных страусов;</w:t>
      </w:r>
      <w:r>
        <w:br/>
      </w:r>
      <w:r>
        <w:rPr>
          <w:rFonts w:ascii="Times New Roman"/>
          <w:b w:val="false"/>
          <w:i w:val="false"/>
          <w:color w:val="000000"/>
          <w:sz w:val="28"/>
        </w:rPr>
        <w:t>
      6-бағанадағы 1, 2, 3, 4, 5, 6, 7, 8 - жолдарда асыл тұқымды түйеқұстардың I ұрпақтағы будандарының саны көрсетіледі/ в строках 1, 2, 3, 4, 5, 6, 7, 8 в графе 6 указывается численность помесей І поколения племенных страусов;</w:t>
      </w:r>
      <w:r>
        <w:br/>
      </w:r>
      <w:r>
        <w:rPr>
          <w:rFonts w:ascii="Times New Roman"/>
          <w:b w:val="false"/>
          <w:i w:val="false"/>
          <w:color w:val="000000"/>
          <w:sz w:val="28"/>
        </w:rPr>
        <w:t>
      7-бағанадағы 1, 2, 3, 4, 5, 6, 7, 8 - жолдарда тұқымдығы бойынша бөлінбеген асыл тұқымды түйеқұстардың саны көрсетіледі/ в строках 1, 2, 3, 4, 5, 6, 7, 8 в графе 7 указывается численность племенных страусов не распределенных по породности;</w:t>
      </w:r>
      <w:r>
        <w:br/>
      </w:r>
      <w:r>
        <w:rPr>
          <w:rFonts w:ascii="Times New Roman"/>
          <w:b w:val="false"/>
          <w:i w:val="false"/>
          <w:color w:val="000000"/>
          <w:sz w:val="28"/>
        </w:rPr>
        <w:t>
      8-бағанадағы 1, 2, 3, 4, 5, 6, 7 - жолдарда элита сыныбы бойынша асыл тұқымды түйеқұстардың саны көрсетіледі/ в строках 1, 2, 3, 4, 5, 6, 7 в графе 8 указывается численность племенных страусов по классу – элита;</w:t>
      </w:r>
      <w:r>
        <w:br/>
      </w:r>
      <w:r>
        <w:rPr>
          <w:rFonts w:ascii="Times New Roman"/>
          <w:b w:val="false"/>
          <w:i w:val="false"/>
          <w:color w:val="000000"/>
          <w:sz w:val="28"/>
        </w:rPr>
        <w:t>
      9-бағанадағы 1, 2, 3, 4, 5, 6, 7 - жолдарда І сыныбы бойынша асыл тұқымды түйеқұстардың саны көрсетіледі/ в строках 1, 2, 3, 4, 5, 6, 7 в графе 9 указывается численность племенных страусов по классу - І;</w:t>
      </w:r>
      <w:r>
        <w:br/>
      </w:r>
      <w:r>
        <w:rPr>
          <w:rFonts w:ascii="Times New Roman"/>
          <w:b w:val="false"/>
          <w:i w:val="false"/>
          <w:color w:val="000000"/>
          <w:sz w:val="28"/>
        </w:rPr>
        <w:t>
      10-бағанадағы 1, 2, 3, 4, 5, 6, 7 - жолдарда ІІ сыныбы бойынша асыл тұқымды түйеқұстардың саны көрсетіледі/ в строках 1, 2, 3, 4, 5, 6, 7 в графе 10 указывается численность племенных страусов по классу – ІІ;</w:t>
      </w:r>
      <w:r>
        <w:br/>
      </w:r>
      <w:r>
        <w:rPr>
          <w:rFonts w:ascii="Times New Roman"/>
          <w:b w:val="false"/>
          <w:i w:val="false"/>
          <w:color w:val="000000"/>
          <w:sz w:val="28"/>
        </w:rPr>
        <w:t>
      11-бағанадағы 1, 2, 3, 4, 5, 6, 7, 8 - жолдарда сыныптары бойынша бөлінбеген асыл тұқымды түйеқұстардың саны көрсетіледі/ в строках 1, 2, 3, 4, 5, 6, 7, 8 в графе 11 указывается численность племенных страусов не распределеных по классам;</w:t>
      </w:r>
    </w:p>
    <w:bookmarkEnd w:id="54"/>
    <w:bookmarkStart w:name="z108"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10-қосымша          </w:t>
      </w:r>
    </w:p>
    <w:bookmarkEnd w:id="55"/>
    <w:bookmarkStart w:name="z109" w:id="56"/>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10-қосымша           </w:t>
      </w:r>
    </w:p>
    <w:bookmarkEnd w:id="56"/>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110" w:id="57"/>
    <w:p>
      <w:pPr>
        <w:spacing w:after="0"/>
        <w:ind w:left="0"/>
        <w:jc w:val="left"/>
      </w:pPr>
      <w:r>
        <w:rPr>
          <w:rFonts w:ascii="Times New Roman"/>
          <w:b/>
          <w:i w:val="false"/>
          <w:color w:val="000000"/>
        </w:rPr>
        <w:t xml:space="preserve"> 
Асыл тұқымды маралдарды есепке алу ведомосі</w:t>
      </w:r>
      <w:r>
        <w:br/>
      </w:r>
      <w:r>
        <w:rPr>
          <w:rFonts w:ascii="Times New Roman"/>
          <w:b/>
          <w:i w:val="false"/>
          <w:color w:val="000000"/>
        </w:rPr>
        <w:t>
Ведомость учета племенных маралов</w:t>
      </w:r>
    </w:p>
    <w:bookmarkEnd w:id="57"/>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10ТВ нысаны</w:t>
      </w:r>
      <w:r>
        <w:br/>
      </w:r>
      <w:r>
        <w:rPr>
          <w:rFonts w:ascii="Times New Roman"/>
          <w:b w:val="false"/>
          <w:i w:val="false"/>
          <w:color w:val="000000"/>
          <w:sz w:val="28"/>
        </w:rPr>
        <w:t>
Индекс Форма № 10 –ВУ</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111" w:id="58"/>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58"/>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Наименование хозяйства________________________________________</w:t>
      </w:r>
      <w:r>
        <w:br/>
      </w:r>
      <w:r>
        <w:rPr>
          <w:rFonts w:ascii="Times New Roman"/>
          <w:b w:val="false"/>
          <w:i w:val="false"/>
          <w:color w:val="000000"/>
          <w:sz w:val="28"/>
        </w:rPr>
        <w:t>
Мәртебесі</w:t>
      </w:r>
      <w:r>
        <w:br/>
      </w:r>
      <w:r>
        <w:rPr>
          <w:rFonts w:ascii="Times New Roman"/>
          <w:b w:val="false"/>
          <w:i w:val="false"/>
          <w:color w:val="000000"/>
          <w:sz w:val="28"/>
        </w:rPr>
        <w:t>
Статус               _________________________________________</w:t>
      </w:r>
      <w:r>
        <w:br/>
      </w:r>
      <w:r>
        <w:rPr>
          <w:rFonts w:ascii="Times New Roman"/>
          <w:b w:val="false"/>
          <w:i w:val="false"/>
          <w:color w:val="000000"/>
          <w:sz w:val="28"/>
        </w:rPr>
        <w:t>
ӘАОЖ коды</w:t>
      </w:r>
      <w:r>
        <w:br/>
      </w:r>
      <w:r>
        <w:rPr>
          <w:rFonts w:ascii="Times New Roman"/>
          <w:b w:val="false"/>
          <w:i w:val="false"/>
          <w:color w:val="000000"/>
          <w:sz w:val="28"/>
        </w:rPr>
        <w:t>
Код КАТО             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Район                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Область              _________________________________________</w:t>
      </w:r>
    </w:p>
    <w:bookmarkStart w:name="z116" w:id="59"/>
    <w:p>
      <w:pPr>
        <w:spacing w:after="0"/>
        <w:ind w:left="0"/>
        <w:jc w:val="left"/>
      </w:pPr>
      <w:r>
        <w:rPr>
          <w:rFonts w:ascii="Times New Roman"/>
          <w:b/>
          <w:i w:val="false"/>
          <w:color w:val="000000"/>
        </w:rPr>
        <w:t xml:space="preserve"> 
Асыл тұқымды маралдарды есепке алу ведомосі</w:t>
      </w:r>
      <w:r>
        <w:br/>
      </w:r>
      <w:r>
        <w:rPr>
          <w:rFonts w:ascii="Times New Roman"/>
          <w:b/>
          <w:i w:val="false"/>
          <w:color w:val="000000"/>
        </w:rPr>
        <w:t>
Ведомость учета племенных маралов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1171"/>
        <w:gridCol w:w="1171"/>
        <w:gridCol w:w="1047"/>
        <w:gridCol w:w="649"/>
        <w:gridCol w:w="662"/>
        <w:gridCol w:w="2079"/>
        <w:gridCol w:w="1557"/>
        <w:gridCol w:w="1694"/>
      </w:tblGrid>
      <w:tr>
        <w:trPr>
          <w:trHeight w:val="150" w:hRule="atLeast"/>
        </w:trPr>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не распределен по классам</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в отчетном году</w:t>
            </w:r>
          </w:p>
        </w:tc>
      </w:tr>
      <w:tr>
        <w:trPr>
          <w:trHeight w:val="285"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маралдардың бұқалары</w:t>
            </w:r>
            <w:r>
              <w:br/>
            </w:r>
            <w:r>
              <w:rPr>
                <w:rFonts w:ascii="Times New Roman"/>
                <w:b w:val="false"/>
                <w:i w:val="false"/>
                <w:color w:val="000000"/>
                <w:sz w:val="20"/>
              </w:rPr>
              <w:t>
рогачи маралов</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маралдар</w:t>
            </w:r>
            <w:r>
              <w:br/>
            </w:r>
            <w:r>
              <w:rPr>
                <w:rFonts w:ascii="Times New Roman"/>
                <w:b w:val="false"/>
                <w:i w:val="false"/>
                <w:color w:val="000000"/>
                <w:sz w:val="20"/>
              </w:rPr>
              <w:t>
маралухи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3 жасқа дейінгі аталық маралдар</w:t>
            </w:r>
            <w:r>
              <w:br/>
            </w:r>
            <w:r>
              <w:rPr>
                <w:rFonts w:ascii="Times New Roman"/>
                <w:b w:val="false"/>
                <w:i w:val="false"/>
                <w:color w:val="000000"/>
                <w:sz w:val="20"/>
              </w:rPr>
              <w:t>
перворожки маралов от 2 до 3 лет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аналық маралдар</w:t>
            </w:r>
            <w:r>
              <w:br/>
            </w:r>
            <w:r>
              <w:rPr>
                <w:rFonts w:ascii="Times New Roman"/>
                <w:b w:val="false"/>
                <w:i w:val="false"/>
                <w:color w:val="000000"/>
                <w:sz w:val="20"/>
              </w:rPr>
              <w:t>
маралушки от 1,5 до 3 лет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2 жасқа дейінгі аталық маралдар</w:t>
            </w:r>
            <w:r>
              <w:br/>
            </w:r>
            <w:r>
              <w:rPr>
                <w:rFonts w:ascii="Times New Roman"/>
                <w:b w:val="false"/>
                <w:i w:val="false"/>
                <w:color w:val="000000"/>
                <w:sz w:val="20"/>
              </w:rPr>
              <w:t>
сайки маралов от 1,5 до 2 лет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төлдер</w:t>
            </w:r>
            <w:r>
              <w:br/>
            </w:r>
            <w:r>
              <w:rPr>
                <w:rFonts w:ascii="Times New Roman"/>
                <w:b w:val="false"/>
                <w:i w:val="false"/>
                <w:color w:val="000000"/>
                <w:sz w:val="20"/>
              </w:rPr>
              <w:t>
маралята до 1,5 лет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117" w:id="60"/>
    <w:p>
      <w:pPr>
        <w:spacing w:after="0"/>
        <w:ind w:left="0"/>
        <w:jc w:val="both"/>
      </w:pPr>
      <w:r>
        <w:rPr>
          <w:rFonts w:ascii="Times New Roman"/>
          <w:b w:val="false"/>
          <w:i w:val="false"/>
          <w:color w:val="000000"/>
          <w:sz w:val="28"/>
        </w:rPr>
        <w:t>
      Ескертпе/Примечание:Асыл тұқымды маралдарды есепке алу ведомосінің нысандарын толтыру бойынша түсіндірме/ Пояснение по заполнению форм ведомости учета племенных маралов</w:t>
      </w:r>
      <w:r>
        <w:br/>
      </w:r>
      <w:r>
        <w:rPr>
          <w:rFonts w:ascii="Times New Roman"/>
          <w:b w:val="false"/>
          <w:i w:val="false"/>
          <w:color w:val="000000"/>
          <w:sz w:val="28"/>
        </w:rPr>
        <w:t>
      № 10 ТВ нысаны мынадай түрде толтырылады/ Форма 10-ВУзаполняется следующим образом:</w:t>
      </w:r>
      <w:r>
        <w:br/>
      </w:r>
      <w:r>
        <w:rPr>
          <w:rFonts w:ascii="Times New Roman"/>
          <w:b w:val="false"/>
          <w:i w:val="false"/>
          <w:color w:val="000000"/>
          <w:sz w:val="28"/>
        </w:rPr>
        <w:t>
      1-бағанадағы 1, 2, 3, 4, 5, 6, 7-жолдарда асыл тұқымды маралдардың басы көрсетіледі/ в строках 1, 2, 3, 4, 5, 6, 7 в графе 1 указывается поголовье племенных маралов;</w:t>
      </w:r>
      <w:r>
        <w:br/>
      </w:r>
      <w:r>
        <w:rPr>
          <w:rFonts w:ascii="Times New Roman"/>
          <w:b w:val="false"/>
          <w:i w:val="false"/>
          <w:color w:val="000000"/>
          <w:sz w:val="28"/>
        </w:rPr>
        <w:t>
      2-бағанадағы 1, 2, 3, 4, 5, 6 - жолдарда элита сыныбы бойынша асыл тұқымды маралдардың саны көрсетіледі/ в строках 1, 2, 3, 4, 5, 6 в графе 2 указывается численность племенных маралов по классу – элита;</w:t>
      </w:r>
      <w:r>
        <w:br/>
      </w:r>
      <w:r>
        <w:rPr>
          <w:rFonts w:ascii="Times New Roman"/>
          <w:b w:val="false"/>
          <w:i w:val="false"/>
          <w:color w:val="000000"/>
          <w:sz w:val="28"/>
        </w:rPr>
        <w:t>
      3-бағанадағы 1, 2, 3, 4, 5, 6 - жолдарда І сыныбы бойынша асыл тұқымды маралдардың саны көрсетіледі/ в строках 1, 2, 3, 4, 5, 6 в графе 3 указывается численность племенных мараловпо классу - І;</w:t>
      </w:r>
      <w:r>
        <w:br/>
      </w:r>
      <w:r>
        <w:rPr>
          <w:rFonts w:ascii="Times New Roman"/>
          <w:b w:val="false"/>
          <w:i w:val="false"/>
          <w:color w:val="000000"/>
          <w:sz w:val="28"/>
        </w:rPr>
        <w:t>
      4-бағанадағы 1, 2, 3, 4, 5, 6 - жолдарда ІІ сыныбы бойынша асыл тұқымды маралдардың саны көрсетіледі/ в строках 1, 2, 3, 4, 5, 6 в графе 4 указывается численность племенных маралов по классу-ІІ;</w:t>
      </w:r>
      <w:r>
        <w:br/>
      </w:r>
      <w:r>
        <w:rPr>
          <w:rFonts w:ascii="Times New Roman"/>
          <w:b w:val="false"/>
          <w:i w:val="false"/>
          <w:color w:val="000000"/>
          <w:sz w:val="28"/>
        </w:rPr>
        <w:t>
      5-бағанадағы 1, 2, 3, 4, 5, 6, 7 - жолдарда сыныптары бойынша бөлінбеген асыл тұқымды маралдардың саны көрсетіледі/ в строках 1, 2, 3, 4, 5, 6, 7 в графе 5 указывается численность племенных маралов не распределеных по классам;</w:t>
      </w:r>
      <w:r>
        <w:br/>
      </w:r>
      <w:r>
        <w:rPr>
          <w:rFonts w:ascii="Times New Roman"/>
          <w:b w:val="false"/>
          <w:i w:val="false"/>
          <w:color w:val="000000"/>
          <w:sz w:val="28"/>
        </w:rPr>
        <w:t>
      6-бағанадағы 1, 2, 3 - жолдарда асыл тұқымдық кітабында жазылған асыл тұқымды маралдардың саны көрсетіледі/ в строках 1, 2, 3 в графе 6 указывается численность племенных маралов записанных в племенной книге;</w:t>
      </w:r>
      <w:r>
        <w:br/>
      </w:r>
      <w:r>
        <w:rPr>
          <w:rFonts w:ascii="Times New Roman"/>
          <w:b w:val="false"/>
          <w:i w:val="false"/>
          <w:color w:val="000000"/>
          <w:sz w:val="28"/>
        </w:rPr>
        <w:t>
      7-бағанадағы 1, 2, 3 - жолдарда есепті жылы асыл тұқымдық кітабында жазылған асыл тұқымды маралдардың саны көрсетіледі/ в строках 1, 2, 3 в графе 7 указывается численность племенных маралов записанных в племенной книге в отчетном году.</w:t>
      </w:r>
    </w:p>
    <w:bookmarkEnd w:id="60"/>
    <w:bookmarkStart w:name="z118"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11-қосымша          </w:t>
      </w:r>
    </w:p>
    <w:bookmarkEnd w:id="61"/>
    <w:bookmarkStart w:name="z119" w:id="62"/>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11-қосымша          </w:t>
      </w:r>
    </w:p>
    <w:bookmarkEnd w:id="62"/>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120" w:id="63"/>
    <w:p>
      <w:pPr>
        <w:spacing w:after="0"/>
        <w:ind w:left="0"/>
        <w:jc w:val="left"/>
      </w:pPr>
      <w:r>
        <w:rPr>
          <w:rFonts w:ascii="Times New Roman"/>
          <w:b/>
          <w:i w:val="false"/>
          <w:color w:val="000000"/>
        </w:rPr>
        <w:t xml:space="preserve"> 
Асыл тұқымды тенбіл бұғыларды есепке алу ведомосі</w:t>
      </w:r>
      <w:r>
        <w:br/>
      </w:r>
      <w:r>
        <w:rPr>
          <w:rFonts w:ascii="Times New Roman"/>
          <w:b/>
          <w:i w:val="false"/>
          <w:color w:val="000000"/>
        </w:rPr>
        <w:t>
Ведомость учета племенных пятнистых оленей</w:t>
      </w:r>
    </w:p>
    <w:bookmarkEnd w:id="63"/>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11 ТВ нысаны</w:t>
      </w:r>
      <w:r>
        <w:br/>
      </w:r>
      <w:r>
        <w:rPr>
          <w:rFonts w:ascii="Times New Roman"/>
          <w:b w:val="false"/>
          <w:i w:val="false"/>
          <w:color w:val="000000"/>
          <w:sz w:val="28"/>
        </w:rPr>
        <w:t>
Индекс Форма № 11 –ВУ</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121" w:id="64"/>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64"/>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Мәртебесі</w:t>
      </w:r>
      <w:r>
        <w:br/>
      </w:r>
      <w:r>
        <w:rPr>
          <w:rFonts w:ascii="Times New Roman"/>
          <w:b w:val="false"/>
          <w:i w:val="false"/>
          <w:color w:val="000000"/>
          <w:sz w:val="28"/>
        </w:rPr>
        <w:t>
Статус                _________________________________________</w:t>
      </w:r>
      <w:r>
        <w:br/>
      </w:r>
      <w:r>
        <w:rPr>
          <w:rFonts w:ascii="Times New Roman"/>
          <w:b w:val="false"/>
          <w:i w:val="false"/>
          <w:color w:val="000000"/>
          <w:sz w:val="28"/>
        </w:rPr>
        <w:t>
ӘАОЖ коды</w:t>
      </w:r>
      <w:r>
        <w:br/>
      </w:r>
      <w:r>
        <w:rPr>
          <w:rFonts w:ascii="Times New Roman"/>
          <w:b w:val="false"/>
          <w:i w:val="false"/>
          <w:color w:val="000000"/>
          <w:sz w:val="28"/>
        </w:rPr>
        <w:t>
Код КАТО              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Район                 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Область               _________________________________________</w:t>
      </w:r>
    </w:p>
    <w:bookmarkStart w:name="z126" w:id="65"/>
    <w:p>
      <w:pPr>
        <w:spacing w:after="0"/>
        <w:ind w:left="0"/>
        <w:jc w:val="left"/>
      </w:pPr>
      <w:r>
        <w:rPr>
          <w:rFonts w:ascii="Times New Roman"/>
          <w:b/>
          <w:i w:val="false"/>
          <w:color w:val="000000"/>
        </w:rPr>
        <w:t xml:space="preserve"> 
Асыл тұқымды тенбіл бұғыларды есепке алу ведомосі</w:t>
      </w:r>
      <w:r>
        <w:br/>
      </w:r>
      <w:r>
        <w:rPr>
          <w:rFonts w:ascii="Times New Roman"/>
          <w:b/>
          <w:i w:val="false"/>
          <w:color w:val="000000"/>
        </w:rPr>
        <w:t>
Ведомость учета племенных пятнистых оленей</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917"/>
        <w:gridCol w:w="1056"/>
        <w:gridCol w:w="1056"/>
        <w:gridCol w:w="653"/>
        <w:gridCol w:w="667"/>
        <w:gridCol w:w="2100"/>
        <w:gridCol w:w="1571"/>
        <w:gridCol w:w="1571"/>
      </w:tblGrid>
      <w:tr>
        <w:trPr>
          <w:trHeight w:val="150" w:hRule="atLeast"/>
        </w:trPr>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не распределен по классам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в отчетном году</w:t>
            </w:r>
          </w:p>
        </w:tc>
      </w:tr>
      <w:tr>
        <w:trPr>
          <w:trHeight w:val="28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 бұғылардың бұқалары</w:t>
            </w:r>
            <w:r>
              <w:br/>
            </w:r>
            <w:r>
              <w:rPr>
                <w:rFonts w:ascii="Times New Roman"/>
                <w:b w:val="false"/>
                <w:i w:val="false"/>
                <w:color w:val="000000"/>
                <w:sz w:val="20"/>
              </w:rPr>
              <w:t>
рогачи оленей пятнистых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бұғылар</w:t>
            </w:r>
            <w:r>
              <w:br/>
            </w:r>
            <w:r>
              <w:rPr>
                <w:rFonts w:ascii="Times New Roman"/>
                <w:b w:val="false"/>
                <w:i w:val="false"/>
                <w:color w:val="000000"/>
                <w:sz w:val="20"/>
              </w:rPr>
              <w:t>
оленухи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3 жасқа дейінгі аталық бұғылар перворожки оленей пятнистых от 2 до 3 лет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аналық бұғылар</w:t>
            </w:r>
            <w:r>
              <w:br/>
            </w:r>
            <w:r>
              <w:rPr>
                <w:rFonts w:ascii="Times New Roman"/>
                <w:b w:val="false"/>
                <w:i w:val="false"/>
                <w:color w:val="000000"/>
                <w:sz w:val="20"/>
              </w:rPr>
              <w:t xml:space="preserve">
оленушки от 1,5 до 3 лет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2 жасқа дейінгі аталық бұғылар</w:t>
            </w:r>
            <w:r>
              <w:br/>
            </w:r>
            <w:r>
              <w:rPr>
                <w:rFonts w:ascii="Times New Roman"/>
                <w:b w:val="false"/>
                <w:i w:val="false"/>
                <w:color w:val="000000"/>
                <w:sz w:val="20"/>
              </w:rPr>
              <w:t>
сайки оленей пятнистых от 1,5 до 2 лет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төлдер</w:t>
            </w:r>
            <w:r>
              <w:br/>
            </w:r>
            <w:r>
              <w:rPr>
                <w:rFonts w:ascii="Times New Roman"/>
                <w:b w:val="false"/>
                <w:i w:val="false"/>
                <w:color w:val="000000"/>
                <w:sz w:val="20"/>
              </w:rPr>
              <w:t>
оленята до 1,5 лет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127" w:id="66"/>
    <w:p>
      <w:pPr>
        <w:spacing w:after="0"/>
        <w:ind w:left="0"/>
        <w:jc w:val="both"/>
      </w:pPr>
      <w:r>
        <w:rPr>
          <w:rFonts w:ascii="Times New Roman"/>
          <w:b w:val="false"/>
          <w:i w:val="false"/>
          <w:color w:val="000000"/>
          <w:sz w:val="28"/>
        </w:rPr>
        <w:t>
      Ескертпе/Примечание: Асыл тұқымды теңбіл бұғыларды есепке алу ведомосінің нысандарын толтыру бойынша түсіндірме/Пояснение по заполнению форм ведомости учета племенных пятнистых оленей</w:t>
      </w:r>
      <w:r>
        <w:br/>
      </w:r>
      <w:r>
        <w:rPr>
          <w:rFonts w:ascii="Times New Roman"/>
          <w:b w:val="false"/>
          <w:i w:val="false"/>
          <w:color w:val="000000"/>
          <w:sz w:val="28"/>
        </w:rPr>
        <w:t>
      № 11 ТВ нысаны мынадай түрде толтырылады/ Форма 11-ВУзаполняется следующим образом:</w:t>
      </w:r>
      <w:r>
        <w:br/>
      </w:r>
      <w:r>
        <w:rPr>
          <w:rFonts w:ascii="Times New Roman"/>
          <w:b w:val="false"/>
          <w:i w:val="false"/>
          <w:color w:val="000000"/>
          <w:sz w:val="28"/>
        </w:rPr>
        <w:t>
      1-бағанадағы 1, 2, 3, 4, 5, 6, 7-жолдарда асыл тұқымды теңбіл бұғылардың басы көрсетіледі/ в строках 1, 2, 3, 4, 5, 6, 7 в графе 1 указывается поголовье племенных пятнистых оленей;</w:t>
      </w:r>
      <w:r>
        <w:br/>
      </w:r>
      <w:r>
        <w:rPr>
          <w:rFonts w:ascii="Times New Roman"/>
          <w:b w:val="false"/>
          <w:i w:val="false"/>
          <w:color w:val="000000"/>
          <w:sz w:val="28"/>
        </w:rPr>
        <w:t>
      2-бағанадағы 1, 2, 3, 4, 5, 6 - жолдарда элита сыныбы бойынша асыл тұқымды теңбіл бұғылардың саны көрсетіледі/ в строках 1, 2, 3, 4, 5, 6 - в графе 2 указывается численность племенных пятнистых оленей по классу – элита;</w:t>
      </w:r>
      <w:r>
        <w:br/>
      </w:r>
      <w:r>
        <w:rPr>
          <w:rFonts w:ascii="Times New Roman"/>
          <w:b w:val="false"/>
          <w:i w:val="false"/>
          <w:color w:val="000000"/>
          <w:sz w:val="28"/>
        </w:rPr>
        <w:t>
      3-бағанадағы 1, 2, 3, 4, 5, 6 - жолдарда асыл тұқымды теңбіл бұғылар I сыныбы бойынша асыл тұқымды теңбіл бұғылардың саны көрсетіледі/в строках 1, 2, 3, 4, 5, 6 в графе 3 указывается численность племенных пятнистых оленей по комплексному классу - І;</w:t>
      </w:r>
      <w:r>
        <w:br/>
      </w:r>
      <w:r>
        <w:rPr>
          <w:rFonts w:ascii="Times New Roman"/>
          <w:b w:val="false"/>
          <w:i w:val="false"/>
          <w:color w:val="000000"/>
          <w:sz w:val="28"/>
        </w:rPr>
        <w:t>
      4-бағанадағы 1, 2, 3, 4, 5, 6 - жолдарда асыл тұқымды теңбіл бұғылар II сыныбы бойынша асыл тұқымды теңбіл бұғылардың саны көрсетіледі/в строках 1, 2, 3, 4, 5, 6 в графе 4 указывается численность племенных пятнистых оленей по классу - ІІ;</w:t>
      </w:r>
      <w:r>
        <w:br/>
      </w:r>
      <w:r>
        <w:rPr>
          <w:rFonts w:ascii="Times New Roman"/>
          <w:b w:val="false"/>
          <w:i w:val="false"/>
          <w:color w:val="000000"/>
          <w:sz w:val="28"/>
        </w:rPr>
        <w:t>
      5-бағанадағы 1, 2, 3, 4, 5, 6, 7 - жолдарда сыныптары бойынша бөлінген асыл тұқымды теңбіл бұғылардың саны көрсетіледі/ в строках 1, 2, 3, 4, 5, 6, 7 в графе 5 указывается численность племенных пятнистых оленей не распределеных по классам;</w:t>
      </w:r>
      <w:r>
        <w:br/>
      </w:r>
      <w:r>
        <w:rPr>
          <w:rFonts w:ascii="Times New Roman"/>
          <w:b w:val="false"/>
          <w:i w:val="false"/>
          <w:color w:val="000000"/>
          <w:sz w:val="28"/>
        </w:rPr>
        <w:t>
      6-бағанадағы 1, 2, 3 - жолдарда асыл тұқымдық кітабында жазылған асыл тұқымды теңбіл бұғылардың саны көрсетіледі/ в строках 1, 2, 3 в графе 6 указывается численность племенных пятнистых оленей записанных в племенной книге;</w:t>
      </w:r>
      <w:r>
        <w:br/>
      </w:r>
      <w:r>
        <w:rPr>
          <w:rFonts w:ascii="Times New Roman"/>
          <w:b w:val="false"/>
          <w:i w:val="false"/>
          <w:color w:val="000000"/>
          <w:sz w:val="28"/>
        </w:rPr>
        <w:t>
      7-бағанадағы 1, 2, 3 - жолдарда есепті жылы асыл тұқымдық кітабында жазылған асыл тұқымды теңбіл бұғылардың саны көрсетіледі/ в строках 1, 2, 3 в графе 7 указывается численность племенных пятнистых оленей записанных в племенной книге в отчетном году.</w:t>
      </w:r>
    </w:p>
    <w:bookmarkEnd w:id="66"/>
    <w:bookmarkStart w:name="z128"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12-қосымша          </w:t>
      </w:r>
    </w:p>
    <w:bookmarkEnd w:id="67"/>
    <w:bookmarkStart w:name="z129" w:id="68"/>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12-қосымша          </w:t>
      </w:r>
    </w:p>
    <w:bookmarkEnd w:id="68"/>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130" w:id="69"/>
    <w:p>
      <w:pPr>
        <w:spacing w:after="0"/>
        <w:ind w:left="0"/>
        <w:jc w:val="left"/>
      </w:pPr>
      <w:r>
        <w:rPr>
          <w:rFonts w:ascii="Times New Roman"/>
          <w:b/>
          <w:i w:val="false"/>
          <w:color w:val="000000"/>
        </w:rPr>
        <w:t xml:space="preserve"> 
Асыл тұқымды бал араларды есепке алу ведомосі</w:t>
      </w:r>
      <w:r>
        <w:br/>
      </w:r>
      <w:r>
        <w:rPr>
          <w:rFonts w:ascii="Times New Roman"/>
          <w:b/>
          <w:i w:val="false"/>
          <w:color w:val="000000"/>
        </w:rPr>
        <w:t>
Ведомость учета племенных пчел</w:t>
      </w:r>
    </w:p>
    <w:bookmarkEnd w:id="69"/>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 ___г.</w:t>
      </w:r>
    </w:p>
    <w:p>
      <w:pPr>
        <w:spacing w:after="0"/>
        <w:ind w:left="0"/>
        <w:jc w:val="both"/>
      </w:pPr>
      <w:r>
        <w:rPr>
          <w:rFonts w:ascii="Times New Roman"/>
          <w:b w:val="false"/>
          <w:i w:val="false"/>
          <w:color w:val="000000"/>
          <w:sz w:val="28"/>
        </w:rPr>
        <w:t>Индексі № 12 ТВ нысаны</w:t>
      </w:r>
      <w:r>
        <w:br/>
      </w:r>
      <w:r>
        <w:rPr>
          <w:rFonts w:ascii="Times New Roman"/>
          <w:b w:val="false"/>
          <w:i w:val="false"/>
          <w:color w:val="000000"/>
          <w:sz w:val="28"/>
        </w:rPr>
        <w:t>
Индекс Форма № 12 –ВУ</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131" w:id="70"/>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70"/>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Наименование хозяйства________________________________________</w:t>
      </w:r>
      <w:r>
        <w:br/>
      </w:r>
      <w:r>
        <w:rPr>
          <w:rFonts w:ascii="Times New Roman"/>
          <w:b w:val="false"/>
          <w:i w:val="false"/>
          <w:color w:val="000000"/>
          <w:sz w:val="28"/>
        </w:rPr>
        <w:t>
Мәртебесі</w:t>
      </w:r>
      <w:r>
        <w:br/>
      </w:r>
      <w:r>
        <w:rPr>
          <w:rFonts w:ascii="Times New Roman"/>
          <w:b w:val="false"/>
          <w:i w:val="false"/>
          <w:color w:val="000000"/>
          <w:sz w:val="28"/>
        </w:rPr>
        <w:t>
Статус                ________________________________________</w:t>
      </w:r>
      <w:r>
        <w:br/>
      </w:r>
      <w:r>
        <w:rPr>
          <w:rFonts w:ascii="Times New Roman"/>
          <w:b w:val="false"/>
          <w:i w:val="false"/>
          <w:color w:val="000000"/>
          <w:sz w:val="28"/>
        </w:rPr>
        <w:t>
ӘАОЖ коды</w:t>
      </w:r>
      <w:r>
        <w:br/>
      </w:r>
      <w:r>
        <w:rPr>
          <w:rFonts w:ascii="Times New Roman"/>
          <w:b w:val="false"/>
          <w:i w:val="false"/>
          <w:color w:val="000000"/>
          <w:sz w:val="28"/>
        </w:rPr>
        <w:t>
Код КАТО              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Район                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Область              _________________________________________</w:t>
      </w:r>
      <w:r>
        <w:br/>
      </w:r>
      <w:r>
        <w:rPr>
          <w:rFonts w:ascii="Times New Roman"/>
          <w:b w:val="false"/>
          <w:i w:val="false"/>
          <w:color w:val="000000"/>
          <w:sz w:val="28"/>
        </w:rPr>
        <w:t>
Өсірілетін тұқымы</w:t>
      </w:r>
      <w:r>
        <w:br/>
      </w:r>
      <w:r>
        <w:rPr>
          <w:rFonts w:ascii="Times New Roman"/>
          <w:b w:val="false"/>
          <w:i w:val="false"/>
          <w:color w:val="000000"/>
          <w:sz w:val="28"/>
        </w:rPr>
        <w:t>
Разводимая порода    _________________________________________</w:t>
      </w:r>
    </w:p>
    <w:bookmarkStart w:name="z136" w:id="71"/>
    <w:p>
      <w:pPr>
        <w:spacing w:after="0"/>
        <w:ind w:left="0"/>
        <w:jc w:val="left"/>
      </w:pPr>
      <w:r>
        <w:rPr>
          <w:rFonts w:ascii="Times New Roman"/>
          <w:b/>
          <w:i w:val="false"/>
          <w:color w:val="000000"/>
        </w:rPr>
        <w:t xml:space="preserve"> 
Асыл тұқымды бал араларды есепке алу ведомосі</w:t>
      </w:r>
      <w:r>
        <w:br/>
      </w:r>
      <w:r>
        <w:rPr>
          <w:rFonts w:ascii="Times New Roman"/>
          <w:b/>
          <w:i w:val="false"/>
          <w:color w:val="000000"/>
        </w:rPr>
        <w:t>
Ведомость учета племенных пчел</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915"/>
        <w:gridCol w:w="1053"/>
        <w:gridCol w:w="1053"/>
        <w:gridCol w:w="572"/>
        <w:gridCol w:w="568"/>
        <w:gridCol w:w="540"/>
        <w:gridCol w:w="527"/>
        <w:gridCol w:w="1442"/>
        <w:gridCol w:w="791"/>
        <w:gridCol w:w="527"/>
        <w:gridCol w:w="568"/>
        <w:gridCol w:w="693"/>
        <w:gridCol w:w="2398"/>
      </w:tblGrid>
      <w:tr>
        <w:trPr>
          <w:trHeight w:val="15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бал ара ұяларының</w:t>
            </w:r>
            <w:r>
              <w:br/>
            </w:r>
            <w:r>
              <w:rPr>
                <w:rFonts w:ascii="Times New Roman"/>
                <w:b w:val="false"/>
                <w:i w:val="false"/>
                <w:color w:val="000000"/>
                <w:sz w:val="20"/>
              </w:rPr>
              <w:t>
по породности, пчело семей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бал ара ұяларының</w:t>
            </w:r>
            <w:r>
              <w:br/>
            </w:r>
            <w:r>
              <w:rPr>
                <w:rFonts w:ascii="Times New Roman"/>
                <w:b w:val="false"/>
                <w:i w:val="false"/>
                <w:color w:val="000000"/>
                <w:sz w:val="20"/>
              </w:rPr>
              <w:t>
по классам, пчело семей</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не распределен по породности</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не распределен по классам</w:t>
            </w:r>
          </w:p>
        </w:tc>
      </w:tr>
      <w:tr>
        <w:trPr>
          <w:trHeight w:val="28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 ұяларының барлық саны:</w:t>
            </w:r>
            <w:r>
              <w:br/>
            </w:r>
            <w:r>
              <w:rPr>
                <w:rFonts w:ascii="Times New Roman"/>
                <w:b w:val="false"/>
                <w:i w:val="false"/>
                <w:color w:val="000000"/>
                <w:sz w:val="20"/>
              </w:rPr>
              <w:t>
Всего пчело семей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ара балұясы основные пчело семьи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ара ұясы</w:t>
            </w:r>
            <w:r>
              <w:br/>
            </w:r>
            <w:r>
              <w:rPr>
                <w:rFonts w:ascii="Times New Roman"/>
                <w:b w:val="false"/>
                <w:i w:val="false"/>
                <w:color w:val="000000"/>
                <w:sz w:val="20"/>
              </w:rPr>
              <w:t>
отводки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137" w:id="72"/>
    <w:p>
      <w:pPr>
        <w:spacing w:after="0"/>
        <w:ind w:left="0"/>
        <w:jc w:val="both"/>
      </w:pPr>
      <w:r>
        <w:rPr>
          <w:rFonts w:ascii="Times New Roman"/>
          <w:b w:val="false"/>
          <w:i w:val="false"/>
          <w:color w:val="000000"/>
          <w:sz w:val="28"/>
        </w:rPr>
        <w:t>
      Ескертпе/Примчание: Асыл тұқымды бал араларды есепке алу ведомосінің нысандарын толтыру бойынша түсіндірме/ Пояснение по заполнению форм ведомости учета племенных пчел</w:t>
      </w:r>
      <w:r>
        <w:br/>
      </w:r>
      <w:r>
        <w:rPr>
          <w:rFonts w:ascii="Times New Roman"/>
          <w:b w:val="false"/>
          <w:i w:val="false"/>
          <w:color w:val="000000"/>
          <w:sz w:val="28"/>
        </w:rPr>
        <w:t>
      № 12 ТВ нысаны мынадай түрде толтырылады/ Форма 12-ВУ заполняется следующим образом:</w:t>
      </w:r>
      <w:r>
        <w:br/>
      </w:r>
      <w:r>
        <w:rPr>
          <w:rFonts w:ascii="Times New Roman"/>
          <w:b w:val="false"/>
          <w:i w:val="false"/>
          <w:color w:val="000000"/>
          <w:sz w:val="28"/>
        </w:rPr>
        <w:t>
      1-бағанадағы 1, 2, 3-жолдарда асыл тұқымды бал аралардың басы көрсетіледі/ в строках 1, 2, 3в графе 1 указывается поголовье племенных пчел;</w:t>
      </w:r>
      <w:r>
        <w:br/>
      </w:r>
      <w:r>
        <w:rPr>
          <w:rFonts w:ascii="Times New Roman"/>
          <w:b w:val="false"/>
          <w:i w:val="false"/>
          <w:color w:val="000000"/>
          <w:sz w:val="28"/>
        </w:rPr>
        <w:t>
      2-бағанадағы 1, 2, 3-жолдарда таза тұқымды асыл тұқымды бал аралардың саны көрсетіледі/в строках 1, 2, 3 в графе 2 указывается численность чистопородных племенных пчел;</w:t>
      </w:r>
      <w:r>
        <w:br/>
      </w:r>
      <w:r>
        <w:rPr>
          <w:rFonts w:ascii="Times New Roman"/>
          <w:b w:val="false"/>
          <w:i w:val="false"/>
          <w:color w:val="000000"/>
          <w:sz w:val="28"/>
        </w:rPr>
        <w:t>
      3-бағанадағы 1, 2, 3-жолдарда асыл тұқымды бал аралардың IV ұрпақтағы будандарының саны көрсетіледі/ в строках 1, 2, 3 в графе 3 указывается численность помесей IV поколенияплеменных пчел;</w:t>
      </w:r>
      <w:r>
        <w:br/>
      </w:r>
      <w:r>
        <w:rPr>
          <w:rFonts w:ascii="Times New Roman"/>
          <w:b w:val="false"/>
          <w:i w:val="false"/>
          <w:color w:val="000000"/>
          <w:sz w:val="28"/>
        </w:rPr>
        <w:t>
      4-бағанадағы 1, 2, 3-жолдарда асыл тұқымды бал аралардың III ұрпақтағы будандарының саны көрсетіледі/ в строках 1, 2, 3 в графе 4 указывается численность помесей ІІІ поколенияплеменных пчел;</w:t>
      </w:r>
      <w:r>
        <w:br/>
      </w:r>
      <w:r>
        <w:rPr>
          <w:rFonts w:ascii="Times New Roman"/>
          <w:b w:val="false"/>
          <w:i w:val="false"/>
          <w:color w:val="000000"/>
          <w:sz w:val="28"/>
        </w:rPr>
        <w:t>
      5-бағанадағы 1, 2, 3-жолдарда асыл тұқымды бал аралардың II ұрпақтағы будандарының саны көрсетіледі/ в строках1, 2, 3 в графе 5 указывается численность помесей ІІ поколенияплеменных пчел;</w:t>
      </w:r>
      <w:r>
        <w:br/>
      </w:r>
      <w:r>
        <w:rPr>
          <w:rFonts w:ascii="Times New Roman"/>
          <w:b w:val="false"/>
          <w:i w:val="false"/>
          <w:color w:val="000000"/>
          <w:sz w:val="28"/>
        </w:rPr>
        <w:t>
      6-бағанадағы 1, 2, 3-жолдарда асыл тұқымды бал аралардың I ұрпақтағы будандарының саны көрсетіледі/ в строках 1, 2, 3 в графе 6 указывается численность помесей І поколения племенных пчел;</w:t>
      </w:r>
      <w:r>
        <w:br/>
      </w:r>
      <w:r>
        <w:rPr>
          <w:rFonts w:ascii="Times New Roman"/>
          <w:b w:val="false"/>
          <w:i w:val="false"/>
          <w:color w:val="000000"/>
          <w:sz w:val="28"/>
        </w:rPr>
        <w:t>
      7-бағанадағы 1, 2, 3-жолдарда тұқымдығы бойынша бөлінбеген асыл тұқымды бал аралардың саны көрсетіледі/ в строках 1, 2, 3 в графе 7 указывается численность племенных пчел не распределенных по породности;</w:t>
      </w:r>
      <w:r>
        <w:br/>
      </w:r>
      <w:r>
        <w:rPr>
          <w:rFonts w:ascii="Times New Roman"/>
          <w:b w:val="false"/>
          <w:i w:val="false"/>
          <w:color w:val="000000"/>
          <w:sz w:val="28"/>
        </w:rPr>
        <w:t>
      8-бағанадағы 1, 2-жолдарда элита сыныбы бойынша асыл тұқымды бал аралардың саны көрсетіледі/ в строках 1, 2 в графе 8 указывается численность племенных пчел по классу – элита;</w:t>
      </w:r>
      <w:r>
        <w:br/>
      </w:r>
      <w:r>
        <w:rPr>
          <w:rFonts w:ascii="Times New Roman"/>
          <w:b w:val="false"/>
          <w:i w:val="false"/>
          <w:color w:val="000000"/>
          <w:sz w:val="28"/>
        </w:rPr>
        <w:t>
      9-бағанадағы 1, 2-жолдарда І-ші сыныбы бойынша асыл тұқымды бал аралардың саны көрсетіледі/ в строках 1, 2в графе 9 указывается численность племенных пчел по классу - І;</w:t>
      </w:r>
      <w:r>
        <w:br/>
      </w:r>
      <w:r>
        <w:rPr>
          <w:rFonts w:ascii="Times New Roman"/>
          <w:b w:val="false"/>
          <w:i w:val="false"/>
          <w:color w:val="000000"/>
          <w:sz w:val="28"/>
        </w:rPr>
        <w:t>
      10-бағанадағы 1, 2-жолдарда ІІ сыныбы бойынша асыл тұқымды бал аралардың саны көрсетіледі/ в строках 1, 2 в графе 10 указывается численность племенных пчел по классу – ІІ;</w:t>
      </w:r>
      <w:r>
        <w:br/>
      </w:r>
      <w:r>
        <w:rPr>
          <w:rFonts w:ascii="Times New Roman"/>
          <w:b w:val="false"/>
          <w:i w:val="false"/>
          <w:color w:val="000000"/>
          <w:sz w:val="28"/>
        </w:rPr>
        <w:t>
      11-бағанадағы 1, 2-жолдарда ІІI сыныбы бойынша асыл тұқымды бал аралардың саны көрсетіледі/ в строках 1, 2 в графе 11 указывается численность племенных пчелпо классу – ІІІ;</w:t>
      </w:r>
      <w:r>
        <w:br/>
      </w:r>
      <w:r>
        <w:rPr>
          <w:rFonts w:ascii="Times New Roman"/>
          <w:b w:val="false"/>
          <w:i w:val="false"/>
          <w:color w:val="000000"/>
          <w:sz w:val="28"/>
        </w:rPr>
        <w:t>
      12-бағанадағы 1, 2, 3-жолдарда сыныптары бойынша бөлінбеген асыл тұқымды бал аралардың саны көрсетіледі/ в строках 1, 2, 3 в графе 12 указывается численность племенных пчел не распределеных по классам.</w:t>
      </w:r>
    </w:p>
    <w:bookmarkEnd w:id="72"/>
    <w:bookmarkStart w:name="z138"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13-қосымша          </w:t>
      </w:r>
    </w:p>
    <w:bookmarkEnd w:id="73"/>
    <w:bookmarkStart w:name="z139" w:id="74"/>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13-қосымша          </w:t>
      </w:r>
    </w:p>
    <w:bookmarkEnd w:id="74"/>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140" w:id="75"/>
    <w:p>
      <w:pPr>
        <w:spacing w:after="0"/>
        <w:ind w:left="0"/>
        <w:jc w:val="left"/>
      </w:pPr>
      <w:r>
        <w:rPr>
          <w:rFonts w:ascii="Times New Roman"/>
          <w:b/>
          <w:i w:val="false"/>
          <w:color w:val="000000"/>
        </w:rPr>
        <w:t xml:space="preserve"> 
Асыл тұқымды ірі қара малдардың мемлекеттік тіркелімі</w:t>
      </w:r>
      <w:r>
        <w:br/>
      </w:r>
      <w:r>
        <w:rPr>
          <w:rFonts w:ascii="Times New Roman"/>
          <w:b/>
          <w:i w:val="false"/>
          <w:color w:val="000000"/>
        </w:rPr>
        <w:t>
Государственный регистр племенных животных крупного рогатого скота</w:t>
      </w:r>
    </w:p>
    <w:bookmarkEnd w:id="75"/>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13 МТВ нысаны</w:t>
      </w:r>
      <w:r>
        <w:br/>
      </w:r>
      <w:r>
        <w:rPr>
          <w:rFonts w:ascii="Times New Roman"/>
          <w:b w:val="false"/>
          <w:i w:val="false"/>
          <w:color w:val="000000"/>
          <w:sz w:val="28"/>
        </w:rPr>
        <w:t>
Индекс Форма № 13 –ВГР</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141" w:id="76"/>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76"/>
    <w:bookmarkStart w:name="z146" w:id="77"/>
    <w:p>
      <w:pPr>
        <w:spacing w:after="0"/>
        <w:ind w:left="0"/>
        <w:jc w:val="left"/>
      </w:pPr>
      <w:r>
        <w:rPr>
          <w:rFonts w:ascii="Times New Roman"/>
          <w:b/>
          <w:i w:val="false"/>
          <w:color w:val="000000"/>
        </w:rPr>
        <w:t xml:space="preserve"> 
Асыл тұқымды ірі қара малдардың мемлекеттік тіркелімі</w:t>
      </w:r>
      <w:r>
        <w:br/>
      </w:r>
      <w:r>
        <w:rPr>
          <w:rFonts w:ascii="Times New Roman"/>
          <w:b/>
          <w:i w:val="false"/>
          <w:color w:val="000000"/>
        </w:rPr>
        <w:t>
Государственный регистр племенных животных крупного рогатого скота</w:t>
      </w:r>
    </w:p>
    <w:bookmarkEnd w:id="77"/>
    <w:p>
      <w:pPr>
        <w:spacing w:after="0"/>
        <w:ind w:left="0"/>
        <w:jc w:val="both"/>
      </w:pPr>
      <w:r>
        <w:rPr>
          <w:rFonts w:ascii="Times New Roman"/>
          <w:b w:val="false"/>
          <w:i w:val="false"/>
          <w:color w:val="000000"/>
          <w:sz w:val="28"/>
        </w:rPr>
        <w:t>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1090"/>
        <w:gridCol w:w="1045"/>
        <w:gridCol w:w="1019"/>
        <w:gridCol w:w="485"/>
        <w:gridCol w:w="639"/>
        <w:gridCol w:w="516"/>
        <w:gridCol w:w="462"/>
        <w:gridCol w:w="1072"/>
        <w:gridCol w:w="886"/>
        <w:gridCol w:w="767"/>
        <w:gridCol w:w="560"/>
        <w:gridCol w:w="560"/>
        <w:gridCol w:w="1688"/>
      </w:tblGrid>
      <w:tr>
        <w:trPr>
          <w:trHeight w:val="225"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республикалық палаталарда тіркелгені</w:t>
            </w:r>
            <w:r>
              <w:br/>
            </w:r>
            <w:r>
              <w:rPr>
                <w:rFonts w:ascii="Times New Roman"/>
                <w:b w:val="false"/>
                <w:i w:val="false"/>
                <w:color w:val="000000"/>
                <w:sz w:val="20"/>
              </w:rPr>
              <w:t>
в том числе зарегистрированные в республиканских палатах</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құңдылығы бойынша, бас</w:t>
            </w:r>
            <w:r>
              <w:br/>
            </w:r>
            <w:r>
              <w:rPr>
                <w:rFonts w:ascii="Times New Roman"/>
                <w:b w:val="false"/>
                <w:i w:val="false"/>
                <w:color w:val="000000"/>
                <w:sz w:val="20"/>
              </w:rPr>
              <w:t>
по племенной ценности, голов</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 (ұрпағы)</w:t>
            </w:r>
            <w:r>
              <w:br/>
            </w:r>
            <w:r>
              <w:rPr>
                <w:rFonts w:ascii="Times New Roman"/>
                <w:b w:val="false"/>
                <w:i w:val="false"/>
                <w:color w:val="000000"/>
                <w:sz w:val="20"/>
              </w:rPr>
              <w:t>
помеси (поколение)</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IV</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III</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II</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I</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бағаға ие</w:t>
            </w:r>
            <w:r>
              <w:br/>
            </w:r>
            <w:r>
              <w:rPr>
                <w:rFonts w:ascii="Times New Roman"/>
                <w:b w:val="false"/>
                <w:i w:val="false"/>
                <w:color w:val="000000"/>
                <w:sz w:val="20"/>
              </w:rPr>
              <w:t>
имеет индексную оценку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 сыныбы бойынша</w:t>
            </w:r>
            <w:r>
              <w:br/>
            </w:r>
            <w:r>
              <w:rPr>
                <w:rFonts w:ascii="Times New Roman"/>
                <w:b w:val="false"/>
                <w:i w:val="false"/>
                <w:color w:val="000000"/>
                <w:sz w:val="20"/>
              </w:rPr>
              <w:t>
по комплексному классу</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бұқалары</w:t>
            </w:r>
            <w:r>
              <w:br/>
            </w:r>
            <w:r>
              <w:rPr>
                <w:rFonts w:ascii="Times New Roman"/>
                <w:b w:val="false"/>
                <w:i w:val="false"/>
                <w:color w:val="000000"/>
                <w:sz w:val="20"/>
              </w:rPr>
              <w:t>
быки-производители молочного стада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сиырлары</w:t>
            </w:r>
            <w:r>
              <w:br/>
            </w:r>
            <w:r>
              <w:rPr>
                <w:rFonts w:ascii="Times New Roman"/>
                <w:b w:val="false"/>
                <w:i w:val="false"/>
                <w:color w:val="000000"/>
                <w:sz w:val="20"/>
              </w:rPr>
              <w:t>
коровы молочного стада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18 айдан 2 жасқа дейінгі бұқашықтары</w:t>
            </w:r>
            <w:r>
              <w:br/>
            </w:r>
            <w:r>
              <w:rPr>
                <w:rFonts w:ascii="Times New Roman"/>
                <w:b w:val="false"/>
                <w:i w:val="false"/>
                <w:color w:val="000000"/>
                <w:sz w:val="20"/>
              </w:rPr>
              <w:t>
бычки от 18 месяцев до 2 лет молочного стада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2 жастан үлкен бұқалары</w:t>
            </w:r>
            <w:r>
              <w:br/>
            </w:r>
            <w:r>
              <w:rPr>
                <w:rFonts w:ascii="Times New Roman"/>
                <w:b w:val="false"/>
                <w:i w:val="false"/>
                <w:color w:val="000000"/>
                <w:sz w:val="20"/>
              </w:rPr>
              <w:t>
бычки старше 2 лет молочного стада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2 жастан асқан құнажындары</w:t>
            </w:r>
            <w:r>
              <w:br/>
            </w:r>
            <w:r>
              <w:rPr>
                <w:rFonts w:ascii="Times New Roman"/>
                <w:b w:val="false"/>
                <w:i w:val="false"/>
                <w:color w:val="000000"/>
                <w:sz w:val="20"/>
              </w:rPr>
              <w:t>
телки старше 2 лет молочного стада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18 айдан 27 айға дейінгі қашарлары</w:t>
            </w:r>
            <w:r>
              <w:br/>
            </w:r>
            <w:r>
              <w:rPr>
                <w:rFonts w:ascii="Times New Roman"/>
                <w:b w:val="false"/>
                <w:i w:val="false"/>
                <w:color w:val="000000"/>
                <w:sz w:val="20"/>
              </w:rPr>
              <w:t>
телки от 18 до 27 месяцев молочного стада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12 айдан 18 айға дейінгі бұқашықтары</w:t>
            </w:r>
            <w:r>
              <w:br/>
            </w:r>
            <w:r>
              <w:rPr>
                <w:rFonts w:ascii="Times New Roman"/>
                <w:b w:val="false"/>
                <w:i w:val="false"/>
                <w:color w:val="000000"/>
                <w:sz w:val="20"/>
              </w:rPr>
              <w:t>
бычки от 12 до 18 месяцев молочного стада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12 айдан 18 айға дейінгі жастағы қашарлары</w:t>
            </w:r>
            <w:r>
              <w:br/>
            </w:r>
            <w:r>
              <w:rPr>
                <w:rFonts w:ascii="Times New Roman"/>
                <w:b w:val="false"/>
                <w:i w:val="false"/>
                <w:color w:val="000000"/>
                <w:sz w:val="20"/>
              </w:rPr>
              <w:t>
телки от 12 до 18 месяцев молочного стада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6 айдан 1 жасқа дейінгі бұқашықтары</w:t>
            </w:r>
            <w:r>
              <w:br/>
            </w:r>
            <w:r>
              <w:rPr>
                <w:rFonts w:ascii="Times New Roman"/>
                <w:b w:val="false"/>
                <w:i w:val="false"/>
                <w:color w:val="000000"/>
                <w:sz w:val="20"/>
              </w:rPr>
              <w:t>
бычки от 6 месяцев до 1 года молочного стада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6 айдан 1 жасқа дейінгі қашарлары</w:t>
            </w:r>
            <w:r>
              <w:br/>
            </w:r>
            <w:r>
              <w:rPr>
                <w:rFonts w:ascii="Times New Roman"/>
                <w:b w:val="false"/>
                <w:i w:val="false"/>
                <w:color w:val="000000"/>
                <w:sz w:val="20"/>
              </w:rPr>
              <w:t>
телочки от 6 месяцев до 1 года молочного стада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6 айға дейінгі бұқашықтары</w:t>
            </w:r>
            <w:r>
              <w:br/>
            </w:r>
            <w:r>
              <w:rPr>
                <w:rFonts w:ascii="Times New Roman"/>
                <w:b w:val="false"/>
                <w:i w:val="false"/>
                <w:color w:val="000000"/>
                <w:sz w:val="20"/>
              </w:rPr>
              <w:t>
бычки до 6 месяцев молочного стада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6 айға дейінгі қашарлары</w:t>
            </w:r>
            <w:r>
              <w:br/>
            </w:r>
            <w:r>
              <w:rPr>
                <w:rFonts w:ascii="Times New Roman"/>
                <w:b w:val="false"/>
                <w:i w:val="false"/>
                <w:color w:val="000000"/>
                <w:sz w:val="20"/>
              </w:rPr>
              <w:t>
телочки до 6 месяцев молочного стада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1085"/>
        <w:gridCol w:w="921"/>
        <w:gridCol w:w="1014"/>
        <w:gridCol w:w="564"/>
        <w:gridCol w:w="638"/>
        <w:gridCol w:w="568"/>
        <w:gridCol w:w="632"/>
        <w:gridCol w:w="1067"/>
        <w:gridCol w:w="883"/>
        <w:gridCol w:w="764"/>
        <w:gridCol w:w="559"/>
        <w:gridCol w:w="559"/>
        <w:gridCol w:w="1548"/>
      </w:tblGrid>
      <w:tr>
        <w:trPr>
          <w:trHeight w:val="225" w:hRule="atLeast"/>
        </w:trPr>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республикалық палаталарда тіркелгені</w:t>
            </w:r>
            <w:r>
              <w:br/>
            </w:r>
            <w:r>
              <w:rPr>
                <w:rFonts w:ascii="Times New Roman"/>
                <w:b w:val="false"/>
                <w:i w:val="false"/>
                <w:color w:val="000000"/>
                <w:sz w:val="20"/>
              </w:rPr>
              <w:t>
в том числе зарегистрированные в республиканских палатах</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құңдылығы бойынша, бас</w:t>
            </w:r>
            <w:r>
              <w:br/>
            </w:r>
            <w:r>
              <w:rPr>
                <w:rFonts w:ascii="Times New Roman"/>
                <w:b w:val="false"/>
                <w:i w:val="false"/>
                <w:color w:val="000000"/>
                <w:sz w:val="20"/>
              </w:rPr>
              <w:t>
по племенной ценности, голов</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 (ұрпағы)</w:t>
            </w:r>
            <w:r>
              <w:br/>
            </w:r>
            <w:r>
              <w:rPr>
                <w:rFonts w:ascii="Times New Roman"/>
                <w:b w:val="false"/>
                <w:i w:val="false"/>
                <w:color w:val="000000"/>
                <w:sz w:val="20"/>
              </w:rPr>
              <w:t>
помеси (поколение)</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IV</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III</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II</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I</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бағаға ие</w:t>
            </w:r>
            <w:r>
              <w:br/>
            </w:r>
            <w:r>
              <w:rPr>
                <w:rFonts w:ascii="Times New Roman"/>
                <w:b w:val="false"/>
                <w:i w:val="false"/>
                <w:color w:val="000000"/>
                <w:sz w:val="20"/>
              </w:rPr>
              <w:t>
имеет индексную оценку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 сыныбы бойынша</w:t>
            </w:r>
            <w:r>
              <w:br/>
            </w:r>
            <w:r>
              <w:rPr>
                <w:rFonts w:ascii="Times New Roman"/>
                <w:b w:val="false"/>
                <w:i w:val="false"/>
                <w:color w:val="000000"/>
                <w:sz w:val="20"/>
              </w:rPr>
              <w:t>
по комплексному классу</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25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бұқашықтары</w:t>
            </w:r>
            <w:r>
              <w:br/>
            </w:r>
            <w:r>
              <w:rPr>
                <w:rFonts w:ascii="Times New Roman"/>
                <w:b w:val="false"/>
                <w:i w:val="false"/>
                <w:color w:val="000000"/>
                <w:sz w:val="20"/>
              </w:rPr>
              <w:t>
быки-производители мясного стада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сиырлары</w:t>
            </w:r>
            <w:r>
              <w:br/>
            </w:r>
            <w:r>
              <w:rPr>
                <w:rFonts w:ascii="Times New Roman"/>
                <w:b w:val="false"/>
                <w:i w:val="false"/>
                <w:color w:val="000000"/>
                <w:sz w:val="20"/>
              </w:rPr>
              <w:t>
коровы мясного стада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2 жастан үлкен құнан бұқалары</w:t>
            </w:r>
            <w:r>
              <w:br/>
            </w:r>
            <w:r>
              <w:rPr>
                <w:rFonts w:ascii="Times New Roman"/>
                <w:b w:val="false"/>
                <w:i w:val="false"/>
                <w:color w:val="000000"/>
                <w:sz w:val="20"/>
              </w:rPr>
              <w:t>
бычки старше 2 лет мясного стада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2 жастан асқан құнажындары</w:t>
            </w:r>
            <w:r>
              <w:br/>
            </w:r>
            <w:r>
              <w:rPr>
                <w:rFonts w:ascii="Times New Roman"/>
                <w:b w:val="false"/>
                <w:i w:val="false"/>
                <w:color w:val="000000"/>
                <w:sz w:val="20"/>
              </w:rPr>
              <w:t>
телки старше 2 лет мясного стада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18 айдан 2 жасқа дейінгі бұқалар</w:t>
            </w:r>
            <w:r>
              <w:br/>
            </w:r>
            <w:r>
              <w:rPr>
                <w:rFonts w:ascii="Times New Roman"/>
                <w:b w:val="false"/>
                <w:i w:val="false"/>
                <w:color w:val="000000"/>
                <w:sz w:val="20"/>
              </w:rPr>
              <w:t>
бычки от 18 месяцев до 2 лет мясного стада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18 айдан 27 айға дейінгі қашарлары</w:t>
            </w:r>
            <w:r>
              <w:br/>
            </w:r>
            <w:r>
              <w:rPr>
                <w:rFonts w:ascii="Times New Roman"/>
                <w:b w:val="false"/>
                <w:i w:val="false"/>
                <w:color w:val="000000"/>
                <w:sz w:val="20"/>
              </w:rPr>
              <w:t>
телки от 18 до 27 месяцев мясного стада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12 айдан 18 айға дейінгі бұқашықтары</w:t>
            </w:r>
            <w:r>
              <w:br/>
            </w:r>
            <w:r>
              <w:rPr>
                <w:rFonts w:ascii="Times New Roman"/>
                <w:b w:val="false"/>
                <w:i w:val="false"/>
                <w:color w:val="000000"/>
                <w:sz w:val="20"/>
              </w:rPr>
              <w:t>
бычки от 12 до 18 месяцев мясного стада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12 айдан 18 айға дейінгі қашарлары</w:t>
            </w:r>
            <w:r>
              <w:br/>
            </w:r>
            <w:r>
              <w:rPr>
                <w:rFonts w:ascii="Times New Roman"/>
                <w:b w:val="false"/>
                <w:i w:val="false"/>
                <w:color w:val="000000"/>
                <w:sz w:val="20"/>
              </w:rPr>
              <w:t>
телки от 12 до 18 месяцев мясного стада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6 айдан 1 жасқа дейінгі бұқашықтары</w:t>
            </w:r>
            <w:r>
              <w:br/>
            </w:r>
            <w:r>
              <w:rPr>
                <w:rFonts w:ascii="Times New Roman"/>
                <w:b w:val="false"/>
                <w:i w:val="false"/>
                <w:color w:val="000000"/>
                <w:sz w:val="20"/>
              </w:rPr>
              <w:t>
бычки от 6 месяцев до 1 года мясного стада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етті табынның қашарлары</w:t>
            </w:r>
            <w:r>
              <w:br/>
            </w:r>
            <w:r>
              <w:rPr>
                <w:rFonts w:ascii="Times New Roman"/>
                <w:b w:val="false"/>
                <w:i w:val="false"/>
                <w:color w:val="000000"/>
                <w:sz w:val="20"/>
              </w:rPr>
              <w:t>
телочки от 6 месяцев до 1 года мясного стада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6 айға дейінгі бұқашықтары</w:t>
            </w:r>
            <w:r>
              <w:br/>
            </w:r>
            <w:r>
              <w:rPr>
                <w:rFonts w:ascii="Times New Roman"/>
                <w:b w:val="false"/>
                <w:i w:val="false"/>
                <w:color w:val="000000"/>
                <w:sz w:val="20"/>
              </w:rPr>
              <w:t>
бычки до 6 месяцев мясного стада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6 айға дейінгі қашарлары</w:t>
            </w:r>
            <w:r>
              <w:br/>
            </w:r>
            <w:r>
              <w:rPr>
                <w:rFonts w:ascii="Times New Roman"/>
                <w:b w:val="false"/>
                <w:i w:val="false"/>
                <w:color w:val="000000"/>
                <w:sz w:val="20"/>
              </w:rPr>
              <w:t>
телочки до 6 месяцев мясного стада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89"/>
        <w:gridCol w:w="925"/>
        <w:gridCol w:w="1018"/>
        <w:gridCol w:w="485"/>
        <w:gridCol w:w="639"/>
        <w:gridCol w:w="516"/>
        <w:gridCol w:w="461"/>
        <w:gridCol w:w="1204"/>
        <w:gridCol w:w="885"/>
        <w:gridCol w:w="766"/>
        <w:gridCol w:w="559"/>
        <w:gridCol w:w="559"/>
        <w:gridCol w:w="1686"/>
      </w:tblGrid>
      <w:tr>
        <w:trPr>
          <w:trHeight w:val="225" w:hRule="atLeast"/>
        </w:trPr>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республикалық палаталарда тіркелгені</w:t>
            </w:r>
            <w:r>
              <w:br/>
            </w:r>
            <w:r>
              <w:rPr>
                <w:rFonts w:ascii="Times New Roman"/>
                <w:b w:val="false"/>
                <w:i w:val="false"/>
                <w:color w:val="000000"/>
                <w:sz w:val="20"/>
              </w:rPr>
              <w:t>
в том числе зарегистрированныев республиканских палатах</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құңдылығы бойынша, бас</w:t>
            </w:r>
            <w:r>
              <w:br/>
            </w:r>
            <w:r>
              <w:rPr>
                <w:rFonts w:ascii="Times New Roman"/>
                <w:b w:val="false"/>
                <w:i w:val="false"/>
                <w:color w:val="000000"/>
                <w:sz w:val="20"/>
              </w:rPr>
              <w:t>
по племенной ценности, голов</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 породные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 (ұрпағы)</w:t>
            </w:r>
            <w:r>
              <w:br/>
            </w:r>
            <w:r>
              <w:rPr>
                <w:rFonts w:ascii="Times New Roman"/>
                <w:b w:val="false"/>
                <w:i w:val="false"/>
                <w:color w:val="000000"/>
                <w:sz w:val="20"/>
              </w:rPr>
              <w:t>
помеси (поколение)</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IV</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III</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II</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I</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бағаға ие</w:t>
            </w:r>
            <w:r>
              <w:br/>
            </w:r>
            <w:r>
              <w:rPr>
                <w:rFonts w:ascii="Times New Roman"/>
                <w:b w:val="false"/>
                <w:i w:val="false"/>
                <w:color w:val="000000"/>
                <w:sz w:val="20"/>
              </w:rPr>
              <w:t>
имеет индексную оценку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 сыныбы бойынша</w:t>
            </w:r>
            <w:r>
              <w:br/>
            </w:r>
            <w:r>
              <w:rPr>
                <w:rFonts w:ascii="Times New Roman"/>
                <w:b w:val="false"/>
                <w:i w:val="false"/>
                <w:color w:val="000000"/>
                <w:sz w:val="20"/>
              </w:rPr>
              <w:t>
по комплексному классу</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том числе:</w:t>
            </w:r>
          </w:p>
        </w:tc>
      </w:tr>
      <w:tr>
        <w:trPr>
          <w:trHeight w:val="25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тұқымдық бұқалары</w:t>
            </w:r>
            <w:r>
              <w:br/>
            </w:r>
            <w:r>
              <w:rPr>
                <w:rFonts w:ascii="Times New Roman"/>
                <w:b w:val="false"/>
                <w:i w:val="false"/>
                <w:color w:val="000000"/>
                <w:sz w:val="20"/>
              </w:rPr>
              <w:t>
быки-производители прочего стада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сиырлары</w:t>
            </w:r>
            <w:r>
              <w:br/>
            </w:r>
            <w:r>
              <w:rPr>
                <w:rFonts w:ascii="Times New Roman"/>
                <w:b w:val="false"/>
                <w:i w:val="false"/>
                <w:color w:val="000000"/>
                <w:sz w:val="20"/>
              </w:rPr>
              <w:t>
коровы прочего стада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2 жастан үлкен құнан бұқалары</w:t>
            </w:r>
            <w:r>
              <w:br/>
            </w:r>
            <w:r>
              <w:rPr>
                <w:rFonts w:ascii="Times New Roman"/>
                <w:b w:val="false"/>
                <w:i w:val="false"/>
                <w:color w:val="000000"/>
                <w:sz w:val="20"/>
              </w:rPr>
              <w:t>
бычки старше 2 лет прочего стада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1 жастан 2 жасқа дейінгі бұқашықтары бычки от 1 года до 2 лет прочего стада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18 айдан 27 айға дейінгі қашарлары</w:t>
            </w:r>
            <w:r>
              <w:br/>
            </w:r>
            <w:r>
              <w:rPr>
                <w:rFonts w:ascii="Times New Roman"/>
                <w:b w:val="false"/>
                <w:i w:val="false"/>
                <w:color w:val="000000"/>
                <w:sz w:val="20"/>
              </w:rPr>
              <w:t>
телки от 18 месяцев до 27 месяцев прочего стада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1 жастан 18 айға дейінгі қашарлары</w:t>
            </w:r>
            <w:r>
              <w:br/>
            </w:r>
            <w:r>
              <w:rPr>
                <w:rFonts w:ascii="Times New Roman"/>
                <w:b w:val="false"/>
                <w:i w:val="false"/>
                <w:color w:val="000000"/>
                <w:sz w:val="20"/>
              </w:rPr>
              <w:t>
телки от 1 года до 18 месяцев прочего стада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6 айдан 1 жасқа дейінгі бұқашықтары</w:t>
            </w:r>
            <w:r>
              <w:br/>
            </w:r>
            <w:r>
              <w:rPr>
                <w:rFonts w:ascii="Times New Roman"/>
                <w:b w:val="false"/>
                <w:i w:val="false"/>
                <w:color w:val="000000"/>
                <w:sz w:val="20"/>
              </w:rPr>
              <w:t>
бычки от 6 месяцев до 1 года прочего стада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6 айдан 1 жасқа дейінгі қашарлары</w:t>
            </w:r>
            <w:r>
              <w:br/>
            </w:r>
            <w:r>
              <w:rPr>
                <w:rFonts w:ascii="Times New Roman"/>
                <w:b w:val="false"/>
                <w:i w:val="false"/>
                <w:color w:val="000000"/>
                <w:sz w:val="20"/>
              </w:rPr>
              <w:t>
телочки от 6 месяцев до 1 года прочего стада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6 айға дейінгі бұқашықтары</w:t>
            </w:r>
            <w:r>
              <w:br/>
            </w:r>
            <w:r>
              <w:rPr>
                <w:rFonts w:ascii="Times New Roman"/>
                <w:b w:val="false"/>
                <w:i w:val="false"/>
                <w:color w:val="000000"/>
                <w:sz w:val="20"/>
              </w:rPr>
              <w:t>
бычки до 6 месяцев прочего стада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табынның 6 айға дейінгі қашарлары</w:t>
            </w:r>
            <w:r>
              <w:br/>
            </w:r>
            <w:r>
              <w:rPr>
                <w:rFonts w:ascii="Times New Roman"/>
                <w:b w:val="false"/>
                <w:i w:val="false"/>
                <w:color w:val="000000"/>
                <w:sz w:val="20"/>
              </w:rPr>
              <w:t>
телочки до 6 месяцев прочего стада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Сдал:__________________________________________________________</w:t>
      </w:r>
      <w:r>
        <w:br/>
      </w:r>
      <w:r>
        <w:rPr>
          <w:rFonts w:ascii="Times New Roman"/>
          <w:b w:val="false"/>
          <w:i w:val="false"/>
          <w:color w:val="000000"/>
          <w:sz w:val="28"/>
        </w:rPr>
        <w:t>
Тегі, Аты, Әкесінің аты – бар болса (бұдан әрі– ТАӘ) қолы күні</w:t>
      </w:r>
      <w:r>
        <w:br/>
      </w:r>
      <w:r>
        <w:rPr>
          <w:rFonts w:ascii="Times New Roman"/>
          <w:b w:val="false"/>
          <w:i w:val="false"/>
          <w:color w:val="000000"/>
          <w:sz w:val="28"/>
        </w:rPr>
        <w:t>
Фамилия, Имя, Отчество – при наличии (далее –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147" w:id="78"/>
    <w:p>
      <w:pPr>
        <w:spacing w:after="0"/>
        <w:ind w:left="0"/>
        <w:jc w:val="both"/>
      </w:pPr>
      <w:r>
        <w:rPr>
          <w:rFonts w:ascii="Times New Roman"/>
          <w:b w:val="false"/>
          <w:i w:val="false"/>
          <w:color w:val="000000"/>
          <w:sz w:val="28"/>
        </w:rPr>
        <w:t>
      Ескертпе/Примечание:Асыл тұқымды ірі қара малдың мемлекеттік тіркелімінің нысандарын толтыру бойынша түсіндірме/ Пояснение по заполнению форм государственного регистра племенных крупного рогатого скота</w:t>
      </w:r>
      <w:r>
        <w:br/>
      </w:r>
      <w:r>
        <w:rPr>
          <w:rFonts w:ascii="Times New Roman"/>
          <w:b w:val="false"/>
          <w:i w:val="false"/>
          <w:color w:val="000000"/>
          <w:sz w:val="28"/>
        </w:rPr>
        <w:t>
      № 13 МТВ нысаны мынадай түрде толтырылады/Форма № 13 –ВГР заполняется следующим образом:</w:t>
      </w:r>
      <w:r>
        <w:br/>
      </w:r>
      <w:r>
        <w:rPr>
          <w:rFonts w:ascii="Times New Roman"/>
          <w:b w:val="false"/>
          <w:i w:val="false"/>
          <w:color w:val="000000"/>
          <w:sz w:val="28"/>
        </w:rPr>
        <w:t xml:space="preserve">
      1-бағанадағы 1, 2, 3, 4, 5, 6, 7, 8, 9, 10, 11,12 - жолдарда асыл тұқымды ірі қара малдың басы көрсетіледі/ в строках 1, 2, 3, 4, 5, 6, 7, 8, 9, 10, 11, 12 в графе 1 указывается поголовье племенного крупного рогатого скота; </w:t>
      </w:r>
      <w:r>
        <w:br/>
      </w:r>
      <w:r>
        <w:rPr>
          <w:rFonts w:ascii="Times New Roman"/>
          <w:b w:val="false"/>
          <w:i w:val="false"/>
          <w:color w:val="000000"/>
          <w:sz w:val="28"/>
        </w:rPr>
        <w:t>
      2-бағанадағы 1, 2, 3, 4, 5, 6, 7, 8, 9, 10, 11,12 - жолдарда таза тұқымды асыл тұқымды ірі қара малдың саны көрсетіледі/ в строках 1, 2, 3, 4, 5, 6, 7, 8, 9, 10, 11, 12 в графе 2 указывается численность чистопородных племенных крупного рогатого скота;</w:t>
      </w:r>
      <w:r>
        <w:br/>
      </w:r>
      <w:r>
        <w:rPr>
          <w:rFonts w:ascii="Times New Roman"/>
          <w:b w:val="false"/>
          <w:i w:val="false"/>
          <w:color w:val="000000"/>
          <w:sz w:val="28"/>
        </w:rPr>
        <w:t>
      3-бағанадағы 1, 2, 3, 4, 5, 6, 7, 8, 9, 10, 11,12 - жолдарда асыл тұқымды ірі қара малдың IV ұрпақтағы будандарының саны көрсетіледі/ в строках 1, 2, 3, 4, 5, 6, 7, 8, 9, 10, 11,12 в графе 3 указывается численность помесей IV поколения племенного крупного рогатого скота;</w:t>
      </w:r>
      <w:r>
        <w:br/>
      </w:r>
      <w:r>
        <w:rPr>
          <w:rFonts w:ascii="Times New Roman"/>
          <w:b w:val="false"/>
          <w:i w:val="false"/>
          <w:color w:val="000000"/>
          <w:sz w:val="28"/>
        </w:rPr>
        <w:t>
      4-бағанадағы 1, 2, 3, 4, 5, 6, 7, 8, 9, 10, 11,12 - жолдарда асыл тұқымды ірі қара малдың III ұрпақтағы будандарының саны көрсетіледі/ в строках 1, 2, 3, 4, 5, 6, 7, 8, 9, 10, 11,12 в графе 4 указывается численность помесей ІІІ поколения племенного крупного рогатого скота;</w:t>
      </w:r>
      <w:r>
        <w:br/>
      </w:r>
      <w:r>
        <w:rPr>
          <w:rFonts w:ascii="Times New Roman"/>
          <w:b w:val="false"/>
          <w:i w:val="false"/>
          <w:color w:val="000000"/>
          <w:sz w:val="28"/>
        </w:rPr>
        <w:t>
      5-бағанадағы 1, 2, 3, 4, 5, 6, 7, 8, 9, 10, 11,12 - жолдарда асыл тұқымды ірі қара малдың II ұрпақтағы будандарының саны көрсетіледі/ в строках 1, 2, 3, 4, 5, 6, 7, 8, 9, 10, 11,12 в графе 5 указывается численность помесей ІІ поколения племенного крупного рогатого скота;</w:t>
      </w:r>
      <w:r>
        <w:br/>
      </w:r>
      <w:r>
        <w:rPr>
          <w:rFonts w:ascii="Times New Roman"/>
          <w:b w:val="false"/>
          <w:i w:val="false"/>
          <w:color w:val="000000"/>
          <w:sz w:val="28"/>
        </w:rPr>
        <w:t>
      6-бағанадағы 1, 2, 3, 4, 5, 6, 7, 8, 9, 10, 11,12 - жолдарда асыл тұқымды ірі қара малдың I ұрпақтағы будандарының саны көрсетіледі/ в строках 1, 2, 3, 4, 5, 6, 7, 8, 9, 10, 11,12 в графе 6 указывается численность помесей І поколения племенного крупного рогатого скота;</w:t>
      </w:r>
      <w:r>
        <w:br/>
      </w:r>
      <w:r>
        <w:rPr>
          <w:rFonts w:ascii="Times New Roman"/>
          <w:b w:val="false"/>
          <w:i w:val="false"/>
          <w:color w:val="000000"/>
          <w:sz w:val="28"/>
        </w:rPr>
        <w:t>
      7-бағанадағы 1, 2, 3, 4, 5, 6, 7, 8, 9, 10, 11,12 - жолдарда индекстік бағаға ие асыл тұқымды ірі қара малдың саны көрсетіледі/ в строках 1, 2, 3, 4, 5, 6, 7, 8, 9, 10, 11,12 в графе 7 указывается численность племенного крупного рогатого скота имеющию индексную оценку;</w:t>
      </w:r>
      <w:r>
        <w:br/>
      </w:r>
      <w:r>
        <w:rPr>
          <w:rFonts w:ascii="Times New Roman"/>
          <w:b w:val="false"/>
          <w:i w:val="false"/>
          <w:color w:val="000000"/>
          <w:sz w:val="28"/>
        </w:rPr>
        <w:t>
      8-бағанадағы 1, 2, 3, 4, 5, 6, 7, 8, 9, 10, 11,12 - жолдарда элита-рекорд кешенді сыныбы бойынша асыл тұқымды ірі қара малдың саны көрсетіледі/ в строках 1, 2, 3, 4, 5, 6, 7, 8, 9, 10, 11,12 в графе 8 указывается численность племенного крупного рогатого скота по комплексному классу - элита - рекорд;</w:t>
      </w:r>
      <w:r>
        <w:br/>
      </w:r>
      <w:r>
        <w:rPr>
          <w:rFonts w:ascii="Times New Roman"/>
          <w:b w:val="false"/>
          <w:i w:val="false"/>
          <w:color w:val="000000"/>
          <w:sz w:val="28"/>
        </w:rPr>
        <w:t>
      9-бағанадағы 1, 2, 3, 4, 5, 6, 7, 8, 9, 10, 11,12 - жолдарда элита кешенді сыныбы бойынша асыл тұқымды ірі қара малдың саны көрсетіледі/ в строках 1, 2, 3, 4, 5, 6, 7, 8, 9, 10, 11,12 в графе 9 указывается численность племенного крупного рогатого скота по комплексному классу - элита;</w:t>
      </w:r>
      <w:r>
        <w:br/>
      </w:r>
      <w:r>
        <w:rPr>
          <w:rFonts w:ascii="Times New Roman"/>
          <w:b w:val="false"/>
          <w:i w:val="false"/>
          <w:color w:val="000000"/>
          <w:sz w:val="28"/>
        </w:rPr>
        <w:t>
      10-бағанадағы 1, 2, 3, 4, 5, 6, 7, 8, 9, 10, 11,12 - жолдарда І кешенді сыныбы бойынша асыл тұқымды ірі қара малдың саны көрсетіледі/ в строках 1, 2, 3, 4, 5, 6, 7, 8, 9, 10, 11,12 в графе 10 указывается численность племенного крупного рогатого скота по комплексному классу - І;</w:t>
      </w:r>
      <w:r>
        <w:br/>
      </w:r>
      <w:r>
        <w:rPr>
          <w:rFonts w:ascii="Times New Roman"/>
          <w:b w:val="false"/>
          <w:i w:val="false"/>
          <w:color w:val="000000"/>
          <w:sz w:val="28"/>
        </w:rPr>
        <w:t>
      11-бағанадағы 1, 2, 3, 4, 5, 6, 7, 8, 9, 10, 11,12 - жолдарда II кешенді сыныбы бойынша асыл тұқымды ірі қара малдың саны көрсетіледі/ в строках 1, 2, 3, 4, 5, 6, 7, 8, 9, 10, 11,12 в графе 11 указывается численность племенного крупного рогатого скота по комплексному классу - ІІ;</w:t>
      </w:r>
      <w:r>
        <w:br/>
      </w:r>
      <w:r>
        <w:rPr>
          <w:rFonts w:ascii="Times New Roman"/>
          <w:b w:val="false"/>
          <w:i w:val="false"/>
          <w:color w:val="000000"/>
          <w:sz w:val="28"/>
        </w:rPr>
        <w:t>
      12-бағанадағы 1, 2, 3, 4, 5, 6, 7, 8, 9, 10, 11,12 - жолдарда республикалық палаталарда тіркелген ірі қара малдың саны көрсетіледі/ в строках 1, 2, 3, 4, 5, 6, 7, 8, 9, 10, 11,12 в графе 12 указывается численность племенного крупного рогатого скота зарегистрированных в республиканских палатах.</w:t>
      </w:r>
    </w:p>
    <w:bookmarkEnd w:id="78"/>
    <w:bookmarkStart w:name="z148"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14-қосымша          </w:t>
      </w:r>
    </w:p>
    <w:bookmarkEnd w:id="79"/>
    <w:bookmarkStart w:name="z149" w:id="80"/>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14-қосымша          </w:t>
      </w:r>
    </w:p>
    <w:bookmarkEnd w:id="80"/>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150" w:id="81"/>
    <w:p>
      <w:pPr>
        <w:spacing w:after="0"/>
        <w:ind w:left="0"/>
        <w:jc w:val="left"/>
      </w:pPr>
      <w:r>
        <w:rPr>
          <w:rFonts w:ascii="Times New Roman"/>
          <w:b/>
          <w:i w:val="false"/>
          <w:color w:val="000000"/>
        </w:rPr>
        <w:t xml:space="preserve"> 
Асыл тұқымды қойлардың мемлекеттік тіркелімі</w:t>
      </w:r>
      <w:r>
        <w:br/>
      </w:r>
      <w:r>
        <w:rPr>
          <w:rFonts w:ascii="Times New Roman"/>
          <w:b/>
          <w:i w:val="false"/>
          <w:color w:val="000000"/>
        </w:rPr>
        <w:t>
Государственный регистр племенных овец</w:t>
      </w:r>
    </w:p>
    <w:bookmarkEnd w:id="81"/>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14 МТВ нысаны</w:t>
      </w:r>
      <w:r>
        <w:br/>
      </w:r>
      <w:r>
        <w:rPr>
          <w:rFonts w:ascii="Times New Roman"/>
          <w:b w:val="false"/>
          <w:i w:val="false"/>
          <w:color w:val="000000"/>
          <w:sz w:val="28"/>
        </w:rPr>
        <w:t>
Индекс Форма № 14 –ВГР</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151" w:id="82"/>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82"/>
    <w:bookmarkStart w:name="z156" w:id="83"/>
    <w:p>
      <w:pPr>
        <w:spacing w:after="0"/>
        <w:ind w:left="0"/>
        <w:jc w:val="left"/>
      </w:pPr>
      <w:r>
        <w:rPr>
          <w:rFonts w:ascii="Times New Roman"/>
          <w:b/>
          <w:i w:val="false"/>
          <w:color w:val="000000"/>
        </w:rPr>
        <w:t xml:space="preserve"> 
Асыл тұқымды қойлардың мемлекеттік тіркелімі</w:t>
      </w:r>
      <w:r>
        <w:br/>
      </w:r>
      <w:r>
        <w:rPr>
          <w:rFonts w:ascii="Times New Roman"/>
          <w:b/>
          <w:i w:val="false"/>
          <w:color w:val="000000"/>
        </w:rPr>
        <w:t>
Государственный регистр племенных овец</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853"/>
        <w:gridCol w:w="929"/>
        <w:gridCol w:w="870"/>
        <w:gridCol w:w="1"/>
        <w:gridCol w:w="994"/>
        <w:gridCol w:w="1"/>
        <w:gridCol w:w="835"/>
        <w:gridCol w:w="994"/>
        <w:gridCol w:w="871"/>
        <w:gridCol w:w="1118"/>
        <w:gridCol w:w="871"/>
        <w:gridCol w:w="729"/>
        <w:gridCol w:w="1664"/>
      </w:tblGrid>
      <w:tr>
        <w:trPr>
          <w:trHeight w:val="270" w:hRule="atLeast"/>
        </w:trPr>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Наименование области (района)</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Код КАТО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Количество хозяйств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чистопородные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помеси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за отчетный период</w:t>
            </w:r>
          </w:p>
        </w:tc>
      </w:tr>
      <w:tr>
        <w:trPr>
          <w:trHeight w:val="27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қойлардың саны</w:t>
            </w:r>
            <w:r>
              <w:br/>
            </w:r>
            <w:r>
              <w:rPr>
                <w:rFonts w:ascii="Times New Roman"/>
                <w:b w:val="false"/>
                <w:i w:val="false"/>
                <w:color w:val="000000"/>
                <w:sz w:val="20"/>
              </w:rPr>
              <w:t>
Численность племенных овец во всех категориях хозяйств</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барлық саны:</w:t>
            </w:r>
            <w:r>
              <w:br/>
            </w:r>
            <w:r>
              <w:rPr>
                <w:rFonts w:ascii="Times New Roman"/>
                <w:b w:val="false"/>
                <w:i w:val="false"/>
                <w:color w:val="000000"/>
                <w:sz w:val="20"/>
              </w:rPr>
              <w:t>
Итого овец:</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w:t>
            </w:r>
            <w:r>
              <w:br/>
            </w:r>
            <w:r>
              <w:rPr>
                <w:rFonts w:ascii="Times New Roman"/>
                <w:b w:val="false"/>
                <w:i w:val="false"/>
                <w:color w:val="000000"/>
                <w:sz w:val="20"/>
              </w:rPr>
              <w:t>
бараны-производители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 қойлар</w:t>
            </w:r>
            <w:r>
              <w:br/>
            </w:r>
            <w:r>
              <w:rPr>
                <w:rFonts w:ascii="Times New Roman"/>
                <w:b w:val="false"/>
                <w:i w:val="false"/>
                <w:color w:val="000000"/>
                <w:sz w:val="20"/>
              </w:rPr>
              <w:t>
овцематки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еркек тоқтылар</w:t>
            </w:r>
            <w:r>
              <w:br/>
            </w:r>
            <w:r>
              <w:rPr>
                <w:rFonts w:ascii="Times New Roman"/>
                <w:b w:val="false"/>
                <w:i w:val="false"/>
                <w:color w:val="000000"/>
                <w:sz w:val="20"/>
              </w:rPr>
              <w:t>
баранчики старше 1 года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тоқтылар</w:t>
            </w:r>
            <w:r>
              <w:br/>
            </w:r>
            <w:r>
              <w:rPr>
                <w:rFonts w:ascii="Times New Roman"/>
                <w:b w:val="false"/>
                <w:i w:val="false"/>
                <w:color w:val="000000"/>
                <w:sz w:val="20"/>
              </w:rPr>
              <w:t>
ярки старше 1 года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ұрғашы тоқтылары</w:t>
            </w:r>
            <w:r>
              <w:br/>
            </w:r>
            <w:r>
              <w:rPr>
                <w:rFonts w:ascii="Times New Roman"/>
                <w:b w:val="false"/>
                <w:i w:val="false"/>
                <w:color w:val="000000"/>
                <w:sz w:val="20"/>
              </w:rPr>
              <w:t>
ярочки от 6 месяцев до 1 года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тоқтылар</w:t>
            </w:r>
            <w:r>
              <w:br/>
            </w:r>
            <w:r>
              <w:rPr>
                <w:rFonts w:ascii="Times New Roman"/>
                <w:b w:val="false"/>
                <w:i w:val="false"/>
                <w:color w:val="000000"/>
                <w:sz w:val="20"/>
              </w:rPr>
              <w:t>
баранчики от 6 месяцев до 1 года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(еркек)</w:t>
            </w:r>
            <w:r>
              <w:br/>
            </w:r>
            <w:r>
              <w:rPr>
                <w:rFonts w:ascii="Times New Roman"/>
                <w:b w:val="false"/>
                <w:i w:val="false"/>
                <w:color w:val="000000"/>
                <w:sz w:val="20"/>
              </w:rPr>
              <w:t>
ягнята до 6 месяцев (самец)</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(ұрғашы)</w:t>
            </w:r>
            <w:r>
              <w:br/>
            </w:r>
            <w:r>
              <w:rPr>
                <w:rFonts w:ascii="Times New Roman"/>
                <w:b w:val="false"/>
                <w:i w:val="false"/>
                <w:color w:val="000000"/>
                <w:sz w:val="20"/>
              </w:rPr>
              <w:t xml:space="preserve">
ягнята до 6 месяцев (самка)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в том числе у субъектов в области племенного животноводства</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барлық саны:</w:t>
            </w:r>
            <w:r>
              <w:br/>
            </w:r>
            <w:r>
              <w:rPr>
                <w:rFonts w:ascii="Times New Roman"/>
                <w:b w:val="false"/>
                <w:i w:val="false"/>
                <w:color w:val="000000"/>
                <w:sz w:val="20"/>
              </w:rPr>
              <w:t>
Итого овец:</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w:t>
            </w:r>
            <w:r>
              <w:br/>
            </w:r>
            <w:r>
              <w:rPr>
                <w:rFonts w:ascii="Times New Roman"/>
                <w:b w:val="false"/>
                <w:i w:val="false"/>
                <w:color w:val="000000"/>
                <w:sz w:val="20"/>
              </w:rPr>
              <w:t>
бараны-производители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 қойлар</w:t>
            </w:r>
            <w:r>
              <w:br/>
            </w:r>
            <w:r>
              <w:rPr>
                <w:rFonts w:ascii="Times New Roman"/>
                <w:b w:val="false"/>
                <w:i w:val="false"/>
                <w:color w:val="000000"/>
                <w:sz w:val="20"/>
              </w:rPr>
              <w:t>
овцематки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еркек тоқтылар</w:t>
            </w:r>
            <w:r>
              <w:br/>
            </w:r>
            <w:r>
              <w:rPr>
                <w:rFonts w:ascii="Times New Roman"/>
                <w:b w:val="false"/>
                <w:i w:val="false"/>
                <w:color w:val="000000"/>
                <w:sz w:val="20"/>
              </w:rPr>
              <w:t>
баранчики старше 1 года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тоқтылар</w:t>
            </w:r>
            <w:r>
              <w:br/>
            </w:r>
            <w:r>
              <w:rPr>
                <w:rFonts w:ascii="Times New Roman"/>
                <w:b w:val="false"/>
                <w:i w:val="false"/>
                <w:color w:val="000000"/>
                <w:sz w:val="20"/>
              </w:rPr>
              <w:t>
ярки старше 1 года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ұрғашы тоқтылары</w:t>
            </w:r>
            <w:r>
              <w:br/>
            </w:r>
            <w:r>
              <w:rPr>
                <w:rFonts w:ascii="Times New Roman"/>
                <w:b w:val="false"/>
                <w:i w:val="false"/>
                <w:color w:val="000000"/>
                <w:sz w:val="20"/>
              </w:rPr>
              <w:t>
ярочки от 6 месяцев до 1 года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тоқтылар</w:t>
            </w:r>
            <w:r>
              <w:br/>
            </w:r>
            <w:r>
              <w:rPr>
                <w:rFonts w:ascii="Times New Roman"/>
                <w:b w:val="false"/>
                <w:i w:val="false"/>
                <w:color w:val="000000"/>
                <w:sz w:val="20"/>
              </w:rPr>
              <w:t>
баранчики от 6 месяцев до 1 года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(еркек)</w:t>
            </w:r>
            <w:r>
              <w:br/>
            </w:r>
            <w:r>
              <w:rPr>
                <w:rFonts w:ascii="Times New Roman"/>
                <w:b w:val="false"/>
                <w:i w:val="false"/>
                <w:color w:val="000000"/>
                <w:sz w:val="20"/>
              </w:rPr>
              <w:t>
ягнята до 6 месяцев (самец)</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(ұрғашы)</w:t>
            </w:r>
            <w:r>
              <w:br/>
            </w:r>
            <w:r>
              <w:rPr>
                <w:rFonts w:ascii="Times New Roman"/>
                <w:b w:val="false"/>
                <w:i w:val="false"/>
                <w:color w:val="000000"/>
                <w:sz w:val="20"/>
              </w:rPr>
              <w:t xml:space="preserve">
ягнята до 6 месяцев (самка)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7" w:id="84"/>
    <w:p>
      <w:pPr>
        <w:spacing w:after="0"/>
        <w:ind w:left="0"/>
        <w:jc w:val="both"/>
      </w:pPr>
      <w:r>
        <w:rPr>
          <w:rFonts w:ascii="Times New Roman"/>
          <w:b w:val="false"/>
          <w:i w:val="false"/>
          <w:color w:val="000000"/>
          <w:sz w:val="28"/>
        </w:rPr>
        <w:t>
      Ескертпе/Примечание: Асыл тұқымды қойлардың мемлекеттік тіркелімінің нысандарын толтыру бойынша түсіндірме/ Пояснение по заполнению форм государственного регистра племенных овец</w:t>
      </w:r>
      <w:r>
        <w:br/>
      </w:r>
      <w:r>
        <w:rPr>
          <w:rFonts w:ascii="Times New Roman"/>
          <w:b w:val="false"/>
          <w:i w:val="false"/>
          <w:color w:val="000000"/>
          <w:sz w:val="28"/>
        </w:rPr>
        <w:t>
      № 14 МТВ нысаны мынадай түрде толтырылады/ Форма № 14 –ВГР заполняется следующим образом:</w:t>
      </w:r>
      <w:r>
        <w:br/>
      </w:r>
      <w:r>
        <w:rPr>
          <w:rFonts w:ascii="Times New Roman"/>
          <w:b w:val="false"/>
          <w:i w:val="false"/>
          <w:color w:val="000000"/>
          <w:sz w:val="28"/>
        </w:rPr>
        <w:t>
      1-бағанадағы 1, 2, 3, 4, 5, 6, 7, 8, 9 - жолдарда облыстың (ауданның) атауы көрсетіледі/ в строках1, 2, 3, 4, 5, 6, 7, 8, 9 в графе 1 указывается наименование области (района);</w:t>
      </w:r>
      <w:r>
        <w:br/>
      </w:r>
      <w:r>
        <w:rPr>
          <w:rFonts w:ascii="Times New Roman"/>
          <w:b w:val="false"/>
          <w:i w:val="false"/>
          <w:color w:val="000000"/>
          <w:sz w:val="28"/>
        </w:rPr>
        <w:t>
      2-бағанадағы 1, 2, 3, 4, 5, 6, 7, 8, 9 - жолдарда ӘАОЖ коды көрсетіледі/ в строках 1, 2, 3, 4, 5, 6, 7, 8, 9 в графе 2 указывается код КАТО;</w:t>
      </w:r>
      <w:r>
        <w:br/>
      </w:r>
      <w:r>
        <w:rPr>
          <w:rFonts w:ascii="Times New Roman"/>
          <w:b w:val="false"/>
          <w:i w:val="false"/>
          <w:color w:val="000000"/>
          <w:sz w:val="28"/>
        </w:rPr>
        <w:t>
      3-бағанадағы 1, 2, 3, 4, 5, 6, 7, 8, 9 - жолдарда шаруашылықтардың саны көрсетіледі/ в строках 1, 2, 3, 4, 5, 6, 7, 8, 9 в графе 3 указывается количество хозяйств;</w:t>
      </w:r>
      <w:r>
        <w:br/>
      </w:r>
      <w:r>
        <w:rPr>
          <w:rFonts w:ascii="Times New Roman"/>
          <w:b w:val="false"/>
          <w:i w:val="false"/>
          <w:color w:val="000000"/>
          <w:sz w:val="28"/>
        </w:rPr>
        <w:t>
      4-бағанадағы 1, 2, 3, 4, 5, 6, 7, 8, 9 - жолдарда асыл тұқымды қойлардың саны көрсетіледі/ в строках 1, 2, 3, 4, 5, 6, 7, 8, 9 в графе 4 указывается численность всего поголовья племенных овец;</w:t>
      </w:r>
      <w:r>
        <w:br/>
      </w:r>
      <w:r>
        <w:rPr>
          <w:rFonts w:ascii="Times New Roman"/>
          <w:b w:val="false"/>
          <w:i w:val="false"/>
          <w:color w:val="000000"/>
          <w:sz w:val="28"/>
        </w:rPr>
        <w:t>
      5-бағанадағы 1, 2, 3, 4, 5, 6, 7, 8, 9 - жолдарда тұқымдығы бойынша бөлінген асыл тұқымды қойлардың саны, оның ішінде таза тұқымдылар көрсетіледі/в строках 1, 2, 3, 4, 5, 6, 7, 8, 9 в графе 5 указывается численность племенных овец распределенных по породности, из них чистопородных;</w:t>
      </w:r>
      <w:r>
        <w:br/>
      </w:r>
      <w:r>
        <w:rPr>
          <w:rFonts w:ascii="Times New Roman"/>
          <w:b w:val="false"/>
          <w:i w:val="false"/>
          <w:color w:val="000000"/>
          <w:sz w:val="28"/>
        </w:rPr>
        <w:t>
      6-бағанадағы 1, 2, 3, 4, 5, 6, 7, 8, 9 - жолдарда асыл тұқымды қойлар будандарының саны көрсетіледі/ в строках 1, 2, 3, 4, 5, 6, 7, 8, 9 в графе 6 указывается численность помесей племенных овец;</w:t>
      </w:r>
      <w:r>
        <w:br/>
      </w:r>
      <w:r>
        <w:rPr>
          <w:rFonts w:ascii="Times New Roman"/>
          <w:b w:val="false"/>
          <w:i w:val="false"/>
          <w:color w:val="000000"/>
          <w:sz w:val="28"/>
        </w:rPr>
        <w:t>
      7-бағанадағы 1, 2, 3, 4, 5 - жолдарда сыныптары бойынша бөлінген асыл тұқымды қойлардың саны көрсетіледі, оның ішінде – элита/ в строках 1, 2, 3, 4, 5, 6 в графе 7 указывается численность племенных овец распределеных по классам, из них – элита;</w:t>
      </w:r>
      <w:r>
        <w:br/>
      </w:r>
      <w:r>
        <w:rPr>
          <w:rFonts w:ascii="Times New Roman"/>
          <w:b w:val="false"/>
          <w:i w:val="false"/>
          <w:color w:val="000000"/>
          <w:sz w:val="28"/>
        </w:rPr>
        <w:t>
      8-бағанадағы 1, 2, 3, 4, 5 - жолдарда І сыныбы бойынша асыл тұқымды қойлардың саны көрсетіледі/ в строках 1, 2, 3, 4, 5 в графе 8 указывается численность племенных овец по классу – I;</w:t>
      </w:r>
      <w:r>
        <w:br/>
      </w:r>
      <w:r>
        <w:rPr>
          <w:rFonts w:ascii="Times New Roman"/>
          <w:b w:val="false"/>
          <w:i w:val="false"/>
          <w:color w:val="000000"/>
          <w:sz w:val="28"/>
        </w:rPr>
        <w:t xml:space="preserve">
      9-бағанадағы 1, 2, 3 - жолдарда асыл тұқымдық кітабында жазылған асыл тұқымды қойлардың саны көрсетіледі/ в строках 1, 2, 3 в графе 9 указывается численность племенных овец записанных в племенной книге; </w:t>
      </w:r>
      <w:r>
        <w:br/>
      </w:r>
      <w:r>
        <w:rPr>
          <w:rFonts w:ascii="Times New Roman"/>
          <w:b w:val="false"/>
          <w:i w:val="false"/>
          <w:color w:val="000000"/>
          <w:sz w:val="28"/>
        </w:rPr>
        <w:t>
      10-бағанадағы 1, 2, 3 - жолдарда есепті жылы асыл тұқымдық кітабында жазылған асыл тұқымды қойлардың саны көрсетіледі/ в строках 1, 2, 3, в графе 10 указывается численность племенных овец записанных в племенной книге в отчетном году.</w:t>
      </w:r>
    </w:p>
    <w:bookmarkEnd w:id="84"/>
    <w:bookmarkStart w:name="z158"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15-қосымша          </w:t>
      </w:r>
    </w:p>
    <w:bookmarkEnd w:id="85"/>
    <w:bookmarkStart w:name="z159" w:id="86"/>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15-қосымша          </w:t>
      </w:r>
    </w:p>
    <w:bookmarkEnd w:id="86"/>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160" w:id="87"/>
    <w:p>
      <w:pPr>
        <w:spacing w:after="0"/>
        <w:ind w:left="0"/>
        <w:jc w:val="left"/>
      </w:pPr>
      <w:r>
        <w:rPr>
          <w:rFonts w:ascii="Times New Roman"/>
          <w:b/>
          <w:i w:val="false"/>
          <w:color w:val="000000"/>
        </w:rPr>
        <w:t xml:space="preserve"> 
Асыл тұқымды қаракөл қойлардың мемлекеттік тіркелімі</w:t>
      </w:r>
      <w:r>
        <w:br/>
      </w:r>
      <w:r>
        <w:rPr>
          <w:rFonts w:ascii="Times New Roman"/>
          <w:b/>
          <w:i w:val="false"/>
          <w:color w:val="000000"/>
        </w:rPr>
        <w:t>
Государственный регистр племенных овец каракульской породы</w:t>
      </w:r>
    </w:p>
    <w:bookmarkEnd w:id="87"/>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15 МТВ нысаны</w:t>
      </w:r>
      <w:r>
        <w:br/>
      </w:r>
      <w:r>
        <w:rPr>
          <w:rFonts w:ascii="Times New Roman"/>
          <w:b w:val="false"/>
          <w:i w:val="false"/>
          <w:color w:val="000000"/>
          <w:sz w:val="28"/>
        </w:rPr>
        <w:t>
Индекс Форма № 15 –ВГР</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161" w:id="88"/>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88"/>
    <w:bookmarkStart w:name="z166" w:id="89"/>
    <w:p>
      <w:pPr>
        <w:spacing w:after="0"/>
        <w:ind w:left="0"/>
        <w:jc w:val="left"/>
      </w:pPr>
      <w:r>
        <w:rPr>
          <w:rFonts w:ascii="Times New Roman"/>
          <w:b/>
          <w:i w:val="false"/>
          <w:color w:val="000000"/>
        </w:rPr>
        <w:t xml:space="preserve"> 
Асыл тұқымды қаракөл қойлардың мемлекеттік тіркелімі</w:t>
      </w:r>
      <w:r>
        <w:br/>
      </w:r>
      <w:r>
        <w:rPr>
          <w:rFonts w:ascii="Times New Roman"/>
          <w:b/>
          <w:i w:val="false"/>
          <w:color w:val="000000"/>
        </w:rPr>
        <w:t>
Государственный регистр племенных овец каракульской породы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1153"/>
        <w:gridCol w:w="1473"/>
        <w:gridCol w:w="1213"/>
        <w:gridCol w:w="272"/>
        <w:gridCol w:w="373"/>
        <w:gridCol w:w="271"/>
        <w:gridCol w:w="361"/>
        <w:gridCol w:w="317"/>
        <w:gridCol w:w="395"/>
        <w:gridCol w:w="292"/>
        <w:gridCol w:w="349"/>
        <w:gridCol w:w="260"/>
        <w:gridCol w:w="302"/>
        <w:gridCol w:w="261"/>
        <w:gridCol w:w="296"/>
        <w:gridCol w:w="410"/>
        <w:gridCol w:w="459"/>
        <w:gridCol w:w="430"/>
        <w:gridCol w:w="363"/>
        <w:gridCol w:w="117"/>
      </w:tblGrid>
      <w:tr>
        <w:trPr>
          <w:trHeight w:val="255" w:hRule="atLeast"/>
        </w:trPr>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Наименование области (района)</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Код КАТО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Количество хозяйств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тазатұқымды</w:t>
            </w:r>
            <w:r>
              <w:br/>
            </w:r>
            <w:r>
              <w:rPr>
                <w:rFonts w:ascii="Times New Roman"/>
                <w:b w:val="false"/>
                <w:i w:val="false"/>
                <w:color w:val="000000"/>
                <w:sz w:val="20"/>
              </w:rPr>
              <w:t>
чистопородные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помеси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за отчетный период</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қаракөл қойлардың саны</w:t>
            </w:r>
            <w:r>
              <w:br/>
            </w:r>
            <w:r>
              <w:rPr>
                <w:rFonts w:ascii="Times New Roman"/>
                <w:b w:val="false"/>
                <w:i w:val="false"/>
                <w:color w:val="000000"/>
                <w:sz w:val="20"/>
              </w:rPr>
              <w:t>
Численность племенных овец каракульской породы во всех категориях хозяйств</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барлық саны:</w:t>
            </w:r>
            <w:r>
              <w:br/>
            </w:r>
            <w:r>
              <w:rPr>
                <w:rFonts w:ascii="Times New Roman"/>
                <w:b w:val="false"/>
                <w:i w:val="false"/>
                <w:color w:val="000000"/>
                <w:sz w:val="20"/>
              </w:rPr>
              <w:t>
Итого овец:</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тұқымының қошқарлары</w:t>
            </w:r>
            <w:r>
              <w:br/>
            </w:r>
            <w:r>
              <w:rPr>
                <w:rFonts w:ascii="Times New Roman"/>
                <w:b w:val="false"/>
                <w:i w:val="false"/>
                <w:color w:val="000000"/>
                <w:sz w:val="20"/>
              </w:rPr>
              <w:t>
бараны-производители каракульских пород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тұқымдық саулық қойлары</w:t>
            </w:r>
            <w:r>
              <w:br/>
            </w:r>
            <w:r>
              <w:rPr>
                <w:rFonts w:ascii="Times New Roman"/>
                <w:b w:val="false"/>
                <w:i w:val="false"/>
                <w:color w:val="000000"/>
                <w:sz w:val="20"/>
              </w:rPr>
              <w:t>
овцематки каракульских пород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үлкен қаракөл тұқымының еркек тоқтылар баранчики старше 1 года каракульских пород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қаракөл тұқымының ұрғашы тоқтылары</w:t>
            </w:r>
            <w:r>
              <w:br/>
            </w:r>
            <w:r>
              <w:rPr>
                <w:rFonts w:ascii="Times New Roman"/>
                <w:b w:val="false"/>
                <w:i w:val="false"/>
                <w:color w:val="000000"/>
                <w:sz w:val="20"/>
              </w:rPr>
              <w:t>
ярки от 1 до 2 лет каракульских пород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қаракөл тұқымының ұрғашы тоқтылары</w:t>
            </w:r>
            <w:r>
              <w:br/>
            </w:r>
            <w:r>
              <w:rPr>
                <w:rFonts w:ascii="Times New Roman"/>
                <w:b w:val="false"/>
                <w:i w:val="false"/>
                <w:color w:val="000000"/>
                <w:sz w:val="20"/>
              </w:rPr>
              <w:t xml:space="preserve">
ярочки от 6 месяцев до 1 года каракульских пород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қаракөл тұқымының еркек тоқтылары</w:t>
            </w:r>
            <w:r>
              <w:br/>
            </w:r>
            <w:r>
              <w:rPr>
                <w:rFonts w:ascii="Times New Roman"/>
                <w:b w:val="false"/>
                <w:i w:val="false"/>
                <w:color w:val="000000"/>
                <w:sz w:val="20"/>
              </w:rPr>
              <w:t xml:space="preserve">
баранчики от 6 месяцев до 1 года каракульских пород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қаракөл тұқымдық қозылар</w:t>
            </w:r>
            <w:r>
              <w:br/>
            </w:r>
            <w:r>
              <w:rPr>
                <w:rFonts w:ascii="Times New Roman"/>
                <w:b w:val="false"/>
                <w:i w:val="false"/>
                <w:color w:val="000000"/>
                <w:sz w:val="20"/>
              </w:rPr>
              <w:t>
ягнята до 6 месяцев каракульских пород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в том числе у субъектов в области племенного животноводства</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барлық саны:</w:t>
            </w:r>
            <w:r>
              <w:br/>
            </w:r>
            <w:r>
              <w:rPr>
                <w:rFonts w:ascii="Times New Roman"/>
                <w:b w:val="false"/>
                <w:i w:val="false"/>
                <w:color w:val="000000"/>
                <w:sz w:val="20"/>
              </w:rPr>
              <w:t>
Итого овец:</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тұқымының қошқарлары</w:t>
            </w:r>
            <w:r>
              <w:br/>
            </w:r>
            <w:r>
              <w:rPr>
                <w:rFonts w:ascii="Times New Roman"/>
                <w:b w:val="false"/>
                <w:i w:val="false"/>
                <w:color w:val="000000"/>
                <w:sz w:val="20"/>
              </w:rPr>
              <w:t>
бараны-производители каракульских пород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тұқымының саулық қойлары</w:t>
            </w:r>
            <w:r>
              <w:br/>
            </w:r>
            <w:r>
              <w:rPr>
                <w:rFonts w:ascii="Times New Roman"/>
                <w:b w:val="false"/>
                <w:i w:val="false"/>
                <w:color w:val="000000"/>
                <w:sz w:val="20"/>
              </w:rPr>
              <w:t>
овцематки каракульских пород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үлкен қаракөл тұқымының еркек тоқтылар баранчики старше 1 года каракульских пород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қаракөл тұқымының ұрғашы тоқтылары</w:t>
            </w:r>
            <w:r>
              <w:br/>
            </w:r>
            <w:r>
              <w:rPr>
                <w:rFonts w:ascii="Times New Roman"/>
                <w:b w:val="false"/>
                <w:i w:val="false"/>
                <w:color w:val="000000"/>
                <w:sz w:val="20"/>
              </w:rPr>
              <w:t>
ярки от 1 до 2 лет каракульских пород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қаракөл тұқымының ұрғашы тоқтылары</w:t>
            </w:r>
            <w:r>
              <w:br/>
            </w:r>
            <w:r>
              <w:rPr>
                <w:rFonts w:ascii="Times New Roman"/>
                <w:b w:val="false"/>
                <w:i w:val="false"/>
                <w:color w:val="000000"/>
                <w:sz w:val="20"/>
              </w:rPr>
              <w:t xml:space="preserve">
ярочки от 6 месяцев до 1 года каракульских пород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қаракөл тұқымының еркек тоқтылары</w:t>
            </w:r>
            <w:r>
              <w:br/>
            </w:r>
            <w:r>
              <w:rPr>
                <w:rFonts w:ascii="Times New Roman"/>
                <w:b w:val="false"/>
                <w:i w:val="false"/>
                <w:color w:val="000000"/>
                <w:sz w:val="20"/>
              </w:rPr>
              <w:t xml:space="preserve">
баранчики от 6 месяцев до 1 года каракульских пород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қаракөл тұқымдық қозылар</w:t>
            </w:r>
            <w:r>
              <w:br/>
            </w:r>
            <w:r>
              <w:rPr>
                <w:rFonts w:ascii="Times New Roman"/>
                <w:b w:val="false"/>
                <w:i w:val="false"/>
                <w:color w:val="000000"/>
                <w:sz w:val="20"/>
              </w:rPr>
              <w:t>
ягнята до 6 месяцев каракульских пород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167" w:id="90"/>
    <w:p>
      <w:pPr>
        <w:spacing w:after="0"/>
        <w:ind w:left="0"/>
        <w:jc w:val="both"/>
      </w:pPr>
      <w:r>
        <w:rPr>
          <w:rFonts w:ascii="Times New Roman"/>
          <w:b w:val="false"/>
          <w:i w:val="false"/>
          <w:color w:val="000000"/>
          <w:sz w:val="28"/>
        </w:rPr>
        <w:t>
      Ескертпе/Примечание: Асыл тұқымды қаракөл қойларды мемлекеттік тіркелімінің нысандарын толтыру бойынша түсіндірме/ Пояснение по заполнению форм государственного регистра племенных овец каракульских пород</w:t>
      </w:r>
      <w:r>
        <w:br/>
      </w:r>
      <w:r>
        <w:rPr>
          <w:rFonts w:ascii="Times New Roman"/>
          <w:b w:val="false"/>
          <w:i w:val="false"/>
          <w:color w:val="000000"/>
          <w:sz w:val="28"/>
        </w:rPr>
        <w:t>
      № 15 МТВ нысаны мынадай түрде толтырылады/ Форма № 14 –ВГР заполняется следующим образом:</w:t>
      </w:r>
      <w:r>
        <w:br/>
      </w:r>
      <w:r>
        <w:rPr>
          <w:rFonts w:ascii="Times New Roman"/>
          <w:b w:val="false"/>
          <w:i w:val="false"/>
          <w:color w:val="000000"/>
          <w:sz w:val="28"/>
        </w:rPr>
        <w:t>
      1-бағанадағы 1, 2, 3, 4, 5, 6, 7, 8 - жолдарда облыстың (ауданның) атауы көрсетіледі в строках1, 2, 3, 4, 5, 6, 7, 8 в графе 1 указывается наименование области (района);</w:t>
      </w:r>
      <w:r>
        <w:br/>
      </w:r>
      <w:r>
        <w:rPr>
          <w:rFonts w:ascii="Times New Roman"/>
          <w:b w:val="false"/>
          <w:i w:val="false"/>
          <w:color w:val="000000"/>
          <w:sz w:val="28"/>
        </w:rPr>
        <w:t>
      2-бағанадағы 1, 2, 3, 4, 5, 6, 7, 8 - жолдарда ӘАОЖ коды көрсетіледі/ в строках 1, 2, 3, 4, 5, 6, 7, 8 в графе 2 указывается код КАТО;</w:t>
      </w:r>
      <w:r>
        <w:br/>
      </w:r>
      <w:r>
        <w:rPr>
          <w:rFonts w:ascii="Times New Roman"/>
          <w:b w:val="false"/>
          <w:i w:val="false"/>
          <w:color w:val="000000"/>
          <w:sz w:val="28"/>
        </w:rPr>
        <w:t>
      3-бағанадағы 1, 2, 3, 4, 5, 6, 7, 8 - жолдарда шаруашылықтардың саны көрсетіледі/ в строках 1, 2, 3, 4, 5, 6, 7, 8 в графе 3 указывается количество хозяйств;</w:t>
      </w:r>
      <w:r>
        <w:br/>
      </w:r>
      <w:r>
        <w:rPr>
          <w:rFonts w:ascii="Times New Roman"/>
          <w:b w:val="false"/>
          <w:i w:val="false"/>
          <w:color w:val="000000"/>
          <w:sz w:val="28"/>
        </w:rPr>
        <w:t>
      4-бағанадағы 1, 2, 3, 4, 5, 6, 7, 8 - жолдарда асыл тұқымды қаракөл қойлардың саны көрсетіледі/ в строках 1, 2, 3, 4, 5, 6, 7, 8 в графе 4 указывается численность всего поголовья племенных овец каракульской породы;</w:t>
      </w:r>
      <w:r>
        <w:br/>
      </w:r>
      <w:r>
        <w:rPr>
          <w:rFonts w:ascii="Times New Roman"/>
          <w:b w:val="false"/>
          <w:i w:val="false"/>
          <w:color w:val="000000"/>
          <w:sz w:val="28"/>
        </w:rPr>
        <w:t>
      5-бағанадағы 1, 2, 3, 4, 5, 6, 7, 8 - жолдарда тұқымдығы бойынша бөлінген асыл тұқымды қаракөл қойлардың саны, оның ішінде таза тұқымдылар көрсетіледі/ в строках 1, 2, 3, 4, 5, 6, 7, 8 в графе 5 указывается численность племенных овец каракульской породы, распределенных по породности из них чистопородные;</w:t>
      </w:r>
      <w:r>
        <w:br/>
      </w:r>
      <w:r>
        <w:rPr>
          <w:rFonts w:ascii="Times New Roman"/>
          <w:b w:val="false"/>
          <w:i w:val="false"/>
          <w:color w:val="000000"/>
          <w:sz w:val="28"/>
        </w:rPr>
        <w:t>
      6-бағанадағы 1, 2, 3, 4, 5, 6, 7, 8 - жолдарда асыл тұқымды қаракөл қойлар будандарының саны көрсетіледі/ в строках 1, 2, 3, 4, 5, 6, 7, 8 в графе 6 указывается численность помесей племенных овец каракульской породы;</w:t>
      </w:r>
      <w:r>
        <w:br/>
      </w:r>
      <w:r>
        <w:rPr>
          <w:rFonts w:ascii="Times New Roman"/>
          <w:b w:val="false"/>
          <w:i w:val="false"/>
          <w:color w:val="000000"/>
          <w:sz w:val="28"/>
        </w:rPr>
        <w:t>
      7-бағанадағы 1, 2, 3, 4, 5, 6, 7, 8 - жолдарда сыныптары бойынша бөлінген асыл тұқымды қаракөл қойлардың саны көрсетіледі, оның ішінде – элита/ в строках 1, 2, 3, 4, 5, 6, 7, 8 в графе 7 указывается численность племенных овец каракульской породы распределеных по классам, из них – элита;</w:t>
      </w:r>
      <w:r>
        <w:br/>
      </w:r>
      <w:r>
        <w:rPr>
          <w:rFonts w:ascii="Times New Roman"/>
          <w:b w:val="false"/>
          <w:i w:val="false"/>
          <w:color w:val="000000"/>
          <w:sz w:val="28"/>
        </w:rPr>
        <w:t>
      8-бағанадағы 1, 2, 3, 4, 5, 6, 7, 8 - жолдарда І сыныбы бойынша асыл тұқымды қаракөл қойлардың саны көрсетіледі/ в строках 1, 2, 3, 4, 5, 6, 7, 8 в графе 8 указывается численность племенных овец каракульской породы по классу – I;</w:t>
      </w:r>
      <w:r>
        <w:br/>
      </w:r>
      <w:r>
        <w:rPr>
          <w:rFonts w:ascii="Times New Roman"/>
          <w:b w:val="false"/>
          <w:i w:val="false"/>
          <w:color w:val="000000"/>
          <w:sz w:val="28"/>
        </w:rPr>
        <w:t>
      9-бағанадағы 1, 2, 3 - жолдарда асыл тұқымдық кітабында жазылған асыл тұқымды қаракөл қойлардың саны көрсетіледі/ в строках 1, 2, 3 в графе 9 указывается численность племенных овец каракульской породы записанных в племенной книге;</w:t>
      </w:r>
      <w:r>
        <w:br/>
      </w:r>
      <w:r>
        <w:rPr>
          <w:rFonts w:ascii="Times New Roman"/>
          <w:b w:val="false"/>
          <w:i w:val="false"/>
          <w:color w:val="000000"/>
          <w:sz w:val="28"/>
        </w:rPr>
        <w:t>
      10-бағанадағы 1, 2, 3 - жолдарда есепті жылы асыл тұқымдық кітабында жазылған асыл тұқымды қаракөл қойлардың саны көрсетіледі/ в строках 1, 2, 3 в графе 10 указывается численность племенных овец каракульской породы записанных в племенной книге в отчетном году.</w:t>
      </w:r>
    </w:p>
    <w:bookmarkEnd w:id="90"/>
    <w:bookmarkStart w:name="z168"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16-қосымша          </w:t>
      </w:r>
    </w:p>
    <w:bookmarkEnd w:id="91"/>
    <w:bookmarkStart w:name="z169" w:id="92"/>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16-қосымша          </w:t>
      </w:r>
    </w:p>
    <w:bookmarkEnd w:id="92"/>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170" w:id="93"/>
    <w:p>
      <w:pPr>
        <w:spacing w:after="0"/>
        <w:ind w:left="0"/>
        <w:jc w:val="left"/>
      </w:pPr>
      <w:r>
        <w:rPr>
          <w:rFonts w:ascii="Times New Roman"/>
          <w:b/>
          <w:i w:val="false"/>
          <w:color w:val="000000"/>
        </w:rPr>
        <w:t xml:space="preserve"> 
Асыл тұқымды ешкілердің мемлекеттік тіркелімі</w:t>
      </w:r>
      <w:r>
        <w:br/>
      </w:r>
      <w:r>
        <w:rPr>
          <w:rFonts w:ascii="Times New Roman"/>
          <w:b/>
          <w:i w:val="false"/>
          <w:color w:val="000000"/>
        </w:rPr>
        <w:t>
Государственный регистр племенных коз</w:t>
      </w:r>
    </w:p>
    <w:bookmarkEnd w:id="93"/>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16 МТВ нысаны</w:t>
      </w:r>
      <w:r>
        <w:br/>
      </w:r>
      <w:r>
        <w:rPr>
          <w:rFonts w:ascii="Times New Roman"/>
          <w:b w:val="false"/>
          <w:i w:val="false"/>
          <w:color w:val="000000"/>
          <w:sz w:val="28"/>
        </w:rPr>
        <w:t>
Индекс Форма № 16 –ВГР</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171" w:id="94"/>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94"/>
    <w:bookmarkStart w:name="z176" w:id="95"/>
    <w:p>
      <w:pPr>
        <w:spacing w:after="0"/>
        <w:ind w:left="0"/>
        <w:jc w:val="left"/>
      </w:pPr>
      <w:r>
        <w:rPr>
          <w:rFonts w:ascii="Times New Roman"/>
          <w:b/>
          <w:i w:val="false"/>
          <w:color w:val="000000"/>
        </w:rPr>
        <w:t xml:space="preserve"> 
Асыл тұқымды ешкілердің мемлекеттік тіркелімі</w:t>
      </w:r>
      <w:r>
        <w:br/>
      </w:r>
      <w:r>
        <w:rPr>
          <w:rFonts w:ascii="Times New Roman"/>
          <w:b/>
          <w:i w:val="false"/>
          <w:color w:val="000000"/>
        </w:rPr>
        <w:t>
Государственный регистр племенных коз</w:t>
      </w:r>
    </w:p>
    <w:bookmarkEnd w:id="95"/>
    <w:tbl>
      <w:tblPr>
        <w:tblW w:w="0" w:type="auto"/>
        <w:tblCellSpacing w:w="0" w:type="auto"/>
        <w:tblBorders>
          <w:top w:val="none"/>
          <w:left w:val="none"/>
          <w:bottom w:val="none"/>
          <w:right w:val="none"/>
          <w:insideH w:val="none"/>
          <w:insideV w:val="none"/>
        </w:tblBorders>
      </w:tblPr>
      <w:tblGrid>
        <w:gridCol w:w="2460"/>
        <w:gridCol w:w="760"/>
        <w:gridCol w:w="1040"/>
        <w:gridCol w:w="660"/>
        <w:gridCol w:w="930"/>
        <w:gridCol w:w="930"/>
        <w:gridCol w:w="500"/>
        <w:gridCol w:w="840"/>
        <w:gridCol w:w="840"/>
        <w:gridCol w:w="840"/>
        <w:gridCol w:w="840"/>
        <w:gridCol w:w="840"/>
        <w:gridCol w:w="1040"/>
        <w:gridCol w:w="1080"/>
      </w:tblGrid>
      <w:tr>
        <w:trPr>
          <w:trHeight w:val="27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7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10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Наименование области (района)</w:t>
            </w:r>
          </w:p>
        </w:tc>
        <w:tc>
          <w:tcPr>
            <w:tcW w:w="6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Код КАТО</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Количество хозяйств</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27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3"/>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tcBorders>
          </w:tcPr>
          <w:p/>
        </w:tc>
      </w:tr>
      <w:tr>
        <w:trPr>
          <w:trHeight w:val="78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3"/>
            <w:vMerge/>
            <w:tcBorders>
              <w:top w:val="nil"/>
            </w:tcBorders>
          </w:tcPr>
          <w:p/>
        </w:tc>
        <w:tc>
          <w:tcPr>
            <w:tcW w:w="0" w:type="auto"/>
            <w:vMerge/>
            <w:tcBorders>
              <w:top w:val="nil"/>
            </w:tcBorders>
          </w:tcP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тазатұқымды</w:t>
            </w:r>
            <w:r>
              <w:br/>
            </w:r>
            <w:r>
              <w:rPr>
                <w:rFonts w:ascii="Times New Roman"/>
                <w:b w:val="false"/>
                <w:i w:val="false"/>
                <w:color w:val="000000"/>
                <w:sz w:val="20"/>
              </w:rPr>
              <w:t>
чистопородные</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помеси</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за отчетный период</w:t>
            </w:r>
          </w:p>
        </w:tc>
      </w:tr>
      <w:tr>
        <w:trPr>
          <w:trHeight w:val="27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ешкілердің саны</w:t>
            </w:r>
            <w:r>
              <w:br/>
            </w:r>
            <w:r>
              <w:rPr>
                <w:rFonts w:ascii="Times New Roman"/>
                <w:b w:val="false"/>
                <w:i w:val="false"/>
                <w:color w:val="000000"/>
                <w:sz w:val="20"/>
              </w:rPr>
              <w:t>
Численность племенных коз во всех категориях хозяйств</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Ешкінің барлық саны:</w:t>
            </w:r>
            <w:r>
              <w:br/>
            </w:r>
            <w:r>
              <w:rPr>
                <w:rFonts w:ascii="Times New Roman"/>
                <w:b w:val="false"/>
                <w:i w:val="false"/>
                <w:color w:val="000000"/>
                <w:sz w:val="20"/>
              </w:rPr>
              <w:t>
Итого коз:</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w:t>
            </w:r>
            <w:r>
              <w:br/>
            </w:r>
            <w:r>
              <w:rPr>
                <w:rFonts w:ascii="Times New Roman"/>
                <w:b w:val="false"/>
                <w:i w:val="false"/>
                <w:color w:val="000000"/>
                <w:sz w:val="20"/>
              </w:rPr>
              <w:t>
козлы-производители</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w:t>
            </w:r>
            <w:r>
              <w:br/>
            </w:r>
            <w:r>
              <w:rPr>
                <w:rFonts w:ascii="Times New Roman"/>
                <w:b w:val="false"/>
                <w:i w:val="false"/>
                <w:color w:val="000000"/>
                <w:sz w:val="20"/>
              </w:rPr>
              <w:t>
козоматки</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текешіктер</w:t>
            </w:r>
            <w:r>
              <w:br/>
            </w:r>
            <w:r>
              <w:rPr>
                <w:rFonts w:ascii="Times New Roman"/>
                <w:b w:val="false"/>
                <w:i w:val="false"/>
                <w:color w:val="000000"/>
                <w:sz w:val="20"/>
              </w:rPr>
              <w:t xml:space="preserve">
козлики от 1 года и старше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лақтар</w:t>
            </w:r>
            <w:r>
              <w:br/>
            </w:r>
            <w:r>
              <w:rPr>
                <w:rFonts w:ascii="Times New Roman"/>
                <w:b w:val="false"/>
                <w:i w:val="false"/>
                <w:color w:val="000000"/>
                <w:sz w:val="20"/>
              </w:rPr>
              <w:t xml:space="preserve">
козочки от 1 года и старше </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текешіктер</w:t>
            </w:r>
            <w:r>
              <w:br/>
            </w:r>
            <w:r>
              <w:rPr>
                <w:rFonts w:ascii="Times New Roman"/>
                <w:b w:val="false"/>
                <w:i w:val="false"/>
                <w:color w:val="000000"/>
                <w:sz w:val="20"/>
              </w:rPr>
              <w:t>
козлики от 6 месяцев до 1 года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ұрғашы лақтар</w:t>
            </w:r>
            <w:r>
              <w:br/>
            </w:r>
            <w:r>
              <w:rPr>
                <w:rFonts w:ascii="Times New Roman"/>
                <w:b w:val="false"/>
                <w:i w:val="false"/>
                <w:color w:val="000000"/>
                <w:sz w:val="20"/>
              </w:rPr>
              <w:t>
козочки от 6 месяцев до 1 года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текешіктер</w:t>
            </w:r>
            <w:r>
              <w:br/>
            </w:r>
            <w:r>
              <w:rPr>
                <w:rFonts w:ascii="Times New Roman"/>
                <w:b w:val="false"/>
                <w:i w:val="false"/>
                <w:color w:val="000000"/>
                <w:sz w:val="20"/>
              </w:rPr>
              <w:t>
козлики до 6 месяцев</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ұрғашы лақтар козочки до 6 месяцев</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в том числе у субъектов в области племенного животноводства</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Ешкінің барлық саны:</w:t>
            </w:r>
            <w:r>
              <w:br/>
            </w:r>
            <w:r>
              <w:rPr>
                <w:rFonts w:ascii="Times New Roman"/>
                <w:b w:val="false"/>
                <w:i w:val="false"/>
                <w:color w:val="000000"/>
                <w:sz w:val="20"/>
              </w:rPr>
              <w:t>
Итого коз:</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tcBorders>
          </w:tcPr>
          <w:p/>
        </w:tc>
        <w:tc>
          <w:tcPr>
            <w:tcW w:w="0" w:type="auto"/>
            <w:gridSpan w:val="3"/>
            <w:vMerge/>
            <w:tcBorders>
              <w:top w:val="nil"/>
            </w:tcBorders>
          </w:tcPr>
          <w:p/>
        </w:tc>
        <w:tc>
          <w:tcPr>
            <w:tcW w:w="0" w:type="auto"/>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w:t>
            </w:r>
            <w:r>
              <w:br/>
            </w:r>
            <w:r>
              <w:rPr>
                <w:rFonts w:ascii="Times New Roman"/>
                <w:b w:val="false"/>
                <w:i w:val="false"/>
                <w:color w:val="000000"/>
                <w:sz w:val="20"/>
              </w:rPr>
              <w:t>
козлы-производители</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tcBorders>
          </w:tcPr>
          <w:p/>
        </w:tc>
        <w:tc>
          <w:tcPr>
            <w:tcW w:w="0" w:type="auto"/>
            <w:gridSpan w:val="3"/>
            <w:vMerge/>
            <w:tcBorders>
              <w:top w:val="nil"/>
            </w:tcBorders>
          </w:tcPr>
          <w:p/>
        </w:tc>
        <w:tc>
          <w:tcPr>
            <w:tcW w:w="0" w:type="auto"/>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w:t>
            </w:r>
            <w:r>
              <w:br/>
            </w:r>
            <w:r>
              <w:rPr>
                <w:rFonts w:ascii="Times New Roman"/>
                <w:b w:val="false"/>
                <w:i w:val="false"/>
                <w:color w:val="000000"/>
                <w:sz w:val="20"/>
              </w:rPr>
              <w:t>
козоматки</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tcBorders>
          </w:tcPr>
          <w:p/>
        </w:tc>
        <w:tc>
          <w:tcPr>
            <w:tcW w:w="0" w:type="auto"/>
            <w:gridSpan w:val="3"/>
            <w:vMerge/>
            <w:tcBorders>
              <w:top w:val="nil"/>
            </w:tcBorders>
          </w:tcPr>
          <w:p/>
        </w:tc>
        <w:tc>
          <w:tcPr>
            <w:tcW w:w="0" w:type="auto"/>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текешіктер</w:t>
            </w:r>
            <w:r>
              <w:br/>
            </w:r>
            <w:r>
              <w:rPr>
                <w:rFonts w:ascii="Times New Roman"/>
                <w:b w:val="false"/>
                <w:i w:val="false"/>
                <w:color w:val="000000"/>
                <w:sz w:val="20"/>
              </w:rPr>
              <w:t>
козлики от 1 года и старше</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tcBorders>
          </w:tcPr>
          <w:p/>
        </w:tc>
        <w:tc>
          <w:tcPr>
            <w:tcW w:w="0" w:type="auto"/>
            <w:gridSpan w:val="3"/>
            <w:vMerge/>
            <w:tcBorders>
              <w:top w:val="nil"/>
            </w:tcBorders>
          </w:tcPr>
          <w:p/>
        </w:tc>
        <w:tc>
          <w:tcPr>
            <w:tcW w:w="0" w:type="auto"/>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лақтар</w:t>
            </w:r>
            <w:r>
              <w:br/>
            </w:r>
            <w:r>
              <w:rPr>
                <w:rFonts w:ascii="Times New Roman"/>
                <w:b w:val="false"/>
                <w:i w:val="false"/>
                <w:color w:val="000000"/>
                <w:sz w:val="20"/>
              </w:rPr>
              <w:t>
козочки от 1 года и старше</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tcBorders>
          </w:tcPr>
          <w:p/>
        </w:tc>
        <w:tc>
          <w:tcPr>
            <w:tcW w:w="0" w:type="auto"/>
            <w:gridSpan w:val="3"/>
            <w:vMerge/>
            <w:tcBorders>
              <w:top w:val="nil"/>
            </w:tcBorders>
          </w:tcPr>
          <w:p/>
        </w:tc>
        <w:tc>
          <w:tcPr>
            <w:tcW w:w="0" w:type="auto"/>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дейнгі текешіктер</w:t>
            </w:r>
            <w:r>
              <w:br/>
            </w:r>
            <w:r>
              <w:rPr>
                <w:rFonts w:ascii="Times New Roman"/>
                <w:b w:val="false"/>
                <w:i w:val="false"/>
                <w:color w:val="000000"/>
                <w:sz w:val="20"/>
              </w:rPr>
              <w:t>
козлики от 6 месяцев до 1 года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tcBorders>
          </w:tcPr>
          <w:p/>
        </w:tc>
        <w:tc>
          <w:tcPr>
            <w:tcW w:w="0" w:type="auto"/>
            <w:gridSpan w:val="3"/>
            <w:vMerge/>
            <w:tcBorders>
              <w:top w:val="nil"/>
            </w:tcBorders>
          </w:tcPr>
          <w:p/>
        </w:tc>
        <w:tc>
          <w:tcPr>
            <w:tcW w:w="0" w:type="auto"/>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ұрғашы лақтар</w:t>
            </w:r>
            <w:r>
              <w:br/>
            </w:r>
            <w:r>
              <w:rPr>
                <w:rFonts w:ascii="Times New Roman"/>
                <w:b w:val="false"/>
                <w:i w:val="false"/>
                <w:color w:val="000000"/>
                <w:sz w:val="20"/>
              </w:rPr>
              <w:t>
козочки от 6 месяцев до 1 года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tcBorders>
          </w:tcPr>
          <w:p/>
        </w:tc>
        <w:tc>
          <w:tcPr>
            <w:tcW w:w="0" w:type="auto"/>
            <w:gridSpan w:val="3"/>
            <w:vMerge/>
            <w:tcBorders>
              <w:top w:val="nil"/>
            </w:tcBorders>
          </w:tcPr>
          <w:p/>
        </w:tc>
        <w:tc>
          <w:tcPr>
            <w:tcW w:w="0" w:type="auto"/>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текешіктер</w:t>
            </w:r>
            <w:r>
              <w:br/>
            </w:r>
            <w:r>
              <w:rPr>
                <w:rFonts w:ascii="Times New Roman"/>
                <w:b w:val="false"/>
                <w:i w:val="false"/>
                <w:color w:val="000000"/>
                <w:sz w:val="20"/>
              </w:rPr>
              <w:t>
козлики до 6 месяцев</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tcBorders>
          </w:tcPr>
          <w:p/>
        </w:tc>
        <w:tc>
          <w:tcPr>
            <w:tcW w:w="0" w:type="auto"/>
            <w:gridSpan w:val="3"/>
            <w:vMerge/>
            <w:tcBorders>
              <w:top w:val="nil"/>
            </w:tcBorders>
          </w:tcPr>
          <w:p/>
        </w:tc>
        <w:tc>
          <w:tcPr>
            <w:tcW w:w="0" w:type="auto"/>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ұрғашы лақтар</w:t>
            </w:r>
            <w:r>
              <w:br/>
            </w:r>
            <w:r>
              <w:rPr>
                <w:rFonts w:ascii="Times New Roman"/>
                <w:b w:val="false"/>
                <w:i w:val="false"/>
                <w:color w:val="000000"/>
                <w:sz w:val="20"/>
              </w:rPr>
              <w:t>
козочки до 6 месяцев</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tcBorders>
          </w:tcPr>
          <w:p/>
        </w:tc>
        <w:tc>
          <w:tcPr>
            <w:tcW w:w="0" w:type="auto"/>
            <w:gridSpan w:val="3"/>
            <w:vMerge/>
            <w:tcBorders>
              <w:top w:val="nil"/>
            </w:tcBorders>
          </w:tcPr>
          <w:p/>
        </w:tc>
        <w:tc>
          <w:tcPr>
            <w:tcW w:w="0" w:type="auto"/>
            <w:vMerge/>
            <w:tcBorders>
              <w:top w:val="nil"/>
            </w:tcBorders>
          </w:tcP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177" w:id="96"/>
    <w:p>
      <w:pPr>
        <w:spacing w:after="0"/>
        <w:ind w:left="0"/>
        <w:jc w:val="both"/>
      </w:pPr>
      <w:r>
        <w:rPr>
          <w:rFonts w:ascii="Times New Roman"/>
          <w:b w:val="false"/>
          <w:i w:val="false"/>
          <w:color w:val="000000"/>
          <w:sz w:val="28"/>
        </w:rPr>
        <w:t>
      Ескертпе/Примечание: Асыл тұқымды ешкілердің мемлекеттік тіркелімінің нысандарын толтыру бойынша түсіндірме/ Пояснение по заполнению государственного регистра учета племенных коз</w:t>
      </w:r>
      <w:r>
        <w:br/>
      </w:r>
      <w:r>
        <w:rPr>
          <w:rFonts w:ascii="Times New Roman"/>
          <w:b w:val="false"/>
          <w:i w:val="false"/>
          <w:color w:val="000000"/>
          <w:sz w:val="28"/>
        </w:rPr>
        <w:t>
      № 16 МТВ нысаны мынадай түрде толтырылады/ Форма № 16 –ВГР заполняется следующим образом:</w:t>
      </w:r>
      <w:r>
        <w:br/>
      </w:r>
      <w:r>
        <w:rPr>
          <w:rFonts w:ascii="Times New Roman"/>
          <w:b w:val="false"/>
          <w:i w:val="false"/>
          <w:color w:val="000000"/>
          <w:sz w:val="28"/>
        </w:rPr>
        <w:t>
      1-бағанадағы 1, 2, 3, 4, 5, 6, 7, 8, 9-жолдарда облыстың (ауданның) атауы көрсетіледі/ в строках 1, 2, 3, 4, 5, 6, 7, 8, 9 в графе 1 указывается наименование области (района);</w:t>
      </w:r>
      <w:r>
        <w:br/>
      </w:r>
      <w:r>
        <w:rPr>
          <w:rFonts w:ascii="Times New Roman"/>
          <w:b w:val="false"/>
          <w:i w:val="false"/>
          <w:color w:val="000000"/>
          <w:sz w:val="28"/>
        </w:rPr>
        <w:t>
      2-бағанадағы 1, 2, 3, 4, 5, 6, 7, 8, 9-жолдарда ӘАОЖ коды көрсетіледі/ в строках 1, 2, 3, 4, 5, 6, 7, 8, 9 в графе 2 указывается код КАТО;</w:t>
      </w:r>
      <w:r>
        <w:br/>
      </w:r>
      <w:r>
        <w:rPr>
          <w:rFonts w:ascii="Times New Roman"/>
          <w:b w:val="false"/>
          <w:i w:val="false"/>
          <w:color w:val="000000"/>
          <w:sz w:val="28"/>
        </w:rPr>
        <w:t>
      3-бағанадағы 1, 2, 3, 4, 5, 6, 7, 8, 9 - жолдарда шаруашылықтардың саны көрсетіледі/в строках 1, 2, 3, 4, 5, 6, 7, 8, 9 в графе 3 указывается количество хозяйств;</w:t>
      </w:r>
      <w:r>
        <w:br/>
      </w:r>
      <w:r>
        <w:rPr>
          <w:rFonts w:ascii="Times New Roman"/>
          <w:b w:val="false"/>
          <w:i w:val="false"/>
          <w:color w:val="000000"/>
          <w:sz w:val="28"/>
        </w:rPr>
        <w:t>
      4-бағанадағы 1, 2, 3, 4, 5, 6, 7, 8, 9 - жолдарда асыл тұқымды ешкілердің саны көрсетіледі/в строках 1, 2, 3, 4, 5, 6, 7, 8, 9 в графе 4 указывается численность всего поголовья племенных коз;</w:t>
      </w:r>
      <w:r>
        <w:br/>
      </w:r>
      <w:r>
        <w:rPr>
          <w:rFonts w:ascii="Times New Roman"/>
          <w:b w:val="false"/>
          <w:i w:val="false"/>
          <w:color w:val="000000"/>
          <w:sz w:val="28"/>
        </w:rPr>
        <w:t>
      5-бағанадағы 1, 2, 3, 4, 5, 6, 7, 8, 9 - жолдарда тұқымдығы бойынша бөлінген асыл тұқымды ешкілердің саны, оның ішінде таза тұқымдылар көрсетіледі/ в строках 1, 2, 3, 4, 5, 6, 7, 8, 9 в графе 5 указывается численность племенных коз распределенных по породности из них чистопородные;</w:t>
      </w:r>
      <w:r>
        <w:br/>
      </w:r>
      <w:r>
        <w:rPr>
          <w:rFonts w:ascii="Times New Roman"/>
          <w:b w:val="false"/>
          <w:i w:val="false"/>
          <w:color w:val="000000"/>
          <w:sz w:val="28"/>
        </w:rPr>
        <w:t>
      6-бағанадағы 1, 2, 3, 4, 5, 6, 7, 8, 9 - жолдарда асыл тұқымды ешкілер будандарының саны көрсетіледі/ в строках 1, 2, 3, 4, 5, 6, 7, 8, 9 в графе 6 указывается численность помесей племенных коз;</w:t>
      </w:r>
      <w:r>
        <w:br/>
      </w:r>
      <w:r>
        <w:rPr>
          <w:rFonts w:ascii="Times New Roman"/>
          <w:b w:val="false"/>
          <w:i w:val="false"/>
          <w:color w:val="000000"/>
          <w:sz w:val="28"/>
        </w:rPr>
        <w:t>
      7-бағанадағы 1, 2, 3, 4, 5 - жолдарда сыныптары бойынша бөлінген асыл тұқымды ешкілердің саны көрсетіледі, оның ішінде – элита/ в строках1, 2, 3, 4, 5 в графе 7 указывается численность племенных коз распределеных по классам, из них – элита;</w:t>
      </w:r>
      <w:r>
        <w:br/>
      </w:r>
      <w:r>
        <w:rPr>
          <w:rFonts w:ascii="Times New Roman"/>
          <w:b w:val="false"/>
          <w:i w:val="false"/>
          <w:color w:val="000000"/>
          <w:sz w:val="28"/>
        </w:rPr>
        <w:t>
      8-бағанадағы 1, 2, 3, 4, 5 - жолдарда І сыныбы бойынша асыл тұқымды ешкілердің саны көрсетіледі/ в строках 1, 2, 3, 4, 5 в графе 8 указывается численность племенных коз по классу – I;</w:t>
      </w:r>
      <w:r>
        <w:br/>
      </w:r>
      <w:r>
        <w:rPr>
          <w:rFonts w:ascii="Times New Roman"/>
          <w:b w:val="false"/>
          <w:i w:val="false"/>
          <w:color w:val="000000"/>
          <w:sz w:val="28"/>
        </w:rPr>
        <w:t>
      9-бағанадағы 1, 2, 3, 4, 5, 6, 7, 8, 9-жолдарда асыл тұқымды кітабында жазылған асыл тұқымды ешкілердің саны көрсетіледі/ в строках 1, 2, 3, 4, 5, 6, 7, 8, 9 в графе 9 указывается численность племенных коз записанных в племенной книге;</w:t>
      </w:r>
      <w:r>
        <w:br/>
      </w:r>
      <w:r>
        <w:rPr>
          <w:rFonts w:ascii="Times New Roman"/>
          <w:b w:val="false"/>
          <w:i w:val="false"/>
          <w:color w:val="000000"/>
          <w:sz w:val="28"/>
        </w:rPr>
        <w:t>
      10-бағанадағы 1, 2, 3 - жолдарда есепті жылы асыл тұқымды кітабында жазылған асыл тұқымды ешкілердің саны көрсетіледі/ в строках 1, 2, 3 в графе 10 указывается численность племенных коз записанных в племенной книге в отчетном году.</w:t>
      </w:r>
    </w:p>
    <w:bookmarkEnd w:id="96"/>
    <w:bookmarkStart w:name="z178" w:id="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17-қосымша          </w:t>
      </w:r>
    </w:p>
    <w:bookmarkEnd w:id="97"/>
    <w:bookmarkStart w:name="z179" w:id="98"/>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17-қосымша           </w:t>
      </w:r>
    </w:p>
    <w:bookmarkEnd w:id="98"/>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180" w:id="99"/>
    <w:p>
      <w:pPr>
        <w:spacing w:after="0"/>
        <w:ind w:left="0"/>
        <w:jc w:val="left"/>
      </w:pPr>
      <w:r>
        <w:rPr>
          <w:rFonts w:ascii="Times New Roman"/>
          <w:b/>
          <w:i w:val="false"/>
          <w:color w:val="000000"/>
        </w:rPr>
        <w:t xml:space="preserve"> 
Асыл тұқымды шошқалардың мемлекеттік тіркелімі</w:t>
      </w:r>
      <w:r>
        <w:br/>
      </w:r>
      <w:r>
        <w:rPr>
          <w:rFonts w:ascii="Times New Roman"/>
          <w:b/>
          <w:i w:val="false"/>
          <w:color w:val="000000"/>
        </w:rPr>
        <w:t>
Государственный регистр племенных свиней</w:t>
      </w:r>
    </w:p>
    <w:bookmarkEnd w:id="99"/>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17МТВ нысаны</w:t>
      </w:r>
      <w:r>
        <w:br/>
      </w:r>
      <w:r>
        <w:rPr>
          <w:rFonts w:ascii="Times New Roman"/>
          <w:b w:val="false"/>
          <w:i w:val="false"/>
          <w:color w:val="000000"/>
          <w:sz w:val="28"/>
        </w:rPr>
        <w:t>
Индекс Форма № 17 –ВГР</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181" w:id="100"/>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100"/>
    <w:bookmarkStart w:name="z186" w:id="101"/>
    <w:p>
      <w:pPr>
        <w:spacing w:after="0"/>
        <w:ind w:left="0"/>
        <w:jc w:val="left"/>
      </w:pPr>
      <w:r>
        <w:rPr>
          <w:rFonts w:ascii="Times New Roman"/>
          <w:b/>
          <w:i w:val="false"/>
          <w:color w:val="000000"/>
        </w:rPr>
        <w:t xml:space="preserve"> 
Асыл тұқымды шошқалардың мемлекеттік тіркелімі</w:t>
      </w:r>
      <w:r>
        <w:br/>
      </w:r>
      <w:r>
        <w:rPr>
          <w:rFonts w:ascii="Times New Roman"/>
          <w:b/>
          <w:i w:val="false"/>
          <w:color w:val="000000"/>
        </w:rPr>
        <w:t>
Государственный регистр племенных свиней</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933"/>
        <w:gridCol w:w="1033"/>
        <w:gridCol w:w="893"/>
        <w:gridCol w:w="933"/>
        <w:gridCol w:w="341"/>
        <w:gridCol w:w="578"/>
        <w:gridCol w:w="340"/>
        <w:gridCol w:w="558"/>
        <w:gridCol w:w="357"/>
        <w:gridCol w:w="436"/>
        <w:gridCol w:w="383"/>
        <w:gridCol w:w="418"/>
        <w:gridCol w:w="12"/>
        <w:gridCol w:w="793"/>
        <w:gridCol w:w="593"/>
        <w:gridCol w:w="1013"/>
        <w:gridCol w:w="1053"/>
      </w:tblGrid>
      <w:tr>
        <w:trPr>
          <w:trHeight w:val="255"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Наименование области (района)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Код КАТО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Количествохозяйств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за отчетный период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тазатұқымды</w:t>
            </w:r>
            <w:r>
              <w:br/>
            </w:r>
            <w:r>
              <w:rPr>
                <w:rFonts w:ascii="Times New Roman"/>
                <w:b w:val="false"/>
                <w:i w:val="false"/>
                <w:color w:val="000000"/>
                <w:sz w:val="20"/>
              </w:rPr>
              <w:t>
чисто породные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будандарпомеси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элита-рекорд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барлық саны:</w:t>
            </w:r>
            <w:r>
              <w:br/>
            </w:r>
            <w:r>
              <w:rPr>
                <w:rFonts w:ascii="Times New Roman"/>
                <w:b w:val="false"/>
                <w:i w:val="false"/>
                <w:color w:val="000000"/>
                <w:sz w:val="20"/>
              </w:rPr>
              <w:t>
Итого свиней: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қабандар</w:t>
            </w:r>
            <w:r>
              <w:br/>
            </w:r>
            <w:r>
              <w:rPr>
                <w:rFonts w:ascii="Times New Roman"/>
                <w:b w:val="false"/>
                <w:i w:val="false"/>
                <w:color w:val="000000"/>
                <w:sz w:val="20"/>
              </w:rPr>
              <w:t>
хряки-производители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мегежіндер</w:t>
            </w:r>
            <w:r>
              <w:br/>
            </w:r>
            <w:r>
              <w:rPr>
                <w:rFonts w:ascii="Times New Roman"/>
                <w:b w:val="false"/>
                <w:i w:val="false"/>
                <w:color w:val="000000"/>
                <w:sz w:val="20"/>
              </w:rPr>
              <w:t xml:space="preserve">
свиноматки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мегежіндер</w:t>
            </w:r>
            <w:r>
              <w:br/>
            </w:r>
            <w:r>
              <w:rPr>
                <w:rFonts w:ascii="Times New Roman"/>
                <w:b w:val="false"/>
                <w:i w:val="false"/>
                <w:color w:val="000000"/>
                <w:sz w:val="20"/>
              </w:rPr>
              <w:t>
свиноматки проверяемые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1 жасқа дейінгі қабаншалар</w:t>
            </w:r>
            <w:r>
              <w:br/>
            </w:r>
            <w:r>
              <w:rPr>
                <w:rFonts w:ascii="Times New Roman"/>
                <w:b w:val="false"/>
                <w:i w:val="false"/>
                <w:color w:val="000000"/>
                <w:sz w:val="20"/>
              </w:rPr>
              <w:t>
хрячки от 4 месяцев до 1 года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8 айға дейінгі кішкентай шошқалар</w:t>
            </w:r>
            <w:r>
              <w:br/>
            </w:r>
            <w:r>
              <w:rPr>
                <w:rFonts w:ascii="Times New Roman"/>
                <w:b w:val="false"/>
                <w:i w:val="false"/>
                <w:color w:val="000000"/>
                <w:sz w:val="20"/>
              </w:rPr>
              <w:t>
свинки от 4 до 8 месяцев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4 айға дейінгі қабаншалар</w:t>
            </w:r>
            <w:r>
              <w:br/>
            </w:r>
            <w:r>
              <w:rPr>
                <w:rFonts w:ascii="Times New Roman"/>
                <w:b w:val="false"/>
                <w:i w:val="false"/>
                <w:color w:val="000000"/>
                <w:sz w:val="20"/>
              </w:rPr>
              <w:t>
хрячки от 2 до 4 месяцев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4 айға дейінгі кішкентай шошқалар</w:t>
            </w:r>
            <w:r>
              <w:br/>
            </w:r>
            <w:r>
              <w:rPr>
                <w:rFonts w:ascii="Times New Roman"/>
                <w:b w:val="false"/>
                <w:i w:val="false"/>
                <w:color w:val="000000"/>
                <w:sz w:val="20"/>
              </w:rPr>
              <w:t>
свинки от 2 до 4 месяцев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 (еркек)</w:t>
            </w:r>
            <w:r>
              <w:br/>
            </w:r>
            <w:r>
              <w:rPr>
                <w:rFonts w:ascii="Times New Roman"/>
                <w:b w:val="false"/>
                <w:i w:val="false"/>
                <w:color w:val="000000"/>
                <w:sz w:val="20"/>
              </w:rPr>
              <w:t>
поросята (самец) до 2 месяцев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 (ұрғашы)</w:t>
            </w:r>
            <w:r>
              <w:br/>
            </w:r>
            <w:r>
              <w:rPr>
                <w:rFonts w:ascii="Times New Roman"/>
                <w:b w:val="false"/>
                <w:i w:val="false"/>
                <w:color w:val="000000"/>
                <w:sz w:val="20"/>
              </w:rPr>
              <w:t>
поросята (самка) до 2 месяцев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в том числе у субъектов в области племенного животноводства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барлық саны:</w:t>
            </w:r>
            <w:r>
              <w:br/>
            </w:r>
            <w:r>
              <w:rPr>
                <w:rFonts w:ascii="Times New Roman"/>
                <w:b w:val="false"/>
                <w:i w:val="false"/>
                <w:color w:val="000000"/>
                <w:sz w:val="20"/>
              </w:rPr>
              <w:t>
Итого свиней: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қабандар</w:t>
            </w:r>
            <w:r>
              <w:br/>
            </w:r>
            <w:r>
              <w:rPr>
                <w:rFonts w:ascii="Times New Roman"/>
                <w:b w:val="false"/>
                <w:i w:val="false"/>
                <w:color w:val="000000"/>
                <w:sz w:val="20"/>
              </w:rPr>
              <w:t>
хряки-производители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мегежіндер</w:t>
            </w:r>
            <w:r>
              <w:br/>
            </w:r>
            <w:r>
              <w:rPr>
                <w:rFonts w:ascii="Times New Roman"/>
                <w:b w:val="false"/>
                <w:i w:val="false"/>
                <w:color w:val="000000"/>
                <w:sz w:val="20"/>
              </w:rPr>
              <w:t xml:space="preserve">
свиноматки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мегежіндер</w:t>
            </w:r>
            <w:r>
              <w:br/>
            </w:r>
            <w:r>
              <w:rPr>
                <w:rFonts w:ascii="Times New Roman"/>
                <w:b w:val="false"/>
                <w:i w:val="false"/>
                <w:color w:val="000000"/>
                <w:sz w:val="20"/>
              </w:rPr>
              <w:t>
свиноматки проверяемые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1 жасқа дейінгі қабаншалар</w:t>
            </w:r>
            <w:r>
              <w:br/>
            </w:r>
            <w:r>
              <w:rPr>
                <w:rFonts w:ascii="Times New Roman"/>
                <w:b w:val="false"/>
                <w:i w:val="false"/>
                <w:color w:val="000000"/>
                <w:sz w:val="20"/>
              </w:rPr>
              <w:t>
хрячки от 4 месяцев до 1 года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8 айға дейінгі кішкентай шошқалар</w:t>
            </w:r>
            <w:r>
              <w:br/>
            </w:r>
            <w:r>
              <w:rPr>
                <w:rFonts w:ascii="Times New Roman"/>
                <w:b w:val="false"/>
                <w:i w:val="false"/>
                <w:color w:val="000000"/>
                <w:sz w:val="20"/>
              </w:rPr>
              <w:t>
свинки от 4 до 8 месяцев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4 айға дейінгі қабаншалар</w:t>
            </w:r>
            <w:r>
              <w:br/>
            </w:r>
            <w:r>
              <w:rPr>
                <w:rFonts w:ascii="Times New Roman"/>
                <w:b w:val="false"/>
                <w:i w:val="false"/>
                <w:color w:val="000000"/>
                <w:sz w:val="20"/>
              </w:rPr>
              <w:t>
хрячки от 2 до 4 месяцев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4 айға дейінгі кішкентай шошқалар</w:t>
            </w:r>
            <w:r>
              <w:br/>
            </w:r>
            <w:r>
              <w:rPr>
                <w:rFonts w:ascii="Times New Roman"/>
                <w:b w:val="false"/>
                <w:i w:val="false"/>
                <w:color w:val="000000"/>
                <w:sz w:val="20"/>
              </w:rPr>
              <w:t>
свинки от 2 до 4 месяцев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 (еркек)</w:t>
            </w:r>
            <w:r>
              <w:br/>
            </w:r>
            <w:r>
              <w:rPr>
                <w:rFonts w:ascii="Times New Roman"/>
                <w:b w:val="false"/>
                <w:i w:val="false"/>
                <w:color w:val="000000"/>
                <w:sz w:val="20"/>
              </w:rPr>
              <w:t>
поросята (самец) до 2 месяцев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 (ұрғашы)</w:t>
            </w:r>
            <w:r>
              <w:br/>
            </w:r>
            <w:r>
              <w:rPr>
                <w:rFonts w:ascii="Times New Roman"/>
                <w:b w:val="false"/>
                <w:i w:val="false"/>
                <w:color w:val="000000"/>
                <w:sz w:val="20"/>
              </w:rPr>
              <w:t>
поросята (самка) до 2 месяцев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187" w:id="102"/>
    <w:p>
      <w:pPr>
        <w:spacing w:after="0"/>
        <w:ind w:left="0"/>
        <w:jc w:val="both"/>
      </w:pPr>
      <w:r>
        <w:rPr>
          <w:rFonts w:ascii="Times New Roman"/>
          <w:b w:val="false"/>
          <w:i w:val="false"/>
          <w:color w:val="000000"/>
          <w:sz w:val="28"/>
        </w:rPr>
        <w:t>
      Ескертпе/Примечание: Асыл тұқымды шошқалардың мемлекеттік тіркелімінің нысандарын толтыру бойынша түсіндірме/ Пояснение по заполнению форм государственного регистра племенных свиней</w:t>
      </w:r>
      <w:r>
        <w:br/>
      </w:r>
      <w:r>
        <w:rPr>
          <w:rFonts w:ascii="Times New Roman"/>
          <w:b w:val="false"/>
          <w:i w:val="false"/>
          <w:color w:val="000000"/>
          <w:sz w:val="28"/>
        </w:rPr>
        <w:t>
      № 17 МТВ нысаны мынадай түрде толтырылады/ Форма № 17 –ВГР заполняется следующим образом:</w:t>
      </w:r>
      <w:r>
        <w:br/>
      </w:r>
      <w:r>
        <w:rPr>
          <w:rFonts w:ascii="Times New Roman"/>
          <w:b w:val="false"/>
          <w:i w:val="false"/>
          <w:color w:val="000000"/>
          <w:sz w:val="28"/>
        </w:rPr>
        <w:t>
      1-бағанадағы 1, 2, 3, 4, 5, 6, 7, 8, 9, 10 – жолдарда облыстың (ауданның) атауы көрсетіледі/ в строках 1, 2, 3, 4, 5, 6, 7, 8, 9, 10 в графе 1 указывается наименование области (района);</w:t>
      </w:r>
      <w:r>
        <w:br/>
      </w:r>
      <w:r>
        <w:rPr>
          <w:rFonts w:ascii="Times New Roman"/>
          <w:b w:val="false"/>
          <w:i w:val="false"/>
          <w:color w:val="000000"/>
          <w:sz w:val="28"/>
        </w:rPr>
        <w:t>
      2-бағанадағы 1, 2, 3, 4, 5, 6, 7, 8, 9, 10 - жолдарда ӘАОЖ коды көрсетіледі/ в строках 1, 2, 3, 4, 5, 6, 7, 8, 9, 10, в графе 2 указывается код КАТО;</w:t>
      </w:r>
      <w:r>
        <w:br/>
      </w:r>
      <w:r>
        <w:rPr>
          <w:rFonts w:ascii="Times New Roman"/>
          <w:b w:val="false"/>
          <w:i w:val="false"/>
          <w:color w:val="000000"/>
          <w:sz w:val="28"/>
        </w:rPr>
        <w:t>
      3-бағанадағы 1, 2, 3, 4, 5, 6, 7, 8, 9, 10 - жолдарда шаруашылықтардың саны көрсетіледі/ в строках 1, 2, 3, 4, 5, 6, 7, 8, 9, 10 в графе 3 указывается количество хозяйств;</w:t>
      </w:r>
      <w:r>
        <w:br/>
      </w:r>
      <w:r>
        <w:rPr>
          <w:rFonts w:ascii="Times New Roman"/>
          <w:b w:val="false"/>
          <w:i w:val="false"/>
          <w:color w:val="000000"/>
          <w:sz w:val="28"/>
        </w:rPr>
        <w:t>
      4-бағанадағы 1, 2, 3, 4, 5, 6, 7, 8, 9, 10 - жолдарда асыл тұқымды шошқалардың барлық саны көрсетіледі/ в строках 1, 2, 3, 4, 5, 6, 7, 8, 9, 10 в графе 4 указывается численность всего поголовья племенных свиней;</w:t>
      </w:r>
      <w:r>
        <w:br/>
      </w:r>
      <w:r>
        <w:rPr>
          <w:rFonts w:ascii="Times New Roman"/>
          <w:b w:val="false"/>
          <w:i w:val="false"/>
          <w:color w:val="000000"/>
          <w:sz w:val="28"/>
        </w:rPr>
        <w:t>
      5-бағанадағы 1, 2, 3, 4, 5, 6, 7, 8, 9, 10 - жолдарда тұқымдығы бойынша бөлінген асыл тұқымды шошқалардың саны, оның ішінде таза тұқымдылар көрсетіледі/ в строках 1, 2, 3, 4, 5, 6, 7, 8, 9, 10 в графе 5 указывается численность племенных свиней, распределенных по породности из них чистопородные;</w:t>
      </w:r>
      <w:r>
        <w:br/>
      </w:r>
      <w:r>
        <w:rPr>
          <w:rFonts w:ascii="Times New Roman"/>
          <w:b w:val="false"/>
          <w:i w:val="false"/>
          <w:color w:val="000000"/>
          <w:sz w:val="28"/>
        </w:rPr>
        <w:t>
      6-бағанадағы 1, 2, 3, 4, 5, 6, 7, 8, 9, 10 - жолдарда асыл тұқымды шошқалар будандарының саны көрсетіледі/ в строках 1, 2, 3, 4, 5, 6, 7, 8, 9, 10 в графе 6 указывается численность помесей племенных свиней;</w:t>
      </w:r>
      <w:r>
        <w:br/>
      </w:r>
      <w:r>
        <w:rPr>
          <w:rFonts w:ascii="Times New Roman"/>
          <w:b w:val="false"/>
          <w:i w:val="false"/>
          <w:color w:val="000000"/>
          <w:sz w:val="28"/>
        </w:rPr>
        <w:t>
      7-бағанадағы 1, 2, 3, 4, 5, 6 - жолдарда сыныптары бойынша бөлінген асыл тұқымды шошқалардың саны көрсетіледі, оның ішінде – элита-рекорд/ в строках 1, 2, 3, 4, 5, 6 в графе 7 указывается численность племенных свиней, распределеных по классам, из них – элита-рекорд;</w:t>
      </w:r>
      <w:r>
        <w:br/>
      </w:r>
      <w:r>
        <w:rPr>
          <w:rFonts w:ascii="Times New Roman"/>
          <w:b w:val="false"/>
          <w:i w:val="false"/>
          <w:color w:val="000000"/>
          <w:sz w:val="28"/>
        </w:rPr>
        <w:t>
      8-бағанадағы 1, 2, 3, 4, 5, 6 - жолдарда элита сыныбы бойынша асыл тұқымды шошқалардың саны көрсетіледі/ в строках 1, 2, 3, 4, 5, 6 в графе 8 указывается численность племенных свиней по классу – элита;</w:t>
      </w:r>
      <w:r>
        <w:br/>
      </w:r>
      <w:r>
        <w:rPr>
          <w:rFonts w:ascii="Times New Roman"/>
          <w:b w:val="false"/>
          <w:i w:val="false"/>
          <w:color w:val="000000"/>
          <w:sz w:val="28"/>
        </w:rPr>
        <w:t>
      9-бағанадағы 1, 2, 3, 4, 5, 6 - жолдарда I кешенді сыныбы бойынша асыл тұқымды шошқалардың саны көрсетіледі/ в строках 1, 2, 3, 4, 5, 6 в графе 9 указывается численность племенных свиней по комплексному классу – I;</w:t>
      </w:r>
      <w:r>
        <w:br/>
      </w:r>
      <w:r>
        <w:rPr>
          <w:rFonts w:ascii="Times New Roman"/>
          <w:b w:val="false"/>
          <w:i w:val="false"/>
          <w:color w:val="000000"/>
          <w:sz w:val="28"/>
        </w:rPr>
        <w:t xml:space="preserve">
      10-бағанадағы 1, 2, 3- жолдарда асыл тұқымдық кітабында жазылған асыл тұқымды шошқалардың саны көрсетіледі/ в строках 1, 2, 3 в графе 10 указывается численность племенных свиней, записанных в племенной книге; </w:t>
      </w:r>
      <w:r>
        <w:br/>
      </w:r>
      <w:r>
        <w:rPr>
          <w:rFonts w:ascii="Times New Roman"/>
          <w:b w:val="false"/>
          <w:i w:val="false"/>
          <w:color w:val="000000"/>
          <w:sz w:val="28"/>
        </w:rPr>
        <w:t>
      11-бағанадағы 1, 2, 3 - жолдарда есепті жылы асыл тұқымдық кітабында жазылған асыл тұқымды шошқалардың саны көрсетіледі/ в строках 1, 2, 3 в графе 11 указывается численность племенных свиней записанных в племенной книге в отчетном году.</w:t>
      </w:r>
    </w:p>
    <w:bookmarkEnd w:id="102"/>
    <w:bookmarkStart w:name="z188"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18-қосымша          </w:t>
      </w:r>
    </w:p>
    <w:bookmarkEnd w:id="103"/>
    <w:bookmarkStart w:name="z189" w:id="104"/>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18-қосымша          </w:t>
      </w:r>
    </w:p>
    <w:bookmarkEnd w:id="104"/>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190" w:id="105"/>
    <w:p>
      <w:pPr>
        <w:spacing w:after="0"/>
        <w:ind w:left="0"/>
        <w:jc w:val="left"/>
      </w:pPr>
      <w:r>
        <w:rPr>
          <w:rFonts w:ascii="Times New Roman"/>
          <w:b/>
          <w:i w:val="false"/>
          <w:color w:val="000000"/>
        </w:rPr>
        <w:t xml:space="preserve"> 
Асыл тұқымды жылқылардың мемлекеттік тіркелімі</w:t>
      </w:r>
      <w:r>
        <w:br/>
      </w:r>
      <w:r>
        <w:rPr>
          <w:rFonts w:ascii="Times New Roman"/>
          <w:b/>
          <w:i w:val="false"/>
          <w:color w:val="000000"/>
        </w:rPr>
        <w:t>
Государственный регистр племенных лошадей</w:t>
      </w:r>
    </w:p>
    <w:bookmarkEnd w:id="105"/>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18МТВ нысаны</w:t>
      </w:r>
      <w:r>
        <w:br/>
      </w:r>
      <w:r>
        <w:rPr>
          <w:rFonts w:ascii="Times New Roman"/>
          <w:b w:val="false"/>
          <w:i w:val="false"/>
          <w:color w:val="000000"/>
          <w:sz w:val="28"/>
        </w:rPr>
        <w:t>
Индекс Форма № 18 –ВГР</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191" w:id="106"/>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106"/>
    <w:bookmarkStart w:name="z196" w:id="107"/>
    <w:p>
      <w:pPr>
        <w:spacing w:after="0"/>
        <w:ind w:left="0"/>
        <w:jc w:val="left"/>
      </w:pPr>
      <w:r>
        <w:rPr>
          <w:rFonts w:ascii="Times New Roman"/>
          <w:b/>
          <w:i w:val="false"/>
          <w:color w:val="000000"/>
        </w:rPr>
        <w:t xml:space="preserve"> 
Асыл тұқымды жылқылардың мемлекеттік тіркелімі</w:t>
      </w:r>
      <w:r>
        <w:br/>
      </w:r>
      <w:r>
        <w:rPr>
          <w:rFonts w:ascii="Times New Roman"/>
          <w:b/>
          <w:i w:val="false"/>
          <w:color w:val="000000"/>
        </w:rPr>
        <w:t>
Государственный регистр племенных лошадей</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853"/>
        <w:gridCol w:w="633"/>
        <w:gridCol w:w="673"/>
        <w:gridCol w:w="1033"/>
        <w:gridCol w:w="1033"/>
        <w:gridCol w:w="1213"/>
        <w:gridCol w:w="1053"/>
        <w:gridCol w:w="853"/>
        <w:gridCol w:w="713"/>
        <w:gridCol w:w="1053"/>
        <w:gridCol w:w="91"/>
        <w:gridCol w:w="913"/>
        <w:gridCol w:w="913"/>
      </w:tblGrid>
      <w:tr>
        <w:trPr>
          <w:trHeight w:val="255"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Наименование области (района)</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Код КАТО</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Количествохозяйств</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4"/>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тұқымдычистопородные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помеси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за отчетный период</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жылқылардың саны</w:t>
            </w:r>
            <w:r>
              <w:br/>
            </w:r>
            <w:r>
              <w:rPr>
                <w:rFonts w:ascii="Times New Roman"/>
                <w:b w:val="false"/>
                <w:i w:val="false"/>
                <w:color w:val="000000"/>
                <w:sz w:val="20"/>
              </w:rPr>
              <w:t>
Численность племенных лошадей во всех категориях хозяйств</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Жылқылардың барлық саны:</w:t>
            </w:r>
            <w:r>
              <w:br/>
            </w:r>
            <w:r>
              <w:rPr>
                <w:rFonts w:ascii="Times New Roman"/>
                <w:b w:val="false"/>
                <w:i w:val="false"/>
                <w:color w:val="000000"/>
                <w:sz w:val="20"/>
              </w:rPr>
              <w:t>
Итого лошадей: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айғырлар</w:t>
            </w:r>
            <w:r>
              <w:br/>
            </w:r>
            <w:r>
              <w:rPr>
                <w:rFonts w:ascii="Times New Roman"/>
                <w:b w:val="false"/>
                <w:i w:val="false"/>
                <w:color w:val="000000"/>
                <w:sz w:val="20"/>
              </w:rPr>
              <w:t>
жеребцы-производители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w:t>
            </w:r>
            <w:r>
              <w:br/>
            </w:r>
            <w:r>
              <w:rPr>
                <w:rFonts w:ascii="Times New Roman"/>
                <w:b w:val="false"/>
                <w:i w:val="false"/>
                <w:color w:val="000000"/>
                <w:sz w:val="20"/>
              </w:rPr>
              <w:t>
кобылы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үлкен саяқтар</w:t>
            </w:r>
            <w:r>
              <w:br/>
            </w:r>
            <w:r>
              <w:rPr>
                <w:rFonts w:ascii="Times New Roman"/>
                <w:b w:val="false"/>
                <w:i w:val="false"/>
                <w:color w:val="000000"/>
                <w:sz w:val="20"/>
              </w:rPr>
              <w:t>
жеребчики старше 3 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үлкен биелер</w:t>
            </w:r>
            <w:r>
              <w:br/>
            </w:r>
            <w:r>
              <w:rPr>
                <w:rFonts w:ascii="Times New Roman"/>
                <w:b w:val="false"/>
                <w:i w:val="false"/>
                <w:color w:val="000000"/>
                <w:sz w:val="20"/>
              </w:rPr>
              <w:t>
кобылки старше 3 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дөнендер</w:t>
            </w:r>
            <w:r>
              <w:br/>
            </w:r>
            <w:r>
              <w:rPr>
                <w:rFonts w:ascii="Times New Roman"/>
                <w:b w:val="false"/>
                <w:i w:val="false"/>
                <w:color w:val="000000"/>
                <w:sz w:val="20"/>
              </w:rPr>
              <w:t>
жеребчики от 1,5 лет до 3-х 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байталдар</w:t>
            </w:r>
            <w:r>
              <w:br/>
            </w:r>
            <w:r>
              <w:rPr>
                <w:rFonts w:ascii="Times New Roman"/>
                <w:b w:val="false"/>
                <w:i w:val="false"/>
                <w:color w:val="000000"/>
                <w:sz w:val="20"/>
              </w:rPr>
              <w:t>
кобылки от 1,5 лет до 3 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ұрғашы тайлар</w:t>
            </w:r>
            <w:r>
              <w:br/>
            </w:r>
            <w:r>
              <w:rPr>
                <w:rFonts w:ascii="Times New Roman"/>
                <w:b w:val="false"/>
                <w:i w:val="false"/>
                <w:color w:val="000000"/>
                <w:sz w:val="20"/>
              </w:rPr>
              <w:t>
кобылки до 1,5 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құлындар</w:t>
            </w:r>
            <w:r>
              <w:br/>
            </w:r>
            <w:r>
              <w:rPr>
                <w:rFonts w:ascii="Times New Roman"/>
                <w:b w:val="false"/>
                <w:i w:val="false"/>
                <w:color w:val="000000"/>
                <w:sz w:val="20"/>
              </w:rPr>
              <w:t>
жеребчики до 1,5 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в том числе у субъектов в области племенного животноводства</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Жылқылардың барлық саны:</w:t>
            </w:r>
            <w:r>
              <w:br/>
            </w:r>
            <w:r>
              <w:rPr>
                <w:rFonts w:ascii="Times New Roman"/>
                <w:b w:val="false"/>
                <w:i w:val="false"/>
                <w:color w:val="000000"/>
                <w:sz w:val="20"/>
              </w:rPr>
              <w:t>
Итого лошадей: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айғырлар</w:t>
            </w:r>
            <w:r>
              <w:br/>
            </w:r>
            <w:r>
              <w:rPr>
                <w:rFonts w:ascii="Times New Roman"/>
                <w:b w:val="false"/>
                <w:i w:val="false"/>
                <w:color w:val="000000"/>
                <w:sz w:val="20"/>
              </w:rPr>
              <w:t>
жеребцы-производители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w:t>
            </w:r>
            <w:r>
              <w:br/>
            </w:r>
            <w:r>
              <w:rPr>
                <w:rFonts w:ascii="Times New Roman"/>
                <w:b w:val="false"/>
                <w:i w:val="false"/>
                <w:color w:val="000000"/>
                <w:sz w:val="20"/>
              </w:rPr>
              <w:t>
кобылы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үлкен саяқтар</w:t>
            </w:r>
            <w:r>
              <w:br/>
            </w:r>
            <w:r>
              <w:rPr>
                <w:rFonts w:ascii="Times New Roman"/>
                <w:b w:val="false"/>
                <w:i w:val="false"/>
                <w:color w:val="000000"/>
                <w:sz w:val="20"/>
              </w:rPr>
              <w:t>
жеребчики старше 3 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үлкен биелер</w:t>
            </w:r>
            <w:r>
              <w:br/>
            </w:r>
            <w:r>
              <w:rPr>
                <w:rFonts w:ascii="Times New Roman"/>
                <w:b w:val="false"/>
                <w:i w:val="false"/>
                <w:color w:val="000000"/>
                <w:sz w:val="20"/>
              </w:rPr>
              <w:t>
кобылки старше 3 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дөнендер</w:t>
            </w:r>
            <w:r>
              <w:br/>
            </w:r>
            <w:r>
              <w:rPr>
                <w:rFonts w:ascii="Times New Roman"/>
                <w:b w:val="false"/>
                <w:i w:val="false"/>
                <w:color w:val="000000"/>
                <w:sz w:val="20"/>
              </w:rPr>
              <w:t>
жеребчики от 1,5 до 3 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байталдар</w:t>
            </w:r>
            <w:r>
              <w:br/>
            </w:r>
            <w:r>
              <w:rPr>
                <w:rFonts w:ascii="Times New Roman"/>
                <w:b w:val="false"/>
                <w:i w:val="false"/>
                <w:color w:val="000000"/>
                <w:sz w:val="20"/>
              </w:rPr>
              <w:t>
кобылки от 1,5 до 3 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ұрғашы тайлар</w:t>
            </w:r>
            <w:r>
              <w:br/>
            </w:r>
            <w:r>
              <w:rPr>
                <w:rFonts w:ascii="Times New Roman"/>
                <w:b w:val="false"/>
                <w:i w:val="false"/>
                <w:color w:val="000000"/>
                <w:sz w:val="20"/>
              </w:rPr>
              <w:t>
кобылки до 1,5 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құлындар</w:t>
            </w:r>
            <w:r>
              <w:br/>
            </w:r>
            <w:r>
              <w:rPr>
                <w:rFonts w:ascii="Times New Roman"/>
                <w:b w:val="false"/>
                <w:i w:val="false"/>
                <w:color w:val="000000"/>
                <w:sz w:val="20"/>
              </w:rPr>
              <w:t>
жеребчики до 1,5 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97" w:id="108"/>
    <w:p>
      <w:pPr>
        <w:spacing w:after="0"/>
        <w:ind w:left="0"/>
        <w:jc w:val="both"/>
      </w:pPr>
      <w:r>
        <w:rPr>
          <w:rFonts w:ascii="Times New Roman"/>
          <w:b w:val="false"/>
          <w:i w:val="false"/>
          <w:color w:val="000000"/>
          <w:sz w:val="28"/>
        </w:rPr>
        <w:t>
      Ескертпе/Примечание: Асыл тұқымды жылқылардың мемлекеттік тіркелімінің нысандарын толтыру бойынша түсіндірме/ Пояснение по заполнению форм государственного регистра племенных лошадей</w:t>
      </w:r>
      <w:r>
        <w:br/>
      </w:r>
      <w:r>
        <w:rPr>
          <w:rFonts w:ascii="Times New Roman"/>
          <w:b w:val="false"/>
          <w:i w:val="false"/>
          <w:color w:val="000000"/>
          <w:sz w:val="28"/>
        </w:rPr>
        <w:t>
      № 18 МТВ нысаны мынадай түрде толтырылады/ Форма № 18 –ВГР заполняется следующим образом:</w:t>
      </w:r>
      <w:r>
        <w:br/>
      </w:r>
      <w:r>
        <w:rPr>
          <w:rFonts w:ascii="Times New Roman"/>
          <w:b w:val="false"/>
          <w:i w:val="false"/>
          <w:color w:val="000000"/>
          <w:sz w:val="28"/>
        </w:rPr>
        <w:t>
      1-бағанадағы 1, 2, 3, 4, 5, 6, 7, 8, 9 - жолдарда облыстың (ауданның) атауы көрсетіледі/ в строках 1, 2, 3, 4, 5, 6, 7, 8, 9 в графе 1 указывается наименование области (района);</w:t>
      </w:r>
      <w:r>
        <w:br/>
      </w:r>
      <w:r>
        <w:rPr>
          <w:rFonts w:ascii="Times New Roman"/>
          <w:b w:val="false"/>
          <w:i w:val="false"/>
          <w:color w:val="000000"/>
          <w:sz w:val="28"/>
        </w:rPr>
        <w:t>
      2-бағанадағы 1, 2, 3, 4, 5, 6, 7, 8, 9 - жолдарда ӘАОЖ коды көрсетіледі/ в строках 1, 2, 3, 4, 5, 6, 7, 8, 9 в графе 2 указывается код КАТО;</w:t>
      </w:r>
      <w:r>
        <w:br/>
      </w:r>
      <w:r>
        <w:rPr>
          <w:rFonts w:ascii="Times New Roman"/>
          <w:b w:val="false"/>
          <w:i w:val="false"/>
          <w:color w:val="000000"/>
          <w:sz w:val="28"/>
        </w:rPr>
        <w:t>
      3-бағанадағы 1, 2, 3, 4, 5, 6, 7, 8, 9 -жолдарда шаруашылықтардың саны көрсетіледі/ в строках 1, 2, 3, 4, 5, 6, 7, 8, 9 в графе 3 указывается количество хозяйств;</w:t>
      </w:r>
      <w:r>
        <w:br/>
      </w:r>
      <w:r>
        <w:rPr>
          <w:rFonts w:ascii="Times New Roman"/>
          <w:b w:val="false"/>
          <w:i w:val="false"/>
          <w:color w:val="000000"/>
          <w:sz w:val="28"/>
        </w:rPr>
        <w:t>
      4-бағанадағы 1, 2, 3, 4, 5, 6, 7, 8, 9 - жолдарда асыл тұқымды жылқылардың саны көрсетіледі/ в строках 1, 2, 3, 4, 5, 6, 7, 8, 9 в графе 4 указывается численность всего поголовья племенных лошадей;</w:t>
      </w:r>
      <w:r>
        <w:br/>
      </w:r>
      <w:r>
        <w:rPr>
          <w:rFonts w:ascii="Times New Roman"/>
          <w:b w:val="false"/>
          <w:i w:val="false"/>
          <w:color w:val="000000"/>
          <w:sz w:val="28"/>
        </w:rPr>
        <w:t>
      5-бағанадағы 1, 2, 3, 4, 5, 6, 7, 8, 9 - жолдарда тұқымдығы бойынша бөлінген асыл тұқымды жылқылардың саны, оның ішінде таза тұқымдылар көрсетіледі/ в строках 1, 2, 3, 4, 5, 6, 7, 8, 9 в графе 5 указывается численность племенных лошадей распределенные по породности из них чистопородные;</w:t>
      </w:r>
      <w:r>
        <w:br/>
      </w:r>
      <w:r>
        <w:rPr>
          <w:rFonts w:ascii="Times New Roman"/>
          <w:b w:val="false"/>
          <w:i w:val="false"/>
          <w:color w:val="000000"/>
          <w:sz w:val="28"/>
        </w:rPr>
        <w:t>
      6-бағанадағы 1, 2, 3, 4, 5, 6, 7, 8, 9 - жолдарда асыл тұқымды жылқылар будандарының саны көрсетіледі/ в строках 1, 2, 3, 4, 5, 6, 7, 8, 9 в графе 6 указывается численность помесей племенных лошадей; 7-бағанадағы 1, 2, 3, 4, 5, 6, 7 - жолдарда сыныптары бойынша бөлінген асыл тұқымды жылқылардың саны көрсетіледі, оның ішінде –</w:t>
      </w:r>
      <w:r>
        <w:br/>
      </w:r>
      <w:r>
        <w:rPr>
          <w:rFonts w:ascii="Times New Roman"/>
          <w:b w:val="false"/>
          <w:i w:val="false"/>
          <w:color w:val="000000"/>
          <w:sz w:val="28"/>
        </w:rPr>
        <w:t>
      элита/ в строках 1, 2, 3, 4, 5, 6, 7 в графе 7 указывается численность племенных лошадей распределеных по классам, из них – элита;</w:t>
      </w:r>
      <w:r>
        <w:br/>
      </w:r>
      <w:r>
        <w:rPr>
          <w:rFonts w:ascii="Times New Roman"/>
          <w:b w:val="false"/>
          <w:i w:val="false"/>
          <w:color w:val="000000"/>
          <w:sz w:val="28"/>
        </w:rPr>
        <w:t>
      8-бағанадағы 1, 2, 3, 4, 5, 6, 7 - жолдарда І сыныбы бойынша асыл тұқымды жылқылардың саны көрсетіледі/ в строках 1, 2, 3, 4, 5, 6, 7 в графе 8 указывается численность племенных лошадей по классу – I;</w:t>
      </w:r>
      <w:r>
        <w:br/>
      </w:r>
      <w:r>
        <w:rPr>
          <w:rFonts w:ascii="Times New Roman"/>
          <w:b w:val="false"/>
          <w:i w:val="false"/>
          <w:color w:val="000000"/>
          <w:sz w:val="28"/>
        </w:rPr>
        <w:t>
      9-бағанадағы 1, 2, 3 - жолдарда асыл тұқымдық кітабында жазылған асыл тұқымды жылқылардың саны көрсетіледі/ в строках 1, 2, 3 в графе 9 указывается численность племенных лошадей записанных в племенной книге;</w:t>
      </w:r>
      <w:r>
        <w:br/>
      </w:r>
      <w:r>
        <w:rPr>
          <w:rFonts w:ascii="Times New Roman"/>
          <w:b w:val="false"/>
          <w:i w:val="false"/>
          <w:color w:val="000000"/>
          <w:sz w:val="28"/>
        </w:rPr>
        <w:t>
      10-бағанадағы 1, 2, 3 - жолдарда есепті жылы асыл тұқымдық кітабында жазылған асыл тұқымды жылқылардың саны көрсетіледі/ в строках 1, 2, 3 в графе 10 указывается численность племенных лошадей записанных в племенной книге в отчетном году.</w:t>
      </w:r>
    </w:p>
    <w:bookmarkEnd w:id="108"/>
    <w:bookmarkStart w:name="z198" w:id="1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19-қосымша          </w:t>
      </w:r>
    </w:p>
    <w:bookmarkEnd w:id="109"/>
    <w:bookmarkStart w:name="z199" w:id="110"/>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19-қосымша          </w:t>
      </w:r>
    </w:p>
    <w:bookmarkEnd w:id="110"/>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200" w:id="111"/>
    <w:p>
      <w:pPr>
        <w:spacing w:after="0"/>
        <w:ind w:left="0"/>
        <w:jc w:val="left"/>
      </w:pPr>
      <w:r>
        <w:rPr>
          <w:rFonts w:ascii="Times New Roman"/>
          <w:b/>
          <w:i w:val="false"/>
          <w:color w:val="000000"/>
        </w:rPr>
        <w:t xml:space="preserve"> 
Асыл тұқымды түйелердің мемлекеттік тіркелімі</w:t>
      </w:r>
      <w:r>
        <w:br/>
      </w:r>
      <w:r>
        <w:rPr>
          <w:rFonts w:ascii="Times New Roman"/>
          <w:b/>
          <w:i w:val="false"/>
          <w:color w:val="000000"/>
        </w:rPr>
        <w:t>
Государственный регистр племенных верблюдов</w:t>
      </w:r>
    </w:p>
    <w:bookmarkEnd w:id="111"/>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19 МТВ нысаны</w:t>
      </w:r>
      <w:r>
        <w:br/>
      </w:r>
      <w:r>
        <w:rPr>
          <w:rFonts w:ascii="Times New Roman"/>
          <w:b w:val="false"/>
          <w:i w:val="false"/>
          <w:color w:val="000000"/>
          <w:sz w:val="28"/>
        </w:rPr>
        <w:t>
Индекс Форма № 19 –ВГР</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201" w:id="112"/>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112"/>
    <w:bookmarkStart w:name="z206" w:id="113"/>
    <w:p>
      <w:pPr>
        <w:spacing w:after="0"/>
        <w:ind w:left="0"/>
        <w:jc w:val="left"/>
      </w:pPr>
      <w:r>
        <w:rPr>
          <w:rFonts w:ascii="Times New Roman"/>
          <w:b/>
          <w:i w:val="false"/>
          <w:color w:val="000000"/>
        </w:rPr>
        <w:t xml:space="preserve"> 
Асыл тұқымды түйелердің мемлекеттік тіркелімі</w:t>
      </w:r>
      <w:r>
        <w:br/>
      </w:r>
      <w:r>
        <w:rPr>
          <w:rFonts w:ascii="Times New Roman"/>
          <w:b/>
          <w:i w:val="false"/>
          <w:color w:val="000000"/>
        </w:rPr>
        <w:t>
Государственный регистр племенных верблюдов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846"/>
        <w:gridCol w:w="858"/>
        <w:gridCol w:w="846"/>
        <w:gridCol w:w="980"/>
        <w:gridCol w:w="846"/>
        <w:gridCol w:w="846"/>
        <w:gridCol w:w="846"/>
        <w:gridCol w:w="980"/>
        <w:gridCol w:w="980"/>
        <w:gridCol w:w="981"/>
        <w:gridCol w:w="1163"/>
      </w:tblGrid>
      <w:tr>
        <w:trPr>
          <w:trHeight w:val="315"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Наименование области (района)</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Код КАТО</w:t>
            </w:r>
            <w:r>
              <w:br/>
            </w:r>
            <w:r>
              <w:rPr>
                <w:rFonts w:ascii="Times New Roman"/>
                <w:b w:val="false"/>
                <w:i w:val="false"/>
                <w:color w:val="000000"/>
                <w:sz w:val="20"/>
              </w:rPr>
              <w:t>
 </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Количество хозяйств</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чистопородные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помеси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за отчетный период</w:t>
            </w:r>
          </w:p>
        </w:tc>
      </w:tr>
      <w:tr>
        <w:trPr>
          <w:trHeight w:val="27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жылқылардың саны</w:t>
            </w:r>
            <w:r>
              <w:br/>
            </w:r>
            <w:r>
              <w:rPr>
                <w:rFonts w:ascii="Times New Roman"/>
                <w:b w:val="false"/>
                <w:i w:val="false"/>
                <w:color w:val="000000"/>
                <w:sz w:val="20"/>
              </w:rPr>
              <w:t>
Численность племенных лошадей во всех категориях хозяйств</w:t>
            </w:r>
          </w:p>
        </w:tc>
      </w:tr>
      <w:tr>
        <w:trPr>
          <w:trHeight w:val="25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Түйелердің барлық саны:</w:t>
            </w:r>
            <w:r>
              <w:br/>
            </w:r>
            <w:r>
              <w:rPr>
                <w:rFonts w:ascii="Times New Roman"/>
                <w:b w:val="false"/>
                <w:i w:val="false"/>
                <w:color w:val="000000"/>
                <w:sz w:val="20"/>
              </w:rPr>
              <w:t>
Итого верблюдов: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буралар</w:t>
            </w:r>
            <w:r>
              <w:br/>
            </w:r>
            <w:r>
              <w:rPr>
                <w:rFonts w:ascii="Times New Roman"/>
                <w:b w:val="false"/>
                <w:i w:val="false"/>
                <w:color w:val="000000"/>
                <w:sz w:val="20"/>
              </w:rPr>
              <w:t xml:space="preserve">
верблюды-производители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інгендер</w:t>
            </w:r>
            <w:r>
              <w:br/>
            </w:r>
            <w:r>
              <w:rPr>
                <w:rFonts w:ascii="Times New Roman"/>
                <w:b w:val="false"/>
                <w:i w:val="false"/>
                <w:color w:val="000000"/>
                <w:sz w:val="20"/>
              </w:rPr>
              <w:t xml:space="preserve">
верблюдоматки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3 жасқа дейінгі түйелер (еркек)</w:t>
            </w:r>
            <w:r>
              <w:br/>
            </w:r>
            <w:r>
              <w:rPr>
                <w:rFonts w:ascii="Times New Roman"/>
                <w:b w:val="false"/>
                <w:i w:val="false"/>
                <w:color w:val="000000"/>
                <w:sz w:val="20"/>
              </w:rPr>
              <w:t>
верблюды (самец) от 2,5 до 3 лет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3 жасқа дейінгі түйелер (ұрғашы)</w:t>
            </w:r>
            <w:r>
              <w:br/>
            </w:r>
            <w:r>
              <w:rPr>
                <w:rFonts w:ascii="Times New Roman"/>
                <w:b w:val="false"/>
                <w:i w:val="false"/>
                <w:color w:val="000000"/>
                <w:sz w:val="20"/>
              </w:rPr>
              <w:t>
верблюды (самка) от 2,5 до 3 лет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дейінгі боталар (еркек)</w:t>
            </w:r>
            <w:r>
              <w:br/>
            </w:r>
            <w:r>
              <w:rPr>
                <w:rFonts w:ascii="Times New Roman"/>
                <w:b w:val="false"/>
                <w:i w:val="false"/>
                <w:color w:val="000000"/>
                <w:sz w:val="20"/>
              </w:rPr>
              <w:t>
верблюжата (самец) до 2,5 лет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дейінгі боталар (ұрғашы)</w:t>
            </w:r>
            <w:r>
              <w:br/>
            </w:r>
            <w:r>
              <w:rPr>
                <w:rFonts w:ascii="Times New Roman"/>
                <w:b w:val="false"/>
                <w:i w:val="false"/>
                <w:color w:val="000000"/>
                <w:sz w:val="20"/>
              </w:rPr>
              <w:t>
верблюжата (самка) до 2,5 лет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в том числе у субъектов в области племенного животноводства</w:t>
            </w:r>
          </w:p>
        </w:tc>
      </w:tr>
      <w:tr>
        <w:trPr>
          <w:trHeight w:val="25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түйелердің барлық саны:</w:t>
            </w:r>
            <w:r>
              <w:br/>
            </w:r>
            <w:r>
              <w:rPr>
                <w:rFonts w:ascii="Times New Roman"/>
                <w:b w:val="false"/>
                <w:i w:val="false"/>
                <w:color w:val="000000"/>
                <w:sz w:val="20"/>
              </w:rPr>
              <w:t>
итого верблюдов: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буралар</w:t>
            </w:r>
            <w:r>
              <w:br/>
            </w:r>
            <w:r>
              <w:rPr>
                <w:rFonts w:ascii="Times New Roman"/>
                <w:b w:val="false"/>
                <w:i w:val="false"/>
                <w:color w:val="000000"/>
                <w:sz w:val="20"/>
              </w:rPr>
              <w:t xml:space="preserve">
верблюды-производители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інгендер</w:t>
            </w:r>
            <w:r>
              <w:br/>
            </w:r>
            <w:r>
              <w:rPr>
                <w:rFonts w:ascii="Times New Roman"/>
                <w:b w:val="false"/>
                <w:i w:val="false"/>
                <w:color w:val="000000"/>
                <w:sz w:val="20"/>
              </w:rPr>
              <w:t xml:space="preserve">
верблюдоматки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3 жасқа дейінгі түйелер (еркек)</w:t>
            </w:r>
            <w:r>
              <w:br/>
            </w:r>
            <w:r>
              <w:rPr>
                <w:rFonts w:ascii="Times New Roman"/>
                <w:b w:val="false"/>
                <w:i w:val="false"/>
                <w:color w:val="000000"/>
                <w:sz w:val="20"/>
              </w:rPr>
              <w:t>
верблюды (самец) от 2,5 до 3 лет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жастан 3 жасқа дейінгі түйелер (ұрғашы)</w:t>
            </w:r>
            <w:r>
              <w:br/>
            </w:r>
            <w:r>
              <w:rPr>
                <w:rFonts w:ascii="Times New Roman"/>
                <w:b w:val="false"/>
                <w:i w:val="false"/>
                <w:color w:val="000000"/>
                <w:sz w:val="20"/>
              </w:rPr>
              <w:t>
верблюды (самка) от 2,5 до 3 лет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дейінгі боталар (еркек)</w:t>
            </w:r>
            <w:r>
              <w:br/>
            </w:r>
            <w:r>
              <w:rPr>
                <w:rFonts w:ascii="Times New Roman"/>
                <w:b w:val="false"/>
                <w:i w:val="false"/>
                <w:color w:val="000000"/>
                <w:sz w:val="20"/>
              </w:rPr>
              <w:t>
верблюжата (самец) до 2,5 лет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дейінгі боталар (ұрғашы)</w:t>
            </w:r>
            <w:r>
              <w:br/>
            </w:r>
            <w:r>
              <w:rPr>
                <w:rFonts w:ascii="Times New Roman"/>
                <w:b w:val="false"/>
                <w:i w:val="false"/>
                <w:color w:val="000000"/>
                <w:sz w:val="20"/>
              </w:rPr>
              <w:t>
верблюжата (самка) до 2,5 лет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207" w:id="114"/>
    <w:p>
      <w:pPr>
        <w:spacing w:after="0"/>
        <w:ind w:left="0"/>
        <w:jc w:val="both"/>
      </w:pPr>
      <w:r>
        <w:rPr>
          <w:rFonts w:ascii="Times New Roman"/>
          <w:b w:val="false"/>
          <w:i w:val="false"/>
          <w:color w:val="000000"/>
          <w:sz w:val="28"/>
        </w:rPr>
        <w:t>
      Ескертпе/Примечание: Асыл тұқымды түйелердін мемлекеттік тіркелімінің нысандарын толтыру бойынша түсіндірме/ Пояснение по заполнению форм государственного регистра племенных верблюдов № 19 МТВ нысаны мынадай түрде толтырылады/ Форма № 19 –ВГР заполняется следующим образом:</w:t>
      </w:r>
      <w:r>
        <w:br/>
      </w:r>
      <w:r>
        <w:rPr>
          <w:rFonts w:ascii="Times New Roman"/>
          <w:b w:val="false"/>
          <w:i w:val="false"/>
          <w:color w:val="000000"/>
          <w:sz w:val="28"/>
        </w:rPr>
        <w:t>
      1-бағанадағы 1, 2, 3, 4, 5, 6, 7 - жолдарда облыстың (ауданның) атауы көрсетіледі/ в строках 1, 2, 3, 4, 5, 6, 7 в графе 1 указывается наименование области (района);</w:t>
      </w:r>
      <w:r>
        <w:br/>
      </w:r>
      <w:r>
        <w:rPr>
          <w:rFonts w:ascii="Times New Roman"/>
          <w:b w:val="false"/>
          <w:i w:val="false"/>
          <w:color w:val="000000"/>
          <w:sz w:val="28"/>
        </w:rPr>
        <w:t>
      2-бағанадағы 1, 2, 3, 4, 5, 6, 7 - жолдарда ӘАОЖ коды көрсетіледі/ в строках 1, 2, 3, 4, 5, 6, 7 в графе 2 указывается код КАТО;</w:t>
      </w:r>
      <w:r>
        <w:br/>
      </w:r>
      <w:r>
        <w:rPr>
          <w:rFonts w:ascii="Times New Roman"/>
          <w:b w:val="false"/>
          <w:i w:val="false"/>
          <w:color w:val="000000"/>
          <w:sz w:val="28"/>
        </w:rPr>
        <w:t>
      3-бағанадағы 1, 2, 3, 4, 5, 6, 7 - жолдарда шаруашылықтардың саны көрсетіледі/ в строках 1, 2, 3, 4, 5, 6, 7 в графе 3 указывается количество хозяйств;</w:t>
      </w:r>
      <w:r>
        <w:br/>
      </w:r>
      <w:r>
        <w:rPr>
          <w:rFonts w:ascii="Times New Roman"/>
          <w:b w:val="false"/>
          <w:i w:val="false"/>
          <w:color w:val="000000"/>
          <w:sz w:val="28"/>
        </w:rPr>
        <w:t>
      4-бағанадағы 1, 2, 3, 4, 5, 6, 7 - жолдарда асыл тұқымды түйелердің саны көрсетіледі/ в строках 1, 2, 3, 4, 5, 6, 7 в графе 4 указывается численность всего поголовья племенных верблюдов;</w:t>
      </w:r>
      <w:r>
        <w:br/>
      </w:r>
      <w:r>
        <w:rPr>
          <w:rFonts w:ascii="Times New Roman"/>
          <w:b w:val="false"/>
          <w:i w:val="false"/>
          <w:color w:val="000000"/>
          <w:sz w:val="28"/>
        </w:rPr>
        <w:t>
      5-бағанадағы 1, 2, 3, 4, 5, 6, 7 - жолдарда тұқымдығы бойынша бөлінген асыл тұқымды түйелердің саны, оның ішінде таза тұқымдылар көрсетіледі/в строках 1, 2, 3, 4, 5, 6, 7 в графе 5 указывается численность племенных верблюдов распределенные по породности из них чистопородные;</w:t>
      </w:r>
      <w:r>
        <w:br/>
      </w:r>
      <w:r>
        <w:rPr>
          <w:rFonts w:ascii="Times New Roman"/>
          <w:b w:val="false"/>
          <w:i w:val="false"/>
          <w:color w:val="000000"/>
          <w:sz w:val="28"/>
        </w:rPr>
        <w:t>
      6-бағанадағы 1, 2, 3, 4, 5, 6, 7-жолдарда асыл тұқымды түйелер будандарының саны көрсетіледі/ в строках 1, 2, 3, 4, 5, 6, 7 в графе 6 указывается численность помесей племенных верблюдов;</w:t>
      </w:r>
      <w:r>
        <w:br/>
      </w:r>
      <w:r>
        <w:rPr>
          <w:rFonts w:ascii="Times New Roman"/>
          <w:b w:val="false"/>
          <w:i w:val="false"/>
          <w:color w:val="000000"/>
          <w:sz w:val="28"/>
        </w:rPr>
        <w:t>
      7-бағанадағы 1, 2, 3, 4, 5 - жолдарда сыныптары бойынша бөлінген асыл тұқымды түйелердің саны көрсетіледі, оның ішінде – элита/ в строках 1, 2, 3, 4, 5 в графе 7 указывается численность племенных верблюдов распределеных по классам, из них – элита;</w:t>
      </w:r>
      <w:r>
        <w:br/>
      </w:r>
      <w:r>
        <w:rPr>
          <w:rFonts w:ascii="Times New Roman"/>
          <w:b w:val="false"/>
          <w:i w:val="false"/>
          <w:color w:val="000000"/>
          <w:sz w:val="28"/>
        </w:rPr>
        <w:t>
      8-бағанадағы 1, 2, 3, 4, 5 - жолдарда І сыныбы бойынша асыл тұқымды түйелердің саны көрсетіледі/ в строках 1, 2, 3, 4, 5 в графе 8 указывается численность племенных верблюдов по классу – I;</w:t>
      </w:r>
      <w:r>
        <w:br/>
      </w:r>
      <w:r>
        <w:rPr>
          <w:rFonts w:ascii="Times New Roman"/>
          <w:b w:val="false"/>
          <w:i w:val="false"/>
          <w:color w:val="000000"/>
          <w:sz w:val="28"/>
        </w:rPr>
        <w:t xml:space="preserve">
      9-бағанадағы 1, 2, 3 - жолдарда асыл тұқымды кітабында жазылған асыл тұқымды түйелердің саны көрсетіледі/ в строках 1, 2, 3 в графе 9 указывается численность племенных верблюдов записанных в племенной книге; </w:t>
      </w:r>
      <w:r>
        <w:br/>
      </w:r>
      <w:r>
        <w:rPr>
          <w:rFonts w:ascii="Times New Roman"/>
          <w:b w:val="false"/>
          <w:i w:val="false"/>
          <w:color w:val="000000"/>
          <w:sz w:val="28"/>
        </w:rPr>
        <w:t>
      10-бағанадағы 1, 2, 3 - жолдарда есепті жылы асыл тұқымды кітабында жазылған асыл тұқымды түйелердің саны көрсетіледі/ в строках 1, 2, 3 в графе 10 указывается численность племенных верблюдов записанных в племенной книге в отчетном году.</w:t>
      </w:r>
    </w:p>
    <w:bookmarkEnd w:id="114"/>
    <w:bookmarkStart w:name="z208" w:id="1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20-қосымша          </w:t>
      </w:r>
    </w:p>
    <w:bookmarkEnd w:id="115"/>
    <w:bookmarkStart w:name="z209" w:id="116"/>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20-қосымша           </w:t>
      </w:r>
    </w:p>
    <w:bookmarkEnd w:id="116"/>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210" w:id="117"/>
    <w:p>
      <w:pPr>
        <w:spacing w:after="0"/>
        <w:ind w:left="0"/>
        <w:jc w:val="left"/>
      </w:pPr>
      <w:r>
        <w:rPr>
          <w:rFonts w:ascii="Times New Roman"/>
          <w:b/>
          <w:i w:val="false"/>
          <w:color w:val="000000"/>
        </w:rPr>
        <w:t xml:space="preserve"> 
Асыл тұқымды құстардың мемлекеттік тіркелімі</w:t>
      </w:r>
      <w:r>
        <w:br/>
      </w:r>
      <w:r>
        <w:rPr>
          <w:rFonts w:ascii="Times New Roman"/>
          <w:b/>
          <w:i w:val="false"/>
          <w:color w:val="000000"/>
        </w:rPr>
        <w:t>
Государственный регистр племенных птиц</w:t>
      </w:r>
    </w:p>
    <w:bookmarkEnd w:id="117"/>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20 МТВ нысаны</w:t>
      </w:r>
      <w:r>
        <w:br/>
      </w:r>
      <w:r>
        <w:rPr>
          <w:rFonts w:ascii="Times New Roman"/>
          <w:b w:val="false"/>
          <w:i w:val="false"/>
          <w:color w:val="000000"/>
          <w:sz w:val="28"/>
        </w:rPr>
        <w:t>
Индекс Форма № 20 –ВГР</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211" w:id="118"/>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118"/>
    <w:bookmarkStart w:name="z216" w:id="119"/>
    <w:p>
      <w:pPr>
        <w:spacing w:after="0"/>
        <w:ind w:left="0"/>
        <w:jc w:val="left"/>
      </w:pPr>
      <w:r>
        <w:rPr>
          <w:rFonts w:ascii="Times New Roman"/>
          <w:b/>
          <w:i w:val="false"/>
          <w:color w:val="000000"/>
        </w:rPr>
        <w:t xml:space="preserve"> 
Асыл тұқымды құстардың мемлекеттік тіркелімі</w:t>
      </w:r>
      <w:r>
        <w:br/>
      </w:r>
      <w:r>
        <w:rPr>
          <w:rFonts w:ascii="Times New Roman"/>
          <w:b/>
          <w:i w:val="false"/>
          <w:color w:val="000000"/>
        </w:rPr>
        <w:t>
Государственный регистр племенных птиц</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004"/>
        <w:gridCol w:w="1014"/>
        <w:gridCol w:w="1158"/>
        <w:gridCol w:w="1158"/>
        <w:gridCol w:w="1296"/>
        <w:gridCol w:w="1158"/>
        <w:gridCol w:w="1296"/>
        <w:gridCol w:w="1158"/>
        <w:gridCol w:w="1450"/>
      </w:tblGrid>
      <w:tr>
        <w:trPr>
          <w:trHeight w:val="360" w:hRule="atLeast"/>
        </w:trPr>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Наименование области (района)</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Код КАТО</w:t>
            </w:r>
            <w:r>
              <w:br/>
            </w:r>
            <w:r>
              <w:rPr>
                <w:rFonts w:ascii="Times New Roman"/>
                <w:b w:val="false"/>
                <w:i w:val="false"/>
                <w:color w:val="000000"/>
                <w:sz w:val="20"/>
              </w:rPr>
              <w:t>
 </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Количество хозяйств</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чистопородные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помеси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27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құстардың саны</w:t>
            </w:r>
            <w:r>
              <w:br/>
            </w:r>
            <w:r>
              <w:rPr>
                <w:rFonts w:ascii="Times New Roman"/>
                <w:b w:val="false"/>
                <w:i w:val="false"/>
                <w:color w:val="000000"/>
                <w:sz w:val="20"/>
              </w:rPr>
              <w:t>
Численность племенной птицы во всех категориях хозяйств</w:t>
            </w:r>
          </w:p>
        </w:tc>
      </w:tr>
      <w:tr>
        <w:trPr>
          <w:trHeight w:val="25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барлық саны:</w:t>
            </w:r>
            <w:r>
              <w:br/>
            </w:r>
            <w:r>
              <w:rPr>
                <w:rFonts w:ascii="Times New Roman"/>
                <w:b w:val="false"/>
                <w:i w:val="false"/>
                <w:color w:val="000000"/>
                <w:sz w:val="20"/>
              </w:rPr>
              <w:t>
Итого птиц:</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әтештері</w:t>
            </w:r>
            <w:r>
              <w:br/>
            </w:r>
            <w:r>
              <w:rPr>
                <w:rFonts w:ascii="Times New Roman"/>
                <w:b w:val="false"/>
                <w:i w:val="false"/>
                <w:color w:val="000000"/>
                <w:sz w:val="20"/>
              </w:rPr>
              <w:t>
петухи родительского стада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мекиен-тауықтары</w:t>
            </w:r>
            <w:r>
              <w:br/>
            </w:r>
            <w:r>
              <w:rPr>
                <w:rFonts w:ascii="Times New Roman"/>
                <w:b w:val="false"/>
                <w:i w:val="false"/>
                <w:color w:val="000000"/>
                <w:sz w:val="20"/>
              </w:rPr>
              <w:t>
куры-несушки родительского стада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6 айға дейінгі етті және етті-жұмыртқалы тұқым жас тауықтары</w:t>
            </w:r>
            <w:r>
              <w:br/>
            </w:r>
            <w:r>
              <w:rPr>
                <w:rFonts w:ascii="Times New Roman"/>
                <w:b w:val="false"/>
                <w:i w:val="false"/>
                <w:color w:val="000000"/>
                <w:sz w:val="20"/>
              </w:rPr>
              <w:t>
молодняк кур мясных и мясо-яичных пород от 2 до 6 месяцев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етті және етті-жұмыртқалы тұқым жас тауықтары</w:t>
            </w:r>
            <w:r>
              <w:br/>
            </w:r>
            <w:r>
              <w:rPr>
                <w:rFonts w:ascii="Times New Roman"/>
                <w:b w:val="false"/>
                <w:i w:val="false"/>
                <w:color w:val="000000"/>
                <w:sz w:val="20"/>
              </w:rPr>
              <w:t>
молодняк кур мясных и мясо-яичных пород до 2 месяцев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в том числе у субъектов в области племенного животноводства</w:t>
            </w:r>
          </w:p>
        </w:tc>
      </w:tr>
      <w:tr>
        <w:trPr>
          <w:trHeight w:val="25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барлық саны:</w:t>
            </w:r>
            <w:r>
              <w:br/>
            </w:r>
            <w:r>
              <w:rPr>
                <w:rFonts w:ascii="Times New Roman"/>
                <w:b w:val="false"/>
                <w:i w:val="false"/>
                <w:color w:val="000000"/>
                <w:sz w:val="20"/>
              </w:rPr>
              <w:t>
Итого птиц:</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әтештері</w:t>
            </w:r>
            <w:r>
              <w:br/>
            </w:r>
            <w:r>
              <w:rPr>
                <w:rFonts w:ascii="Times New Roman"/>
                <w:b w:val="false"/>
                <w:i w:val="false"/>
                <w:color w:val="000000"/>
                <w:sz w:val="20"/>
              </w:rPr>
              <w:t>
петухи родительского стада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мекиен-тауықтары</w:t>
            </w:r>
            <w:r>
              <w:br/>
            </w:r>
            <w:r>
              <w:rPr>
                <w:rFonts w:ascii="Times New Roman"/>
                <w:b w:val="false"/>
                <w:i w:val="false"/>
                <w:color w:val="000000"/>
                <w:sz w:val="20"/>
              </w:rPr>
              <w:t>
куры-несушки родительского стада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6 айға дейінгі етті және етті-жұмыртқалы тұқым жас тауықтары</w:t>
            </w:r>
            <w:r>
              <w:br/>
            </w:r>
            <w:r>
              <w:rPr>
                <w:rFonts w:ascii="Times New Roman"/>
                <w:b w:val="false"/>
                <w:i w:val="false"/>
                <w:color w:val="000000"/>
                <w:sz w:val="20"/>
              </w:rPr>
              <w:t>
молодняк кур мясных и мясо-яичных пород от 2 до 6 месяцев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етті және етті-жұмыртқалы тұқым жас тауықтары</w:t>
            </w:r>
            <w:r>
              <w:br/>
            </w:r>
            <w:r>
              <w:rPr>
                <w:rFonts w:ascii="Times New Roman"/>
                <w:b w:val="false"/>
                <w:i w:val="false"/>
                <w:color w:val="000000"/>
                <w:sz w:val="20"/>
              </w:rPr>
              <w:t>
молодняк кур мясных и мясо-яичных пород до 2 месяцев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217" w:id="120"/>
    <w:p>
      <w:pPr>
        <w:spacing w:after="0"/>
        <w:ind w:left="0"/>
        <w:jc w:val="both"/>
      </w:pPr>
      <w:r>
        <w:rPr>
          <w:rFonts w:ascii="Times New Roman"/>
          <w:b w:val="false"/>
          <w:i w:val="false"/>
          <w:color w:val="000000"/>
          <w:sz w:val="28"/>
        </w:rPr>
        <w:t>
      Ескертпе/Примечание: Асыл тұқымды құстардың мемлекеттік тіркелімінің нысандарын толтыру бойынша түсіндірме/Пояснение по заполнению форм государственного регистра племенных птиц</w:t>
      </w:r>
      <w:r>
        <w:br/>
      </w:r>
      <w:r>
        <w:rPr>
          <w:rFonts w:ascii="Times New Roman"/>
          <w:b w:val="false"/>
          <w:i w:val="false"/>
          <w:color w:val="000000"/>
          <w:sz w:val="28"/>
        </w:rPr>
        <w:t>
      № 20 МТВ нысаны мынадай түрде толтырылады/ Форма № 20 –ВГР заполняется следующим образом:</w:t>
      </w:r>
      <w:r>
        <w:br/>
      </w:r>
      <w:r>
        <w:rPr>
          <w:rFonts w:ascii="Times New Roman"/>
          <w:b w:val="false"/>
          <w:i w:val="false"/>
          <w:color w:val="000000"/>
          <w:sz w:val="28"/>
        </w:rPr>
        <w:t>
      1-бағанадағы 1, 2, 3, 4, 5 - жолдарда облыстың (ауданның) атауы көрсетіледі/в строках 1, 2, 3, 4, 5в графе 1 указывается наименование области (района);</w:t>
      </w:r>
      <w:r>
        <w:br/>
      </w:r>
      <w:r>
        <w:rPr>
          <w:rFonts w:ascii="Times New Roman"/>
          <w:b w:val="false"/>
          <w:i w:val="false"/>
          <w:color w:val="000000"/>
          <w:sz w:val="28"/>
        </w:rPr>
        <w:t>
      2-бағанадағы 1, 2, 3, 4, 5 - жолдарда ӘАОЖ коды көрсетіледі/ в строках1, 2, 3, 4, 5в графе 2 указывается код КАТО;</w:t>
      </w:r>
      <w:r>
        <w:br/>
      </w:r>
      <w:r>
        <w:rPr>
          <w:rFonts w:ascii="Times New Roman"/>
          <w:b w:val="false"/>
          <w:i w:val="false"/>
          <w:color w:val="000000"/>
          <w:sz w:val="28"/>
        </w:rPr>
        <w:t>
      3-бағанадағы 1, 2, 3, 4, 5 - жолдарда шаруашылықтардың саны көрсетіледі/в строках 1, 2, 3, 4, 5в графе 3 указывается количество хозяйств;</w:t>
      </w:r>
      <w:r>
        <w:br/>
      </w:r>
      <w:r>
        <w:rPr>
          <w:rFonts w:ascii="Times New Roman"/>
          <w:b w:val="false"/>
          <w:i w:val="false"/>
          <w:color w:val="000000"/>
          <w:sz w:val="28"/>
        </w:rPr>
        <w:t>
      4-бағанадағы 1, 2, 3, 4, 5 - жолдарда асыл тұқымды құстардың саны көрсетіледі/в строках 1, 2, 3, 4, 5в графе 4 указывается численность всего поголовья племенных птиц;</w:t>
      </w:r>
      <w:r>
        <w:br/>
      </w:r>
      <w:r>
        <w:rPr>
          <w:rFonts w:ascii="Times New Roman"/>
          <w:b w:val="false"/>
          <w:i w:val="false"/>
          <w:color w:val="000000"/>
          <w:sz w:val="28"/>
        </w:rPr>
        <w:t>
      5-бағанадағы 1, 2, 3, 4, 5 - жолдарда тұқымдығы бойынша бөлінген асыл тұқымды құстардың саны, оның ішінде таза тұқымдылар көрсетіледі/в строках 1, 2, 3, 4, 5в графе 5 указывается численность племенных птиц распределенные по породности из них чистопородные;</w:t>
      </w:r>
      <w:r>
        <w:br/>
      </w:r>
      <w:r>
        <w:rPr>
          <w:rFonts w:ascii="Times New Roman"/>
          <w:b w:val="false"/>
          <w:i w:val="false"/>
          <w:color w:val="000000"/>
          <w:sz w:val="28"/>
        </w:rPr>
        <w:t>
      6-бағанадағы 1, 2, 3, 4, 5 - жолдарда асыл тұқымды құстар будандарының саны көрсетіледі/в строках 1, 2, 3, 4, 5в графе 6 указывается численность помесей племенных птиц;</w:t>
      </w:r>
      <w:r>
        <w:br/>
      </w:r>
      <w:r>
        <w:rPr>
          <w:rFonts w:ascii="Times New Roman"/>
          <w:b w:val="false"/>
          <w:i w:val="false"/>
          <w:color w:val="000000"/>
          <w:sz w:val="28"/>
        </w:rPr>
        <w:t>
      7-бағанадағы 1, 2, 3, 4 - жолдарда сыныптары бойынша бөлінген асыл тұқымды құстардың саны көрсетіледі, оның ішінде – элита/в строках 1, 2, 3, 4 в графе 7 указывается численность племенных птиц распределеных по классам, из них – элита;</w:t>
      </w:r>
      <w:r>
        <w:br/>
      </w:r>
      <w:r>
        <w:rPr>
          <w:rFonts w:ascii="Times New Roman"/>
          <w:b w:val="false"/>
          <w:i w:val="false"/>
          <w:color w:val="000000"/>
          <w:sz w:val="28"/>
        </w:rPr>
        <w:t>
      8-бағанадағы 1, 2, 3, 4 - жолдарда I сыныбы бойынша асыл тұқымды құстардың саны көрсетіледі/в строках 1, 2, 3, 4 в графе 8 указывается численность племенных птиц по классу – I.</w:t>
      </w:r>
    </w:p>
    <w:bookmarkEnd w:id="120"/>
    <w:bookmarkStart w:name="z218"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21-қосымша          </w:t>
      </w:r>
    </w:p>
    <w:bookmarkEnd w:id="121"/>
    <w:bookmarkStart w:name="z219" w:id="122"/>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21-қосымша            </w:t>
      </w:r>
    </w:p>
    <w:bookmarkEnd w:id="122"/>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220" w:id="123"/>
    <w:p>
      <w:pPr>
        <w:spacing w:after="0"/>
        <w:ind w:left="0"/>
        <w:jc w:val="left"/>
      </w:pPr>
      <w:r>
        <w:rPr>
          <w:rFonts w:ascii="Times New Roman"/>
          <w:b/>
          <w:i w:val="false"/>
          <w:color w:val="000000"/>
        </w:rPr>
        <w:t xml:space="preserve"> 
Асыл тұқымды түйеқұстардың мемлекеттік тіркелімі</w:t>
      </w:r>
      <w:r>
        <w:br/>
      </w:r>
      <w:r>
        <w:rPr>
          <w:rFonts w:ascii="Times New Roman"/>
          <w:b/>
          <w:i w:val="false"/>
          <w:color w:val="000000"/>
        </w:rPr>
        <w:t>
Государственный регистр племенных страусов</w:t>
      </w:r>
    </w:p>
    <w:bookmarkEnd w:id="123"/>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21 МТВ нысаны</w:t>
      </w:r>
      <w:r>
        <w:br/>
      </w:r>
      <w:r>
        <w:rPr>
          <w:rFonts w:ascii="Times New Roman"/>
          <w:b w:val="false"/>
          <w:i w:val="false"/>
          <w:color w:val="000000"/>
          <w:sz w:val="28"/>
        </w:rPr>
        <w:t>
Индекс Форма № 21 –ВГР</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221" w:id="124"/>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124"/>
    <w:bookmarkStart w:name="z226" w:id="125"/>
    <w:p>
      <w:pPr>
        <w:spacing w:after="0"/>
        <w:ind w:left="0"/>
        <w:jc w:val="left"/>
      </w:pPr>
      <w:r>
        <w:rPr>
          <w:rFonts w:ascii="Times New Roman"/>
          <w:b/>
          <w:i w:val="false"/>
          <w:color w:val="000000"/>
        </w:rPr>
        <w:t xml:space="preserve"> 
Асыл тұқымды түйеқұстардың мемлекеттік тіркелімі</w:t>
      </w:r>
      <w:r>
        <w:br/>
      </w:r>
      <w:r>
        <w:rPr>
          <w:rFonts w:ascii="Times New Roman"/>
          <w:b/>
          <w:i w:val="false"/>
          <w:color w:val="000000"/>
        </w:rPr>
        <w:t>
Государственный регистр племенных страусов</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1400"/>
        <w:gridCol w:w="844"/>
        <w:gridCol w:w="1"/>
        <w:gridCol w:w="1"/>
        <w:gridCol w:w="683"/>
        <w:gridCol w:w="1"/>
        <w:gridCol w:w="1116"/>
        <w:gridCol w:w="1"/>
        <w:gridCol w:w="1"/>
        <w:gridCol w:w="1102"/>
        <w:gridCol w:w="1251"/>
        <w:gridCol w:w="1117"/>
        <w:gridCol w:w="833"/>
        <w:gridCol w:w="1311"/>
      </w:tblGrid>
      <w:tr>
        <w:trPr>
          <w:trHeight w:val="360"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Наименование области (района)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Код КАТО</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Количество хозяйств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по породности,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тазатұқымды</w:t>
            </w:r>
            <w:r>
              <w:br/>
            </w:r>
            <w:r>
              <w:rPr>
                <w:rFonts w:ascii="Times New Roman"/>
                <w:b w:val="false"/>
                <w:i w:val="false"/>
                <w:color w:val="000000"/>
                <w:sz w:val="20"/>
              </w:rPr>
              <w:t>
чистопородные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помеси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27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түйеқұстардың саны</w:t>
            </w:r>
            <w:r>
              <w:br/>
            </w:r>
            <w:r>
              <w:rPr>
                <w:rFonts w:ascii="Times New Roman"/>
                <w:b w:val="false"/>
                <w:i w:val="false"/>
                <w:color w:val="000000"/>
                <w:sz w:val="20"/>
              </w:rPr>
              <w:t>
Численность племенной птицы во всех категориях хозяйств</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Түйеқұстың барлық саны:</w:t>
            </w:r>
            <w:r>
              <w:br/>
            </w:r>
            <w:r>
              <w:rPr>
                <w:rFonts w:ascii="Times New Roman"/>
                <w:b w:val="false"/>
                <w:i w:val="false"/>
                <w:color w:val="000000"/>
                <w:sz w:val="20"/>
              </w:rPr>
              <w:t>
Итого страусов:</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түйеқұстар</w:t>
            </w:r>
            <w:r>
              <w:br/>
            </w:r>
            <w:r>
              <w:rPr>
                <w:rFonts w:ascii="Times New Roman"/>
                <w:b w:val="false"/>
                <w:i w:val="false"/>
                <w:color w:val="000000"/>
                <w:sz w:val="20"/>
              </w:rPr>
              <w:t>
самцы-производители страусов</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мекиен түйеқұстар</w:t>
            </w:r>
            <w:r>
              <w:br/>
            </w:r>
            <w:r>
              <w:rPr>
                <w:rFonts w:ascii="Times New Roman"/>
                <w:b w:val="false"/>
                <w:i w:val="false"/>
                <w:color w:val="000000"/>
                <w:sz w:val="20"/>
              </w:rPr>
              <w:t>
самки-несушки страусов</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үлкен аталық түйеқұстар</w:t>
            </w:r>
            <w:r>
              <w:br/>
            </w:r>
            <w:r>
              <w:rPr>
                <w:rFonts w:ascii="Times New Roman"/>
                <w:b w:val="false"/>
                <w:i w:val="false"/>
                <w:color w:val="000000"/>
                <w:sz w:val="20"/>
              </w:rPr>
              <w:t xml:space="preserve">
самцы страусов старше 2 лет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үлкен аталық түйеқұстар</w:t>
            </w:r>
            <w:r>
              <w:br/>
            </w:r>
            <w:r>
              <w:rPr>
                <w:rFonts w:ascii="Times New Roman"/>
                <w:b w:val="false"/>
                <w:i w:val="false"/>
                <w:color w:val="000000"/>
                <w:sz w:val="20"/>
              </w:rPr>
              <w:t>
самки страусов старше 2 лет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түйеқұстардың аталықтары</w:t>
            </w:r>
            <w:r>
              <w:br/>
            </w:r>
            <w:r>
              <w:rPr>
                <w:rFonts w:ascii="Times New Roman"/>
                <w:b w:val="false"/>
                <w:i w:val="false"/>
                <w:color w:val="000000"/>
                <w:sz w:val="20"/>
              </w:rPr>
              <w:t xml:space="preserve">
самцы страусов от 1 до 2 лет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аталық түйеқұстар</w:t>
            </w:r>
            <w:r>
              <w:br/>
            </w:r>
            <w:r>
              <w:rPr>
                <w:rFonts w:ascii="Times New Roman"/>
                <w:b w:val="false"/>
                <w:i w:val="false"/>
                <w:color w:val="000000"/>
                <w:sz w:val="20"/>
              </w:rPr>
              <w:t>
самки страусов от 1 до 2 лет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жас түйеқұстар</w:t>
            </w:r>
            <w:r>
              <w:br/>
            </w:r>
            <w:r>
              <w:rPr>
                <w:rFonts w:ascii="Times New Roman"/>
                <w:b w:val="false"/>
                <w:i w:val="false"/>
                <w:color w:val="000000"/>
                <w:sz w:val="20"/>
              </w:rPr>
              <w:t>
молодняк страусов до 1 года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в том числе у субъектов в области племенного животноводства</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Түйеқұстың барлық саны:</w:t>
            </w:r>
            <w:r>
              <w:br/>
            </w:r>
            <w:r>
              <w:rPr>
                <w:rFonts w:ascii="Times New Roman"/>
                <w:b w:val="false"/>
                <w:i w:val="false"/>
                <w:color w:val="000000"/>
                <w:sz w:val="20"/>
              </w:rPr>
              <w:t>
Итого страусов:</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түйеқұстар</w:t>
            </w:r>
            <w:r>
              <w:br/>
            </w:r>
            <w:r>
              <w:rPr>
                <w:rFonts w:ascii="Times New Roman"/>
                <w:b w:val="false"/>
                <w:i w:val="false"/>
                <w:color w:val="000000"/>
                <w:sz w:val="20"/>
              </w:rPr>
              <w:t>
самцы-производители страусов</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мекиен түйеқұстар</w:t>
            </w:r>
            <w:r>
              <w:br/>
            </w:r>
            <w:r>
              <w:rPr>
                <w:rFonts w:ascii="Times New Roman"/>
                <w:b w:val="false"/>
                <w:i w:val="false"/>
                <w:color w:val="000000"/>
                <w:sz w:val="20"/>
              </w:rPr>
              <w:t>
самки-несушки страусов</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үлкен аталық түйеқұстар</w:t>
            </w:r>
            <w:r>
              <w:br/>
            </w:r>
            <w:r>
              <w:rPr>
                <w:rFonts w:ascii="Times New Roman"/>
                <w:b w:val="false"/>
                <w:i w:val="false"/>
                <w:color w:val="000000"/>
                <w:sz w:val="20"/>
              </w:rPr>
              <w:t xml:space="preserve">
самцы страусов старше 2 лет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үлкен аталық түйеқұстар</w:t>
            </w:r>
            <w:r>
              <w:br/>
            </w:r>
            <w:r>
              <w:rPr>
                <w:rFonts w:ascii="Times New Roman"/>
                <w:b w:val="false"/>
                <w:i w:val="false"/>
                <w:color w:val="000000"/>
                <w:sz w:val="20"/>
              </w:rPr>
              <w:t>
самки страусов старше 2 лет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түйеқұстардың аталықтары</w:t>
            </w:r>
            <w:r>
              <w:br/>
            </w:r>
            <w:r>
              <w:rPr>
                <w:rFonts w:ascii="Times New Roman"/>
                <w:b w:val="false"/>
                <w:i w:val="false"/>
                <w:color w:val="000000"/>
                <w:sz w:val="20"/>
              </w:rPr>
              <w:t>
самцы страусов от 1 до 2 лет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аталық түйеқұстар</w:t>
            </w:r>
            <w:r>
              <w:br/>
            </w:r>
            <w:r>
              <w:rPr>
                <w:rFonts w:ascii="Times New Roman"/>
                <w:b w:val="false"/>
                <w:i w:val="false"/>
                <w:color w:val="000000"/>
                <w:sz w:val="20"/>
              </w:rPr>
              <w:t>
самки страусов от 1 до 2 лет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жас түйеқұстар</w:t>
            </w:r>
            <w:r>
              <w:br/>
            </w:r>
            <w:r>
              <w:rPr>
                <w:rFonts w:ascii="Times New Roman"/>
                <w:b w:val="false"/>
                <w:i w:val="false"/>
                <w:color w:val="000000"/>
                <w:sz w:val="20"/>
              </w:rPr>
              <w:t>
молодняк страусов до 1 года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227" w:id="126"/>
    <w:p>
      <w:pPr>
        <w:spacing w:after="0"/>
        <w:ind w:left="0"/>
        <w:jc w:val="both"/>
      </w:pPr>
      <w:r>
        <w:rPr>
          <w:rFonts w:ascii="Times New Roman"/>
          <w:b w:val="false"/>
          <w:i w:val="false"/>
          <w:color w:val="000000"/>
          <w:sz w:val="28"/>
        </w:rPr>
        <w:t>
      Ескертпе/Примечание: Асыл тұқымды түйеқұстардың мемлекеттік тіркелімінің нысандарын толтыру бойынша түсіндірме/ Пояснение по заполнению форм государственного регистра племенных страусов</w:t>
      </w:r>
      <w:r>
        <w:br/>
      </w:r>
      <w:r>
        <w:rPr>
          <w:rFonts w:ascii="Times New Roman"/>
          <w:b w:val="false"/>
          <w:i w:val="false"/>
          <w:color w:val="000000"/>
          <w:sz w:val="28"/>
        </w:rPr>
        <w:t>
      № 21МТВ нысаны мынадай түрде толтырылады/ Форма № 21 –ВГР заполняется следующим образом:</w:t>
      </w:r>
      <w:r>
        <w:br/>
      </w:r>
      <w:r>
        <w:rPr>
          <w:rFonts w:ascii="Times New Roman"/>
          <w:b w:val="false"/>
          <w:i w:val="false"/>
          <w:color w:val="000000"/>
          <w:sz w:val="28"/>
        </w:rPr>
        <w:t>
      1-бағанадағы 1, 2, 3, 4, 5, 6, 7, 8 - жолдарда облыстың (ауданның) атауы көрсетіледі/в строках 1, 2, 3, 4, 5, 6, 7, 8 в графе 1 указывается наименование области (района);</w:t>
      </w:r>
      <w:r>
        <w:br/>
      </w:r>
      <w:r>
        <w:rPr>
          <w:rFonts w:ascii="Times New Roman"/>
          <w:b w:val="false"/>
          <w:i w:val="false"/>
          <w:color w:val="000000"/>
          <w:sz w:val="28"/>
        </w:rPr>
        <w:t>
      2-бағанадағы 1, 2, 3, 4, 5, 6, 7, 8 - жолдарда ӘАОЖ коды көрсетіледі/в строках 1, 2, 3, 4, 5, 6, 7, 8 в графе 2 указывается код КАТО;</w:t>
      </w:r>
      <w:r>
        <w:br/>
      </w:r>
      <w:r>
        <w:rPr>
          <w:rFonts w:ascii="Times New Roman"/>
          <w:b w:val="false"/>
          <w:i w:val="false"/>
          <w:color w:val="000000"/>
          <w:sz w:val="28"/>
        </w:rPr>
        <w:t>
      3-бағанадағы 1, 2, 3, 4, 5, 6, 7, 8 - жолдарда шаруашылықтардың саны көрсетіледі/в строках 1, 2, 3, 4, 5, 6, 7, 8 в графе 3 указывается количество хозяйств;</w:t>
      </w:r>
      <w:r>
        <w:br/>
      </w:r>
      <w:r>
        <w:rPr>
          <w:rFonts w:ascii="Times New Roman"/>
          <w:b w:val="false"/>
          <w:i w:val="false"/>
          <w:color w:val="000000"/>
          <w:sz w:val="28"/>
        </w:rPr>
        <w:t>
      4-бағанадағы 1, 2, 3, 4, 5, 6, 7, 8 - жолдарда асыл тұқымды түйеқұстардың саны көрсетіледі/в строках 1, 2, 3, 4, 5, 6, 7, 8 в графе 4 указывается численность всего поголовья племенныхстраусов;</w:t>
      </w:r>
      <w:r>
        <w:br/>
      </w:r>
      <w:r>
        <w:rPr>
          <w:rFonts w:ascii="Times New Roman"/>
          <w:b w:val="false"/>
          <w:i w:val="false"/>
          <w:color w:val="000000"/>
          <w:sz w:val="28"/>
        </w:rPr>
        <w:t>
      5-бағанадағы 1, 2, 3, 4, 5, 6, 7, 8 - жолдарда тұқымдығы бойынша бөлінген асыл тұқымды түйеқұстардың саны, оның ішінде таза тұқымдылар көрсетіледі/в строках 1, 2, 3, 4, 5, 6, 7, 8 в графе 5 указывается численность племенных страусов распределенные по породности из них чистопородные;</w:t>
      </w:r>
      <w:r>
        <w:br/>
      </w:r>
      <w:r>
        <w:rPr>
          <w:rFonts w:ascii="Times New Roman"/>
          <w:b w:val="false"/>
          <w:i w:val="false"/>
          <w:color w:val="000000"/>
          <w:sz w:val="28"/>
        </w:rPr>
        <w:t>
      6-бағанадағы 1, 2, 3, 4, 5, 6, 7, 8 - жолдарда асыл тұқымды түйеқұстар будандарының саны көрсетіледі/в строках 1, 2, 3, 4, 5, 6, 7, 8 в графе 6 указывается численность помесей племенных страусов;</w:t>
      </w:r>
      <w:r>
        <w:br/>
      </w:r>
      <w:r>
        <w:rPr>
          <w:rFonts w:ascii="Times New Roman"/>
          <w:b w:val="false"/>
          <w:i w:val="false"/>
          <w:color w:val="000000"/>
          <w:sz w:val="28"/>
        </w:rPr>
        <w:t>
      7-бағанадағы 1, 2, 3, 4, 5, 6, 7 - жолдарда элита кешенді сыныптары бойынша асыл тұқымды түйеқұстардың саны көрсетіледі/ в строках 1, 2, 3, 4, 5, 6, 7 в графе 7 указывается численность племенных страусов распределеных по классам, из них – элита;</w:t>
      </w:r>
      <w:r>
        <w:br/>
      </w:r>
      <w:r>
        <w:rPr>
          <w:rFonts w:ascii="Times New Roman"/>
          <w:b w:val="false"/>
          <w:i w:val="false"/>
          <w:color w:val="000000"/>
          <w:sz w:val="28"/>
        </w:rPr>
        <w:t>
      8-бағанадағы 1, 2, 3, 4, 5, 6, 7- жолдарда I сыныбы құрамына асыл тұқымды түйеқұстардың саны көрсетіледі/ в строках 1, 2, 3, 4, 5, 6, 7 в графе 8 указывается численность племенных страусов по классу – I.</w:t>
      </w:r>
    </w:p>
    <w:bookmarkEnd w:id="126"/>
    <w:bookmarkStart w:name="z228" w:id="1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22-қосымша          </w:t>
      </w:r>
    </w:p>
    <w:bookmarkEnd w:id="127"/>
    <w:bookmarkStart w:name="z229" w:id="128"/>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22-қосымша            </w:t>
      </w:r>
    </w:p>
    <w:bookmarkEnd w:id="128"/>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230" w:id="129"/>
    <w:p>
      <w:pPr>
        <w:spacing w:after="0"/>
        <w:ind w:left="0"/>
        <w:jc w:val="left"/>
      </w:pPr>
      <w:r>
        <w:rPr>
          <w:rFonts w:ascii="Times New Roman"/>
          <w:b/>
          <w:i w:val="false"/>
          <w:color w:val="000000"/>
        </w:rPr>
        <w:t xml:space="preserve"> 
Асыл тұқымды маралдардың мемлекеттік тіркелімі</w:t>
      </w:r>
      <w:r>
        <w:br/>
      </w:r>
      <w:r>
        <w:rPr>
          <w:rFonts w:ascii="Times New Roman"/>
          <w:b/>
          <w:i w:val="false"/>
          <w:color w:val="000000"/>
        </w:rPr>
        <w:t>
Государственный регистр племенных маралов</w:t>
      </w:r>
    </w:p>
    <w:bookmarkEnd w:id="129"/>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22 МТВ нысаны</w:t>
      </w:r>
      <w:r>
        <w:br/>
      </w:r>
      <w:r>
        <w:rPr>
          <w:rFonts w:ascii="Times New Roman"/>
          <w:b w:val="false"/>
          <w:i w:val="false"/>
          <w:color w:val="000000"/>
          <w:sz w:val="28"/>
        </w:rPr>
        <w:t>
Индекс Форма № 22 –ВГР</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231" w:id="130"/>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130"/>
    <w:bookmarkStart w:name="z236" w:id="131"/>
    <w:p>
      <w:pPr>
        <w:spacing w:after="0"/>
        <w:ind w:left="0"/>
        <w:jc w:val="left"/>
      </w:pPr>
      <w:r>
        <w:rPr>
          <w:rFonts w:ascii="Times New Roman"/>
          <w:b/>
          <w:i w:val="false"/>
          <w:color w:val="000000"/>
        </w:rPr>
        <w:t xml:space="preserve"> 
Асыл тұқымды маралдардың мемлекеттік тіркелімі</w:t>
      </w:r>
      <w:r>
        <w:br/>
      </w:r>
      <w:r>
        <w:rPr>
          <w:rFonts w:ascii="Times New Roman"/>
          <w:b/>
          <w:i w:val="false"/>
          <w:color w:val="000000"/>
        </w:rPr>
        <w:t>
Государственный регистр племенных маралов</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533"/>
        <w:gridCol w:w="285"/>
        <w:gridCol w:w="553"/>
        <w:gridCol w:w="693"/>
        <w:gridCol w:w="913"/>
        <w:gridCol w:w="453"/>
        <w:gridCol w:w="513"/>
        <w:gridCol w:w="2558"/>
        <w:gridCol w:w="1293"/>
        <w:gridCol w:w="2293"/>
      </w:tblGrid>
      <w:tr>
        <w:trPr>
          <w:trHeight w:val="315"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Наименование области (района)</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Код КАТО</w:t>
            </w: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Количество хозяйств</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Из наличия записано в племенной книге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за отчетный период</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маралдардың саны</w:t>
            </w:r>
            <w:r>
              <w:br/>
            </w:r>
            <w:r>
              <w:rPr>
                <w:rFonts w:ascii="Times New Roman"/>
                <w:b w:val="false"/>
                <w:i w:val="false"/>
                <w:color w:val="000000"/>
                <w:sz w:val="20"/>
              </w:rPr>
              <w:t>
Численность племенных маралов во всех категориях хозяйств</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Маралдың барлық саны:</w:t>
            </w:r>
            <w:r>
              <w:br/>
            </w:r>
            <w:r>
              <w:rPr>
                <w:rFonts w:ascii="Times New Roman"/>
                <w:b w:val="false"/>
                <w:i w:val="false"/>
                <w:color w:val="000000"/>
                <w:sz w:val="20"/>
              </w:rPr>
              <w:t>
Итого маралов:</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маралдардың бұқалары</w:t>
            </w:r>
            <w:r>
              <w:br/>
            </w:r>
            <w:r>
              <w:rPr>
                <w:rFonts w:ascii="Times New Roman"/>
                <w:b w:val="false"/>
                <w:i w:val="false"/>
                <w:color w:val="000000"/>
                <w:sz w:val="20"/>
              </w:rPr>
              <w:t>
рогачи маралов</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маралдар</w:t>
            </w:r>
            <w:r>
              <w:br/>
            </w:r>
            <w:r>
              <w:rPr>
                <w:rFonts w:ascii="Times New Roman"/>
                <w:b w:val="false"/>
                <w:i w:val="false"/>
                <w:color w:val="000000"/>
                <w:sz w:val="20"/>
              </w:rPr>
              <w:t>
маралухи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3 жасқа дейінгі аталық маралдар</w:t>
            </w:r>
            <w:r>
              <w:br/>
            </w:r>
            <w:r>
              <w:rPr>
                <w:rFonts w:ascii="Times New Roman"/>
                <w:b w:val="false"/>
                <w:i w:val="false"/>
                <w:color w:val="000000"/>
                <w:sz w:val="20"/>
              </w:rPr>
              <w:t>
перворожки маралов от 2 до 3 лет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аналық маралдар</w:t>
            </w:r>
            <w:r>
              <w:br/>
            </w:r>
            <w:r>
              <w:rPr>
                <w:rFonts w:ascii="Times New Roman"/>
                <w:b w:val="false"/>
                <w:i w:val="false"/>
                <w:color w:val="000000"/>
                <w:sz w:val="20"/>
              </w:rPr>
              <w:t>
маралушки от 1,5 до 3 лет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2 жасқа дейінгі аталық маралдар</w:t>
            </w:r>
            <w:r>
              <w:br/>
            </w:r>
            <w:r>
              <w:rPr>
                <w:rFonts w:ascii="Times New Roman"/>
                <w:b w:val="false"/>
                <w:i w:val="false"/>
                <w:color w:val="000000"/>
                <w:sz w:val="20"/>
              </w:rPr>
              <w:t>
сайки маралов от 1,5 до 2 лет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төлдер</w:t>
            </w:r>
            <w:r>
              <w:br/>
            </w:r>
            <w:r>
              <w:rPr>
                <w:rFonts w:ascii="Times New Roman"/>
                <w:b w:val="false"/>
                <w:i w:val="false"/>
                <w:color w:val="000000"/>
                <w:sz w:val="20"/>
              </w:rPr>
              <w:t>
маралята до 1,5 лет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в том числе у субъектов в области племенного животноводства</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Маралдың барлық саны:</w:t>
            </w:r>
            <w:r>
              <w:br/>
            </w:r>
            <w:r>
              <w:rPr>
                <w:rFonts w:ascii="Times New Roman"/>
                <w:b w:val="false"/>
                <w:i w:val="false"/>
                <w:color w:val="000000"/>
                <w:sz w:val="20"/>
              </w:rPr>
              <w:t>
Итого маралов:</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маралдардың бұқалары</w:t>
            </w:r>
            <w:r>
              <w:br/>
            </w:r>
            <w:r>
              <w:rPr>
                <w:rFonts w:ascii="Times New Roman"/>
                <w:b w:val="false"/>
                <w:i w:val="false"/>
                <w:color w:val="000000"/>
                <w:sz w:val="20"/>
              </w:rPr>
              <w:t>
рогачи маралов</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маралдар</w:t>
            </w:r>
            <w:r>
              <w:br/>
            </w:r>
            <w:r>
              <w:rPr>
                <w:rFonts w:ascii="Times New Roman"/>
                <w:b w:val="false"/>
                <w:i w:val="false"/>
                <w:color w:val="000000"/>
                <w:sz w:val="20"/>
              </w:rPr>
              <w:t>
маралухи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3 жасқа дейінгі аталық маралдар</w:t>
            </w:r>
            <w:r>
              <w:br/>
            </w:r>
            <w:r>
              <w:rPr>
                <w:rFonts w:ascii="Times New Roman"/>
                <w:b w:val="false"/>
                <w:i w:val="false"/>
                <w:color w:val="000000"/>
                <w:sz w:val="20"/>
              </w:rPr>
              <w:t>
перворожки маралов от 2 до 3 лет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аналық маралдар</w:t>
            </w:r>
            <w:r>
              <w:br/>
            </w:r>
            <w:r>
              <w:rPr>
                <w:rFonts w:ascii="Times New Roman"/>
                <w:b w:val="false"/>
                <w:i w:val="false"/>
                <w:color w:val="000000"/>
                <w:sz w:val="20"/>
              </w:rPr>
              <w:t>
маралушки от 1,5 до 3 лет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2 жасқа дейінгі аталық маралдар</w:t>
            </w:r>
            <w:r>
              <w:br/>
            </w:r>
            <w:r>
              <w:rPr>
                <w:rFonts w:ascii="Times New Roman"/>
                <w:b w:val="false"/>
                <w:i w:val="false"/>
                <w:color w:val="000000"/>
                <w:sz w:val="20"/>
              </w:rPr>
              <w:t>
сайки маралов от 1,5 до 2 лет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төлдер</w:t>
            </w:r>
            <w:r>
              <w:br/>
            </w:r>
            <w:r>
              <w:rPr>
                <w:rFonts w:ascii="Times New Roman"/>
                <w:b w:val="false"/>
                <w:i w:val="false"/>
                <w:color w:val="000000"/>
                <w:sz w:val="20"/>
              </w:rPr>
              <w:t>
маралята до 1,5 лет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 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237" w:id="132"/>
    <w:p>
      <w:pPr>
        <w:spacing w:after="0"/>
        <w:ind w:left="0"/>
        <w:jc w:val="both"/>
      </w:pPr>
      <w:r>
        <w:rPr>
          <w:rFonts w:ascii="Times New Roman"/>
          <w:b w:val="false"/>
          <w:i w:val="false"/>
          <w:color w:val="000000"/>
          <w:sz w:val="28"/>
        </w:rPr>
        <w:t>
      Ескертпе/Примечание: Асыл тұқымды маралдарды мемлекеттік тіркелімінің нысандарын толтыру бойынша түсіндірме/Пояснение по заполнению форм государственного регистра племенных маралов</w:t>
      </w:r>
      <w:r>
        <w:br/>
      </w:r>
      <w:r>
        <w:rPr>
          <w:rFonts w:ascii="Times New Roman"/>
          <w:b w:val="false"/>
          <w:i w:val="false"/>
          <w:color w:val="000000"/>
          <w:sz w:val="28"/>
        </w:rPr>
        <w:t>
      № 22МТВ нысаны мынадай түрде толтырылады/ Форма № 22–ВГР заполняется следующим образом:</w:t>
      </w:r>
      <w:r>
        <w:br/>
      </w:r>
      <w:r>
        <w:rPr>
          <w:rFonts w:ascii="Times New Roman"/>
          <w:b w:val="false"/>
          <w:i w:val="false"/>
          <w:color w:val="000000"/>
          <w:sz w:val="28"/>
        </w:rPr>
        <w:t>
      1-бағанадағы 1, 2, 3, 4, 5, 6, 7 – жолдарда облыстың (ауданның) атауы көрсетіледі/в строках 1, 2, 3, 4, 5, 6, 7 в графе 1 указывается наименование области (района);</w:t>
      </w:r>
      <w:r>
        <w:br/>
      </w:r>
      <w:r>
        <w:rPr>
          <w:rFonts w:ascii="Times New Roman"/>
          <w:b w:val="false"/>
          <w:i w:val="false"/>
          <w:color w:val="000000"/>
          <w:sz w:val="28"/>
        </w:rPr>
        <w:t>
      2-бағанадағы 1, 2, 3, 4, 5, 6, 7 - жолдарда ӘАОЖ коды көрсетіледі/в строках 1, 2, 3, 4, 5, 6, 7 в графе 2 указывается код КАТО;</w:t>
      </w:r>
      <w:r>
        <w:br/>
      </w:r>
      <w:r>
        <w:rPr>
          <w:rFonts w:ascii="Times New Roman"/>
          <w:b w:val="false"/>
          <w:i w:val="false"/>
          <w:color w:val="000000"/>
          <w:sz w:val="28"/>
        </w:rPr>
        <w:t>
      3-бағанадағы 1, 2, 3, 4, 5, 6, 7 - жолдарда шаруашылықтардың саны көрсетіледі/в строках 1, 2, 3, 4, 5, 6, 7 в графе 3 указывается количество хозяйств;</w:t>
      </w:r>
      <w:r>
        <w:br/>
      </w:r>
      <w:r>
        <w:rPr>
          <w:rFonts w:ascii="Times New Roman"/>
          <w:b w:val="false"/>
          <w:i w:val="false"/>
          <w:color w:val="000000"/>
          <w:sz w:val="28"/>
        </w:rPr>
        <w:t>
      4-бағанадағы 1, 2, 3, 4, 5, 6, 7 - жолдарда асыл тұқымды маралдардың саны көрсетіледі/в строках 1, 2, 3, 4, 5, 6, 7 в графе 4 указывается численность всего поголовья племенных маралов;</w:t>
      </w:r>
      <w:r>
        <w:br/>
      </w:r>
      <w:r>
        <w:rPr>
          <w:rFonts w:ascii="Times New Roman"/>
          <w:b w:val="false"/>
          <w:i w:val="false"/>
          <w:color w:val="000000"/>
          <w:sz w:val="28"/>
        </w:rPr>
        <w:t>
      5-бағанадағы 1, 2, 3, 4 - жолдарда сыныптары бойынша бөлінген асыл тұқымды маралдардың саны, оның ішінде – элита көрсетіледі/в строках 1, 2, 3, 4 в графе 5 указывается численность племенных маралов распределеных по классам, из них – элита;</w:t>
      </w:r>
      <w:r>
        <w:br/>
      </w:r>
      <w:r>
        <w:rPr>
          <w:rFonts w:ascii="Times New Roman"/>
          <w:b w:val="false"/>
          <w:i w:val="false"/>
          <w:color w:val="000000"/>
          <w:sz w:val="28"/>
        </w:rPr>
        <w:t>
      6-бағанадағы 1, 2, 3, 4, 5, 6, 7 - жолдарда I сыныбы бойынша асыл тұқымды маралдардың саны көрсетіледі/в строках 1, 2, 3, 4, 5, 6, 7 в графе 6 указывается численность племенных маралов по классу – I;</w:t>
      </w:r>
      <w:r>
        <w:br/>
      </w:r>
      <w:r>
        <w:rPr>
          <w:rFonts w:ascii="Times New Roman"/>
          <w:b w:val="false"/>
          <w:i w:val="false"/>
          <w:color w:val="000000"/>
          <w:sz w:val="28"/>
        </w:rPr>
        <w:t xml:space="preserve">
      7-бағанадағы 1, 2, 3 - жолдарда асыл тұқымды кітабында жазылған асыл тұқымды маралдардың саны көрсетіледі/в строках 1, 2, 3 в графе 7 указывается численность племенных маралов записанных в племенной книге; </w:t>
      </w:r>
      <w:r>
        <w:br/>
      </w:r>
      <w:r>
        <w:rPr>
          <w:rFonts w:ascii="Times New Roman"/>
          <w:b w:val="false"/>
          <w:i w:val="false"/>
          <w:color w:val="000000"/>
          <w:sz w:val="28"/>
        </w:rPr>
        <w:t>
      8-бағанадағы 1, 2, 3 - жолдарда есепті жылы асыл тұқымды кітабында жазылған асыл тұқымды маралдардың саны көрсетіледі/в строках 1, 2, 3 в графе 8 указывается численность племенных маралов записанных в племенной книге в отчетном году.</w:t>
      </w:r>
    </w:p>
    <w:bookmarkEnd w:id="132"/>
    <w:bookmarkStart w:name="z238" w:id="1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23-қосымша          </w:t>
      </w:r>
    </w:p>
    <w:bookmarkEnd w:id="133"/>
    <w:bookmarkStart w:name="z239" w:id="134"/>
    <w:p>
      <w:pPr>
        <w:spacing w:after="0"/>
        <w:ind w:left="0"/>
        <w:jc w:val="both"/>
      </w:pPr>
      <w:r>
        <w:rPr>
          <w:rFonts w:ascii="Times New Roman"/>
          <w:b w:val="false"/>
          <w:i w:val="false"/>
          <w:color w:val="000000"/>
          <w:sz w:val="28"/>
        </w:rPr>
        <w:t xml:space="preserve">
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23-қосымша           </w:t>
      </w:r>
    </w:p>
    <w:bookmarkEnd w:id="134"/>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240" w:id="135"/>
    <w:p>
      <w:pPr>
        <w:spacing w:after="0"/>
        <w:ind w:left="0"/>
        <w:jc w:val="left"/>
      </w:pPr>
      <w:r>
        <w:rPr>
          <w:rFonts w:ascii="Times New Roman"/>
          <w:b/>
          <w:i w:val="false"/>
          <w:color w:val="000000"/>
        </w:rPr>
        <w:t xml:space="preserve"> 
Асыл тұқымды теңбіл бұғылардың мемлекеттік тіркелімі</w:t>
      </w:r>
      <w:r>
        <w:br/>
      </w:r>
      <w:r>
        <w:rPr>
          <w:rFonts w:ascii="Times New Roman"/>
          <w:b/>
          <w:i w:val="false"/>
          <w:color w:val="000000"/>
        </w:rPr>
        <w:t>
Государственный регистр племенных пятнистых оленей</w:t>
      </w:r>
    </w:p>
    <w:bookmarkEnd w:id="135"/>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23 МТВ нысаны</w:t>
      </w:r>
      <w:r>
        <w:br/>
      </w:r>
      <w:r>
        <w:rPr>
          <w:rFonts w:ascii="Times New Roman"/>
          <w:b w:val="false"/>
          <w:i w:val="false"/>
          <w:color w:val="000000"/>
          <w:sz w:val="28"/>
        </w:rPr>
        <w:t>
Индекс Форма № 23 –ВГР</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241" w:id="136"/>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136"/>
    <w:bookmarkStart w:name="z246" w:id="137"/>
    <w:p>
      <w:pPr>
        <w:spacing w:after="0"/>
        <w:ind w:left="0"/>
        <w:jc w:val="left"/>
      </w:pPr>
      <w:r>
        <w:rPr>
          <w:rFonts w:ascii="Times New Roman"/>
          <w:b/>
          <w:i w:val="false"/>
          <w:color w:val="000000"/>
        </w:rPr>
        <w:t xml:space="preserve"> 
Асыл тұқымды теңбіл бұғылардың мемлекеттік тіркелімі</w:t>
      </w:r>
      <w:r>
        <w:br/>
      </w:r>
      <w:r>
        <w:rPr>
          <w:rFonts w:ascii="Times New Roman"/>
          <w:b/>
          <w:i w:val="false"/>
          <w:color w:val="000000"/>
        </w:rPr>
        <w:t>
Государственный регистр племенных пятнистых оленей</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136"/>
        <w:gridCol w:w="1128"/>
        <w:gridCol w:w="1251"/>
        <w:gridCol w:w="1398"/>
        <w:gridCol w:w="1267"/>
        <w:gridCol w:w="989"/>
        <w:gridCol w:w="972"/>
        <w:gridCol w:w="1366"/>
        <w:gridCol w:w="1382"/>
      </w:tblGrid>
      <w:tr>
        <w:trPr>
          <w:trHeight w:val="315"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Наименование области (района)</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Код КАТО</w:t>
            </w:r>
            <w:r>
              <w:br/>
            </w:r>
            <w:r>
              <w:rPr>
                <w:rFonts w:ascii="Times New Roman"/>
                <w:b w:val="false"/>
                <w:i w:val="false"/>
                <w:color w:val="000000"/>
                <w:sz w:val="20"/>
              </w:rPr>
              <w:t>
 </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Количество хозяйств</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 кітабында жазылғаны</w:t>
            </w:r>
            <w:r>
              <w:br/>
            </w:r>
            <w:r>
              <w:rPr>
                <w:rFonts w:ascii="Times New Roman"/>
                <w:b w:val="false"/>
                <w:i w:val="false"/>
                <w:color w:val="000000"/>
                <w:sz w:val="20"/>
              </w:rPr>
              <w:t>
Из наличия записано в племенной книге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всего, голов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в том числе за отчетный период</w:t>
            </w:r>
          </w:p>
        </w:tc>
      </w:tr>
      <w:tr>
        <w:trPr>
          <w:trHeight w:val="27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теңбіл бұғылардың саны</w:t>
            </w:r>
            <w:r>
              <w:br/>
            </w:r>
            <w:r>
              <w:rPr>
                <w:rFonts w:ascii="Times New Roman"/>
                <w:b w:val="false"/>
                <w:i w:val="false"/>
                <w:color w:val="000000"/>
                <w:sz w:val="20"/>
              </w:rPr>
              <w:t>
Численность племенных пятнистых оленей во всех категориях хозяйств</w:t>
            </w:r>
          </w:p>
        </w:tc>
      </w:tr>
      <w:tr>
        <w:trPr>
          <w:trHeight w:val="25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 бұғылардың барлық саны:</w:t>
            </w:r>
            <w:r>
              <w:br/>
            </w:r>
            <w:r>
              <w:rPr>
                <w:rFonts w:ascii="Times New Roman"/>
                <w:b w:val="false"/>
                <w:i w:val="false"/>
                <w:color w:val="000000"/>
                <w:sz w:val="20"/>
              </w:rPr>
              <w:t>
Итого пятнистых оленей: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 бұғылардың бұқалары</w:t>
            </w:r>
            <w:r>
              <w:br/>
            </w:r>
            <w:r>
              <w:rPr>
                <w:rFonts w:ascii="Times New Roman"/>
                <w:b w:val="false"/>
                <w:i w:val="false"/>
                <w:color w:val="000000"/>
                <w:sz w:val="20"/>
              </w:rPr>
              <w:t>
рогачи оленей пятнистых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бұғылар</w:t>
            </w:r>
            <w:r>
              <w:br/>
            </w:r>
            <w:r>
              <w:rPr>
                <w:rFonts w:ascii="Times New Roman"/>
                <w:b w:val="false"/>
                <w:i w:val="false"/>
                <w:color w:val="000000"/>
                <w:sz w:val="20"/>
              </w:rPr>
              <w:t>
оленухи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3 жасқа дейінгі аталық бұғылар</w:t>
            </w:r>
            <w:r>
              <w:br/>
            </w:r>
            <w:r>
              <w:rPr>
                <w:rFonts w:ascii="Times New Roman"/>
                <w:b w:val="false"/>
                <w:i w:val="false"/>
                <w:color w:val="000000"/>
                <w:sz w:val="20"/>
              </w:rPr>
              <w:t>
перворожки оленей пятнистых от 2 до 3 лет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аналық бұғылар</w:t>
            </w:r>
            <w:r>
              <w:br/>
            </w:r>
            <w:r>
              <w:rPr>
                <w:rFonts w:ascii="Times New Roman"/>
                <w:b w:val="false"/>
                <w:i w:val="false"/>
                <w:color w:val="000000"/>
                <w:sz w:val="20"/>
              </w:rPr>
              <w:t xml:space="preserve">
оленушки от 1,5 до 3 лет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2 жасқа дейінгі аталық бұғылар</w:t>
            </w:r>
            <w:r>
              <w:br/>
            </w:r>
            <w:r>
              <w:rPr>
                <w:rFonts w:ascii="Times New Roman"/>
                <w:b w:val="false"/>
                <w:i w:val="false"/>
                <w:color w:val="000000"/>
                <w:sz w:val="20"/>
              </w:rPr>
              <w:t>
сайки оленей пятнистых от 1,5 до 2 лет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төлдер</w:t>
            </w:r>
            <w:r>
              <w:br/>
            </w:r>
            <w:r>
              <w:rPr>
                <w:rFonts w:ascii="Times New Roman"/>
                <w:b w:val="false"/>
                <w:i w:val="false"/>
                <w:color w:val="000000"/>
                <w:sz w:val="20"/>
              </w:rPr>
              <w:t>
оленята до 1,5 лет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в том числе у субъектов в области племенного животноводства</w:t>
            </w:r>
          </w:p>
        </w:tc>
      </w:tr>
      <w:tr>
        <w:trPr>
          <w:trHeight w:val="25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 бұғылардың барлық саны:</w:t>
            </w:r>
            <w:r>
              <w:br/>
            </w:r>
            <w:r>
              <w:rPr>
                <w:rFonts w:ascii="Times New Roman"/>
                <w:b w:val="false"/>
                <w:i w:val="false"/>
                <w:color w:val="000000"/>
                <w:sz w:val="20"/>
              </w:rPr>
              <w:t>
Итого пятнистых оленей: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 бұғылардың бұқалары</w:t>
            </w:r>
            <w:r>
              <w:br/>
            </w:r>
            <w:r>
              <w:rPr>
                <w:rFonts w:ascii="Times New Roman"/>
                <w:b w:val="false"/>
                <w:i w:val="false"/>
                <w:color w:val="000000"/>
                <w:sz w:val="20"/>
              </w:rPr>
              <w:t>
рогачи оленей пятнистых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бұғылар</w:t>
            </w:r>
            <w:r>
              <w:br/>
            </w:r>
            <w:r>
              <w:rPr>
                <w:rFonts w:ascii="Times New Roman"/>
                <w:b w:val="false"/>
                <w:i w:val="false"/>
                <w:color w:val="000000"/>
                <w:sz w:val="20"/>
              </w:rPr>
              <w:t>
оленухи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3 жасқа дейінгі аталық бұғылар</w:t>
            </w:r>
            <w:r>
              <w:br/>
            </w:r>
            <w:r>
              <w:rPr>
                <w:rFonts w:ascii="Times New Roman"/>
                <w:b w:val="false"/>
                <w:i w:val="false"/>
                <w:color w:val="000000"/>
                <w:sz w:val="20"/>
              </w:rPr>
              <w:t>
перворожки оленей пятнистых от 2 до 3 лет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аналық бұғылар</w:t>
            </w:r>
            <w:r>
              <w:br/>
            </w:r>
            <w:r>
              <w:rPr>
                <w:rFonts w:ascii="Times New Roman"/>
                <w:b w:val="false"/>
                <w:i w:val="false"/>
                <w:color w:val="000000"/>
                <w:sz w:val="20"/>
              </w:rPr>
              <w:t xml:space="preserve">
оленушки от 1,5 до 3 лет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2 жасқа дейінгі аталық бұғылар</w:t>
            </w:r>
            <w:r>
              <w:br/>
            </w:r>
            <w:r>
              <w:rPr>
                <w:rFonts w:ascii="Times New Roman"/>
                <w:b w:val="false"/>
                <w:i w:val="false"/>
                <w:color w:val="000000"/>
                <w:sz w:val="20"/>
              </w:rPr>
              <w:t>
сайки оленей пятнистых от 1,5 до 2 лет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төлдер</w:t>
            </w:r>
            <w:r>
              <w:br/>
            </w:r>
            <w:r>
              <w:rPr>
                <w:rFonts w:ascii="Times New Roman"/>
                <w:b w:val="false"/>
                <w:i w:val="false"/>
                <w:color w:val="000000"/>
                <w:sz w:val="20"/>
              </w:rPr>
              <w:t>
оленята до 1,5 лет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247" w:id="138"/>
    <w:p>
      <w:pPr>
        <w:spacing w:after="0"/>
        <w:ind w:left="0"/>
        <w:jc w:val="both"/>
      </w:pPr>
      <w:r>
        <w:rPr>
          <w:rFonts w:ascii="Times New Roman"/>
          <w:b w:val="false"/>
          <w:i w:val="false"/>
          <w:color w:val="000000"/>
          <w:sz w:val="28"/>
        </w:rPr>
        <w:t>
      Ескертпе/Примечание: Асыл тұқымды теңбіл бұғыларды мемлекеттік тіркелімінің нысандарын толтыру бойынша түсіндірме/ Пояснение по заполнению форм государственного регистра племенных пятнистых оленей</w:t>
      </w:r>
      <w:r>
        <w:br/>
      </w:r>
      <w:r>
        <w:rPr>
          <w:rFonts w:ascii="Times New Roman"/>
          <w:b w:val="false"/>
          <w:i w:val="false"/>
          <w:color w:val="000000"/>
          <w:sz w:val="28"/>
        </w:rPr>
        <w:t>
      № 23МТВ нысаны мынадай түрде толтырылады/ Форма № 23 –ВГР заполняется следующим образом:</w:t>
      </w:r>
      <w:r>
        <w:br/>
      </w:r>
      <w:r>
        <w:rPr>
          <w:rFonts w:ascii="Times New Roman"/>
          <w:b w:val="false"/>
          <w:i w:val="false"/>
          <w:color w:val="000000"/>
          <w:sz w:val="28"/>
        </w:rPr>
        <w:t>
      1-бағанадағы 1, 2, 3, 4, 5, 6, 7 - жолдарда облыстың (ауданның) атауы көрсетіледі/ в строках 1, 2, 3, 4, 5, 6, 7в графе 1 указывается наименование области (района);</w:t>
      </w:r>
      <w:r>
        <w:br/>
      </w:r>
      <w:r>
        <w:rPr>
          <w:rFonts w:ascii="Times New Roman"/>
          <w:b w:val="false"/>
          <w:i w:val="false"/>
          <w:color w:val="000000"/>
          <w:sz w:val="28"/>
        </w:rPr>
        <w:t>
      2-бағанадағы 1, 2, 3, 4, 5, 6, 7 - жолдарда ӘАОЖ коды көрсетіледі/ в строках 1, 2, 3, 4, 5, 6, 7в графе 2 указывается код КАТО;</w:t>
      </w:r>
      <w:r>
        <w:br/>
      </w:r>
      <w:r>
        <w:rPr>
          <w:rFonts w:ascii="Times New Roman"/>
          <w:b w:val="false"/>
          <w:i w:val="false"/>
          <w:color w:val="000000"/>
          <w:sz w:val="28"/>
        </w:rPr>
        <w:t>
      3-бағанадағы 1, 2, 3, 4, 5, 6, 7 - жолдарда шаруашылықтардың саны көрсетіледі/ в строках 1, 2, 3, 4, 5, 6, 7в графе 3 указывается количество хозяйств;</w:t>
      </w:r>
      <w:r>
        <w:br/>
      </w:r>
      <w:r>
        <w:rPr>
          <w:rFonts w:ascii="Times New Roman"/>
          <w:b w:val="false"/>
          <w:i w:val="false"/>
          <w:color w:val="000000"/>
          <w:sz w:val="28"/>
        </w:rPr>
        <w:t>
      4-бағанадағы 1, 2, 3, 4, 5, 6, 7 - жолдарда асыл теңбіл бұғылардың саны көрсетіледі/ в строках 1, 2, 3, 4, 5, 6, 7 в графе 4 указывается численность всего поголовья племенных пятнистых оленей;</w:t>
      </w:r>
      <w:r>
        <w:br/>
      </w:r>
      <w:r>
        <w:rPr>
          <w:rFonts w:ascii="Times New Roman"/>
          <w:b w:val="false"/>
          <w:i w:val="false"/>
          <w:color w:val="000000"/>
          <w:sz w:val="28"/>
        </w:rPr>
        <w:t>
      5-бағанадағы 1, 2, 3, 4 - жолдарда сыныптары бойынша бөлінген асыл тұқымды теңбіл бұғылардың саны көрсетіледі, оның ішінде – элита/ в строках 1, 2, 3, 4 в графе 5 указывается численность племенных пятнистых оленей распределеных по классам, из них – элита;</w:t>
      </w:r>
      <w:r>
        <w:br/>
      </w:r>
      <w:r>
        <w:rPr>
          <w:rFonts w:ascii="Times New Roman"/>
          <w:b w:val="false"/>
          <w:i w:val="false"/>
          <w:color w:val="000000"/>
          <w:sz w:val="28"/>
        </w:rPr>
        <w:t>
      6-бағанадағы 1, 2, 3, 4 - жолдарда І сыныбы бойынша асыл тұқымды теңбіл бұғылардың саны көрсетіледі/ в строках 1, 2, 3, 4 в графе 6 указывается численность племенных пятнистых оленей по классу – I;</w:t>
      </w:r>
      <w:r>
        <w:br/>
      </w:r>
      <w:r>
        <w:rPr>
          <w:rFonts w:ascii="Times New Roman"/>
          <w:b w:val="false"/>
          <w:i w:val="false"/>
          <w:color w:val="000000"/>
          <w:sz w:val="28"/>
        </w:rPr>
        <w:t>
      7-бағанадағы 1, 2, 3 - жолдарда асыл тұқымдық кітабында жазылған асыл тұқымды теңбіл бұғылардың саны көрсетіледі/ в строках 1, 2, 3 в графе 7 указывается численность племенных пятнистых оленей записанных в племенной книге;</w:t>
      </w:r>
      <w:r>
        <w:br/>
      </w:r>
      <w:r>
        <w:rPr>
          <w:rFonts w:ascii="Times New Roman"/>
          <w:b w:val="false"/>
          <w:i w:val="false"/>
          <w:color w:val="000000"/>
          <w:sz w:val="28"/>
        </w:rPr>
        <w:t>
      8-бағанадағы 1, 2, 3 - жолдарда есепті жылы асыл тұқымдық кітабында жазылған асыл тұқымды теңбіл бұғылардың саны көрсетіледі/ в строках 1, 2, 3 в графе 8 указывается численность племенных пятнистых оленей записанных в племенной книге в отчетном году.</w:t>
      </w:r>
    </w:p>
    <w:bookmarkEnd w:id="138"/>
    <w:bookmarkStart w:name="z248" w:id="1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3 қазандағы    </w:t>
      </w:r>
      <w:r>
        <w:br/>
      </w:r>
      <w:r>
        <w:rPr>
          <w:rFonts w:ascii="Times New Roman"/>
          <w:b w:val="false"/>
          <w:i w:val="false"/>
          <w:color w:val="000000"/>
          <w:sz w:val="28"/>
        </w:rPr>
        <w:t xml:space="preserve">
№ 3-3/503 бұйрығына     </w:t>
      </w:r>
      <w:r>
        <w:br/>
      </w:r>
      <w:r>
        <w:rPr>
          <w:rFonts w:ascii="Times New Roman"/>
          <w:b w:val="false"/>
          <w:i w:val="false"/>
          <w:color w:val="000000"/>
          <w:sz w:val="28"/>
        </w:rPr>
        <w:t xml:space="preserve">
24-қосымша          </w:t>
      </w:r>
    </w:p>
    <w:bookmarkEnd w:id="139"/>
    <w:p>
      <w:pPr>
        <w:spacing w:after="0"/>
        <w:ind w:left="0"/>
        <w:jc w:val="both"/>
      </w:pPr>
      <w:r>
        <w:rPr>
          <w:rFonts w:ascii="Times New Roman"/>
          <w:b w:val="false"/>
          <w:i w:val="false"/>
          <w:color w:val="000000"/>
          <w:sz w:val="28"/>
        </w:rPr>
        <w:t xml:space="preserve">Асыл тұқымды малдардың    </w:t>
      </w:r>
      <w:r>
        <w:br/>
      </w:r>
      <w:r>
        <w:rPr>
          <w:rFonts w:ascii="Times New Roman"/>
          <w:b w:val="false"/>
          <w:i w:val="false"/>
          <w:color w:val="000000"/>
          <w:sz w:val="28"/>
        </w:rPr>
        <w:t>
мемлекеттік тіркелімін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24-қосымша           </w:t>
      </w:r>
    </w:p>
    <w:p>
      <w:pPr>
        <w:spacing w:after="0"/>
        <w:ind w:left="0"/>
        <w:jc w:val="both"/>
      </w:pPr>
      <w:r>
        <w:rPr>
          <w:rFonts w:ascii="Times New Roman"/>
          <w:b w:val="false"/>
          <w:i w:val="false"/>
          <w:color w:val="000000"/>
          <w:sz w:val="28"/>
        </w:rPr>
        <w:t>әкімшілік деректерді жинауға арналған нысан</w:t>
      </w:r>
      <w:r>
        <w:br/>
      </w:r>
      <w:r>
        <w:rPr>
          <w:rFonts w:ascii="Times New Roman"/>
          <w:b w:val="false"/>
          <w:i w:val="false"/>
          <w:color w:val="000000"/>
          <w:sz w:val="28"/>
        </w:rPr>
        <w:t>
форма, предназначенная для сбора административных данных</w:t>
      </w:r>
    </w:p>
    <w:bookmarkStart w:name="z249" w:id="140"/>
    <w:p>
      <w:pPr>
        <w:spacing w:after="0"/>
        <w:ind w:left="0"/>
        <w:jc w:val="left"/>
      </w:pPr>
      <w:r>
        <w:rPr>
          <w:rFonts w:ascii="Times New Roman"/>
          <w:b/>
          <w:i w:val="false"/>
          <w:color w:val="000000"/>
        </w:rPr>
        <w:t xml:space="preserve"> 
Бал аралардың мемлекеттік тіркелімі</w:t>
      </w:r>
      <w:r>
        <w:br/>
      </w:r>
      <w:r>
        <w:rPr>
          <w:rFonts w:ascii="Times New Roman"/>
          <w:b/>
          <w:i w:val="false"/>
          <w:color w:val="000000"/>
        </w:rPr>
        <w:t>
Государственный регистр племенных пчел</w:t>
      </w:r>
    </w:p>
    <w:bookmarkEnd w:id="140"/>
    <w:p>
      <w:pPr>
        <w:spacing w:after="0"/>
        <w:ind w:left="0"/>
        <w:jc w:val="both"/>
      </w:pPr>
      <w:r>
        <w:rPr>
          <w:rFonts w:ascii="Times New Roman"/>
          <w:b w:val="false"/>
          <w:i w:val="false"/>
          <w:color w:val="000000"/>
          <w:sz w:val="28"/>
        </w:rPr>
        <w:t>Есепті кезең 20___ж.</w:t>
      </w:r>
    </w:p>
    <w:p>
      <w:pPr>
        <w:spacing w:after="0"/>
        <w:ind w:left="0"/>
        <w:jc w:val="both"/>
      </w:pPr>
      <w:r>
        <w:rPr>
          <w:rFonts w:ascii="Times New Roman"/>
          <w:b w:val="false"/>
          <w:i w:val="false"/>
          <w:color w:val="000000"/>
          <w:sz w:val="28"/>
        </w:rPr>
        <w:t>Отчетный период 20___г.</w:t>
      </w:r>
    </w:p>
    <w:p>
      <w:pPr>
        <w:spacing w:after="0"/>
        <w:ind w:left="0"/>
        <w:jc w:val="both"/>
      </w:pPr>
      <w:r>
        <w:rPr>
          <w:rFonts w:ascii="Times New Roman"/>
          <w:b w:val="false"/>
          <w:i w:val="false"/>
          <w:color w:val="000000"/>
          <w:sz w:val="28"/>
        </w:rPr>
        <w:t>Индексі № 24МТВ нысаны</w:t>
      </w:r>
      <w:r>
        <w:br/>
      </w:r>
      <w:r>
        <w:rPr>
          <w:rFonts w:ascii="Times New Roman"/>
          <w:b w:val="false"/>
          <w:i w:val="false"/>
          <w:color w:val="000000"/>
          <w:sz w:val="28"/>
        </w:rPr>
        <w:t>
Индекс Форма № 24 –ВГР</w:t>
      </w:r>
    </w:p>
    <w:p>
      <w:pPr>
        <w:spacing w:after="0"/>
        <w:ind w:left="0"/>
        <w:jc w:val="both"/>
      </w:pPr>
      <w:r>
        <w:rPr>
          <w:rFonts w:ascii="Times New Roman"/>
          <w:b w:val="false"/>
          <w:i w:val="false"/>
          <w:color w:val="000000"/>
          <w:sz w:val="28"/>
        </w:rPr>
        <w:t>Кезеңділігі: жылдық</w:t>
      </w:r>
      <w:r>
        <w:br/>
      </w:r>
      <w:r>
        <w:rPr>
          <w:rFonts w:ascii="Times New Roman"/>
          <w:b w:val="false"/>
          <w:i w:val="false"/>
          <w:color w:val="000000"/>
          <w:sz w:val="28"/>
        </w:rPr>
        <w:t>
Периодичность: годовая</w:t>
      </w:r>
    </w:p>
    <w:bookmarkStart w:name="z250" w:id="141"/>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1)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141"/>
    <w:bookmarkStart w:name="z255" w:id="142"/>
    <w:p>
      <w:pPr>
        <w:spacing w:after="0"/>
        <w:ind w:left="0"/>
        <w:jc w:val="left"/>
      </w:pPr>
      <w:r>
        <w:rPr>
          <w:rFonts w:ascii="Times New Roman"/>
          <w:b/>
          <w:i w:val="false"/>
          <w:color w:val="000000"/>
        </w:rPr>
        <w:t xml:space="preserve"> 
Асыл тұқымды бал аралардың мемлекеттік тіркелімі</w:t>
      </w:r>
      <w:r>
        <w:br/>
      </w:r>
      <w:r>
        <w:rPr>
          <w:rFonts w:ascii="Times New Roman"/>
          <w:b/>
          <w:i w:val="false"/>
          <w:color w:val="000000"/>
        </w:rPr>
        <w:t>
Государственный регистр племенных пчел</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122"/>
        <w:gridCol w:w="995"/>
        <w:gridCol w:w="807"/>
        <w:gridCol w:w="1343"/>
        <w:gridCol w:w="1344"/>
        <w:gridCol w:w="1695"/>
        <w:gridCol w:w="1344"/>
        <w:gridCol w:w="697"/>
        <w:gridCol w:w="770"/>
      </w:tblGrid>
      <w:tr>
        <w:trPr>
          <w:trHeight w:val="315"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Половозрастные группы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 строки</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Наименование области (района)</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Код КАТО</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Количество хозяйств</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бал ара ұясы</w:t>
            </w:r>
            <w:r>
              <w:br/>
            </w:r>
            <w:r>
              <w:rPr>
                <w:rFonts w:ascii="Times New Roman"/>
                <w:b w:val="false"/>
                <w:i w:val="false"/>
                <w:color w:val="000000"/>
                <w:sz w:val="20"/>
              </w:rPr>
              <w:t>
Всего, пчело семей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Из них</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 ұяларының тұқымдығы бойынша, ұя</w:t>
            </w:r>
            <w:r>
              <w:br/>
            </w:r>
            <w:r>
              <w:rPr>
                <w:rFonts w:ascii="Times New Roman"/>
                <w:b w:val="false"/>
                <w:i w:val="false"/>
                <w:color w:val="000000"/>
                <w:sz w:val="20"/>
              </w:rPr>
              <w:t>
по породности, пчелиных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 ұяларының сыныптары бойынша, ұя</w:t>
            </w:r>
            <w:r>
              <w:br/>
            </w:r>
            <w:r>
              <w:rPr>
                <w:rFonts w:ascii="Times New Roman"/>
                <w:b w:val="false"/>
                <w:i w:val="false"/>
                <w:color w:val="000000"/>
                <w:sz w:val="20"/>
              </w:rPr>
              <w:t>
по классам,пчелиных семей</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чистопородные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помеси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бал аралардың саны</w:t>
            </w:r>
            <w:r>
              <w:br/>
            </w:r>
            <w:r>
              <w:rPr>
                <w:rFonts w:ascii="Times New Roman"/>
                <w:b w:val="false"/>
                <w:i w:val="false"/>
                <w:color w:val="000000"/>
                <w:sz w:val="20"/>
              </w:rPr>
              <w:t>
Численность племенных пчел во всех категориях хозяйств</w:t>
            </w:r>
          </w:p>
        </w:tc>
      </w:tr>
      <w:tr>
        <w:trPr>
          <w:trHeight w:val="255"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 ұяларының барлық саны:Всего пчело семей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 ара ұялары</w:t>
            </w:r>
            <w:r>
              <w:br/>
            </w:r>
            <w:r>
              <w:rPr>
                <w:rFonts w:ascii="Times New Roman"/>
                <w:b w:val="false"/>
                <w:i w:val="false"/>
                <w:color w:val="000000"/>
                <w:sz w:val="20"/>
              </w:rPr>
              <w:t>
основные пчело семьи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ұялары</w:t>
            </w:r>
            <w:r>
              <w:br/>
            </w:r>
            <w:r>
              <w:rPr>
                <w:rFonts w:ascii="Times New Roman"/>
                <w:b w:val="false"/>
                <w:i w:val="false"/>
                <w:color w:val="000000"/>
                <w:sz w:val="20"/>
              </w:rPr>
              <w:t>
отводки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в том числе у субъектов в области племенного животноводства</w:t>
            </w:r>
          </w:p>
        </w:tc>
      </w:tr>
      <w:tr>
        <w:trPr>
          <w:trHeight w:val="915"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аралардың барлық саны:</w:t>
            </w:r>
            <w:r>
              <w:br/>
            </w:r>
            <w:r>
              <w:rPr>
                <w:rFonts w:ascii="Times New Roman"/>
                <w:b w:val="false"/>
                <w:i w:val="false"/>
                <w:color w:val="000000"/>
                <w:sz w:val="20"/>
              </w:rPr>
              <w:t>
Всего пчело семей</w:t>
            </w:r>
            <w:r>
              <w:br/>
            </w: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ара балұясы основные пчело семьи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ара ұясы</w:t>
            </w:r>
            <w:r>
              <w:br/>
            </w:r>
            <w:r>
              <w:rPr>
                <w:rFonts w:ascii="Times New Roman"/>
                <w:b w:val="false"/>
                <w:i w:val="false"/>
                <w:color w:val="000000"/>
                <w:sz w:val="20"/>
              </w:rPr>
              <w:t>
отводки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Тапсырды:</w:t>
      </w:r>
      <w:r>
        <w:br/>
      </w:r>
      <w:r>
        <w:rPr>
          <w:rFonts w:ascii="Times New Roman"/>
          <w:b w:val="false"/>
          <w:i w:val="false"/>
          <w:color w:val="000000"/>
          <w:sz w:val="28"/>
        </w:rPr>
        <w:t>
Сдал:_________________________________________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p>
    <w:bookmarkStart w:name="z256" w:id="143"/>
    <w:p>
      <w:pPr>
        <w:spacing w:after="0"/>
        <w:ind w:left="0"/>
        <w:jc w:val="both"/>
      </w:pPr>
      <w:r>
        <w:rPr>
          <w:rFonts w:ascii="Times New Roman"/>
          <w:b w:val="false"/>
          <w:i w:val="false"/>
          <w:color w:val="000000"/>
          <w:sz w:val="28"/>
        </w:rPr>
        <w:t>
      Есертпе/Примечание: Асыл тұқымды бал араларды мемлекеттік тіркелімінің нысандарын толтыру бойынша түсіндірме/Пояснение по заполнению форм государственного регистра племенных пчел</w:t>
      </w:r>
      <w:r>
        <w:br/>
      </w:r>
      <w:r>
        <w:rPr>
          <w:rFonts w:ascii="Times New Roman"/>
          <w:b w:val="false"/>
          <w:i w:val="false"/>
          <w:color w:val="000000"/>
          <w:sz w:val="28"/>
        </w:rPr>
        <w:t>
      № 24МТВ нысанымынадай түрде толтырылады/ Форма № 24 –ВГР заполняется следующим образом:</w:t>
      </w:r>
      <w:r>
        <w:br/>
      </w:r>
      <w:r>
        <w:rPr>
          <w:rFonts w:ascii="Times New Roman"/>
          <w:b w:val="false"/>
          <w:i w:val="false"/>
          <w:color w:val="000000"/>
          <w:sz w:val="28"/>
        </w:rPr>
        <w:t>
      1-бағанадағы 1, 2, 3 - жолдарда облыстың (ауданның) атауы көрсетіледі/ в строках 1, 2, 3 в графе 1 указывается наименование области (района);</w:t>
      </w:r>
      <w:r>
        <w:br/>
      </w:r>
      <w:r>
        <w:rPr>
          <w:rFonts w:ascii="Times New Roman"/>
          <w:b w:val="false"/>
          <w:i w:val="false"/>
          <w:color w:val="000000"/>
          <w:sz w:val="28"/>
        </w:rPr>
        <w:t>
      2-бағанадағы 1, 2, 3 - жолдарда ӘАОЖ коды көрсетіледі/ в строках 1, 2, 3 в графе 2 указывается код КАТО;</w:t>
      </w:r>
      <w:r>
        <w:br/>
      </w:r>
      <w:r>
        <w:rPr>
          <w:rFonts w:ascii="Times New Roman"/>
          <w:b w:val="false"/>
          <w:i w:val="false"/>
          <w:color w:val="000000"/>
          <w:sz w:val="28"/>
        </w:rPr>
        <w:t>
      3-бағанадағы 1, 2, 3 - жолдарда шаруашылықтардың саны көрсетіледі/ в строках 1, 2, 3 в графе 3 указывается количество хозяйств;</w:t>
      </w:r>
      <w:r>
        <w:br/>
      </w:r>
      <w:r>
        <w:rPr>
          <w:rFonts w:ascii="Times New Roman"/>
          <w:b w:val="false"/>
          <w:i w:val="false"/>
          <w:color w:val="000000"/>
          <w:sz w:val="28"/>
        </w:rPr>
        <w:t>
      4-бағанадағы 1, 2, 3 - жолдарда асыл тұқымды бал аралардың саны көрсетіледі/ в строках 1, 2, 3 в графе 4 указывается численность всего поголовья племенных пчел;</w:t>
      </w:r>
      <w:r>
        <w:br/>
      </w:r>
      <w:r>
        <w:rPr>
          <w:rFonts w:ascii="Times New Roman"/>
          <w:b w:val="false"/>
          <w:i w:val="false"/>
          <w:color w:val="000000"/>
          <w:sz w:val="28"/>
        </w:rPr>
        <w:t>
      5-бағанадағы 1, 2, 3 - жолдарда тұқымдығы бойынша бөлінген асыл тұқымды бал аралардын саны, оның ішінде таза тұқымдылар көрсетіледі/ в строках 1, 2, 3в графе 5 указывается численность племенных пчел распределенные по породности из них чистопородные;</w:t>
      </w:r>
      <w:r>
        <w:br/>
      </w:r>
      <w:r>
        <w:rPr>
          <w:rFonts w:ascii="Times New Roman"/>
          <w:b w:val="false"/>
          <w:i w:val="false"/>
          <w:color w:val="000000"/>
          <w:sz w:val="28"/>
        </w:rPr>
        <w:t>
      6-бағанадағы 1, 2, 3 - жолдарда асыл тұқымды бал аралар будандарының саны көрсетіледі/ в строках 1, 2, 3 в графе 6 указывается численность помесейплеменных пчел;</w:t>
      </w:r>
      <w:r>
        <w:br/>
      </w:r>
      <w:r>
        <w:rPr>
          <w:rFonts w:ascii="Times New Roman"/>
          <w:b w:val="false"/>
          <w:i w:val="false"/>
          <w:color w:val="000000"/>
          <w:sz w:val="28"/>
        </w:rPr>
        <w:t>
      7-бағанадағы 1, 2 - жолдарда элита сыныбы бойынша асыл тұқымды бал аралардың саны көрсетіледі/ в строках 1, 2, 3 в графе 7 указывается численность племенных пчел распределеных по классам, из них – элита;</w:t>
      </w:r>
      <w:r>
        <w:br/>
      </w:r>
      <w:r>
        <w:rPr>
          <w:rFonts w:ascii="Times New Roman"/>
          <w:b w:val="false"/>
          <w:i w:val="false"/>
          <w:color w:val="000000"/>
          <w:sz w:val="28"/>
        </w:rPr>
        <w:t>
      8-бағанадағы 1, 2 - жолдарда I сыныбы бойынша асыл тұқымды бал аралардың саны көрсетіледі/ в строках 1, 2, 3 в графе 8 указывается численность племенных пчел по классу – I.</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