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b3f5" w14:textId="bacb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Орман шаруашылығы және жануарлар дүниесі комитетінің және оның облыстық аумақтық инспекцияларының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10 қазандағы № 20-04/518 бұйрығы. Қазақстан Республикасының Әділет министрлігінде 2014 жылы 21 қазанда № 9810 тіркелді. Күші жойылды - Қазақстан Республикасы Ауыл шаруашылығы министрінің 2015 жылғы 5 маусымдағы № 18-5/520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05.06.2015 </w:t>
      </w:r>
      <w:r>
        <w:rPr>
          <w:rFonts w:ascii="Times New Roman"/>
          <w:b w:val="false"/>
          <w:i w:val="false"/>
          <w:color w:val="ff0000"/>
          <w:sz w:val="28"/>
        </w:rPr>
        <w:t>№ 18-5/520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«Нормативтiк құқықтық актiлер туралы» Қазақстан Республикасының 1998 жылғы 24 наурыздағы Заңының 3-бабы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29-бабы 1-тармағының </w:t>
      </w:r>
      <w:r>
        <w:rPr>
          <w:rFonts w:ascii="Times New Roman"/>
          <w:b w:val="false"/>
          <w:i w:val="false"/>
          <w:color w:val="000000"/>
          <w:sz w:val="28"/>
        </w:rPr>
        <w:t>6) тармақшасына</w:t>
      </w:r>
      <w:r>
        <w:rPr>
          <w:rFonts w:ascii="Times New Roman"/>
          <w:b w:val="false"/>
          <w:i w:val="false"/>
          <w:color w:val="000000"/>
          <w:sz w:val="28"/>
        </w:rPr>
        <w:t>, сондай-ақ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Ауыл шаруашылығы министрлігінің Орман шаруашылығы және жануарлар дүниесі комитеті туралы ережесі;</w:t>
      </w:r>
      <w:r>
        <w:br/>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Ауыл шаруашылығы министрлігінің Орман шаруашылығы және жануарлар дүниесі комитетінiң Ақмола облыстық орман шаруашылығы және жануарлар дүниесі аумақтық инспекциясы туралы ереже;</w:t>
      </w:r>
      <w:r>
        <w:br/>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Ауыл шаруашылығы министрлігінің Орман шаруашылығы және жануарлар дүниесі комитетінiң Ақтөбе облыстық орман шаруашылығы және жануарлар дүниесі аумақтық инспекциясы туралы ереже;</w:t>
      </w:r>
      <w:r>
        <w:br/>
      </w:r>
      <w:r>
        <w:rPr>
          <w:rFonts w:ascii="Times New Roman"/>
          <w:b w:val="false"/>
          <w:i w:val="false"/>
          <w:color w:val="000000"/>
          <w:sz w:val="28"/>
        </w:rPr>
        <w:t>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 Ауыл шаруашылығы министрлігінің Орман шаруашылығы және жануарлар дүниесі комитетінiң Алматы облыстық орман шаруашылығы және жануарлар дүниесі аумақтық инспекциясы туралы ереже;</w:t>
      </w:r>
      <w:r>
        <w:br/>
      </w:r>
      <w:r>
        <w:rPr>
          <w:rFonts w:ascii="Times New Roman"/>
          <w:b w:val="false"/>
          <w:i w:val="false"/>
          <w:color w:val="000000"/>
          <w:sz w:val="28"/>
        </w:rPr>
        <w:t>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 Ауыл шаруашылығы министрлігінің Орман шаруашылығы және жануарлар дүниесі комитетінiң Атырау облыстық орман шаруашылығы және жануарлар дүниесі аумақтық инспекциясы туралы ереже;</w:t>
      </w:r>
      <w:r>
        <w:br/>
      </w:r>
      <w:r>
        <w:rPr>
          <w:rFonts w:ascii="Times New Roman"/>
          <w:b w:val="false"/>
          <w:i w:val="false"/>
          <w:color w:val="000000"/>
          <w:sz w:val="28"/>
        </w:rPr>
        <w:t>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Қазақстан Республикасы Ауыл шаруашылығы министрлігінің Орман шаруашылығы және жануарлар дүниесі комитетінiң Шығыс Қазақстан облыстық орман шаруашылығы және жануарлар дүниесі аумақтық инспекциясы туралы ереже;</w:t>
      </w:r>
      <w:r>
        <w:br/>
      </w:r>
      <w:r>
        <w:rPr>
          <w:rFonts w:ascii="Times New Roman"/>
          <w:b w:val="false"/>
          <w:i w:val="false"/>
          <w:color w:val="000000"/>
          <w:sz w:val="28"/>
        </w:rPr>
        <w:t>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Қазақстан Республикасы Ауыл шаруашылығы министрлігінің Орман шаруашылығы және жануарлар дүниесі комитетінiң Жамбыл облыстық орман шаруашылығы және жануарлар дүниесі аумақтық инспекциясы туралы ереже;</w:t>
      </w:r>
      <w:r>
        <w:br/>
      </w:r>
      <w:r>
        <w:rPr>
          <w:rFonts w:ascii="Times New Roman"/>
          <w:b w:val="false"/>
          <w:i w:val="false"/>
          <w:color w:val="000000"/>
          <w:sz w:val="28"/>
        </w:rPr>
        <w:t>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 Ауыл шаруашылығы министрлігінің Орман шаруашылығы және жануарлар дүниесі комитетінiң Батыс Қазақстан облыстық орман шаруашылығы және жануарлар дүниесі аумақтық инспекциясы туралы ереже;</w:t>
      </w:r>
      <w:r>
        <w:br/>
      </w:r>
      <w:r>
        <w:rPr>
          <w:rFonts w:ascii="Times New Roman"/>
          <w:b w:val="false"/>
          <w:i w:val="false"/>
          <w:color w:val="000000"/>
          <w:sz w:val="28"/>
        </w:rPr>
        <w:t>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Қазақстан Республикасы Ауыл шаруашылығы министрлігінің Орман шаруашылығы және жануарлар дүниесі комитетінiң Қарағанды облыстық орман шаруашылығы және жануарлар дүниесі аумақтық инспекциясы туралы ереже;</w:t>
      </w:r>
      <w:r>
        <w:br/>
      </w:r>
      <w:r>
        <w:rPr>
          <w:rFonts w:ascii="Times New Roman"/>
          <w:b w:val="false"/>
          <w:i w:val="false"/>
          <w:color w:val="000000"/>
          <w:sz w:val="28"/>
        </w:rPr>
        <w:t>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Қазақстан Республикасы Ауыл шаруашылығы министрлігінің Орман шаруашылығы және жануарлар дүниесі комитетінiң Қостанай облыстық орман шаруашылығы және жануарлар дүниесі аумақтық инспекциясы туралы ереже;</w:t>
      </w:r>
      <w:r>
        <w:br/>
      </w:r>
      <w:r>
        <w:rPr>
          <w:rFonts w:ascii="Times New Roman"/>
          <w:b w:val="false"/>
          <w:i w:val="false"/>
          <w:color w:val="000000"/>
          <w:sz w:val="28"/>
        </w:rPr>
        <w:t>
      11)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Қазақстан Республикасы Ауыл шаруашылығы министрлігінің Орман шаруашылығы және жануарлар дүниесі комитетінiң Қызылорда облыстық орман шаруашылығы және жануарлар дүниесі аумақтық инспекциясы туралы ереже;</w:t>
      </w:r>
      <w:r>
        <w:br/>
      </w:r>
      <w:r>
        <w:rPr>
          <w:rFonts w:ascii="Times New Roman"/>
          <w:b w:val="false"/>
          <w:i w:val="false"/>
          <w:color w:val="000000"/>
          <w:sz w:val="28"/>
        </w:rPr>
        <w:t>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Қазақстан Республикасы Ауыл шаруашылығы министрлігінің Орман шаруашылығы және жануарлар дүниесі комитетінiң Маңғыстау облыстық орман шаруашылығы және жануарлар дүниесі аумақтық инспекциясы туралы ереже;</w:t>
      </w:r>
      <w:r>
        <w:br/>
      </w:r>
      <w:r>
        <w:rPr>
          <w:rFonts w:ascii="Times New Roman"/>
          <w:b w:val="false"/>
          <w:i w:val="false"/>
          <w:color w:val="000000"/>
          <w:sz w:val="28"/>
        </w:rPr>
        <w:t>
      13)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Қазақстан Республикасы Ауыл шаруашылығы министрлігінің Орман шаруашылығы және жануарлар дүниесі комитетінiң Павлодар облыстық орман шаруашылығы және жануарлар дүниесі инспекциясы туралы ереже;</w:t>
      </w:r>
      <w:r>
        <w:br/>
      </w:r>
      <w:r>
        <w:rPr>
          <w:rFonts w:ascii="Times New Roman"/>
          <w:b w:val="false"/>
          <w:i w:val="false"/>
          <w:color w:val="000000"/>
          <w:sz w:val="28"/>
        </w:rPr>
        <w:t>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Қазақстан Республикасы Ауыл шаруашылығы министрлігінің Орман шаруашылығы және жануарлар дүниесі комитетінiң Солтүстік Қазақстан облыстық орман шаруашылығы және жануарлар дүниесі аумақтық инспекциясы туралы ереже;</w:t>
      </w:r>
      <w:r>
        <w:br/>
      </w:r>
      <w:r>
        <w:rPr>
          <w:rFonts w:ascii="Times New Roman"/>
          <w:b w:val="false"/>
          <w:i w:val="false"/>
          <w:color w:val="000000"/>
          <w:sz w:val="28"/>
        </w:rPr>
        <w:t>
      15)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комитетінiң Оңтүстiк Қазақстан облыстық орман шаруашылығы және жануарлар дүниесі аумақтық инспекциясы туралы ереже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министрлігінiң Орман шаруашылығы және жануарлар дүниесі комитеті осы бұйрықтың Қазақстан Республикасы Әділет министрлігінде мемлекеттік тіркелуін және заңнамада белгіленген тәртіппен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министрлігінiң Орман шаруашылығы және жануарлар дүниесі комитеті және оның облыстық аумақтық инспекциялары осы бұйрықты іске асыру жөнінде барлық қажетті шараларды қабылдасын.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10 қазандағы  </w:t>
      </w:r>
      <w:r>
        <w:br/>
      </w:r>
      <w:r>
        <w:rPr>
          <w:rFonts w:ascii="Times New Roman"/>
          <w:b w:val="false"/>
          <w:i w:val="false"/>
          <w:color w:val="000000"/>
          <w:sz w:val="28"/>
        </w:rPr>
        <w:t xml:space="preserve">
№ 20-04/518 бұйрығына  </w:t>
      </w:r>
      <w:r>
        <w:br/>
      </w:r>
      <w:r>
        <w:rPr>
          <w:rFonts w:ascii="Times New Roman"/>
          <w:b w:val="false"/>
          <w:i w:val="false"/>
          <w:color w:val="000000"/>
          <w:sz w:val="28"/>
        </w:rPr>
        <w:t xml:space="preserve">
1-қосымша        </w:t>
      </w:r>
    </w:p>
    <w:bookmarkEnd w:id="1"/>
    <w:bookmarkStart w:name="z7" w:id="2"/>
    <w:p>
      <w:pPr>
        <w:spacing w:after="0"/>
        <w:ind w:left="0"/>
        <w:jc w:val="left"/>
      </w:pPr>
      <w:r>
        <w:rPr>
          <w:rFonts w:ascii="Times New Roman"/>
          <w:b/>
          <w:i w:val="false"/>
          <w:color w:val="000000"/>
        </w:rPr>
        <w:t xml:space="preserve"> 
Қазақстан Республикасы Ауыл шаруашылығы министрлігінің Орман</w:t>
      </w:r>
      <w:r>
        <w:br/>
      </w:r>
      <w:r>
        <w:rPr>
          <w:rFonts w:ascii="Times New Roman"/>
          <w:b/>
          <w:i w:val="false"/>
          <w:color w:val="000000"/>
        </w:rPr>
        <w:t>
шаруашылығы және жануарлар дүниесі комитеті туралы ереже</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Қазақстан Республикасы Ауыл шаруашылығы министрлігінiң Орман шаруашылығы және жануарлар дүниесі комитеті (бұдан әрi - Комитет) Қазақстан Республикасы Ауыл шаруашылығы министрлiгiнiң құзыретi шегінде орманшаруашылығы, жануарлар дүниесiн қорғау, өсiмiн молайту және пайдалану, ерекше қорғалатын табиғи аумақтар саласында атқарушылық, бақылау және қадағалау функцияларын жүзеге асыратын мемлекеттік орган және ведомство болып табылады.</w:t>
      </w:r>
      <w:r>
        <w:br/>
      </w:r>
      <w:r>
        <w:rPr>
          <w:rFonts w:ascii="Times New Roman"/>
          <w:b w:val="false"/>
          <w:i w:val="false"/>
          <w:color w:val="000000"/>
          <w:sz w:val="28"/>
        </w:rPr>
        <w:t>
</w:t>
      </w:r>
      <w:r>
        <w:rPr>
          <w:rFonts w:ascii="Times New Roman"/>
          <w:b w:val="false"/>
          <w:i w:val="false"/>
          <w:color w:val="000000"/>
          <w:sz w:val="28"/>
        </w:rPr>
        <w:t>
      2. Комитет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Комитет Министрлiкке ведомстволық бағынысты мемлекеттік мекеменiң ұйымдық-құқықтық нысанындағы заңды тұлға болып табылады, мемлекеттiк тiлде өз атауы жазылған мөрлерi мен мөртабандары, белгiленген үлгідегi бланкілерi,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Комитет өз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Комитетке заңнамаға сәйкес осыған уәкілеттік берiлген болса, оның мемлекет атынан азаматтық-құқықтық қатынастардың тарабы болуына құқығы бар.</w:t>
      </w:r>
      <w:r>
        <w:br/>
      </w:r>
      <w:r>
        <w:rPr>
          <w:rFonts w:ascii="Times New Roman"/>
          <w:b w:val="false"/>
          <w:i w:val="false"/>
          <w:color w:val="000000"/>
          <w:sz w:val="28"/>
        </w:rPr>
        <w:t>
</w:t>
      </w: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Комитеттің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Комитеттің заңды орналасқан жері: Қазақстан Республикасы, 010000, Астана қаласы, Есіл ауданы, Орынбор көшесі, 8-үй, «Министрліктер үйі» әкімшілік ғимараты.</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Ауыл шаруашылығы министрлігінің Орман шаруашылығы және жануарлар дүниесі комитеті»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Комитеттiң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11.Комитеттің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Комитеттің функциялары болып табылатын міндеттердi орындау мәселесіне кәсiпкерлiк субъектілерімен шарттық қатынастарға түсуге Комитетке тыйым салынады.</w:t>
      </w:r>
      <w:r>
        <w:br/>
      </w:r>
      <w:r>
        <w:rPr>
          <w:rFonts w:ascii="Times New Roman"/>
          <w:b w:val="false"/>
          <w:i w:val="false"/>
          <w:color w:val="000000"/>
          <w:sz w:val="28"/>
        </w:rPr>
        <w:t>
      Егер Комитетке заңнамалық актілермен оған табыстар әкелетiн қызметті жүзеге асыру құқығы берiлсе, мұндай қызметтен алынған табыстар мемлекеттік бюджеттің кiрiсiне жiберiледi.</w:t>
      </w:r>
    </w:p>
    <w:bookmarkEnd w:id="4"/>
    <w:bookmarkStart w:name="z21" w:id="5"/>
    <w:p>
      <w:pPr>
        <w:spacing w:after="0"/>
        <w:ind w:left="0"/>
        <w:jc w:val="left"/>
      </w:pPr>
      <w:r>
        <w:rPr>
          <w:rFonts w:ascii="Times New Roman"/>
          <w:b/>
          <w:i w:val="false"/>
          <w:color w:val="000000"/>
        </w:rPr>
        <w:t xml:space="preserve"> 
2. Комитеттің негiзгi мiндеттерi, функциялары, құқықтары мен мiндеттері</w:t>
      </w:r>
    </w:p>
    <w:bookmarkEnd w:id="5"/>
    <w:bookmarkStart w:name="z22" w:id="6"/>
    <w:p>
      <w:pPr>
        <w:spacing w:after="0"/>
        <w:ind w:left="0"/>
        <w:jc w:val="both"/>
      </w:pPr>
      <w:r>
        <w:rPr>
          <w:rFonts w:ascii="Times New Roman"/>
          <w:b w:val="false"/>
          <w:i w:val="false"/>
          <w:color w:val="000000"/>
          <w:sz w:val="28"/>
        </w:rPr>
        <w:t>
      13. Міндеттері -орман шаруашылығы, жануарлар дүниесiн қорғау, өсiмiн молайту және пайдалану, ерекше қорғалатын табиғи аумақтар саласындағы іске асыру және бақылау функцияларын орындау.</w:t>
      </w:r>
      <w:r>
        <w:br/>
      </w:r>
      <w:r>
        <w:rPr>
          <w:rFonts w:ascii="Times New Roman"/>
          <w:b w:val="false"/>
          <w:i w:val="false"/>
          <w:color w:val="000000"/>
          <w:sz w:val="28"/>
        </w:rPr>
        <w:t>
</w:t>
      </w:r>
      <w:r>
        <w:rPr>
          <w:rFonts w:ascii="Times New Roman"/>
          <w:b w:val="false"/>
          <w:i w:val="false"/>
          <w:color w:val="000000"/>
          <w:sz w:val="28"/>
        </w:rPr>
        <w:t>
      14. Функциялары:</w:t>
      </w:r>
      <w:r>
        <w:br/>
      </w:r>
      <w:r>
        <w:rPr>
          <w:rFonts w:ascii="Times New Roman"/>
          <w:b w:val="false"/>
          <w:i w:val="false"/>
          <w:color w:val="000000"/>
          <w:sz w:val="28"/>
        </w:rPr>
        <w:t>
      1) Қазақстан Республикасының Үкіметі белгілеген құзыреті шегінде мемлекеттік орман қорын иелену мен пайдалануды жүзеге асырады;</w:t>
      </w:r>
      <w:r>
        <w:br/>
      </w:r>
      <w:r>
        <w:rPr>
          <w:rFonts w:ascii="Times New Roman"/>
          <w:b w:val="false"/>
          <w:i w:val="false"/>
          <w:color w:val="000000"/>
          <w:sz w:val="28"/>
        </w:rPr>
        <w:t>
      2) орман қорын күзету, қорғау, пайдалану, ормандарды молықтыру және орман өсiру мәселелерi бойынша облыстардың, республикалық маңызы бар қаланың,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r>
        <w:br/>
      </w:r>
      <w:r>
        <w:rPr>
          <w:rFonts w:ascii="Times New Roman"/>
          <w:b w:val="false"/>
          <w:i w:val="false"/>
          <w:color w:val="000000"/>
          <w:sz w:val="28"/>
        </w:rPr>
        <w:t>
      3) мемлекеттік орман саясатын қалыптастыру бойынша ұсыныстарды әзірлеуге және оны іске асыруға қатысады;</w:t>
      </w:r>
      <w:r>
        <w:br/>
      </w:r>
      <w:r>
        <w:rPr>
          <w:rFonts w:ascii="Times New Roman"/>
          <w:b w:val="false"/>
          <w:i w:val="false"/>
          <w:color w:val="000000"/>
          <w:sz w:val="28"/>
        </w:rPr>
        <w:t>
      4) орман қорын күзету, қорғау және пайдалану, ормандарды молықтыру мен орман өсіру, орман селекциясы және орман тұқым шаруашылығы саласындағы ғылыми зерттеуді және жобалау-іздестіру жұмыстарын ұйымдастырады;</w:t>
      </w:r>
      <w:r>
        <w:br/>
      </w:r>
      <w:r>
        <w:rPr>
          <w:rFonts w:ascii="Times New Roman"/>
          <w:b w:val="false"/>
          <w:i w:val="false"/>
          <w:color w:val="000000"/>
          <w:sz w:val="28"/>
        </w:rPr>
        <w:t>
      5) орман қорын күзетуді, қорғауды, ормандарды молықтыруды және орман өсіруді ұйымдастырады және қамтамасыз етеді, өзінің функционалдық қарамағындағы мемлекеттік орман қоры аумағында орман пайдалануды реттейді;</w:t>
      </w:r>
      <w:r>
        <w:br/>
      </w:r>
      <w:r>
        <w:rPr>
          <w:rFonts w:ascii="Times New Roman"/>
          <w:b w:val="false"/>
          <w:i w:val="false"/>
          <w:color w:val="000000"/>
          <w:sz w:val="28"/>
        </w:rPr>
        <w:t>
      6)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тыңдайды;</w:t>
      </w:r>
      <w:r>
        <w:br/>
      </w:r>
      <w:r>
        <w:rPr>
          <w:rFonts w:ascii="Times New Roman"/>
          <w:b w:val="false"/>
          <w:i w:val="false"/>
          <w:color w:val="000000"/>
          <w:sz w:val="28"/>
        </w:rPr>
        <w:t>
      7) ормандарды орман зиянкестері мен ауруларынан қорғау жөнiндегi іс-шаралардың орындалуын, орман зиянкестері мен аурулары ошақтарының, екпелердің табиғи, антропогендік сипаттағы қолайсыз әсерлерден қурап-солып қалуының, таралуының алдын алу, олардың есебін жүргізу мен болжаудың дәлдiгi жөнiндегi шаралардың дер кезінде қабылдануына мемлекеттік бақылау мен қадағалауды жүзеге асырады;</w:t>
      </w:r>
      <w:r>
        <w:br/>
      </w:r>
      <w:r>
        <w:rPr>
          <w:rFonts w:ascii="Times New Roman"/>
          <w:b w:val="false"/>
          <w:i w:val="false"/>
          <w:color w:val="000000"/>
          <w:sz w:val="28"/>
        </w:rPr>
        <w:t>
      8) кеспеағаштардың бөлінуіне мемлекеттік бақылауды және қадағалауды жүзеге асырады;</w:t>
      </w:r>
      <w:r>
        <w:br/>
      </w:r>
      <w:r>
        <w:rPr>
          <w:rFonts w:ascii="Times New Roman"/>
          <w:b w:val="false"/>
          <w:i w:val="false"/>
          <w:color w:val="000000"/>
          <w:sz w:val="28"/>
        </w:rPr>
        <w:t>
      9)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 мен қадағалауды жүзеге асырады;</w:t>
      </w:r>
      <w:r>
        <w:br/>
      </w:r>
      <w:r>
        <w:rPr>
          <w:rFonts w:ascii="Times New Roman"/>
          <w:b w:val="false"/>
          <w:i w:val="false"/>
          <w:color w:val="000000"/>
          <w:sz w:val="28"/>
        </w:rPr>
        <w:t>
      10) ерекше қорғалатын табиғи аумақтар ормандарындағы күзет режимдерінің сақталуын мемлекеттік бақылауды және қадағалауды жүзеге асырады;</w:t>
      </w:r>
      <w:r>
        <w:br/>
      </w:r>
      <w:r>
        <w:rPr>
          <w:rFonts w:ascii="Times New Roman"/>
          <w:b w:val="false"/>
          <w:i w:val="false"/>
          <w:color w:val="000000"/>
          <w:sz w:val="28"/>
        </w:rPr>
        <w:t>
      11) мемлекеттік орман қоры учаскелерінде орман тұқымдарының аудандастырылуына, орман тұқымдарын дайындау, өңдеу, сақтау мен пайдалану және олардың сапасын бақылау қағидаларының сақталуына, тұқымбақтар шаруашылығының жүргізілуіне мемлекеттік бақылау мен қадағалауды жүзеге асырады;</w:t>
      </w:r>
      <w:r>
        <w:br/>
      </w:r>
      <w:r>
        <w:rPr>
          <w:rFonts w:ascii="Times New Roman"/>
          <w:b w:val="false"/>
          <w:i w:val="false"/>
          <w:color w:val="000000"/>
          <w:sz w:val="28"/>
        </w:rPr>
        <w:t>
      12) орман қоры жерлерiнiң олардың нысаналы мақсатына сәйкес пайдаланылуына және осы жерлердің қорғалуына мемлекеттік бақылау мен қадағалауды жүзеге асырады;</w:t>
      </w:r>
      <w:r>
        <w:br/>
      </w:r>
      <w:r>
        <w:rPr>
          <w:rFonts w:ascii="Times New Roman"/>
          <w:b w:val="false"/>
          <w:i w:val="false"/>
          <w:color w:val="000000"/>
          <w:sz w:val="28"/>
        </w:rPr>
        <w:t>
      13) құрылыс жұмыстары, пайдалы қазбаларды өндіру, коммуникацияларды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сақталуына мемлекеттік бақылау мен қадағалауды жүзеге асырады;</w:t>
      </w:r>
      <w:r>
        <w:br/>
      </w:r>
      <w:r>
        <w:rPr>
          <w:rFonts w:ascii="Times New Roman"/>
          <w:b w:val="false"/>
          <w:i w:val="false"/>
          <w:color w:val="000000"/>
          <w:sz w:val="28"/>
        </w:rPr>
        <w:t>
      14) орман қорын күзету, қорғау және пайдалану, ормандардың өсімін молайту және орман өсіру, орман селекциясы және орман тұқым шаруашылығы саласындағы ғылыми-техникалық даму бағыттарын айқындайды, ғылыми-зерттеулер және жобалау-іздестіру жұмыстарын ұйымдастырады;</w:t>
      </w:r>
      <w:r>
        <w:br/>
      </w:r>
      <w:r>
        <w:rPr>
          <w:rFonts w:ascii="Times New Roman"/>
          <w:b w:val="false"/>
          <w:i w:val="false"/>
          <w:color w:val="000000"/>
          <w:sz w:val="28"/>
        </w:rPr>
        <w:t>
      15) орман орналастыру жобаларын бекітеді;</w:t>
      </w:r>
      <w:r>
        <w:br/>
      </w:r>
      <w:r>
        <w:rPr>
          <w:rFonts w:ascii="Times New Roman"/>
          <w:b w:val="false"/>
          <w:i w:val="false"/>
          <w:color w:val="000000"/>
          <w:sz w:val="28"/>
        </w:rPr>
        <w:t>
      16) мемлекеттік орман қоры аумағында ағаш кесудің жыл сайынғы көлемдерін бекітеді;</w:t>
      </w:r>
      <w:r>
        <w:br/>
      </w:r>
      <w:r>
        <w:rPr>
          <w:rFonts w:ascii="Times New Roman"/>
          <w:b w:val="false"/>
          <w:i w:val="false"/>
          <w:color w:val="000000"/>
          <w:sz w:val="28"/>
        </w:rPr>
        <w:t>
      17) орман тұқымдарын аудандастыруды бекітеді;</w:t>
      </w:r>
      <w:r>
        <w:br/>
      </w:r>
      <w:r>
        <w:rPr>
          <w:rFonts w:ascii="Times New Roman"/>
          <w:b w:val="false"/>
          <w:i w:val="false"/>
          <w:color w:val="000000"/>
          <w:sz w:val="28"/>
        </w:rPr>
        <w:t>
      18) мемлекеттік орман қоры учаскелеріндегі есептік кеспеағаш аймағын және ағаштың кесілетін жасын бекітеді;</w:t>
      </w:r>
      <w:r>
        <w:br/>
      </w:r>
      <w:r>
        <w:rPr>
          <w:rFonts w:ascii="Times New Roman"/>
          <w:b w:val="false"/>
          <w:i w:val="false"/>
          <w:color w:val="000000"/>
          <w:sz w:val="28"/>
        </w:rPr>
        <w:t>
      19) Қазақстан Республикасының заңнамасында белгіленген тәртіппен өсімдіктер дүниесі объектілерін, олардың бөліктері мен дериваттарын, оның ішінде өсімдіктердің сирек кездесетін және жойылып кету қаупі төнген санатқа жатқызылған түрлерін Қазақстан Республикасына әкелуге және одан тысқары жерлерге әкетуге рұқсаттар береді;</w:t>
      </w:r>
      <w:r>
        <w:br/>
      </w:r>
      <w:r>
        <w:rPr>
          <w:rFonts w:ascii="Times New Roman"/>
          <w:b w:val="false"/>
          <w:i w:val="false"/>
          <w:color w:val="000000"/>
          <w:sz w:val="28"/>
        </w:rPr>
        <w:t>
      20) мемлекеттік орман қоры аумағында орман қорының мемлекеттік есебін, мемлекеттік орман кадастрын, ормандардың және орман орналастырудың мемлекеттік мониторингін жүргізуді қамтамасыз етеді;</w:t>
      </w:r>
      <w:r>
        <w:br/>
      </w:r>
      <w:r>
        <w:rPr>
          <w:rFonts w:ascii="Times New Roman"/>
          <w:b w:val="false"/>
          <w:i w:val="false"/>
          <w:color w:val="000000"/>
          <w:sz w:val="28"/>
        </w:rPr>
        <w:t>
      21)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әкелуге және Қазақстан Республикасының аумағынан әкетуге рұқсаттар береді;</w:t>
      </w:r>
      <w:r>
        <w:br/>
      </w:r>
      <w:r>
        <w:rPr>
          <w:rFonts w:ascii="Times New Roman"/>
          <w:b w:val="false"/>
          <w:i w:val="false"/>
          <w:color w:val="000000"/>
          <w:sz w:val="28"/>
        </w:rPr>
        <w:t>
      22) аңшы куәлігін беру жөніндегі есептіліктің нысанын белгілейді;</w:t>
      </w:r>
      <w:r>
        <w:br/>
      </w:r>
      <w:r>
        <w:rPr>
          <w:rFonts w:ascii="Times New Roman"/>
          <w:b w:val="false"/>
          <w:i w:val="false"/>
          <w:color w:val="000000"/>
          <w:sz w:val="28"/>
        </w:rPr>
        <w:t>
      23)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ұйымдастырады;</w:t>
      </w:r>
      <w:r>
        <w:br/>
      </w:r>
      <w:r>
        <w:rPr>
          <w:rFonts w:ascii="Times New Roman"/>
          <w:b w:val="false"/>
          <w:i w:val="false"/>
          <w:color w:val="000000"/>
          <w:sz w:val="28"/>
        </w:rPr>
        <w:t>
      24) жануарларды интродукциялауды, реинтродукциялауды және будандастыруды жүргізуге, жануарлар дүниесін пайдалануға, сондай-ақ жерсіндіруге рұқсаттар береді;</w:t>
      </w:r>
      <w:r>
        <w:br/>
      </w:r>
      <w:r>
        <w:rPr>
          <w:rFonts w:ascii="Times New Roman"/>
          <w:b w:val="false"/>
          <w:i w:val="false"/>
          <w:color w:val="000000"/>
          <w:sz w:val="28"/>
        </w:rPr>
        <w:t>
      25)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r>
        <w:br/>
      </w:r>
      <w:r>
        <w:rPr>
          <w:rFonts w:ascii="Times New Roman"/>
          <w:b w:val="false"/>
          <w:i w:val="false"/>
          <w:color w:val="000000"/>
          <w:sz w:val="28"/>
        </w:rPr>
        <w:t>
      26) жануарлар дүниесін мемлекеттік есепке алуды, оның кадастры мен мониторингін жүргізуді ұйымдастырады;</w:t>
      </w:r>
      <w:r>
        <w:br/>
      </w:r>
      <w:r>
        <w:rPr>
          <w:rFonts w:ascii="Times New Roman"/>
          <w:b w:val="false"/>
          <w:i w:val="false"/>
          <w:color w:val="000000"/>
          <w:sz w:val="28"/>
        </w:rPr>
        <w:t>
      27) ғылыми ұсынымдар негізінде балық шаруашылығы су айдындарын және (немесе) учаскелерін паспорттандыруды жүргізеді;</w:t>
      </w:r>
      <w:r>
        <w:br/>
      </w:r>
      <w:r>
        <w:rPr>
          <w:rFonts w:ascii="Times New Roman"/>
          <w:b w:val="false"/>
          <w:i w:val="false"/>
          <w:color w:val="000000"/>
          <w:sz w:val="28"/>
        </w:rPr>
        <w:t>
      28) ғылыми ұсынымдар негізінде балықтардың міндетті түрде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жою мүмкін болмаған жағдайларда балықтарды мелиорациялық аулау туралы шешім қабылдайды;</w:t>
      </w:r>
      <w:r>
        <w:br/>
      </w:r>
      <w:r>
        <w:rPr>
          <w:rFonts w:ascii="Times New Roman"/>
          <w:b w:val="false"/>
          <w:i w:val="false"/>
          <w:color w:val="000000"/>
          <w:sz w:val="28"/>
        </w:rPr>
        <w:t>
      29) жануарлар дүниесін қорғау, өсімін молайту және пайдалану, сондай-ақ ерекше қорғалатын табиғи аумақтар саласындағы мемлекеттік саясатты іске асырады;</w:t>
      </w:r>
      <w:r>
        <w:br/>
      </w:r>
      <w:r>
        <w:rPr>
          <w:rFonts w:ascii="Times New Roman"/>
          <w:b w:val="false"/>
          <w:i w:val="false"/>
          <w:color w:val="000000"/>
          <w:sz w:val="28"/>
        </w:rPr>
        <w:t>
      30) су жинау құрылыстарына балықтарды қорғау құрылғыларын орналастыруды келісімдеді;</w:t>
      </w:r>
      <w:r>
        <w:br/>
      </w:r>
      <w:r>
        <w:rPr>
          <w:rFonts w:ascii="Times New Roman"/>
          <w:b w:val="false"/>
          <w:i w:val="false"/>
          <w:color w:val="000000"/>
          <w:sz w:val="28"/>
        </w:rPr>
        <w:t>
      31) бекітілген лимиттер негізінде қоғамдық аңшылар бірлестіктерінің республикалық қауымдастықтарының және аңшылық шаруашылығы субъектілерінің, сондай-ақ қоғамдық балық аулаушылар бірлестіктерінің және балық шаруашылығы субъектілерінің қатысуымен жануарлар дүниесінің объектілерін алу квоталарын бөледі;</w:t>
      </w:r>
      <w:r>
        <w:br/>
      </w:r>
      <w:r>
        <w:rPr>
          <w:rFonts w:ascii="Times New Roman"/>
          <w:b w:val="false"/>
          <w:i w:val="false"/>
          <w:color w:val="000000"/>
          <w:sz w:val="28"/>
        </w:rPr>
        <w:t>
      32) Қазақстан Республикасының Үкіметі бекіткен жануарлар дүниесі объектілерін алу лимиттерінің шегінде ғылыми зерттеулер бағдарламаларына сәйкес ғылыми зерттеулер үшін жануарлар дүниесі объектілерін алу квотасын белгілейді;</w:t>
      </w:r>
      <w:r>
        <w:br/>
      </w:r>
      <w:r>
        <w:rPr>
          <w:rFonts w:ascii="Times New Roman"/>
          <w:b w:val="false"/>
          <w:i w:val="false"/>
          <w:color w:val="000000"/>
          <w:sz w:val="28"/>
        </w:rPr>
        <w:t>
      33) зоологиялық коллекциялар тізілімін жүргізеді, интернет-ресурста орналастырады және тоқсан сайын жаңартып отырады;</w:t>
      </w:r>
      <w:r>
        <w:br/>
      </w:r>
      <w:r>
        <w:rPr>
          <w:rFonts w:ascii="Times New Roman"/>
          <w:b w:val="false"/>
          <w:i w:val="false"/>
          <w:color w:val="000000"/>
          <w:sz w:val="28"/>
        </w:rPr>
        <w:t>
      34) жергілікті маңызы бар балық шаруашылығы су айдындарының және (немесе) учаскелерінің тізбесін әзірлейді;</w:t>
      </w:r>
      <w:r>
        <w:br/>
      </w:r>
      <w:r>
        <w:rPr>
          <w:rFonts w:ascii="Times New Roman"/>
          <w:b w:val="false"/>
          <w:i w:val="false"/>
          <w:color w:val="000000"/>
          <w:sz w:val="28"/>
        </w:rPr>
        <w:t>
      35) балық шаруашылығын жүргізуге және балық аулауға шарттар жасасады;</w:t>
      </w:r>
      <w:r>
        <w:br/>
      </w:r>
      <w:r>
        <w:rPr>
          <w:rFonts w:ascii="Times New Roman"/>
          <w:b w:val="false"/>
          <w:i w:val="false"/>
          <w:color w:val="000000"/>
          <w:sz w:val="28"/>
        </w:rPr>
        <w:t>
      36) жануарларды интродукциялауды, реинтродукциялауды, будандастыруды және жерсіндіруді жүзеге асыру тәртібінің сақталуына мемлекеттік бақылау мен қадағалауды жүзеге асырады;</w:t>
      </w:r>
      <w:r>
        <w:br/>
      </w:r>
      <w:r>
        <w:rPr>
          <w:rFonts w:ascii="Times New Roman"/>
          <w:b w:val="false"/>
          <w:i w:val="false"/>
          <w:color w:val="000000"/>
          <w:sz w:val="28"/>
        </w:rPr>
        <w:t>
      37)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w:t>
      </w:r>
      <w:r>
        <w:br/>
      </w:r>
      <w:r>
        <w:rPr>
          <w:rFonts w:ascii="Times New Roman"/>
          <w:b w:val="false"/>
          <w:i w:val="false"/>
          <w:color w:val="000000"/>
          <w:sz w:val="28"/>
        </w:rPr>
        <w:t>
      38) жануарлар дүниесін қорғау, өсімін молайту және пайдалану саласында мемлекеттік бақылауды және қадағалауды жүзеге асырады;</w:t>
      </w:r>
      <w:r>
        <w:br/>
      </w:r>
      <w:r>
        <w:rPr>
          <w:rFonts w:ascii="Times New Roman"/>
          <w:b w:val="false"/>
          <w:i w:val="false"/>
          <w:color w:val="000000"/>
          <w:sz w:val="28"/>
        </w:rPr>
        <w:t>
      39) Аң, балық шаруашылығын жүргізу қағидаларының сақталуын бақылауды жүзеге асырады;</w:t>
      </w:r>
      <w:r>
        <w:br/>
      </w:r>
      <w:r>
        <w:rPr>
          <w:rFonts w:ascii="Times New Roman"/>
          <w:b w:val="false"/>
          <w:i w:val="false"/>
          <w:color w:val="000000"/>
          <w:sz w:val="28"/>
        </w:rPr>
        <w:t>
      40) Аңшылық және балық аулау қағидаларының сақталуын бақылауды жүзеге асырады;</w:t>
      </w:r>
      <w:r>
        <w:br/>
      </w:r>
      <w:r>
        <w:rPr>
          <w:rFonts w:ascii="Times New Roman"/>
          <w:b w:val="false"/>
          <w:i w:val="false"/>
          <w:color w:val="000000"/>
          <w:sz w:val="28"/>
        </w:rPr>
        <w:t>
      41) жануарлар дүниесін қорғау, өсімін молайту және пайдалану саласындағы нормативтердің сақталуын бақылауды жүзеге асырады;</w:t>
      </w:r>
      <w:r>
        <w:br/>
      </w:r>
      <w:r>
        <w:rPr>
          <w:rFonts w:ascii="Times New Roman"/>
          <w:b w:val="false"/>
          <w:i w:val="false"/>
          <w:color w:val="000000"/>
          <w:sz w:val="28"/>
        </w:rPr>
        <w:t>
      42) жануарларды еріксіз немесе жартылай ерікті жағдайларда ұстау тәртібінің, сондай-ақ зоологиялық коллекциялардың сақталуын бақылауды жүзеге асырады;</w:t>
      </w:r>
      <w:r>
        <w:br/>
      </w:r>
      <w:r>
        <w:rPr>
          <w:rFonts w:ascii="Times New Roman"/>
          <w:b w:val="false"/>
          <w:i w:val="false"/>
          <w:color w:val="000000"/>
          <w:sz w:val="28"/>
        </w:rPr>
        <w:t>
      43) жануарлар дүниесін қорғау, өсімін молайту және пайдалану жөніндегі іс-шаралардың орындалуын бақылауды жүзеге асырады;</w:t>
      </w:r>
      <w:r>
        <w:br/>
      </w:r>
      <w:r>
        <w:rPr>
          <w:rFonts w:ascii="Times New Roman"/>
          <w:b w:val="false"/>
          <w:i w:val="false"/>
          <w:color w:val="000000"/>
          <w:sz w:val="28"/>
        </w:rPr>
        <w:t>
      44) Қазақстан Республикасының жануарлар дүниесін қорғау, өсімін молайту және пайдалану саласындағы </w:t>
      </w:r>
      <w:r>
        <w:rPr>
          <w:rFonts w:ascii="Times New Roman"/>
          <w:b w:val="false"/>
          <w:i w:val="false"/>
          <w:color w:val="000000"/>
          <w:sz w:val="28"/>
        </w:rPr>
        <w:t>заңнамасының</w:t>
      </w:r>
      <w:r>
        <w:rPr>
          <w:rFonts w:ascii="Times New Roman"/>
          <w:b w:val="false"/>
          <w:i w:val="false"/>
          <w:color w:val="000000"/>
          <w:sz w:val="28"/>
        </w:rPr>
        <w:t xml:space="preserve"> бұзылуы анықталған кезде Қазақстан Республикасының заңнамасында белгіленген тәртіппен жануарлар дүниесін пайдаланушының қызметін тоқтата тұрады немесе қызметіне тыйым салу туралы ұсыныс енгізеді;</w:t>
      </w:r>
      <w:r>
        <w:br/>
      </w:r>
      <w:r>
        <w:rPr>
          <w:rFonts w:ascii="Times New Roman"/>
          <w:b w:val="false"/>
          <w:i w:val="false"/>
          <w:color w:val="000000"/>
          <w:sz w:val="28"/>
        </w:rPr>
        <w:t>
      45) жеке және заңды тұлғалардың аңшылық және балық шаруашылығын жүргізу шартының талаптарын орындауын бақылауды жүзеге асырады;</w:t>
      </w:r>
      <w:r>
        <w:br/>
      </w:r>
      <w:r>
        <w:rPr>
          <w:rFonts w:ascii="Times New Roman"/>
          <w:b w:val="false"/>
          <w:i w:val="false"/>
          <w:color w:val="000000"/>
          <w:sz w:val="28"/>
        </w:rPr>
        <w:t>
      46) жануарлар дүниесін пайдалануға белгіленген шектеулер мен тыйым салулардың сақталуын бақылауды жүзеге асырады;</w:t>
      </w:r>
      <w:r>
        <w:br/>
      </w:r>
      <w:r>
        <w:rPr>
          <w:rFonts w:ascii="Times New Roman"/>
          <w:b w:val="false"/>
          <w:i w:val="false"/>
          <w:color w:val="000000"/>
          <w:sz w:val="28"/>
        </w:rPr>
        <w:t>
      47) балықтың қайдан ауланғаны туралы анықтама береді;</w:t>
      </w:r>
      <w:r>
        <w:br/>
      </w:r>
      <w:r>
        <w:rPr>
          <w:rFonts w:ascii="Times New Roman"/>
          <w:b w:val="false"/>
          <w:i w:val="false"/>
          <w:color w:val="000000"/>
          <w:sz w:val="28"/>
        </w:rPr>
        <w:t>
      48) биологиялық негіздеменің негізінде бекітіліп берілген балық шаруашылығы су айдынында және (немесе) учаскесінде пайдаланушылар арнайы пайдалану кезiнде жүргізген балық шаруашылығы мелиорациясын, балық ресурстарының және басқа да су жануарларының кәсіпшілік қорының деректерін жыл сайын түзетуді келісімдейді;</w:t>
      </w:r>
      <w:r>
        <w:br/>
      </w:r>
      <w:r>
        <w:rPr>
          <w:rFonts w:ascii="Times New Roman"/>
          <w:b w:val="false"/>
          <w:i w:val="false"/>
          <w:color w:val="000000"/>
          <w:sz w:val="28"/>
        </w:rPr>
        <w:t>
      49) облыстың жергілікті атқарушы органының аңшылық алқаптар мен балық шаруашылығы су айдындарын және (немесе) учаскелерiн бекiтiп беру туралы шешiмiн келісімдейді;</w:t>
      </w:r>
      <w:r>
        <w:br/>
      </w:r>
      <w:r>
        <w:rPr>
          <w:rFonts w:ascii="Times New Roman"/>
          <w:b w:val="false"/>
          <w:i w:val="false"/>
          <w:color w:val="000000"/>
          <w:sz w:val="28"/>
        </w:rPr>
        <w:t>
      50) «Жануарлар дүниесiн қорғау, өсiмiн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келісімдейді;</w:t>
      </w:r>
      <w:r>
        <w:br/>
      </w:r>
      <w:r>
        <w:rPr>
          <w:rFonts w:ascii="Times New Roman"/>
          <w:b w:val="false"/>
          <w:i w:val="false"/>
          <w:color w:val="000000"/>
          <w:sz w:val="28"/>
        </w:rPr>
        <w:t>
      51)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келісімдейді;</w:t>
      </w:r>
      <w:r>
        <w:br/>
      </w:r>
      <w:r>
        <w:rPr>
          <w:rFonts w:ascii="Times New Roman"/>
          <w:b w:val="false"/>
          <w:i w:val="false"/>
          <w:color w:val="000000"/>
          <w:sz w:val="28"/>
        </w:rPr>
        <w:t>
      52) өзінің қарамағындағы ерекше қорғалатын табиғи аумақтарды, экологиялық дәліздерді құру және кеңейту жөніндегі жаратылыстану-ғылыми және техникалық-экономикалық негіздемелердің жобаларын әзірлеуді және оларды бекітуді ұйымдастырады;</w:t>
      </w:r>
      <w:r>
        <w:br/>
      </w:r>
      <w:r>
        <w:rPr>
          <w:rFonts w:ascii="Times New Roman"/>
          <w:b w:val="false"/>
          <w:i w:val="false"/>
          <w:color w:val="000000"/>
          <w:sz w:val="28"/>
        </w:rPr>
        <w:t>
      53) ерекше қорғалатын табиғи аумақтар саласындағы мемлекеттік органдардың қызметін салааралық үйлестіруді жүзеге асырады;</w:t>
      </w:r>
      <w:r>
        <w:br/>
      </w:r>
      <w:r>
        <w:rPr>
          <w:rFonts w:ascii="Times New Roman"/>
          <w:b w:val="false"/>
          <w:i w:val="false"/>
          <w:color w:val="000000"/>
          <w:sz w:val="28"/>
        </w:rPr>
        <w:t>
      54) ерекше қорғалатын табиғи аумақтардың мемлекеттік кадастрын жүргізеді;</w:t>
      </w:r>
      <w:r>
        <w:br/>
      </w:r>
      <w:r>
        <w:rPr>
          <w:rFonts w:ascii="Times New Roman"/>
          <w:b w:val="false"/>
          <w:i w:val="false"/>
          <w:color w:val="000000"/>
          <w:sz w:val="28"/>
        </w:rPr>
        <w:t>
      55) өзінің қарамағындағы ерекше қорғалатын табиғи аумақтарды басқаруды, оларды күзетуді, қорғауды және қалпына келтіруді, сондай-ақ ғылыми зерттеулердің жүргізілуін қамтамасыз етуді жүзеге асырады;</w:t>
      </w:r>
      <w:r>
        <w:br/>
      </w:r>
      <w:r>
        <w:rPr>
          <w:rFonts w:ascii="Times New Roman"/>
          <w:b w:val="false"/>
          <w:i w:val="false"/>
          <w:color w:val="000000"/>
          <w:sz w:val="28"/>
        </w:rPr>
        <w:t>
      56) заңды тұлға мәртебесі бар ерекше қорғалатын табиғи аумақтар құрамына кіретін су объектілерінде балық аулау көлемдерін бекітеді;</w:t>
      </w:r>
      <w:r>
        <w:br/>
      </w:r>
      <w:r>
        <w:rPr>
          <w:rFonts w:ascii="Times New Roman"/>
          <w:b w:val="false"/>
          <w:i w:val="false"/>
          <w:color w:val="000000"/>
          <w:sz w:val="28"/>
        </w:rPr>
        <w:t>
      57) заңды тұлға мәртебесі бар республикалық маңызы бар ерекше қорғалатын табиғи аумақтар көрсететін қызметтер үшін тарифтер мөлшерін бекітеді;</w:t>
      </w:r>
      <w:r>
        <w:br/>
      </w:r>
      <w:r>
        <w:rPr>
          <w:rFonts w:ascii="Times New Roman"/>
          <w:b w:val="false"/>
          <w:i w:val="false"/>
          <w:color w:val="000000"/>
          <w:sz w:val="28"/>
        </w:rPr>
        <w:t>
      58) табиғат қорғау ұйымының рәміздерін (эмблемасы мен туын), сондай-ақ табиғат қорғау мекемесінің рәміздерін (эмблемасы мен туын) әзірлеу және пайдалану тәртібін бекітеді;</w:t>
      </w:r>
      <w:r>
        <w:br/>
      </w:r>
      <w:r>
        <w:rPr>
          <w:rFonts w:ascii="Times New Roman"/>
          <w:b w:val="false"/>
          <w:i w:val="false"/>
          <w:color w:val="000000"/>
          <w:sz w:val="28"/>
        </w:rPr>
        <w:t>
      59) өзінің қарамағындағы табиғат қорғау мекемелерінің ережелерін бекітеді;</w:t>
      </w:r>
      <w:r>
        <w:br/>
      </w:r>
      <w:r>
        <w:rPr>
          <w:rFonts w:ascii="Times New Roman"/>
          <w:b w:val="false"/>
          <w:i w:val="false"/>
          <w:color w:val="000000"/>
          <w:sz w:val="28"/>
        </w:rPr>
        <w:t>
      60) республикалық маңызы бар ерекше қорғалатын табиғи аумақтарды құру және кеңейту жөніндегі жаратылыстану-ғылыми және техникалық-экономикалық негіздемелерді бекітеді;</w:t>
      </w:r>
      <w:r>
        <w:br/>
      </w:r>
      <w:r>
        <w:rPr>
          <w:rFonts w:ascii="Times New Roman"/>
          <w:b w:val="false"/>
          <w:i w:val="false"/>
          <w:color w:val="000000"/>
          <w:sz w:val="28"/>
        </w:rPr>
        <w:t>
      61) жергілікті маңызы бар ерекше қорғалатын табиғи аумақтарды құру және кеңейту жөніндегі жаратылыстану-ғылыми және техникалық-экономикалық негіздемелерді келісімдейді;</w:t>
      </w:r>
      <w:r>
        <w:br/>
      </w:r>
      <w:r>
        <w:rPr>
          <w:rFonts w:ascii="Times New Roman"/>
          <w:b w:val="false"/>
          <w:i w:val="false"/>
          <w:color w:val="000000"/>
          <w:sz w:val="28"/>
        </w:rPr>
        <w:t>
      62) өздеріне туристік және рекреациялық қызметті жүзеге асыру үшін пайдалануға берілген мемлекеттік ұлттық табиғи парктердің учаскелерін құрылыс объектілерін салуға пайдалануға жеке және заңды тұлғаларға рұқсаттар береді;</w:t>
      </w:r>
      <w:r>
        <w:br/>
      </w:r>
      <w:r>
        <w:rPr>
          <w:rFonts w:ascii="Times New Roman"/>
          <w:b w:val="false"/>
          <w:i w:val="false"/>
          <w:color w:val="000000"/>
          <w:sz w:val="28"/>
        </w:rPr>
        <w:t>
      63) мемлекеттік экологиялық сараптаманың оң қорытындысы болған кезде биологиялық негіздеменің негізінде заңды тұлға мәртебесі бар ерекше қорғалатын табиғи аумақтарда орналасқан су объектілерінде әуесқой (спорттық) балық аулауды, мелиорациялық аулауды, ғылыми-зерттеу мақсатында аулауды, өсімін молайту мақсатында аулауды жүзеге асыруға рұқсат береді;</w:t>
      </w:r>
      <w:r>
        <w:br/>
      </w:r>
      <w:r>
        <w:rPr>
          <w:rFonts w:ascii="Times New Roman"/>
          <w:b w:val="false"/>
          <w:i w:val="false"/>
          <w:color w:val="000000"/>
          <w:sz w:val="28"/>
        </w:rPr>
        <w:t>
      64) Қазақстан Республикасының аумағын ұйымдастырудың бас схемаларын, аумақтарды дамытудың өңіраралық схемаларын, қала құрылысын жоспарлаудың кешенді схемаларын және экологиялық дәліздердің аумақтарын қозғайтын өзге де қала құрылысы құжаттамаларын келісімдеуді жүзеге асырады;</w:t>
      </w:r>
      <w:r>
        <w:br/>
      </w:r>
      <w:r>
        <w:rPr>
          <w:rFonts w:ascii="Times New Roman"/>
          <w:b w:val="false"/>
          <w:i w:val="false"/>
          <w:color w:val="000000"/>
          <w:sz w:val="28"/>
        </w:rPr>
        <w:t>
      65) өздерінің қарамағындағы ерекше қорғалатын табиғи аумақтардың жай-күйі, оларды күзету, қорғау, пайдалану және қаржыландыру мәселелері бойынша орталық және жергілікті атқарушы органдардың есептерін қарайды;</w:t>
      </w:r>
      <w:r>
        <w:br/>
      </w:r>
      <w:r>
        <w:rPr>
          <w:rFonts w:ascii="Times New Roman"/>
          <w:b w:val="false"/>
          <w:i w:val="false"/>
          <w:color w:val="000000"/>
          <w:sz w:val="28"/>
        </w:rPr>
        <w:t>
      66) республикалық маңызы бар ерекше қорғалатын табиғи аумақтарда ғылыми қызметті ұйымдастырады;</w:t>
      </w:r>
      <w:r>
        <w:br/>
      </w:r>
      <w:r>
        <w:rPr>
          <w:rFonts w:ascii="Times New Roman"/>
          <w:b w:val="false"/>
          <w:i w:val="false"/>
          <w:color w:val="000000"/>
          <w:sz w:val="28"/>
        </w:rPr>
        <w:t>
      67) ерекше қорғалатын табиғи аумақтар мен мемлекеттік табиғи-қорық қоры объектілерінің жай-күйіне, күзетілуіне, қорғалуына және пайдаланылуына мемлекеттік бақылау мен қадағалауды жүзеге асырады;</w:t>
      </w:r>
      <w:r>
        <w:br/>
      </w:r>
      <w:r>
        <w:rPr>
          <w:rFonts w:ascii="Times New Roman"/>
          <w:b w:val="false"/>
          <w:i w:val="false"/>
          <w:color w:val="000000"/>
          <w:sz w:val="28"/>
        </w:rPr>
        <w:t>
      68) «Ерекше қорғалатын табиғи аумақтар туралы» 2006 жылғы 7 шілдедегі Қазақстан Республикасы Заңының 23-бабы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белгіленген жағдайларда ғана республикалық маңызы бар ерекше қорғалатын табиғи аумақтарды құру және кеңейту, сондай-ақ ерекше қорғалатын табиғи аумақтардың жерін босалқы жерге ауыстыру жөнінде өз құзыреті шегінде ұсыныстар енгізеді;</w:t>
      </w:r>
      <w:r>
        <w:br/>
      </w:r>
      <w:r>
        <w:rPr>
          <w:rFonts w:ascii="Times New Roman"/>
          <w:b w:val="false"/>
          <w:i w:val="false"/>
          <w:color w:val="000000"/>
          <w:sz w:val="28"/>
        </w:rPr>
        <w:t>
</w:t>
      </w:r>
      <w:r>
        <w:rPr>
          <w:rFonts w:ascii="Times New Roman"/>
          <w:b w:val="false"/>
          <w:i w:val="false"/>
          <w:color w:val="000000"/>
          <w:sz w:val="28"/>
        </w:rPr>
        <w:t>
      15. Құқықтары мен міндеттері:</w:t>
      </w:r>
      <w:r>
        <w:br/>
      </w:r>
      <w:r>
        <w:rPr>
          <w:rFonts w:ascii="Times New Roman"/>
          <w:b w:val="false"/>
          <w:i w:val="false"/>
          <w:color w:val="000000"/>
          <w:sz w:val="28"/>
        </w:rPr>
        <w:t>
      1) өз құзыреті шегінде орындалуы үшін міндетті нормативтік құқықтық актілерді қабылдайды;</w:t>
      </w:r>
      <w:r>
        <w:br/>
      </w:r>
      <w:r>
        <w:rPr>
          <w:rFonts w:ascii="Times New Roman"/>
          <w:b w:val="false"/>
          <w:i w:val="false"/>
          <w:color w:val="000000"/>
          <w:sz w:val="28"/>
        </w:rPr>
        <w:t>
      2) мемлекеттік органдардан, ұйымдардан, олардың лауазымды тұлғаларынан қажетті ақпаратты және материалдарды заңнамада белгіленген тәртіппен сұратады және алады;</w:t>
      </w:r>
      <w:r>
        <w:br/>
      </w:r>
      <w:r>
        <w:rPr>
          <w:rFonts w:ascii="Times New Roman"/>
          <w:b w:val="false"/>
          <w:i w:val="false"/>
          <w:color w:val="000000"/>
          <w:sz w:val="28"/>
        </w:rPr>
        <w:t>
      3) қолданыстағы заңнамалық актілерде көзделген өзге де құқықтар мен міндеттерді жүзеге асырады.</w:t>
      </w:r>
    </w:p>
    <w:bookmarkEnd w:id="6"/>
    <w:bookmarkStart w:name="z25" w:id="7"/>
    <w:p>
      <w:pPr>
        <w:spacing w:after="0"/>
        <w:ind w:left="0"/>
        <w:jc w:val="left"/>
      </w:pPr>
      <w:r>
        <w:rPr>
          <w:rFonts w:ascii="Times New Roman"/>
          <w:b/>
          <w:i w:val="false"/>
          <w:color w:val="000000"/>
        </w:rPr>
        <w:t xml:space="preserve"> 
3. Комитеттің қызметін ұйымдастыру</w:t>
      </w:r>
    </w:p>
    <w:bookmarkEnd w:id="7"/>
    <w:bookmarkStart w:name="z26" w:id="8"/>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Комитет төрағасы жүзеге асырады.</w:t>
      </w:r>
      <w:r>
        <w:br/>
      </w:r>
      <w:r>
        <w:rPr>
          <w:rFonts w:ascii="Times New Roman"/>
          <w:b w:val="false"/>
          <w:i w:val="false"/>
          <w:color w:val="000000"/>
          <w:sz w:val="28"/>
        </w:rPr>
        <w:t>
</w:t>
      </w:r>
      <w:r>
        <w:rPr>
          <w:rFonts w:ascii="Times New Roman"/>
          <w:b w:val="false"/>
          <w:i w:val="false"/>
          <w:color w:val="000000"/>
          <w:sz w:val="28"/>
        </w:rPr>
        <w:t>
      17. Комитетті Қазақстан Республикасы Ауыл шаруашылығы министрінің бұйрығымен қызметке тағайындалатын және қызметтен босатылатын Төраға басқарады.</w:t>
      </w:r>
      <w:r>
        <w:br/>
      </w:r>
      <w:r>
        <w:rPr>
          <w:rFonts w:ascii="Times New Roman"/>
          <w:b w:val="false"/>
          <w:i w:val="false"/>
          <w:color w:val="000000"/>
          <w:sz w:val="28"/>
        </w:rPr>
        <w:t>
</w:t>
      </w: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Комитет төрағасы:</w:t>
      </w:r>
      <w:r>
        <w:br/>
      </w:r>
      <w:r>
        <w:rPr>
          <w:rFonts w:ascii="Times New Roman"/>
          <w:b w:val="false"/>
          <w:i w:val="false"/>
          <w:color w:val="000000"/>
          <w:sz w:val="28"/>
        </w:rPr>
        <w:t>
      1) өзінің құзыреті шегінде бұйрықтарға қол қояды;</w:t>
      </w:r>
      <w:r>
        <w:br/>
      </w:r>
      <w:r>
        <w:rPr>
          <w:rFonts w:ascii="Times New Roman"/>
          <w:b w:val="false"/>
          <w:i w:val="false"/>
          <w:color w:val="000000"/>
          <w:sz w:val="28"/>
        </w:rPr>
        <w:t>
      2) Министрліктің басшылығына Комитеттің құрылымы мен штат кестесі бойынша ұсыныстар береді;</w:t>
      </w:r>
      <w:r>
        <w:br/>
      </w:r>
      <w:r>
        <w:rPr>
          <w:rFonts w:ascii="Times New Roman"/>
          <w:b w:val="false"/>
          <w:i w:val="false"/>
          <w:color w:val="000000"/>
          <w:sz w:val="28"/>
        </w:rPr>
        <w:t>
      3) Комитет төрағасының орынбасарларынан басқа, Комитет қызметкерлерін лауазымға тағайындайды және лауазымынан босатады;</w:t>
      </w:r>
      <w:r>
        <w:br/>
      </w:r>
      <w:r>
        <w:rPr>
          <w:rFonts w:ascii="Times New Roman"/>
          <w:b w:val="false"/>
          <w:i w:val="false"/>
          <w:color w:val="000000"/>
          <w:sz w:val="28"/>
        </w:rPr>
        <w:t>
      4) Жауапты хатшыға аумақтық бөлімшелердің бірінші басшылары мен олардың орынбасарларын қызметке тағайындау және қызметтен босату туралы, сондай-ақ оларды ынталандыру және тәртіптік жауаптылыққа тарту туралы ұсынымдар енгізеді;</w:t>
      </w:r>
      <w:r>
        <w:br/>
      </w:r>
      <w:r>
        <w:rPr>
          <w:rFonts w:ascii="Times New Roman"/>
          <w:b w:val="false"/>
          <w:i w:val="false"/>
          <w:color w:val="000000"/>
          <w:sz w:val="28"/>
        </w:rPr>
        <w:t>
      5) өз орынбасарларының, қызметкерлерінің, Комитеттің аумақтық бөлімшелерінің басшыларының міндеттері мен өкілеттіктерін белгілейді және бекітеді;</w:t>
      </w:r>
      <w:r>
        <w:br/>
      </w:r>
      <w:r>
        <w:rPr>
          <w:rFonts w:ascii="Times New Roman"/>
          <w:b w:val="false"/>
          <w:i w:val="false"/>
          <w:color w:val="000000"/>
          <w:sz w:val="28"/>
        </w:rPr>
        <w:t>
      6) өзінің құзыреті шегінде Комитетте сыбайлас жемқорлыққа қарсы әрекет жасауға бағытталған шаралар қабылдайды және сыбайлас жемқорлыққа қарсы шаралар қабылдау үшін дербес жауаптылықта болады;</w:t>
      </w:r>
      <w:r>
        <w:br/>
      </w:r>
      <w:r>
        <w:rPr>
          <w:rFonts w:ascii="Times New Roman"/>
          <w:b w:val="false"/>
          <w:i w:val="false"/>
          <w:color w:val="000000"/>
          <w:sz w:val="28"/>
        </w:rPr>
        <w:t>
      7) Комитет төрағасының орынбасарларынан және аумақтық бөлімшелердің бірінші басшылары мен олардың орынбасарларынан басқа, Комитет қызметкерлерін ынталандырады және оларға тәртіптік жаза қолданады;</w:t>
      </w:r>
      <w:r>
        <w:br/>
      </w:r>
      <w:r>
        <w:rPr>
          <w:rFonts w:ascii="Times New Roman"/>
          <w:b w:val="false"/>
          <w:i w:val="false"/>
          <w:color w:val="000000"/>
          <w:sz w:val="28"/>
        </w:rPr>
        <w:t>
      8) өзінің құзыреті шегінде іссапарға жіберу, еңбек демалысын беру, материалдық көмек көрсету, даярлау (қайта даярлау), біліктілігін арттыру, ынталандыру, үстемақы мен сыйақы төлеу мәселелерін шешеді;</w:t>
      </w:r>
      <w:r>
        <w:br/>
      </w:r>
      <w:r>
        <w:rPr>
          <w:rFonts w:ascii="Times New Roman"/>
          <w:b w:val="false"/>
          <w:i w:val="false"/>
          <w:color w:val="000000"/>
          <w:sz w:val="28"/>
        </w:rPr>
        <w:t>
      9) Комитеттің құрылымдық бөлімшелерінің ережелерін бекітеді;</w:t>
      </w:r>
      <w:r>
        <w:br/>
      </w:r>
      <w:r>
        <w:rPr>
          <w:rFonts w:ascii="Times New Roman"/>
          <w:b w:val="false"/>
          <w:i w:val="false"/>
          <w:color w:val="000000"/>
          <w:sz w:val="28"/>
        </w:rPr>
        <w:t>
      10) реттелетін салада мемлекеттік саясатты қалыптастыру жөнінде ұсыныстар тұжырымдайды;</w:t>
      </w:r>
      <w:r>
        <w:br/>
      </w:r>
      <w:r>
        <w:rPr>
          <w:rFonts w:ascii="Times New Roman"/>
          <w:b w:val="false"/>
          <w:i w:val="false"/>
          <w:color w:val="000000"/>
          <w:sz w:val="28"/>
        </w:rPr>
        <w:t>
      11) аумақтық бөлімшелердің Комитетпен өзара іс-қимыл жасау құзыреті мен тәртібін айқындайды;</w:t>
      </w:r>
      <w:r>
        <w:br/>
      </w:r>
      <w:r>
        <w:rPr>
          <w:rFonts w:ascii="Times New Roman"/>
          <w:b w:val="false"/>
          <w:i w:val="false"/>
          <w:color w:val="000000"/>
          <w:sz w:val="28"/>
        </w:rPr>
        <w:t>
      12) аумақтық бөлімшелер актілерінің қолданылуын жояды не толық немесе ішінара тоқтатады;</w:t>
      </w:r>
      <w:r>
        <w:br/>
      </w:r>
      <w:r>
        <w:rPr>
          <w:rFonts w:ascii="Times New Roman"/>
          <w:b w:val="false"/>
          <w:i w:val="false"/>
          <w:color w:val="000000"/>
          <w:sz w:val="28"/>
        </w:rPr>
        <w:t>
      13) мемлекеттік органдарда және өзге ұйымдарда сенімхатсыз Комитеттің өкілі болады;</w:t>
      </w:r>
      <w:r>
        <w:br/>
      </w:r>
      <w:r>
        <w:rPr>
          <w:rFonts w:ascii="Times New Roman"/>
          <w:b w:val="false"/>
          <w:i w:val="false"/>
          <w:color w:val="000000"/>
          <w:sz w:val="28"/>
        </w:rPr>
        <w:t>
      14) Қазақстан Республикасының заңнамасына сәйкес өзге де өкілеттіктерді жүзеге асырады.</w:t>
      </w:r>
      <w:r>
        <w:br/>
      </w:r>
      <w:r>
        <w:rPr>
          <w:rFonts w:ascii="Times New Roman"/>
          <w:b w:val="false"/>
          <w:i w:val="false"/>
          <w:color w:val="000000"/>
          <w:sz w:val="28"/>
        </w:rPr>
        <w:t>
      Төраға болмаған кезде оның өкілеттіктерін орындауды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20. Комитет төрағасы қолданыстағы заңнамаға сәйкес өз орынбасарларының өкілеттіктерін белгілейді.</w:t>
      </w:r>
    </w:p>
    <w:bookmarkEnd w:id="8"/>
    <w:bookmarkStart w:name="z31" w:id="9"/>
    <w:p>
      <w:pPr>
        <w:spacing w:after="0"/>
        <w:ind w:left="0"/>
        <w:jc w:val="left"/>
      </w:pPr>
      <w:r>
        <w:rPr>
          <w:rFonts w:ascii="Times New Roman"/>
          <w:b/>
          <w:i w:val="false"/>
          <w:color w:val="000000"/>
        </w:rPr>
        <w:t xml:space="preserve"> 
4. Комитеттің мүлкi</w:t>
      </w:r>
    </w:p>
    <w:bookmarkEnd w:id="9"/>
    <w:bookmarkStart w:name="z32" w:id="10"/>
    <w:p>
      <w:pPr>
        <w:spacing w:after="0"/>
        <w:ind w:left="0"/>
        <w:jc w:val="both"/>
      </w:pPr>
      <w:r>
        <w:rPr>
          <w:rFonts w:ascii="Times New Roman"/>
          <w:b w:val="false"/>
          <w:i w:val="false"/>
          <w:color w:val="000000"/>
          <w:sz w:val="28"/>
        </w:rPr>
        <w:t>
      21. Комитеттiң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Комитеттiң мүлкi оған меншік иесі берген мүлiктiң, сондай-ақ Қазақстан Республикасының заңнамасы тыйым салмаған өз қызметінің және өзге де көздердің нәтижесінде сатып алынған мүліктің (ақшалай табыстарды қоса алғанда) есебінен қалыптасады.</w:t>
      </w:r>
      <w:r>
        <w:br/>
      </w:r>
      <w:r>
        <w:rPr>
          <w:rFonts w:ascii="Times New Roman"/>
          <w:b w:val="false"/>
          <w:i w:val="false"/>
          <w:color w:val="000000"/>
          <w:sz w:val="28"/>
        </w:rPr>
        <w:t>
</w:t>
      </w:r>
      <w:r>
        <w:rPr>
          <w:rFonts w:ascii="Times New Roman"/>
          <w:b w:val="false"/>
          <w:i w:val="false"/>
          <w:color w:val="000000"/>
          <w:sz w:val="28"/>
        </w:rPr>
        <w:t>
      22. Комитетке бекітілген мүлiк республикалық меншiкке жатады.</w:t>
      </w:r>
      <w:r>
        <w:br/>
      </w:r>
      <w:r>
        <w:rPr>
          <w:rFonts w:ascii="Times New Roman"/>
          <w:b w:val="false"/>
          <w:i w:val="false"/>
          <w:color w:val="000000"/>
          <w:sz w:val="28"/>
        </w:rPr>
        <w:t>
</w:t>
      </w:r>
      <w:r>
        <w:rPr>
          <w:rFonts w:ascii="Times New Roman"/>
          <w:b w:val="false"/>
          <w:i w:val="false"/>
          <w:color w:val="000000"/>
          <w:sz w:val="28"/>
        </w:rPr>
        <w:t>
      23.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35" w:id="11"/>
    <w:p>
      <w:pPr>
        <w:spacing w:after="0"/>
        <w:ind w:left="0"/>
        <w:jc w:val="left"/>
      </w:pPr>
      <w:r>
        <w:rPr>
          <w:rFonts w:ascii="Times New Roman"/>
          <w:b/>
          <w:i w:val="false"/>
          <w:color w:val="000000"/>
        </w:rPr>
        <w:t xml:space="preserve"> 
5. Комитетті қайта ұйымдастыру және тарату</w:t>
      </w:r>
    </w:p>
    <w:bookmarkEnd w:id="11"/>
    <w:bookmarkStart w:name="z36" w:id="1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2"/>
    <w:bookmarkStart w:name="z37"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10 қазандағы  </w:t>
      </w:r>
      <w:r>
        <w:br/>
      </w:r>
      <w:r>
        <w:rPr>
          <w:rFonts w:ascii="Times New Roman"/>
          <w:b w:val="false"/>
          <w:i w:val="false"/>
          <w:color w:val="000000"/>
          <w:sz w:val="28"/>
        </w:rPr>
        <w:t xml:space="preserve">
№ 20-04/518 бұйрығына  </w:t>
      </w:r>
      <w:r>
        <w:br/>
      </w:r>
      <w:r>
        <w:rPr>
          <w:rFonts w:ascii="Times New Roman"/>
          <w:b w:val="false"/>
          <w:i w:val="false"/>
          <w:color w:val="000000"/>
          <w:sz w:val="28"/>
        </w:rPr>
        <w:t xml:space="preserve">
2-қосымша           </w:t>
      </w:r>
    </w:p>
    <w:bookmarkEnd w:id="13"/>
    <w:bookmarkStart w:name="z38" w:id="14"/>
    <w:p>
      <w:pPr>
        <w:spacing w:after="0"/>
        <w:ind w:left="0"/>
        <w:jc w:val="left"/>
      </w:pPr>
      <w:r>
        <w:rPr>
          <w:rFonts w:ascii="Times New Roman"/>
          <w:b/>
          <w:i w:val="false"/>
          <w:color w:val="000000"/>
        </w:rPr>
        <w:t xml:space="preserve"> 
Қазақстан Республикасы Ауыл шаруашылығы министрлігі Орман</w:t>
      </w:r>
      <w:r>
        <w:br/>
      </w:r>
      <w:r>
        <w:rPr>
          <w:rFonts w:ascii="Times New Roman"/>
          <w:b/>
          <w:i w:val="false"/>
          <w:color w:val="000000"/>
        </w:rPr>
        <w:t>
шаруашылығы және жануарлар дүниесі комитетінің Ақмола облыстық</w:t>
      </w:r>
      <w:r>
        <w:br/>
      </w:r>
      <w:r>
        <w:rPr>
          <w:rFonts w:ascii="Times New Roman"/>
          <w:b/>
          <w:i w:val="false"/>
          <w:color w:val="000000"/>
        </w:rPr>
        <w:t>
орман шаруашылығы және жануарлар дүниесі аумақтық инспекциясы</w:t>
      </w:r>
      <w:r>
        <w:br/>
      </w:r>
      <w:r>
        <w:rPr>
          <w:rFonts w:ascii="Times New Roman"/>
          <w:b/>
          <w:i w:val="false"/>
          <w:color w:val="000000"/>
        </w:rPr>
        <w:t>
туралы ереже</w:t>
      </w:r>
    </w:p>
    <w:bookmarkEnd w:id="14"/>
    <w:bookmarkStart w:name="z39" w:id="15"/>
    <w:p>
      <w:pPr>
        <w:spacing w:after="0"/>
        <w:ind w:left="0"/>
        <w:jc w:val="left"/>
      </w:pPr>
      <w:r>
        <w:rPr>
          <w:rFonts w:ascii="Times New Roman"/>
          <w:b/>
          <w:i w:val="false"/>
          <w:color w:val="000000"/>
        </w:rPr>
        <w:t xml:space="preserve"> 
1. Жалпы ережелер</w:t>
      </w:r>
    </w:p>
    <w:bookmarkEnd w:id="15"/>
    <w:bookmarkStart w:name="z40" w:id="16"/>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Ақмола облыстық орман шаруашылығы және жануарлар дүниесі аумақтық инспекциясы (бұдан әрi - Инспекция) орман және балық шаруашылығы, жануарлар дүниесi, ерекше қорғалатын табиғи аумақтар саласында атқару, бақылау және қадағалау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r>
        <w:br/>
      </w:r>
      <w:r>
        <w:rPr>
          <w:rFonts w:ascii="Times New Roman"/>
          <w:b w:val="false"/>
          <w:i w:val="false"/>
          <w:color w:val="000000"/>
          <w:sz w:val="28"/>
        </w:rPr>
        <w:t>
      Инспекция Қорғалжын мемлекеттік табиғи қорығының, «Көкшетау» және «Бұйратау» мемлекеттік ұлттық табиғи парктерінің, Сандықтау оқу-өндірістік орман шаруашылығының, шаруашылық жүргізу құқығындағы «Жасыл аймақ» республикалық мемлекеттік кәсіпорнының, «Астана орманы» коммуналдық мемлекеттік кәсіпорнының қызметіне және Шығыс мемлекеттік зоологиялық табиғи қаумалының қорғалуына және Ақмола облысы әкімшілік шекарасының шегіндегі Есіл бассейнінің су айдындарында (су қорғау белдеуі мен аймағын, жағалау жиегін және санитарлық қорғау аймағын қоса алғанда) бақылау мен қадағалауды, сондай-ақ олардың қызметін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r>
        <w:br/>
      </w:r>
      <w:r>
        <w:rPr>
          <w:rFonts w:ascii="Times New Roman"/>
          <w:b w:val="false"/>
          <w:i w:val="false"/>
          <w:color w:val="000000"/>
          <w:sz w:val="28"/>
        </w:rPr>
        <w:t>
</w:t>
      </w:r>
      <w:r>
        <w:rPr>
          <w:rFonts w:ascii="Times New Roman"/>
          <w:b w:val="false"/>
          <w:i w:val="false"/>
          <w:color w:val="000000"/>
          <w:sz w:val="28"/>
        </w:rPr>
        <w:t>
      8. Инспекцияның заңдық мекен жайы: 020000 Ақмола облысы, Көкшетау қаласы, Громов көшесі, 21.</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10. Осы Ереже «Қазақстан Республикасы Ауыл шаруашылығы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16"/>
    <w:bookmarkStart w:name="z52" w:id="17"/>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17"/>
    <w:bookmarkStart w:name="z53" w:id="18"/>
    <w:p>
      <w:pPr>
        <w:spacing w:after="0"/>
        <w:ind w:left="0"/>
        <w:jc w:val="both"/>
      </w:pPr>
      <w:r>
        <w:rPr>
          <w:rFonts w:ascii="Times New Roman"/>
          <w:b w:val="false"/>
          <w:i w:val="false"/>
          <w:color w:val="000000"/>
          <w:sz w:val="28"/>
        </w:rPr>
        <w:t>
      13. Мiндеттерi: орман шаруашылығы, ерекше қорғалатын табиғи аумақтар, жануарлар дүниесін қорғау, өсімін молайту және пайдалану саласында іске асыру және бақылау функциаларын орындау.</w:t>
      </w:r>
      <w:r>
        <w:br/>
      </w:r>
      <w:r>
        <w:rPr>
          <w:rFonts w:ascii="Times New Roman"/>
          <w:b w:val="false"/>
          <w:i w:val="false"/>
          <w:color w:val="000000"/>
          <w:sz w:val="28"/>
        </w:rPr>
        <w:t>
</w:t>
      </w:r>
      <w:r>
        <w:rPr>
          <w:rFonts w:ascii="Times New Roman"/>
          <w:b w:val="false"/>
          <w:i w:val="false"/>
          <w:color w:val="000000"/>
          <w:sz w:val="28"/>
        </w:rPr>
        <w:t>
      14. Функциялар:</w:t>
      </w:r>
      <w:r>
        <w:br/>
      </w:r>
      <w:r>
        <w:rPr>
          <w:rFonts w:ascii="Times New Roman"/>
          <w:b w:val="false"/>
          <w:i w:val="false"/>
          <w:color w:val="000000"/>
          <w:sz w:val="28"/>
        </w:rPr>
        <w:t>
      1) орман шаруашылығы, жануарлар дүниесі және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5) Қазақстан Республикасының орман </w:t>
      </w:r>
      <w:r>
        <w:rPr>
          <w:rFonts w:ascii="Times New Roman"/>
          <w:b w:val="false"/>
          <w:i w:val="false"/>
          <w:color w:val="000000"/>
          <w:sz w:val="28"/>
        </w:rPr>
        <w:t>заңнамасы</w:t>
      </w:r>
      <w:r>
        <w:rPr>
          <w:rFonts w:ascii="Times New Roman"/>
          <w:b w:val="false"/>
          <w:i w:val="false"/>
          <w:color w:val="000000"/>
          <w:sz w:val="28"/>
        </w:rPr>
        <w:t>, жануарлар дүниесін қорғау, өсімін молайту және пайдалану мен ерекше қорғалатын табиғи аумақтар саласындағы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аясындағы әкiмшiлiк құқық бұзушылықтар туралы iстердi қарау;</w:t>
      </w:r>
      <w:r>
        <w:br/>
      </w:r>
      <w:r>
        <w:rPr>
          <w:rFonts w:ascii="Times New Roman"/>
          <w:b w:val="false"/>
          <w:i w:val="false"/>
          <w:color w:val="000000"/>
          <w:sz w:val="28"/>
        </w:rPr>
        <w:t>
      6)мемлекеттік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келісімдеу;</w:t>
      </w:r>
      <w:r>
        <w:br/>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8) жануарлар дүниесiн қорғау, өсiмiн молайту және пайдалану саласындағы Қазақстан Республикасының заңнама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9) мынаған:</w:t>
      </w:r>
      <w:r>
        <w:br/>
      </w:r>
      <w:r>
        <w:rPr>
          <w:rFonts w:ascii="Times New Roman"/>
          <w:b w:val="false"/>
          <w:i w:val="false"/>
          <w:color w:val="000000"/>
          <w:sz w:val="28"/>
        </w:rPr>
        <w:t>
      сирек кездесетіндерін және құрып кету қаупі төнгендерін қоспағанда, жануарларды интродукциялауды, реинтродукциялауды және будандастыруды жүргізуге;</w:t>
      </w:r>
      <w:r>
        <w:br/>
      </w:r>
      <w:r>
        <w:rPr>
          <w:rFonts w:ascii="Times New Roman"/>
          <w:b w:val="false"/>
          <w:i w:val="false"/>
          <w:color w:val="000000"/>
          <w:sz w:val="28"/>
        </w:rPr>
        <w:t>
      екi және одан да көп облыстарда орналасқан балық шаруашылығы су айдындарында ғылыми-зерттеу мақсатында аулау үшін жануарлар дүниесін пайдалануға рұқсаттар береді;</w:t>
      </w:r>
      <w:r>
        <w:br/>
      </w:r>
      <w:r>
        <w:rPr>
          <w:rFonts w:ascii="Times New Roman"/>
          <w:b w:val="false"/>
          <w:i w:val="false"/>
          <w:color w:val="000000"/>
          <w:sz w:val="28"/>
        </w:rPr>
        <w:t>
      10) акваөсіруді дамыту үшін балық шаруашылығы су айдындарын және (немесе) учаскелерін пайдалау жөнінде шарт жасайды;</w:t>
      </w:r>
      <w:r>
        <w:br/>
      </w:r>
      <w:r>
        <w:rPr>
          <w:rFonts w:ascii="Times New Roman"/>
          <w:b w:val="false"/>
          <w:i w:val="false"/>
          <w:color w:val="000000"/>
          <w:sz w:val="28"/>
        </w:rPr>
        <w:t>
      11) мыналарды:</w:t>
      </w:r>
      <w:r>
        <w:br/>
      </w:r>
      <w:r>
        <w:rPr>
          <w:rFonts w:ascii="Times New Roman"/>
          <w:b w:val="false"/>
          <w:i w:val="false"/>
          <w:color w:val="000000"/>
          <w:sz w:val="28"/>
        </w:rPr>
        <w:t>
      аңшылық алқаптарының және балық шаруашылығы су айдындарының және (немесе) учаскелерiнiң резервтiк қорындағы жануарлар дүниесінің өсiмiн молайтуды және мемлекеттiк есепке алуды;</w:t>
      </w:r>
      <w:r>
        <w:br/>
      </w: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жүргізуді;</w:t>
      </w:r>
      <w:r>
        <w:br/>
      </w:r>
      <w:r>
        <w:rPr>
          <w:rFonts w:ascii="Times New Roman"/>
          <w:b w:val="false"/>
          <w:i w:val="false"/>
          <w:color w:val="000000"/>
          <w:sz w:val="28"/>
        </w:rPr>
        <w:t>
      жануарлар дүниесін мемлекеттік есепке алуды, оның кадастры мен мониторингін жүргізуді;</w:t>
      </w:r>
      <w:r>
        <w:br/>
      </w:r>
      <w:r>
        <w:rPr>
          <w:rFonts w:ascii="Times New Roman"/>
          <w:b w:val="false"/>
          <w:i w:val="false"/>
          <w:color w:val="000000"/>
          <w:sz w:val="28"/>
        </w:rPr>
        <w:t>
      балықтың қырылу қаупі бар су айдындарында және (немесе) учаскелерінде аулауды ұйымдастырады және (немесе) қамтамасыз етеді;</w:t>
      </w:r>
      <w:r>
        <w:br/>
      </w:r>
      <w:r>
        <w:rPr>
          <w:rFonts w:ascii="Times New Roman"/>
          <w:b w:val="false"/>
          <w:i w:val="false"/>
          <w:color w:val="000000"/>
          <w:sz w:val="28"/>
        </w:rPr>
        <w:t>
      12) зоологиялық коллекциялар тізілімін жүргізеді, интернет-ресурста орналастырады және тоқсан сайын жаңартып отырады;</w:t>
      </w:r>
      <w:r>
        <w:br/>
      </w:r>
      <w:r>
        <w:rPr>
          <w:rFonts w:ascii="Times New Roman"/>
          <w:b w:val="false"/>
          <w:i w:val="false"/>
          <w:color w:val="000000"/>
          <w:sz w:val="28"/>
        </w:rPr>
        <w:t>
      13) балықтың қайдан ауланғаны туралы анықтама береді;</w:t>
      </w:r>
      <w:r>
        <w:br/>
      </w:r>
      <w:r>
        <w:rPr>
          <w:rFonts w:ascii="Times New Roman"/>
          <w:b w:val="false"/>
          <w:i w:val="false"/>
          <w:color w:val="000000"/>
          <w:sz w:val="28"/>
        </w:rPr>
        <w:t>
      14)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w:t>
      </w:r>
      <w:r>
        <w:br/>
      </w:r>
      <w:r>
        <w:rPr>
          <w:rFonts w:ascii="Times New Roman"/>
          <w:b w:val="false"/>
          <w:i w:val="false"/>
          <w:color w:val="000000"/>
          <w:sz w:val="28"/>
        </w:rPr>
        <w:t>
      жануарлар дүниесін қорғау, өсімін молайту және пайдалану саласында халықаралық ынтымақтастықты және халықаралық келісімдер мен шарттарды;</w:t>
      </w:r>
      <w:r>
        <w:br/>
      </w:r>
      <w:r>
        <w:rPr>
          <w:rFonts w:ascii="Times New Roman"/>
          <w:b w:val="false"/>
          <w:i w:val="false"/>
          <w:color w:val="000000"/>
          <w:sz w:val="28"/>
        </w:rPr>
        <w:t>
      бақылау үшін аулауды, интродукциялау, реинтродукциялау және будандастыру мақсатында аулауды;</w:t>
      </w:r>
      <w:r>
        <w:br/>
      </w:r>
      <w:r>
        <w:rPr>
          <w:rFonts w:ascii="Times New Roman"/>
          <w:b w:val="false"/>
          <w:i w:val="false"/>
          <w:color w:val="000000"/>
          <w:sz w:val="28"/>
        </w:rPr>
        <w:t>
      Қазақстан Республикасының заңдарында белгіленген құзыреті шегінде әкімшілік құқық бұзушылық туралы іс жүргізүді іске асырады;</w:t>
      </w:r>
      <w:r>
        <w:br/>
      </w:r>
      <w:r>
        <w:rPr>
          <w:rFonts w:ascii="Times New Roman"/>
          <w:b w:val="false"/>
          <w:i w:val="false"/>
          <w:color w:val="000000"/>
          <w:sz w:val="28"/>
        </w:rPr>
        <w:t>
      15) мыналарды:</w:t>
      </w:r>
      <w:r>
        <w:br/>
      </w:r>
      <w:r>
        <w:rPr>
          <w:rFonts w:ascii="Times New Roman"/>
          <w:b w:val="false"/>
          <w:i w:val="false"/>
          <w:color w:val="000000"/>
          <w:sz w:val="28"/>
        </w:rPr>
        <w:t>
      су тарту құрылыстарының балық қорғау құрылғыларын орнатуды;</w:t>
      </w:r>
      <w:r>
        <w:br/>
      </w:r>
      <w:r>
        <w:rPr>
          <w:rFonts w:ascii="Times New Roman"/>
          <w:b w:val="false"/>
          <w:i w:val="false"/>
          <w:color w:val="000000"/>
          <w:sz w:val="28"/>
        </w:rPr>
        <w:t>
      аңшылық алқаптарды, балық шаруашылығының су айдындарын және (немесе) учаскелерiн бекітіп беру туралы облыстың жергілікті атқарушы органының шешімін;</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w:t>
      </w:r>
      <w:r>
        <w:br/>
      </w: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шілдедегі Заңының </w:t>
      </w:r>
      <w:r>
        <w:rPr>
          <w:rFonts w:ascii="Times New Roman"/>
          <w:b w:val="false"/>
          <w:i w:val="false"/>
          <w:color w:val="000000"/>
          <w:sz w:val="28"/>
        </w:rPr>
        <w:t>17-бабы</w:t>
      </w:r>
      <w:r>
        <w:rPr>
          <w:rFonts w:ascii="Times New Roman"/>
          <w:b w:val="false"/>
          <w:i w:val="false"/>
          <w:color w:val="000000"/>
          <w:sz w:val="28"/>
        </w:rPr>
        <w:t xml:space="preserve"> 1 - және 2-тармақтарында көрсетілген шаруашылық және басқа қызметті жүзеге асыратын субъектілер әзірлейтін, техникалық-экономикалық негіздеме мен жобалау-сметалық құжаттаманы;</w:t>
      </w:r>
      <w:r>
        <w:br/>
      </w:r>
      <w:r>
        <w:rPr>
          <w:rFonts w:ascii="Times New Roman"/>
          <w:b w:val="false"/>
          <w:i w:val="false"/>
          <w:color w:val="000000"/>
          <w:sz w:val="28"/>
        </w:rPr>
        <w:t>
      жануарлар дүниесiн пайдаланушылар арнайы пайдалану кезінде биологиялық негіздеменің негізінде бекітіп берген балық шаруашылығы су айдынында және (немесе) учаскесінде балық шаруашылығы мелиорациясын, балық ресурстарының және басқа да су жануарларының кәсіпшілік қорының деректерін жыл сайын түзетуді;</w:t>
      </w:r>
      <w:r>
        <w:br/>
      </w:r>
      <w:r>
        <w:rPr>
          <w:rFonts w:ascii="Times New Roman"/>
          <w:b w:val="false"/>
          <w:i w:val="false"/>
          <w:color w:val="000000"/>
          <w:sz w:val="28"/>
        </w:rPr>
        <w:t>
      дала кемiргiштерiн қыру кезiнде, сондай-ақ жануарлардың құтыру iндетi мен басқа да аурулары жағдайларында улы химикаттарды қолдануды келісімдейді;</w:t>
      </w:r>
      <w:r>
        <w:br/>
      </w:r>
      <w:r>
        <w:rPr>
          <w:rFonts w:ascii="Times New Roman"/>
          <w:b w:val="false"/>
          <w:i w:val="false"/>
          <w:color w:val="000000"/>
          <w:sz w:val="28"/>
        </w:rPr>
        <w:t>
      16) балықтардың сөзсіз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17) мыналарды:</w:t>
      </w:r>
      <w:r>
        <w:br/>
      </w:r>
      <w:r>
        <w:rPr>
          <w:rFonts w:ascii="Times New Roman"/>
          <w:b w:val="false"/>
          <w:i w:val="false"/>
          <w:color w:val="000000"/>
          <w:sz w:val="28"/>
        </w:rPr>
        <w:t>
      сирек кездесетін және құрып кету қаупі төнген жануарлар түрлерін, олардың бөліктері мен дериваттарын алу жөнінде;</w:t>
      </w:r>
      <w:r>
        <w:br/>
      </w:r>
      <w:r>
        <w:rPr>
          <w:rFonts w:ascii="Times New Roman"/>
          <w:b w:val="false"/>
          <w:i w:val="false"/>
          <w:color w:val="000000"/>
          <w:sz w:val="28"/>
        </w:rPr>
        <w:t>
      жануарлар дүниесінің объектілерін, олардың бөліктері мен дериваттарын пайдалануға шектеу мен тыйым салу енгізу жөнінде;</w:t>
      </w:r>
      <w:r>
        <w:br/>
      </w:r>
      <w:r>
        <w:rPr>
          <w:rFonts w:ascii="Times New Roman"/>
          <w:b w:val="false"/>
          <w:i w:val="false"/>
          <w:color w:val="000000"/>
          <w:sz w:val="28"/>
        </w:rPr>
        <w:t>
      біліктілік талаптарына сәйкес келген, шарттық міндеттемелер орындалған жағдайда бұдан бұрын бекітілген, бекіту мерзімі өтіп кеткен аңшылық алқаптары мен балық шаруашылығы су айдындарын және (немесе) учаскелерін олар бекітілген тұлғалардың өтінімі бойынша оларды конкурссыз қайта бекіту жөнінде ұсыныстар енгізеді</w:t>
      </w:r>
      <w:r>
        <w:br/>
      </w:r>
      <w:r>
        <w:rPr>
          <w:rFonts w:ascii="Times New Roman"/>
          <w:b w:val="false"/>
          <w:i w:val="false"/>
          <w:color w:val="000000"/>
          <w:sz w:val="28"/>
        </w:rPr>
        <w:t>
      18) жергілікті маңызы бар балық шаруашылығы су айдындарының және (немесе) учаскелерiнің тізімін жасайды;</w:t>
      </w:r>
      <w:r>
        <w:br/>
      </w:r>
      <w:r>
        <w:rPr>
          <w:rFonts w:ascii="Times New Roman"/>
          <w:b w:val="false"/>
          <w:i w:val="false"/>
          <w:color w:val="000000"/>
          <w:sz w:val="28"/>
        </w:rPr>
        <w:t>
      19) мынадай:</w:t>
      </w:r>
      <w:r>
        <w:br/>
      </w:r>
      <w:r>
        <w:rPr>
          <w:rFonts w:ascii="Times New Roman"/>
          <w:b w:val="false"/>
          <w:i w:val="false"/>
          <w:color w:val="000000"/>
          <w:sz w:val="28"/>
        </w:rPr>
        <w:t>
      аңшылық және балық шаруашылығын жүргізу қағидаларының сақталуына;</w:t>
      </w:r>
      <w:r>
        <w:br/>
      </w:r>
      <w:r>
        <w:rPr>
          <w:rFonts w:ascii="Times New Roman"/>
          <w:b w:val="false"/>
          <w:i w:val="false"/>
          <w:color w:val="000000"/>
          <w:sz w:val="28"/>
        </w:rPr>
        <w:t>
      аң аулау және балық аулау қағидаларының сақталуына;</w:t>
      </w:r>
      <w:r>
        <w:br/>
      </w:r>
      <w:r>
        <w:rPr>
          <w:rFonts w:ascii="Times New Roman"/>
          <w:b w:val="false"/>
          <w:i w:val="false"/>
          <w:color w:val="000000"/>
          <w:sz w:val="28"/>
        </w:rPr>
        <w:t>
      жеке және заңды тұлғалардың аңшылық және балық шаруашылығын жүргiзу шарттары талаптарының орындалуына;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жануарлар дүниесін пайдалануға белгіленген шектеулер мен тыйым салулардың сақталуына;</w:t>
      </w:r>
      <w:r>
        <w:br/>
      </w:r>
      <w:r>
        <w:rPr>
          <w:rFonts w:ascii="Times New Roman"/>
          <w:b w:val="false"/>
          <w:i w:val="false"/>
          <w:color w:val="000000"/>
          <w:sz w:val="28"/>
        </w:rPr>
        <w:t>
      жануарлар дүниесін қорғау, өсімін молайту және пайдалану бойынша іс шаралардың орындалуына;</w:t>
      </w:r>
      <w:r>
        <w:br/>
      </w:r>
      <w:r>
        <w:rPr>
          <w:rFonts w:ascii="Times New Roman"/>
          <w:b w:val="false"/>
          <w:i w:val="false"/>
          <w:color w:val="000000"/>
          <w:sz w:val="28"/>
        </w:rPr>
        <w:t>
      жануарларды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жануарлар дүниесін қорғау, өсімін молайту және пайдалану саласындағы нормативтердің сақталуына;</w:t>
      </w:r>
      <w:r>
        <w:br/>
      </w:r>
      <w:r>
        <w:rPr>
          <w:rFonts w:ascii="Times New Roman"/>
          <w:b w:val="false"/>
          <w:i w:val="false"/>
          <w:color w:val="000000"/>
          <w:sz w:val="28"/>
        </w:rPr>
        <w:t>
      жануарлар дүниесiн қорғау, өсiмiн молайту және пайдалану саласындағы Қазақстан Республикасы заңнамаларының өзге де талаптарының орындалуына бақылауды іске асырады;</w:t>
      </w:r>
      <w:r>
        <w:br/>
      </w:r>
      <w:r>
        <w:rPr>
          <w:rFonts w:ascii="Times New Roman"/>
          <w:b w:val="false"/>
          <w:i w:val="false"/>
          <w:color w:val="000000"/>
          <w:sz w:val="28"/>
        </w:rPr>
        <w:t>
</w:t>
      </w:r>
      <w:r>
        <w:rPr>
          <w:rFonts w:ascii="Times New Roman"/>
          <w:b w:val="false"/>
          <w:i w:val="false"/>
          <w:color w:val="000000"/>
          <w:sz w:val="28"/>
        </w:rPr>
        <w:t>
      15. Құқықтары мен міндеттері:</w:t>
      </w:r>
      <w:r>
        <w:br/>
      </w:r>
      <w:r>
        <w:rPr>
          <w:rFonts w:ascii="Times New Roman"/>
          <w:b w:val="false"/>
          <w:i w:val="false"/>
          <w:color w:val="000000"/>
          <w:sz w:val="28"/>
        </w:rPr>
        <w:t>
      1) өзінің құзыреті мәселелері бойынша көзделіп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енгізуге;</w:t>
      </w:r>
      <w:r>
        <w:br/>
      </w:r>
      <w:r>
        <w:rPr>
          <w:rFonts w:ascii="Times New Roman"/>
          <w:b w:val="false"/>
          <w:i w:val="false"/>
          <w:color w:val="000000"/>
          <w:sz w:val="28"/>
        </w:rPr>
        <w:t>
      2) мемлекеттік органдардан, ұйымдардан, олардың лауазымды тұлғаларынан қажетті ақпаратты және материалдарды заңнамада белгіленген тәртіппен сұратады және алады;</w:t>
      </w:r>
      <w:r>
        <w:br/>
      </w:r>
      <w:r>
        <w:rPr>
          <w:rFonts w:ascii="Times New Roman"/>
          <w:b w:val="false"/>
          <w:i w:val="false"/>
          <w:color w:val="000000"/>
          <w:sz w:val="28"/>
        </w:rPr>
        <w:t>
      3) қолданыстағы заңнамалық актілерде көзделген өзге де құқықтар мен міндеттерді жүзеге асырады.</w:t>
      </w:r>
    </w:p>
    <w:bookmarkEnd w:id="18"/>
    <w:bookmarkStart w:name="z56" w:id="19"/>
    <w:p>
      <w:pPr>
        <w:spacing w:after="0"/>
        <w:ind w:left="0"/>
        <w:jc w:val="left"/>
      </w:pPr>
      <w:r>
        <w:rPr>
          <w:rFonts w:ascii="Times New Roman"/>
          <w:b/>
          <w:i w:val="false"/>
          <w:color w:val="000000"/>
        </w:rPr>
        <w:t xml:space="preserve"> 
3. Инспекцияның қызметін ұйымдастыру</w:t>
      </w:r>
    </w:p>
    <w:bookmarkEnd w:id="19"/>
    <w:bookmarkStart w:name="z57" w:id="20"/>
    <w:p>
      <w:pPr>
        <w:spacing w:after="0"/>
        <w:ind w:left="0"/>
        <w:jc w:val="both"/>
      </w:pPr>
      <w:r>
        <w:rPr>
          <w:rFonts w:ascii="Times New Roman"/>
          <w:b w:val="false"/>
          <w:i w:val="false"/>
          <w:color w:val="000000"/>
          <w:sz w:val="28"/>
        </w:rPr>
        <w:t>
      16.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5) бұйрықтарға қол қояды;</w:t>
      </w:r>
      <w:r>
        <w:br/>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Ауыл шаруашылығы министрімен келісім бойынша Қазақстан Республикасы Ауыл шаруашылығы министрлігінің Жауапты хатшысының бұйрығымен Инспекцияның басқа қызметкерлеріне жүктеледі.</w:t>
      </w:r>
    </w:p>
    <w:bookmarkEnd w:id="20"/>
    <w:bookmarkStart w:name="z61" w:id="21"/>
    <w:p>
      <w:pPr>
        <w:spacing w:after="0"/>
        <w:ind w:left="0"/>
        <w:jc w:val="left"/>
      </w:pPr>
      <w:r>
        <w:rPr>
          <w:rFonts w:ascii="Times New Roman"/>
          <w:b/>
          <w:i w:val="false"/>
          <w:color w:val="000000"/>
        </w:rPr>
        <w:t xml:space="preserve"> 
4. Инспекцияның мүлкі</w:t>
      </w:r>
    </w:p>
    <w:bookmarkEnd w:id="21"/>
    <w:bookmarkStart w:name="z62" w:id="22"/>
    <w:p>
      <w:pPr>
        <w:spacing w:after="0"/>
        <w:ind w:left="0"/>
        <w:jc w:val="both"/>
      </w:pPr>
      <w:r>
        <w:rPr>
          <w:rFonts w:ascii="Times New Roman"/>
          <w:b w:val="false"/>
          <w:i w:val="false"/>
          <w:color w:val="000000"/>
          <w:sz w:val="28"/>
        </w:rPr>
        <w:t>
      20. Инспекцияның оқшауланған мүлікті жедел басқаруды жүзеге асырады.</w:t>
      </w:r>
      <w:r>
        <w:br/>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21.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22.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22"/>
    <w:bookmarkStart w:name="z65" w:id="23"/>
    <w:p>
      <w:pPr>
        <w:spacing w:after="0"/>
        <w:ind w:left="0"/>
        <w:jc w:val="left"/>
      </w:pPr>
      <w:r>
        <w:rPr>
          <w:rFonts w:ascii="Times New Roman"/>
          <w:b/>
          <w:i w:val="false"/>
          <w:color w:val="000000"/>
        </w:rPr>
        <w:t xml:space="preserve"> 
5. Инспекцияны қайта ұйымдастыру және тарату</w:t>
      </w:r>
    </w:p>
    <w:bookmarkEnd w:id="23"/>
    <w:bookmarkStart w:name="z66" w:id="24"/>
    <w:p>
      <w:pPr>
        <w:spacing w:after="0"/>
        <w:ind w:left="0"/>
        <w:jc w:val="both"/>
      </w:pPr>
      <w:r>
        <w:rPr>
          <w:rFonts w:ascii="Times New Roman"/>
          <w:b w:val="false"/>
          <w:i w:val="false"/>
          <w:color w:val="000000"/>
          <w:sz w:val="28"/>
        </w:rPr>
        <w:t>
      23. Инспекцияны қайта ұйымдастыру және тарату Қазақстан Республикасының заңнамасына сәйкес жүзеге асырылады.</w:t>
      </w:r>
    </w:p>
    <w:bookmarkEnd w:id="24"/>
    <w:bookmarkStart w:name="z67"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10 қазандағы  </w:t>
      </w:r>
      <w:r>
        <w:br/>
      </w:r>
      <w:r>
        <w:rPr>
          <w:rFonts w:ascii="Times New Roman"/>
          <w:b w:val="false"/>
          <w:i w:val="false"/>
          <w:color w:val="000000"/>
          <w:sz w:val="28"/>
        </w:rPr>
        <w:t xml:space="preserve">
№ 20-04/518 бұйрығына  </w:t>
      </w:r>
      <w:r>
        <w:br/>
      </w:r>
      <w:r>
        <w:rPr>
          <w:rFonts w:ascii="Times New Roman"/>
          <w:b w:val="false"/>
          <w:i w:val="false"/>
          <w:color w:val="000000"/>
          <w:sz w:val="28"/>
        </w:rPr>
        <w:t xml:space="preserve">
3-қосымша          </w:t>
      </w:r>
    </w:p>
    <w:bookmarkEnd w:id="25"/>
    <w:bookmarkStart w:name="z68" w:id="26"/>
    <w:p>
      <w:pPr>
        <w:spacing w:after="0"/>
        <w:ind w:left="0"/>
        <w:jc w:val="left"/>
      </w:pPr>
      <w:r>
        <w:rPr>
          <w:rFonts w:ascii="Times New Roman"/>
          <w:b/>
          <w:i w:val="false"/>
          <w:color w:val="000000"/>
        </w:rPr>
        <w:t xml:space="preserve"> 
Қазақстан Республикасы Ауыл шаруашылығы министрлігі Орман</w:t>
      </w:r>
      <w:r>
        <w:br/>
      </w:r>
      <w:r>
        <w:rPr>
          <w:rFonts w:ascii="Times New Roman"/>
          <w:b/>
          <w:i w:val="false"/>
          <w:color w:val="000000"/>
        </w:rPr>
        <w:t>
шаруашылығы және жануарлар дүниесі комитетінің Ақтөбе облыстық</w:t>
      </w:r>
      <w:r>
        <w:br/>
      </w:r>
      <w:r>
        <w:rPr>
          <w:rFonts w:ascii="Times New Roman"/>
          <w:b/>
          <w:i w:val="false"/>
          <w:color w:val="000000"/>
        </w:rPr>
        <w:t>
орман шаруашылығы және жануарлар дүниесі аумақтық инспекциясы</w:t>
      </w:r>
      <w:r>
        <w:br/>
      </w:r>
      <w:r>
        <w:rPr>
          <w:rFonts w:ascii="Times New Roman"/>
          <w:b/>
          <w:i w:val="false"/>
          <w:color w:val="000000"/>
        </w:rPr>
        <w:t>
туралы ереже</w:t>
      </w:r>
    </w:p>
    <w:bookmarkEnd w:id="26"/>
    <w:bookmarkStart w:name="z69" w:id="27"/>
    <w:p>
      <w:pPr>
        <w:spacing w:after="0"/>
        <w:ind w:left="0"/>
        <w:jc w:val="left"/>
      </w:pPr>
      <w:r>
        <w:rPr>
          <w:rFonts w:ascii="Times New Roman"/>
          <w:b/>
          <w:i w:val="false"/>
          <w:color w:val="000000"/>
        </w:rPr>
        <w:t xml:space="preserve"> 
1. Жалпы ережелер</w:t>
      </w:r>
    </w:p>
    <w:bookmarkEnd w:id="27"/>
    <w:bookmarkStart w:name="z70" w:id="28"/>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Ақтөбе облыстық орман шаруашылығы және жануарлар дүниесі аумақтық инспекциясы (бұдан әрi - Инспекция) орман және балық шаруашылығы, жануарлар дүниесi, ерекше қорғалатын табиғи аумақтар саласында атқару, бақылау және қадағалау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r>
        <w:br/>
      </w:r>
      <w:r>
        <w:rPr>
          <w:rFonts w:ascii="Times New Roman"/>
          <w:b w:val="false"/>
          <w:i w:val="false"/>
          <w:color w:val="000000"/>
          <w:sz w:val="28"/>
        </w:rPr>
        <w:t>
      Инспекция Ырғыз-Торғай мемлекеттік табиғи резерватының қызметін және Торғай мемлекеттік зоологиялық қаумалының қорғалуын және Ақтөбе облысы әкімшілік шекарасының шегіндегі Тобыл-Торғай бассейнінің су айдындарында (су қорғау белдеуі мен аймағын, жағалау жиегін және санитарлық қорғау аймағын қоса алғанда) бақылау мен қадағалауды, сондай-ақ қызметін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r>
        <w:br/>
      </w:r>
      <w:r>
        <w:rPr>
          <w:rFonts w:ascii="Times New Roman"/>
          <w:b w:val="false"/>
          <w:i w:val="false"/>
          <w:color w:val="000000"/>
          <w:sz w:val="28"/>
        </w:rPr>
        <w:t>
</w:t>
      </w:r>
      <w:r>
        <w:rPr>
          <w:rFonts w:ascii="Times New Roman"/>
          <w:b w:val="false"/>
          <w:i w:val="false"/>
          <w:color w:val="000000"/>
          <w:sz w:val="28"/>
        </w:rPr>
        <w:t>
      8. Инспекцияның заңдық мекен жайы: 030006 Ақтөбе облысы, Ақтөбе қаласы, Набережная көшесі, 11.</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10. Осы Ереже «Қазақстан Республикасы Ауыл шаруашылығы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28"/>
    <w:bookmarkStart w:name="z82" w:id="29"/>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29"/>
    <w:bookmarkStart w:name="z83" w:id="30"/>
    <w:p>
      <w:pPr>
        <w:spacing w:after="0"/>
        <w:ind w:left="0"/>
        <w:jc w:val="both"/>
      </w:pPr>
      <w:r>
        <w:rPr>
          <w:rFonts w:ascii="Times New Roman"/>
          <w:b w:val="false"/>
          <w:i w:val="false"/>
          <w:color w:val="000000"/>
          <w:sz w:val="28"/>
        </w:rPr>
        <w:t>
      13. Мiндеттерi: орман шаруашылығы, ерекше қорғалатын табиғи аумақтар, жануарлар дүниесін қорғау, өсімін молайту және пайдалану, саласындағы іске асыру және бақылау функциаларын орындау.</w:t>
      </w:r>
      <w:r>
        <w:br/>
      </w:r>
      <w:r>
        <w:rPr>
          <w:rFonts w:ascii="Times New Roman"/>
          <w:b w:val="false"/>
          <w:i w:val="false"/>
          <w:color w:val="000000"/>
          <w:sz w:val="28"/>
        </w:rPr>
        <w:t>
</w:t>
      </w:r>
      <w:r>
        <w:rPr>
          <w:rFonts w:ascii="Times New Roman"/>
          <w:b w:val="false"/>
          <w:i w:val="false"/>
          <w:color w:val="000000"/>
          <w:sz w:val="28"/>
        </w:rPr>
        <w:t>
      14. Функциялар:</w:t>
      </w:r>
      <w:r>
        <w:br/>
      </w:r>
      <w:r>
        <w:rPr>
          <w:rFonts w:ascii="Times New Roman"/>
          <w:b w:val="false"/>
          <w:i w:val="false"/>
          <w:color w:val="000000"/>
          <w:sz w:val="28"/>
        </w:rPr>
        <w:t>
      1) орман шаруашылығы, жануарлар дүниесі және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5) Қазақстан Республикасының орман </w:t>
      </w:r>
      <w:r>
        <w:rPr>
          <w:rFonts w:ascii="Times New Roman"/>
          <w:b w:val="false"/>
          <w:i w:val="false"/>
          <w:color w:val="000000"/>
          <w:sz w:val="28"/>
        </w:rPr>
        <w:t>заңнамасы</w:t>
      </w:r>
      <w:r>
        <w:rPr>
          <w:rFonts w:ascii="Times New Roman"/>
          <w:b w:val="false"/>
          <w:i w:val="false"/>
          <w:color w:val="000000"/>
          <w:sz w:val="28"/>
        </w:rPr>
        <w:t>, жануарлар дүниесін қорғау, өсімін молайту және пайдалану мен ерекше қорғалатын табиғи аумақтар саласындағы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аясындағы </w:t>
      </w:r>
      <w:r>
        <w:rPr>
          <w:rFonts w:ascii="Times New Roman"/>
          <w:b w:val="false"/>
          <w:i w:val="false"/>
          <w:color w:val="000000"/>
          <w:sz w:val="28"/>
        </w:rPr>
        <w:t>әкiмшiлiк құқық бұзушылықтар туралы</w:t>
      </w:r>
      <w:r>
        <w:rPr>
          <w:rFonts w:ascii="Times New Roman"/>
          <w:b w:val="false"/>
          <w:i w:val="false"/>
          <w:color w:val="000000"/>
          <w:sz w:val="28"/>
        </w:rPr>
        <w:t xml:space="preserve"> iстердi қарау;</w:t>
      </w:r>
      <w:r>
        <w:br/>
      </w:r>
      <w:r>
        <w:rPr>
          <w:rFonts w:ascii="Times New Roman"/>
          <w:b w:val="false"/>
          <w:i w:val="false"/>
          <w:color w:val="000000"/>
          <w:sz w:val="28"/>
        </w:rPr>
        <w:t>
      6) 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келісу;</w:t>
      </w:r>
      <w:r>
        <w:br/>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8) жануарлар дүниесiн қорғау, өсiмiн молайту және пайдалану саласындағы Қазақстан Республикасының заңнама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9) рұқсаттар береді:</w:t>
      </w:r>
      <w:r>
        <w:br/>
      </w:r>
      <w:r>
        <w:rPr>
          <w:rFonts w:ascii="Times New Roman"/>
          <w:b w:val="false"/>
          <w:i w:val="false"/>
          <w:color w:val="000000"/>
          <w:sz w:val="28"/>
        </w:rPr>
        <w:t>
      сирек кездесетіндерін және құрып кету қаупі төнгендерін қоспағанда, жануарларды интродукциялауды, реинтродукциялауды және будандастыруды жүргізуге;</w:t>
      </w:r>
      <w:r>
        <w:br/>
      </w:r>
      <w:r>
        <w:rPr>
          <w:rFonts w:ascii="Times New Roman"/>
          <w:b w:val="false"/>
          <w:i w:val="false"/>
          <w:color w:val="000000"/>
          <w:sz w:val="28"/>
        </w:rPr>
        <w:t>
      екi және одан да көп облыстарда орналасқан балық шаруашылығы су айдындарында ғылыми-зерттеу мақсатында аулау үшін жануарлар дүниесін пайдалануға рұқсаттар береді;</w:t>
      </w:r>
      <w:r>
        <w:br/>
      </w:r>
      <w:r>
        <w:rPr>
          <w:rFonts w:ascii="Times New Roman"/>
          <w:b w:val="false"/>
          <w:i w:val="false"/>
          <w:color w:val="000000"/>
          <w:sz w:val="28"/>
        </w:rPr>
        <w:t>
      10) акваөсіруді дамыту үшін балық шаруашылығы су айдындарын және (немесе) учаскелерін пайдалау жөнінде шарт жасайды;</w:t>
      </w:r>
      <w:r>
        <w:br/>
      </w:r>
      <w:r>
        <w:rPr>
          <w:rFonts w:ascii="Times New Roman"/>
          <w:b w:val="false"/>
          <w:i w:val="false"/>
          <w:color w:val="000000"/>
          <w:sz w:val="28"/>
        </w:rPr>
        <w:t>
      11) мыналарды ұйымдастырады және (немесе) қамтамасыз етеді:</w:t>
      </w:r>
      <w:r>
        <w:br/>
      </w:r>
      <w:r>
        <w:rPr>
          <w:rFonts w:ascii="Times New Roman"/>
          <w:b w:val="false"/>
          <w:i w:val="false"/>
          <w:color w:val="000000"/>
          <w:sz w:val="28"/>
        </w:rPr>
        <w:t>
      аңшылық алқаптарының және балық шаруашылығы су айдындарының және (немесе) учаскелерiнiң резервтiк қорындағы жануарлар дүниесінің өсiмiн молайтуды және мемлекеттiк есепке алуды;</w:t>
      </w:r>
      <w:r>
        <w:br/>
      </w: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жүргізуді;</w:t>
      </w:r>
      <w:r>
        <w:br/>
      </w:r>
      <w:r>
        <w:rPr>
          <w:rFonts w:ascii="Times New Roman"/>
          <w:b w:val="false"/>
          <w:i w:val="false"/>
          <w:color w:val="000000"/>
          <w:sz w:val="28"/>
        </w:rPr>
        <w:t>
      жануарлар дүниесін мемлекеттік есепке алуды, оның кадастры мен мониторингін жүргізуді;</w:t>
      </w:r>
      <w:r>
        <w:br/>
      </w:r>
      <w:r>
        <w:rPr>
          <w:rFonts w:ascii="Times New Roman"/>
          <w:b w:val="false"/>
          <w:i w:val="false"/>
          <w:color w:val="000000"/>
          <w:sz w:val="28"/>
        </w:rPr>
        <w:t>
      балықтың қырылу қаупі бар су айдындарында және (немесе) учаскелерінде аулауды;</w:t>
      </w:r>
      <w:r>
        <w:br/>
      </w:r>
      <w:r>
        <w:rPr>
          <w:rFonts w:ascii="Times New Roman"/>
          <w:b w:val="false"/>
          <w:i w:val="false"/>
          <w:color w:val="000000"/>
          <w:sz w:val="28"/>
        </w:rPr>
        <w:t>
      12) зоологиялық коллекциялар тізілімін жүргізеді, интернет-ресурста орналастырады және тоқсан сайын жаңартады;</w:t>
      </w:r>
      <w:r>
        <w:br/>
      </w:r>
      <w:r>
        <w:rPr>
          <w:rFonts w:ascii="Times New Roman"/>
          <w:b w:val="false"/>
          <w:i w:val="false"/>
          <w:color w:val="000000"/>
          <w:sz w:val="28"/>
        </w:rPr>
        <w:t>
      13) балықтың қайдан ауланғаны туралы анықтаманы береді;</w:t>
      </w:r>
      <w:r>
        <w:br/>
      </w:r>
      <w:r>
        <w:rPr>
          <w:rFonts w:ascii="Times New Roman"/>
          <w:b w:val="false"/>
          <w:i w:val="false"/>
          <w:color w:val="000000"/>
          <w:sz w:val="28"/>
        </w:rPr>
        <w:t>
      14)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w:t>
      </w:r>
      <w:r>
        <w:br/>
      </w:r>
      <w:r>
        <w:rPr>
          <w:rFonts w:ascii="Times New Roman"/>
          <w:b w:val="false"/>
          <w:i w:val="false"/>
          <w:color w:val="000000"/>
          <w:sz w:val="28"/>
        </w:rPr>
        <w:t>
      жануарлар дүниесін қорғау, өсімін молайту және пайдалану саласында халықаралық ынтымақтастықты және халықаралық келісімдер мен шарттарды іске асыруды;</w:t>
      </w:r>
      <w:r>
        <w:br/>
      </w:r>
      <w:r>
        <w:rPr>
          <w:rFonts w:ascii="Times New Roman"/>
          <w:b w:val="false"/>
          <w:i w:val="false"/>
          <w:color w:val="000000"/>
          <w:sz w:val="28"/>
        </w:rPr>
        <w:t>
      бақылау үшін аулауды, интродукциялау, реинтродукциялау және будандастыру мақсатында аулауды;</w:t>
      </w:r>
      <w:r>
        <w:br/>
      </w:r>
      <w:r>
        <w:rPr>
          <w:rFonts w:ascii="Times New Roman"/>
          <w:b w:val="false"/>
          <w:i w:val="false"/>
          <w:color w:val="000000"/>
          <w:sz w:val="28"/>
        </w:rPr>
        <w:t>
      Қазақстан Республикасының заңдарында белгіленген құзыреті шегінде әкімшілік құқық бұзушылық туралы іс жүргізеді;</w:t>
      </w:r>
      <w:r>
        <w:br/>
      </w:r>
      <w:r>
        <w:rPr>
          <w:rFonts w:ascii="Times New Roman"/>
          <w:b w:val="false"/>
          <w:i w:val="false"/>
          <w:color w:val="000000"/>
          <w:sz w:val="28"/>
        </w:rPr>
        <w:t>
      15) су тарту құрылыстарының балық қорғау құрылғыларын орнатуды;</w:t>
      </w:r>
      <w:r>
        <w:br/>
      </w:r>
      <w:r>
        <w:rPr>
          <w:rFonts w:ascii="Times New Roman"/>
          <w:b w:val="false"/>
          <w:i w:val="false"/>
          <w:color w:val="000000"/>
          <w:sz w:val="28"/>
        </w:rPr>
        <w:t>
      аңшылық алқаптарды, балық шаруашылығының су айдындарын және (немесе) учаскелерiн бекітіп беру туралы облыстың жергілікті атқарушы органының шешімін;</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w:t>
      </w:r>
      <w:r>
        <w:br/>
      </w: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шілдедегі Заңының </w:t>
      </w:r>
      <w:r>
        <w:rPr>
          <w:rFonts w:ascii="Times New Roman"/>
          <w:b w:val="false"/>
          <w:i w:val="false"/>
          <w:color w:val="000000"/>
          <w:sz w:val="28"/>
        </w:rPr>
        <w:t>17-бабы</w:t>
      </w:r>
      <w:r>
        <w:rPr>
          <w:rFonts w:ascii="Times New Roman"/>
          <w:b w:val="false"/>
          <w:i w:val="false"/>
          <w:color w:val="000000"/>
          <w:sz w:val="28"/>
        </w:rPr>
        <w:t xml:space="preserve"> 1- және 2-тармақтарында көрсетілген шаруашылық және басқа қызметті жүзеге асыратын субъектілерімен әзірленетін, техникалық-экономикалық негіздеме мен жобалау-сметалық құжаттаманы;</w:t>
      </w:r>
      <w:r>
        <w:br/>
      </w:r>
      <w:r>
        <w:rPr>
          <w:rFonts w:ascii="Times New Roman"/>
          <w:b w:val="false"/>
          <w:i w:val="false"/>
          <w:color w:val="000000"/>
          <w:sz w:val="28"/>
        </w:rPr>
        <w:t>
      жануарлар дүниесiн пайдаланушылармен арнайы пайдалану кезінде биологиялық негіздеменің негізінде бекітіліп берілген балық шаруашылығы су айдынында және (немесе) учаскесінде балық шаруашылық мелиорациясын, балық ресурстарының және басқа да су жануарларының кәсіпшілік қорының деректерін жыл сайын түзетуді;</w:t>
      </w:r>
      <w:r>
        <w:br/>
      </w:r>
      <w:r>
        <w:rPr>
          <w:rFonts w:ascii="Times New Roman"/>
          <w:b w:val="false"/>
          <w:i w:val="false"/>
          <w:color w:val="000000"/>
          <w:sz w:val="28"/>
        </w:rPr>
        <w:t>
      дала кемiргiштерiн қыру кезiнде, сондай-ақ жануарлардың құтыру iндетi мен басқа да аурулары жағдайларында улы химикаттарды қолдануды келіседі.</w:t>
      </w:r>
      <w:r>
        <w:br/>
      </w:r>
      <w:r>
        <w:rPr>
          <w:rFonts w:ascii="Times New Roman"/>
          <w:b w:val="false"/>
          <w:i w:val="false"/>
          <w:color w:val="000000"/>
          <w:sz w:val="28"/>
        </w:rPr>
        <w:t>
      16) балықтардың сөзсіз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17) сирек кездесетін және құрып кету қаупі төнген жануарлар түрлерін, олардың бөліктері мен дериваттарын алу жөнінде;</w:t>
      </w:r>
      <w:r>
        <w:br/>
      </w:r>
      <w:r>
        <w:rPr>
          <w:rFonts w:ascii="Times New Roman"/>
          <w:b w:val="false"/>
          <w:i w:val="false"/>
          <w:color w:val="000000"/>
          <w:sz w:val="28"/>
        </w:rPr>
        <w:t>
      жануарлар дүниесінің объектілерін, олардың бөліктері мен дериваттарын пайдалануға шектеу мен тыйым салу енгізу жөнінде;</w:t>
      </w:r>
      <w:r>
        <w:br/>
      </w:r>
      <w:r>
        <w:rPr>
          <w:rFonts w:ascii="Times New Roman"/>
          <w:b w:val="false"/>
          <w:i w:val="false"/>
          <w:color w:val="000000"/>
          <w:sz w:val="28"/>
        </w:rPr>
        <w:t>
      біліктілік талаптарына сәйкес келген, шарттық міндеттемелер орындалған жағдайда бұдан бұрын бекітілген, бекіту мерзімі өтіп кеткен аңшылық алқаптары мен балық шаруашылығы су айдындарын және (немесе) учаскелерін олар бекітілген тұлғалардың өтінімі бойынша оларды конкурссыз қайта бекітуге ұсыныстар енгізеді</w:t>
      </w:r>
      <w:r>
        <w:br/>
      </w:r>
      <w:r>
        <w:rPr>
          <w:rFonts w:ascii="Times New Roman"/>
          <w:b w:val="false"/>
          <w:i w:val="false"/>
          <w:color w:val="000000"/>
          <w:sz w:val="28"/>
        </w:rPr>
        <w:t>
      18) жергілікті маңызды балық шаруашылығы су айдындарының және (немесе) учаскелерiнің тізімін жасайды;</w:t>
      </w:r>
      <w:r>
        <w:br/>
      </w:r>
      <w:r>
        <w:rPr>
          <w:rFonts w:ascii="Times New Roman"/>
          <w:b w:val="false"/>
          <w:i w:val="false"/>
          <w:color w:val="000000"/>
          <w:sz w:val="28"/>
        </w:rPr>
        <w:t>
      19) мынадай бақылауды іске асырады:</w:t>
      </w:r>
      <w:r>
        <w:br/>
      </w:r>
      <w:r>
        <w:rPr>
          <w:rFonts w:ascii="Times New Roman"/>
          <w:b w:val="false"/>
          <w:i w:val="false"/>
          <w:color w:val="000000"/>
          <w:sz w:val="28"/>
        </w:rPr>
        <w:t>
      аңшылық және балық шаруашылығын жүргізу қағидаларының сақталуына;</w:t>
      </w:r>
      <w:r>
        <w:br/>
      </w:r>
      <w:r>
        <w:rPr>
          <w:rFonts w:ascii="Times New Roman"/>
          <w:b w:val="false"/>
          <w:i w:val="false"/>
          <w:color w:val="000000"/>
          <w:sz w:val="28"/>
        </w:rPr>
        <w:t>
      аң аулау және балық аулау қағидаларының сақталуына;</w:t>
      </w:r>
      <w:r>
        <w:br/>
      </w:r>
      <w:r>
        <w:rPr>
          <w:rFonts w:ascii="Times New Roman"/>
          <w:b w:val="false"/>
          <w:i w:val="false"/>
          <w:color w:val="000000"/>
          <w:sz w:val="28"/>
        </w:rPr>
        <w:t>
      жеке және заңды тұлғалардың аңшылық және балық шаруашылығын жүргiзу шарттары талаптарының орындалуына;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жануарлар дүниесін пайдалануға белгіленген шектеулер мен тыйым салулардың сақталуына;</w:t>
      </w:r>
      <w:r>
        <w:br/>
      </w:r>
      <w:r>
        <w:rPr>
          <w:rFonts w:ascii="Times New Roman"/>
          <w:b w:val="false"/>
          <w:i w:val="false"/>
          <w:color w:val="000000"/>
          <w:sz w:val="28"/>
        </w:rPr>
        <w:t>
      жануарлар дүниесін қорғау, өсімін молайту және пайдалану бойынша іс шаралардың орындалуына;</w:t>
      </w:r>
      <w:r>
        <w:br/>
      </w:r>
      <w:r>
        <w:rPr>
          <w:rFonts w:ascii="Times New Roman"/>
          <w:b w:val="false"/>
          <w:i w:val="false"/>
          <w:color w:val="000000"/>
          <w:sz w:val="28"/>
        </w:rPr>
        <w:t>
      жануарларды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жануарлар дүниесін қорғау, өсімін молайту және пайдалану саласындағы нормативтердің сақталуына;</w:t>
      </w:r>
      <w:r>
        <w:br/>
      </w:r>
      <w:r>
        <w:rPr>
          <w:rFonts w:ascii="Times New Roman"/>
          <w:b w:val="false"/>
          <w:i w:val="false"/>
          <w:color w:val="000000"/>
          <w:sz w:val="28"/>
        </w:rPr>
        <w:t>
      жануарлар дүниесiн қорғау, өсiмiн молайту және пайдалану саласындағы Қазақстан Республикасы заңнамаларының өзге де талаптарының орындалуына;</w:t>
      </w:r>
      <w:r>
        <w:br/>
      </w:r>
      <w:r>
        <w:rPr>
          <w:rFonts w:ascii="Times New Roman"/>
          <w:b w:val="false"/>
          <w:i w:val="false"/>
          <w:color w:val="000000"/>
          <w:sz w:val="28"/>
        </w:rPr>
        <w:t>
</w:t>
      </w:r>
      <w:r>
        <w:rPr>
          <w:rFonts w:ascii="Times New Roman"/>
          <w:b w:val="false"/>
          <w:i w:val="false"/>
          <w:color w:val="000000"/>
          <w:sz w:val="28"/>
        </w:rPr>
        <w:t>
      15. Құқықтары мен міндеттері:</w:t>
      </w:r>
      <w:r>
        <w:br/>
      </w:r>
      <w:r>
        <w:rPr>
          <w:rFonts w:ascii="Times New Roman"/>
          <w:b w:val="false"/>
          <w:i w:val="false"/>
          <w:color w:val="000000"/>
          <w:sz w:val="28"/>
        </w:rPr>
        <w:t>
      1) өзінің құзыреті мәселелері бойынша көзделіп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енгізуге;</w:t>
      </w:r>
      <w:r>
        <w:br/>
      </w:r>
      <w:r>
        <w:rPr>
          <w:rFonts w:ascii="Times New Roman"/>
          <w:b w:val="false"/>
          <w:i w:val="false"/>
          <w:color w:val="000000"/>
          <w:sz w:val="28"/>
        </w:rPr>
        <w:t>
      2) мемлекеттік органдардан, ұйымдардан, олардың лауазымды адамдарынан қажетті ақпаратты және материалдарды заңнамада белгіленген тәртіппен сұратады және алады;</w:t>
      </w:r>
      <w:r>
        <w:br/>
      </w:r>
      <w:r>
        <w:rPr>
          <w:rFonts w:ascii="Times New Roman"/>
          <w:b w:val="false"/>
          <w:i w:val="false"/>
          <w:color w:val="000000"/>
          <w:sz w:val="28"/>
        </w:rPr>
        <w:t>
      3) қолданыстағы заңнамалық актілерде көзделген өзге де құқықтар мен міндеттерді жүзеге асырады.</w:t>
      </w:r>
    </w:p>
    <w:bookmarkEnd w:id="30"/>
    <w:bookmarkStart w:name="z86" w:id="31"/>
    <w:p>
      <w:pPr>
        <w:spacing w:after="0"/>
        <w:ind w:left="0"/>
        <w:jc w:val="left"/>
      </w:pPr>
      <w:r>
        <w:rPr>
          <w:rFonts w:ascii="Times New Roman"/>
          <w:b/>
          <w:i w:val="false"/>
          <w:color w:val="000000"/>
        </w:rPr>
        <w:t xml:space="preserve"> 
3. Инспекцияның қызметін ұйымдастыру</w:t>
      </w:r>
    </w:p>
    <w:bookmarkEnd w:id="31"/>
    <w:bookmarkStart w:name="z87" w:id="32"/>
    <w:p>
      <w:pPr>
        <w:spacing w:after="0"/>
        <w:ind w:left="0"/>
        <w:jc w:val="both"/>
      </w:pPr>
      <w:r>
        <w:rPr>
          <w:rFonts w:ascii="Times New Roman"/>
          <w:b w:val="false"/>
          <w:i w:val="false"/>
          <w:color w:val="000000"/>
          <w:sz w:val="28"/>
        </w:rPr>
        <w:t>
      16.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5) бұйрықтарға қол қояды;</w:t>
      </w:r>
      <w:r>
        <w:br/>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Ауыл шаруашылығы министрімен келісім бойынша Қазақстан Республикасы Ауыл шаруашылығы министрлігінің Жауапты хатшысының бұйрығымен Инспекцияның басқа қызметкерлеріне жүктеледі.</w:t>
      </w:r>
    </w:p>
    <w:bookmarkEnd w:id="32"/>
    <w:bookmarkStart w:name="z91" w:id="33"/>
    <w:p>
      <w:pPr>
        <w:spacing w:after="0"/>
        <w:ind w:left="0"/>
        <w:jc w:val="left"/>
      </w:pPr>
      <w:r>
        <w:rPr>
          <w:rFonts w:ascii="Times New Roman"/>
          <w:b/>
          <w:i w:val="false"/>
          <w:color w:val="000000"/>
        </w:rPr>
        <w:t xml:space="preserve"> 
4. Инспекцияның мүлкі</w:t>
      </w:r>
    </w:p>
    <w:bookmarkEnd w:id="33"/>
    <w:bookmarkStart w:name="z92" w:id="34"/>
    <w:p>
      <w:pPr>
        <w:spacing w:after="0"/>
        <w:ind w:left="0"/>
        <w:jc w:val="both"/>
      </w:pPr>
      <w:r>
        <w:rPr>
          <w:rFonts w:ascii="Times New Roman"/>
          <w:b w:val="false"/>
          <w:i w:val="false"/>
          <w:color w:val="000000"/>
          <w:sz w:val="28"/>
        </w:rPr>
        <w:t>
      20. Инспекцияның оқшауланған мүлікті жедел басқаруды жүзеге асырады.</w:t>
      </w:r>
      <w:r>
        <w:br/>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21.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22.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34"/>
    <w:bookmarkStart w:name="z95" w:id="35"/>
    <w:p>
      <w:pPr>
        <w:spacing w:after="0"/>
        <w:ind w:left="0"/>
        <w:jc w:val="left"/>
      </w:pPr>
      <w:r>
        <w:rPr>
          <w:rFonts w:ascii="Times New Roman"/>
          <w:b/>
          <w:i w:val="false"/>
          <w:color w:val="000000"/>
        </w:rPr>
        <w:t xml:space="preserve"> 
5. Инспекцияны қайта ұйымдастыру және тарату</w:t>
      </w:r>
    </w:p>
    <w:bookmarkEnd w:id="35"/>
    <w:bookmarkStart w:name="z96" w:id="36"/>
    <w:p>
      <w:pPr>
        <w:spacing w:after="0"/>
        <w:ind w:left="0"/>
        <w:jc w:val="both"/>
      </w:pPr>
      <w:r>
        <w:rPr>
          <w:rFonts w:ascii="Times New Roman"/>
          <w:b w:val="false"/>
          <w:i w:val="false"/>
          <w:color w:val="000000"/>
          <w:sz w:val="28"/>
        </w:rPr>
        <w:t>
      23. Инспекцияны қайта ұйымдастыру және тарату Қазақстан Республикасының заңнамасына сәйкес жүзеге асырылады.</w:t>
      </w:r>
    </w:p>
    <w:bookmarkEnd w:id="36"/>
    <w:bookmarkStart w:name="z97"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10 қазандағы </w:t>
      </w:r>
      <w:r>
        <w:br/>
      </w:r>
      <w:r>
        <w:rPr>
          <w:rFonts w:ascii="Times New Roman"/>
          <w:b w:val="false"/>
          <w:i w:val="false"/>
          <w:color w:val="000000"/>
          <w:sz w:val="28"/>
        </w:rPr>
        <w:t xml:space="preserve">
№ 20-04/518 бұйрығына  </w:t>
      </w:r>
      <w:r>
        <w:br/>
      </w:r>
      <w:r>
        <w:rPr>
          <w:rFonts w:ascii="Times New Roman"/>
          <w:b w:val="false"/>
          <w:i w:val="false"/>
          <w:color w:val="000000"/>
          <w:sz w:val="28"/>
        </w:rPr>
        <w:t xml:space="preserve">
4-қосымша        </w:t>
      </w:r>
    </w:p>
    <w:bookmarkEnd w:id="37"/>
    <w:bookmarkStart w:name="z98" w:id="38"/>
    <w:p>
      <w:pPr>
        <w:spacing w:after="0"/>
        <w:ind w:left="0"/>
        <w:jc w:val="left"/>
      </w:pPr>
      <w:r>
        <w:rPr>
          <w:rFonts w:ascii="Times New Roman"/>
          <w:b/>
          <w:i w:val="false"/>
          <w:color w:val="000000"/>
        </w:rPr>
        <w:t xml:space="preserve"> 
Қазақстан Республикасы Ауыл шаруашылығы министрлігі Орман</w:t>
      </w:r>
      <w:r>
        <w:br/>
      </w:r>
      <w:r>
        <w:rPr>
          <w:rFonts w:ascii="Times New Roman"/>
          <w:b/>
          <w:i w:val="false"/>
          <w:color w:val="000000"/>
        </w:rPr>
        <w:t>
шаруашылығы және жануарлар дүниесі комитетінің Алматы облыстық</w:t>
      </w:r>
      <w:r>
        <w:br/>
      </w:r>
      <w:r>
        <w:rPr>
          <w:rFonts w:ascii="Times New Roman"/>
          <w:b/>
          <w:i w:val="false"/>
          <w:color w:val="000000"/>
        </w:rPr>
        <w:t>
орман шаруашылығы және жануарлар дүниесі аумақтық инспекциясы</w:t>
      </w:r>
      <w:r>
        <w:br/>
      </w:r>
      <w:r>
        <w:rPr>
          <w:rFonts w:ascii="Times New Roman"/>
          <w:b/>
          <w:i w:val="false"/>
          <w:color w:val="000000"/>
        </w:rPr>
        <w:t>
туралы ереже</w:t>
      </w:r>
    </w:p>
    <w:bookmarkEnd w:id="38"/>
    <w:bookmarkStart w:name="z99" w:id="39"/>
    <w:p>
      <w:pPr>
        <w:spacing w:after="0"/>
        <w:ind w:left="0"/>
        <w:jc w:val="left"/>
      </w:pPr>
      <w:r>
        <w:rPr>
          <w:rFonts w:ascii="Times New Roman"/>
          <w:b/>
          <w:i w:val="false"/>
          <w:color w:val="000000"/>
        </w:rPr>
        <w:t xml:space="preserve"> 
1. Жалпы ережелер</w:t>
      </w:r>
    </w:p>
    <w:bookmarkEnd w:id="39"/>
    <w:bookmarkStart w:name="z100" w:id="40"/>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Алматы облыстық орман шаруашылығы және жануарлар дүниесі аумақтық инспекциясы (бұдан әрi - Инспекция) орман және балық шаруашылығы, жануарлар дүниесi, ерекше қорғалатын табиғи аумақтар саласында атқару, бақылау және қадағалау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r>
        <w:br/>
      </w:r>
      <w:r>
        <w:rPr>
          <w:rFonts w:ascii="Times New Roman"/>
          <w:b w:val="false"/>
          <w:i w:val="false"/>
          <w:color w:val="000000"/>
          <w:sz w:val="28"/>
        </w:rPr>
        <w:t>
      Инспекция Алакөл және Алматы мемлекеттік табиғи қорықтарының, Іле Алатауы, Шарын және Жоңғар Алатауы, «Алтын Емел» және «Көлсай көлдері» мемлекеттік ұлттық табиғи парктерінің, «Медеу» мемлекеттік өңірлік табиғи паркінің, «Алматы хайуанаттар бағы» қалалық коммуналдық қазыналық кәсіпорнының, Іле және Бас ботаникалық бақтарының қызметін және Алматы облысы әкімшілік шекарасының шегіндегі Балқаш-Алакөл бассейнінің су айдындарында (су қорғау белдеуі мен аймағын, жағалау жиегін және санитарлық қорғау аймағын қоса алғанда) бақылау мен қадағалауды, сондай-ақ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r>
        <w:br/>
      </w:r>
      <w:r>
        <w:rPr>
          <w:rFonts w:ascii="Times New Roman"/>
          <w:b w:val="false"/>
          <w:i w:val="false"/>
          <w:color w:val="000000"/>
          <w:sz w:val="28"/>
        </w:rPr>
        <w:t>
</w:t>
      </w:r>
      <w:r>
        <w:rPr>
          <w:rFonts w:ascii="Times New Roman"/>
          <w:b w:val="false"/>
          <w:i w:val="false"/>
          <w:color w:val="000000"/>
          <w:sz w:val="28"/>
        </w:rPr>
        <w:t>
      8. Инспекцияның заңдық мекен жайы: 040000 Алматы облысы, Талдықорған қаласы, Лесная поляна көшесі, 1.</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10. Осы Ереже «Қазақстан Республикасы Ауыл шаруашылығы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40"/>
    <w:bookmarkStart w:name="z112" w:id="41"/>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41"/>
    <w:bookmarkStart w:name="z113" w:id="42"/>
    <w:p>
      <w:pPr>
        <w:spacing w:after="0"/>
        <w:ind w:left="0"/>
        <w:jc w:val="both"/>
      </w:pPr>
      <w:r>
        <w:rPr>
          <w:rFonts w:ascii="Times New Roman"/>
          <w:b w:val="false"/>
          <w:i w:val="false"/>
          <w:color w:val="000000"/>
          <w:sz w:val="28"/>
        </w:rPr>
        <w:t>
      13. Мiндеттерi: орман шаруашылығы, ерекше қорғалатын табиғи аумақтар, жануарлар дүниесін қорғау, өсімін молайту және пайдалану саласында іске асыру және бақылау функциаларын орындау.</w:t>
      </w:r>
      <w:r>
        <w:br/>
      </w:r>
      <w:r>
        <w:rPr>
          <w:rFonts w:ascii="Times New Roman"/>
          <w:b w:val="false"/>
          <w:i w:val="false"/>
          <w:color w:val="000000"/>
          <w:sz w:val="28"/>
        </w:rPr>
        <w:t>
</w:t>
      </w:r>
      <w:r>
        <w:rPr>
          <w:rFonts w:ascii="Times New Roman"/>
          <w:b w:val="false"/>
          <w:i w:val="false"/>
          <w:color w:val="000000"/>
          <w:sz w:val="28"/>
        </w:rPr>
        <w:t>
      14. Функциялар:</w:t>
      </w:r>
      <w:r>
        <w:br/>
      </w:r>
      <w:r>
        <w:rPr>
          <w:rFonts w:ascii="Times New Roman"/>
          <w:b w:val="false"/>
          <w:i w:val="false"/>
          <w:color w:val="000000"/>
          <w:sz w:val="28"/>
        </w:rPr>
        <w:t>
      1) орман шаруашылығы, жануарлар дүниесі және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5) Қазақстан Республикасының орман </w:t>
      </w:r>
      <w:r>
        <w:rPr>
          <w:rFonts w:ascii="Times New Roman"/>
          <w:b w:val="false"/>
          <w:i w:val="false"/>
          <w:color w:val="000000"/>
          <w:sz w:val="28"/>
        </w:rPr>
        <w:t>заңнамасы</w:t>
      </w:r>
      <w:r>
        <w:rPr>
          <w:rFonts w:ascii="Times New Roman"/>
          <w:b w:val="false"/>
          <w:i w:val="false"/>
          <w:color w:val="000000"/>
          <w:sz w:val="28"/>
        </w:rPr>
        <w:t>, жануарлар дүниесін қорғау, өсімін молайту және пайдалану мен ерекше қорғалатын табиғи аумақтар саласындағы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аясындағы </w:t>
      </w:r>
      <w:r>
        <w:rPr>
          <w:rFonts w:ascii="Times New Roman"/>
          <w:b w:val="false"/>
          <w:i w:val="false"/>
          <w:color w:val="000000"/>
          <w:sz w:val="28"/>
        </w:rPr>
        <w:t>әкiмшiлiк құқық бұзушылықтар</w:t>
      </w:r>
      <w:r>
        <w:rPr>
          <w:rFonts w:ascii="Times New Roman"/>
          <w:b w:val="false"/>
          <w:i w:val="false"/>
          <w:color w:val="000000"/>
          <w:sz w:val="28"/>
        </w:rPr>
        <w:t xml:space="preserve"> туралы iстердi қарау;</w:t>
      </w:r>
      <w:r>
        <w:br/>
      </w:r>
      <w:r>
        <w:rPr>
          <w:rFonts w:ascii="Times New Roman"/>
          <w:b w:val="false"/>
          <w:i w:val="false"/>
          <w:color w:val="000000"/>
          <w:sz w:val="28"/>
        </w:rPr>
        <w:t>
      6)мемлекеттік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келісімдеу;</w:t>
      </w:r>
      <w:r>
        <w:br/>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8) жануарлар дүниесiн қорғау, өсiмiн молайту және пайдалану саласындағы Қазақстан Республикасының заңнама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9) мынаған:</w:t>
      </w:r>
      <w:r>
        <w:br/>
      </w:r>
      <w:r>
        <w:rPr>
          <w:rFonts w:ascii="Times New Roman"/>
          <w:b w:val="false"/>
          <w:i w:val="false"/>
          <w:color w:val="000000"/>
          <w:sz w:val="28"/>
        </w:rPr>
        <w:t>
      сирек кездесетіндерін және құрып кету қаупі төнгендерін қоспағанда, жануарларды интродукциялауды, реинтродукциялауды және будандастыруды жүргізуге;</w:t>
      </w:r>
      <w:r>
        <w:br/>
      </w:r>
      <w:r>
        <w:rPr>
          <w:rFonts w:ascii="Times New Roman"/>
          <w:b w:val="false"/>
          <w:i w:val="false"/>
          <w:color w:val="000000"/>
          <w:sz w:val="28"/>
        </w:rPr>
        <w:t>
      екi және одан да көп облыстарда орналасқан балық шаруашылығы су айдындарында ғылыми-зерттеу мақсатында аулау үшін жануарлар дүниесін пайдалануға рұқсаттар береді;</w:t>
      </w:r>
      <w:r>
        <w:br/>
      </w:r>
      <w:r>
        <w:rPr>
          <w:rFonts w:ascii="Times New Roman"/>
          <w:b w:val="false"/>
          <w:i w:val="false"/>
          <w:color w:val="000000"/>
          <w:sz w:val="28"/>
        </w:rPr>
        <w:t>
      10) акваөсіруді дамыту үшін балық шаруашылығы су айдындарын және (немесе) учаскелерін пайдалау жөнінде шарт жасайды;</w:t>
      </w:r>
      <w:r>
        <w:br/>
      </w:r>
      <w:r>
        <w:rPr>
          <w:rFonts w:ascii="Times New Roman"/>
          <w:b w:val="false"/>
          <w:i w:val="false"/>
          <w:color w:val="000000"/>
          <w:sz w:val="28"/>
        </w:rPr>
        <w:t>
      11) мыналарды:</w:t>
      </w:r>
      <w:r>
        <w:br/>
      </w:r>
      <w:r>
        <w:rPr>
          <w:rFonts w:ascii="Times New Roman"/>
          <w:b w:val="false"/>
          <w:i w:val="false"/>
          <w:color w:val="000000"/>
          <w:sz w:val="28"/>
        </w:rPr>
        <w:t>
      аңшылық алқаптарының және балық шаруашылығы су айдындарының және (немесе) учаскелерiнiң резервтiк қорындағы жануарлар дүниесінің өсiмiн молайтуды және мемлекеттiк есепке алуды;</w:t>
      </w:r>
      <w:r>
        <w:br/>
      </w: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жүргізуді;</w:t>
      </w:r>
      <w:r>
        <w:br/>
      </w:r>
      <w:r>
        <w:rPr>
          <w:rFonts w:ascii="Times New Roman"/>
          <w:b w:val="false"/>
          <w:i w:val="false"/>
          <w:color w:val="000000"/>
          <w:sz w:val="28"/>
        </w:rPr>
        <w:t>
      жануарлар дүниесін мемлекеттік есепке алуды, оның кадастры мен мониторингін жүргізуді;</w:t>
      </w:r>
      <w:r>
        <w:br/>
      </w:r>
      <w:r>
        <w:rPr>
          <w:rFonts w:ascii="Times New Roman"/>
          <w:b w:val="false"/>
          <w:i w:val="false"/>
          <w:color w:val="000000"/>
          <w:sz w:val="28"/>
        </w:rPr>
        <w:t>
      балықтың қырылу қаупі бар су айдындарында және (немесе) учаскелерінде аулауды ұйымдастырады және (немесе) қамтамасыз етеді;</w:t>
      </w:r>
      <w:r>
        <w:br/>
      </w:r>
      <w:r>
        <w:rPr>
          <w:rFonts w:ascii="Times New Roman"/>
          <w:b w:val="false"/>
          <w:i w:val="false"/>
          <w:color w:val="000000"/>
          <w:sz w:val="28"/>
        </w:rPr>
        <w:t>
      12) зоологиялық коллекциялар тізілімін жүргізеді, интернет-ресурста орналастырады және тоқсан сайын жаңартып отырады;</w:t>
      </w:r>
      <w:r>
        <w:br/>
      </w:r>
      <w:r>
        <w:rPr>
          <w:rFonts w:ascii="Times New Roman"/>
          <w:b w:val="false"/>
          <w:i w:val="false"/>
          <w:color w:val="000000"/>
          <w:sz w:val="28"/>
        </w:rPr>
        <w:t>
      13) балықтың қайдан ауланғаны туралы анықтама береді;</w:t>
      </w:r>
      <w:r>
        <w:br/>
      </w:r>
      <w:r>
        <w:rPr>
          <w:rFonts w:ascii="Times New Roman"/>
          <w:b w:val="false"/>
          <w:i w:val="false"/>
          <w:color w:val="000000"/>
          <w:sz w:val="28"/>
        </w:rPr>
        <w:t>
      14)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w:t>
      </w:r>
      <w:r>
        <w:br/>
      </w:r>
      <w:r>
        <w:rPr>
          <w:rFonts w:ascii="Times New Roman"/>
          <w:b w:val="false"/>
          <w:i w:val="false"/>
          <w:color w:val="000000"/>
          <w:sz w:val="28"/>
        </w:rPr>
        <w:t>
      жануарлар дүниесін қорғау, өсімін молайту және пайдалану саласында халықаралық ынтымақтастықты және халықаралық келісімдер мен шарттарды;</w:t>
      </w:r>
      <w:r>
        <w:br/>
      </w:r>
      <w:r>
        <w:rPr>
          <w:rFonts w:ascii="Times New Roman"/>
          <w:b w:val="false"/>
          <w:i w:val="false"/>
          <w:color w:val="000000"/>
          <w:sz w:val="28"/>
        </w:rPr>
        <w:t>
      бақылау үшін аулауды, интродукциялау, реинтродукциялау және будандастыру мақсатында аулауды;</w:t>
      </w:r>
      <w:r>
        <w:br/>
      </w:r>
      <w:r>
        <w:rPr>
          <w:rFonts w:ascii="Times New Roman"/>
          <w:b w:val="false"/>
          <w:i w:val="false"/>
          <w:color w:val="000000"/>
          <w:sz w:val="28"/>
        </w:rPr>
        <w:t>
      Қазақстан Республикасының заңдарында белгіленген құзыреті шегінде әкімшілік құқық бұзушылық туралы іс жүргізүді іске асырады;</w:t>
      </w:r>
      <w:r>
        <w:br/>
      </w:r>
      <w:r>
        <w:rPr>
          <w:rFonts w:ascii="Times New Roman"/>
          <w:b w:val="false"/>
          <w:i w:val="false"/>
          <w:color w:val="000000"/>
          <w:sz w:val="28"/>
        </w:rPr>
        <w:t>
      15) мыналарды:</w:t>
      </w:r>
      <w:r>
        <w:br/>
      </w:r>
      <w:r>
        <w:rPr>
          <w:rFonts w:ascii="Times New Roman"/>
          <w:b w:val="false"/>
          <w:i w:val="false"/>
          <w:color w:val="000000"/>
          <w:sz w:val="28"/>
        </w:rPr>
        <w:t>
      су тарту құрылыстарының балық қорғау құрылғыларын орнатуды;</w:t>
      </w:r>
      <w:r>
        <w:br/>
      </w:r>
      <w:r>
        <w:rPr>
          <w:rFonts w:ascii="Times New Roman"/>
          <w:b w:val="false"/>
          <w:i w:val="false"/>
          <w:color w:val="000000"/>
          <w:sz w:val="28"/>
        </w:rPr>
        <w:t>
      аңшылық алқаптарды, балық шаруашылығының су айдындарын және (немесе) учаскелерiн бекітіп беру туралы облыстың жергілікті атқарушы органының шешімін;</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w:t>
      </w:r>
      <w:r>
        <w:br/>
      </w: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шілдедегі Заңының </w:t>
      </w:r>
      <w:r>
        <w:rPr>
          <w:rFonts w:ascii="Times New Roman"/>
          <w:b w:val="false"/>
          <w:i w:val="false"/>
          <w:color w:val="000000"/>
          <w:sz w:val="28"/>
        </w:rPr>
        <w:t>17-бабы</w:t>
      </w:r>
      <w:r>
        <w:rPr>
          <w:rFonts w:ascii="Times New Roman"/>
          <w:b w:val="false"/>
          <w:i w:val="false"/>
          <w:color w:val="000000"/>
          <w:sz w:val="28"/>
        </w:rPr>
        <w:t xml:space="preserve"> 1- және 2-тармақтарында көрсетілген шаруашылық және басқа қызметті жүзеге асыратын субъектілер әзірлейтін, техникалық-экономикалық негіздеме мен жобалау-сметалық құжаттаманы;</w:t>
      </w:r>
      <w:r>
        <w:br/>
      </w:r>
      <w:r>
        <w:rPr>
          <w:rFonts w:ascii="Times New Roman"/>
          <w:b w:val="false"/>
          <w:i w:val="false"/>
          <w:color w:val="000000"/>
          <w:sz w:val="28"/>
        </w:rPr>
        <w:t>
      жануарлар дүниесiн пайдаланушылар арнайы пайдалану кезінде биологиялық негіздеменің негізінде бекітіп берген балық шаруашылығы су айдынында және (немесе) учаскесінде балық шаруашылығы мелиорациясын, балық ресурстарының және басқа да су жануарларының кәсіпшілік қорының деректерін жыл сайын түзетуді;</w:t>
      </w:r>
      <w:r>
        <w:br/>
      </w:r>
      <w:r>
        <w:rPr>
          <w:rFonts w:ascii="Times New Roman"/>
          <w:b w:val="false"/>
          <w:i w:val="false"/>
          <w:color w:val="000000"/>
          <w:sz w:val="28"/>
        </w:rPr>
        <w:t>
      дала кемiргiштерiн қыру кезiнде, сондай-ақ жануарлардың құтыру iндетi мен басқа да аурулары жағдайларында улы химикаттарды қолдануды келісімдейді;</w:t>
      </w:r>
      <w:r>
        <w:br/>
      </w:r>
      <w:r>
        <w:rPr>
          <w:rFonts w:ascii="Times New Roman"/>
          <w:b w:val="false"/>
          <w:i w:val="false"/>
          <w:color w:val="000000"/>
          <w:sz w:val="28"/>
        </w:rPr>
        <w:t>
      16) балықтардың сөзсіз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17) мыналарды:</w:t>
      </w:r>
      <w:r>
        <w:br/>
      </w:r>
      <w:r>
        <w:rPr>
          <w:rFonts w:ascii="Times New Roman"/>
          <w:b w:val="false"/>
          <w:i w:val="false"/>
          <w:color w:val="000000"/>
          <w:sz w:val="28"/>
        </w:rPr>
        <w:t>
      сирек кездесетін және құрып кету қаупі төнген жануарлар түрлерін, олардың бөліктері мен дериваттарын алу жөнінде;</w:t>
      </w:r>
      <w:r>
        <w:br/>
      </w:r>
      <w:r>
        <w:rPr>
          <w:rFonts w:ascii="Times New Roman"/>
          <w:b w:val="false"/>
          <w:i w:val="false"/>
          <w:color w:val="000000"/>
          <w:sz w:val="28"/>
        </w:rPr>
        <w:t>
      жануарлар дүниесінің объектілерін, олардың бөліктері мен дериваттарын пайдалануға шектеу мен тыйым салу енгізу жөнінде;</w:t>
      </w:r>
      <w:r>
        <w:br/>
      </w:r>
      <w:r>
        <w:rPr>
          <w:rFonts w:ascii="Times New Roman"/>
          <w:b w:val="false"/>
          <w:i w:val="false"/>
          <w:color w:val="000000"/>
          <w:sz w:val="28"/>
        </w:rPr>
        <w:t>
      біліктілік талаптарына сәйкес келген, шарттық міндеттемелер орындалған жағдайда бұдан бұрын бекітілген, бекіту мерзімі өтіп кеткен аңшылық алқаптары мен балық шаруашылығы су айдындарын және (немесе) учаскелерін олар бекітілген тұлғалардың өтінімі бойынша оларды конкурссыз қайта бекіту жөнінде ұсыныстар енгізеді</w:t>
      </w:r>
      <w:r>
        <w:br/>
      </w:r>
      <w:r>
        <w:rPr>
          <w:rFonts w:ascii="Times New Roman"/>
          <w:b w:val="false"/>
          <w:i w:val="false"/>
          <w:color w:val="000000"/>
          <w:sz w:val="28"/>
        </w:rPr>
        <w:t>
      18) жергілікті маңызы бар балық шаруашылығы су айдындарының және (немесе) учаскелерiнің тізімін жасайды;</w:t>
      </w:r>
      <w:r>
        <w:br/>
      </w:r>
      <w:r>
        <w:rPr>
          <w:rFonts w:ascii="Times New Roman"/>
          <w:b w:val="false"/>
          <w:i w:val="false"/>
          <w:color w:val="000000"/>
          <w:sz w:val="28"/>
        </w:rPr>
        <w:t>
      19) мынадай:</w:t>
      </w:r>
      <w:r>
        <w:br/>
      </w:r>
      <w:r>
        <w:rPr>
          <w:rFonts w:ascii="Times New Roman"/>
          <w:b w:val="false"/>
          <w:i w:val="false"/>
          <w:color w:val="000000"/>
          <w:sz w:val="28"/>
        </w:rPr>
        <w:t>
      аңшылық және балық шаруашылығын жүргізу қағидаларының сақталуына;</w:t>
      </w:r>
      <w:r>
        <w:br/>
      </w:r>
      <w:r>
        <w:rPr>
          <w:rFonts w:ascii="Times New Roman"/>
          <w:b w:val="false"/>
          <w:i w:val="false"/>
          <w:color w:val="000000"/>
          <w:sz w:val="28"/>
        </w:rPr>
        <w:t>
      аң аулау және балық аулау қағидаларының сақталуына;</w:t>
      </w:r>
      <w:r>
        <w:br/>
      </w:r>
      <w:r>
        <w:rPr>
          <w:rFonts w:ascii="Times New Roman"/>
          <w:b w:val="false"/>
          <w:i w:val="false"/>
          <w:color w:val="000000"/>
          <w:sz w:val="28"/>
        </w:rPr>
        <w:t>
      жеке және заңды тұлғалардың аңшылық және балық шаруашылығын жүргiзу шарттары талаптарының орындалуына;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жануарлар дүниесін пайдалануға белгіленген шектеулер мен тыйым салулардың сақталуына;</w:t>
      </w:r>
      <w:r>
        <w:br/>
      </w:r>
      <w:r>
        <w:rPr>
          <w:rFonts w:ascii="Times New Roman"/>
          <w:b w:val="false"/>
          <w:i w:val="false"/>
          <w:color w:val="000000"/>
          <w:sz w:val="28"/>
        </w:rPr>
        <w:t>
      жануарлар дүниесін қорғау, өсімін молайту және пайдалану бойынша іс шаралардың орындалуына;</w:t>
      </w:r>
      <w:r>
        <w:br/>
      </w:r>
      <w:r>
        <w:rPr>
          <w:rFonts w:ascii="Times New Roman"/>
          <w:b w:val="false"/>
          <w:i w:val="false"/>
          <w:color w:val="000000"/>
          <w:sz w:val="28"/>
        </w:rPr>
        <w:t>
      жануарларды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жануарлар дүниесін қорғау, өсімін молайту және пайдалану саласындағы нормативтердің сақталуына;</w:t>
      </w:r>
      <w:r>
        <w:br/>
      </w:r>
      <w:r>
        <w:rPr>
          <w:rFonts w:ascii="Times New Roman"/>
          <w:b w:val="false"/>
          <w:i w:val="false"/>
          <w:color w:val="000000"/>
          <w:sz w:val="28"/>
        </w:rPr>
        <w:t>
      жануарлар дүниесiн қорғау, өсiмiн молайту және пайдалану саласындағы Қазақстан Республикасы заңнамаларының өзге де талаптарының орындалуына бақылауды іске асырады;</w:t>
      </w:r>
      <w:r>
        <w:br/>
      </w:r>
      <w:r>
        <w:rPr>
          <w:rFonts w:ascii="Times New Roman"/>
          <w:b w:val="false"/>
          <w:i w:val="false"/>
          <w:color w:val="000000"/>
          <w:sz w:val="28"/>
        </w:rPr>
        <w:t>
</w:t>
      </w:r>
      <w:r>
        <w:rPr>
          <w:rFonts w:ascii="Times New Roman"/>
          <w:b w:val="false"/>
          <w:i w:val="false"/>
          <w:color w:val="000000"/>
          <w:sz w:val="28"/>
        </w:rPr>
        <w:t>
      15. Құқықтары мен міндеттері:</w:t>
      </w:r>
      <w:r>
        <w:br/>
      </w:r>
      <w:r>
        <w:rPr>
          <w:rFonts w:ascii="Times New Roman"/>
          <w:b w:val="false"/>
          <w:i w:val="false"/>
          <w:color w:val="000000"/>
          <w:sz w:val="28"/>
        </w:rPr>
        <w:t>
      1) өзінің құзыреті мәселелері бойынша көзделіп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енгізуге;</w:t>
      </w:r>
      <w:r>
        <w:br/>
      </w:r>
      <w:r>
        <w:rPr>
          <w:rFonts w:ascii="Times New Roman"/>
          <w:b w:val="false"/>
          <w:i w:val="false"/>
          <w:color w:val="000000"/>
          <w:sz w:val="28"/>
        </w:rPr>
        <w:t>
      2) мемлекеттік органдардан, ұйымдардан, олардың лауазымды тұлғаларынан қажетті ақпаратты және материалдарды заңнамада белгіленген тәртіппен сұратады және алады;</w:t>
      </w:r>
      <w:r>
        <w:br/>
      </w:r>
      <w:r>
        <w:rPr>
          <w:rFonts w:ascii="Times New Roman"/>
          <w:b w:val="false"/>
          <w:i w:val="false"/>
          <w:color w:val="000000"/>
          <w:sz w:val="28"/>
        </w:rPr>
        <w:t>
      3) қолданыстағы заңнамалық актілерде көзделген өзге де құқықтар мен міндеттерді жүзеге асырады.</w:t>
      </w:r>
    </w:p>
    <w:bookmarkEnd w:id="42"/>
    <w:bookmarkStart w:name="z116" w:id="43"/>
    <w:p>
      <w:pPr>
        <w:spacing w:after="0"/>
        <w:ind w:left="0"/>
        <w:jc w:val="left"/>
      </w:pPr>
      <w:r>
        <w:rPr>
          <w:rFonts w:ascii="Times New Roman"/>
          <w:b/>
          <w:i w:val="false"/>
          <w:color w:val="000000"/>
        </w:rPr>
        <w:t xml:space="preserve"> 
3. Инспекцияның қызметін ұйымдастыру</w:t>
      </w:r>
    </w:p>
    <w:bookmarkEnd w:id="43"/>
    <w:bookmarkStart w:name="z117" w:id="44"/>
    <w:p>
      <w:pPr>
        <w:spacing w:after="0"/>
        <w:ind w:left="0"/>
        <w:jc w:val="both"/>
      </w:pPr>
      <w:r>
        <w:rPr>
          <w:rFonts w:ascii="Times New Roman"/>
          <w:b w:val="false"/>
          <w:i w:val="false"/>
          <w:color w:val="000000"/>
          <w:sz w:val="28"/>
        </w:rPr>
        <w:t>
      16.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5) бұйрықтарға қол қояды;</w:t>
      </w:r>
      <w:r>
        <w:br/>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Ауыл шаруашылығы министрімен келісім бойынша Қазақстан Республикасы Ауыл шаруашылығы министрлігінің Жауапты хатшысының бұйрығымен Инспекцияның басқа қызметкерлеріне жүктеледі.</w:t>
      </w:r>
    </w:p>
    <w:bookmarkEnd w:id="44"/>
    <w:bookmarkStart w:name="z121" w:id="45"/>
    <w:p>
      <w:pPr>
        <w:spacing w:after="0"/>
        <w:ind w:left="0"/>
        <w:jc w:val="left"/>
      </w:pPr>
      <w:r>
        <w:rPr>
          <w:rFonts w:ascii="Times New Roman"/>
          <w:b/>
          <w:i w:val="false"/>
          <w:color w:val="000000"/>
        </w:rPr>
        <w:t xml:space="preserve"> 
4. Инспекцияның мүлкі</w:t>
      </w:r>
    </w:p>
    <w:bookmarkEnd w:id="45"/>
    <w:bookmarkStart w:name="z122" w:id="46"/>
    <w:p>
      <w:pPr>
        <w:spacing w:after="0"/>
        <w:ind w:left="0"/>
        <w:jc w:val="both"/>
      </w:pPr>
      <w:r>
        <w:rPr>
          <w:rFonts w:ascii="Times New Roman"/>
          <w:b w:val="false"/>
          <w:i w:val="false"/>
          <w:color w:val="000000"/>
          <w:sz w:val="28"/>
        </w:rPr>
        <w:t>
      20. Инспекцияның оқшауланған мүлікті жедел басқаруды жүзеге асырады.</w:t>
      </w:r>
      <w:r>
        <w:br/>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21.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22.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46"/>
    <w:bookmarkStart w:name="z125" w:id="47"/>
    <w:p>
      <w:pPr>
        <w:spacing w:after="0"/>
        <w:ind w:left="0"/>
        <w:jc w:val="left"/>
      </w:pPr>
      <w:r>
        <w:rPr>
          <w:rFonts w:ascii="Times New Roman"/>
          <w:b/>
          <w:i w:val="false"/>
          <w:color w:val="000000"/>
        </w:rPr>
        <w:t xml:space="preserve"> 
5. Инспекцияны қайта ұйымдастыру және тарату</w:t>
      </w:r>
    </w:p>
    <w:bookmarkEnd w:id="47"/>
    <w:bookmarkStart w:name="z126" w:id="48"/>
    <w:p>
      <w:pPr>
        <w:spacing w:after="0"/>
        <w:ind w:left="0"/>
        <w:jc w:val="both"/>
      </w:pPr>
      <w:r>
        <w:rPr>
          <w:rFonts w:ascii="Times New Roman"/>
          <w:b w:val="false"/>
          <w:i w:val="false"/>
          <w:color w:val="000000"/>
          <w:sz w:val="28"/>
        </w:rPr>
        <w:t>
      23. Инспекцияны қайта ұйымдастыру және тарату Қазақстан Республикасының заңнамасына сәйкес жүзеге асырылады.</w:t>
      </w:r>
    </w:p>
    <w:bookmarkEnd w:id="48"/>
    <w:bookmarkStart w:name="z127"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10 қазандағы  </w:t>
      </w:r>
      <w:r>
        <w:br/>
      </w:r>
      <w:r>
        <w:rPr>
          <w:rFonts w:ascii="Times New Roman"/>
          <w:b w:val="false"/>
          <w:i w:val="false"/>
          <w:color w:val="000000"/>
          <w:sz w:val="28"/>
        </w:rPr>
        <w:t xml:space="preserve">
№ 20-04/518 бұйрығына  </w:t>
      </w:r>
      <w:r>
        <w:br/>
      </w:r>
      <w:r>
        <w:rPr>
          <w:rFonts w:ascii="Times New Roman"/>
          <w:b w:val="false"/>
          <w:i w:val="false"/>
          <w:color w:val="000000"/>
          <w:sz w:val="28"/>
        </w:rPr>
        <w:t xml:space="preserve">
5-қосымша          </w:t>
      </w:r>
    </w:p>
    <w:bookmarkEnd w:id="49"/>
    <w:bookmarkStart w:name="z128" w:id="50"/>
    <w:p>
      <w:pPr>
        <w:spacing w:after="0"/>
        <w:ind w:left="0"/>
        <w:jc w:val="left"/>
      </w:pPr>
      <w:r>
        <w:rPr>
          <w:rFonts w:ascii="Times New Roman"/>
          <w:b/>
          <w:i w:val="false"/>
          <w:color w:val="000000"/>
        </w:rPr>
        <w:t xml:space="preserve"> 
Қазақстан Республикасы Ауыл шаруашылығы министрлігі Орман</w:t>
      </w:r>
      <w:r>
        <w:br/>
      </w:r>
      <w:r>
        <w:rPr>
          <w:rFonts w:ascii="Times New Roman"/>
          <w:b/>
          <w:i w:val="false"/>
          <w:color w:val="000000"/>
        </w:rPr>
        <w:t>
шаруашылығы және жануарлар дүниесі комитетінің Атырау облыстық</w:t>
      </w:r>
      <w:r>
        <w:br/>
      </w:r>
      <w:r>
        <w:rPr>
          <w:rFonts w:ascii="Times New Roman"/>
          <w:b/>
          <w:i w:val="false"/>
          <w:color w:val="000000"/>
        </w:rPr>
        <w:t>
орман шаруашылығы және жануарлар дүниесі аумақтық инспекциясы</w:t>
      </w:r>
      <w:r>
        <w:br/>
      </w:r>
      <w:r>
        <w:rPr>
          <w:rFonts w:ascii="Times New Roman"/>
          <w:b/>
          <w:i w:val="false"/>
          <w:color w:val="000000"/>
        </w:rPr>
        <w:t>
туралы ереже</w:t>
      </w:r>
    </w:p>
    <w:bookmarkEnd w:id="50"/>
    <w:bookmarkStart w:name="z129" w:id="51"/>
    <w:p>
      <w:pPr>
        <w:spacing w:after="0"/>
        <w:ind w:left="0"/>
        <w:jc w:val="left"/>
      </w:pPr>
      <w:r>
        <w:rPr>
          <w:rFonts w:ascii="Times New Roman"/>
          <w:b/>
          <w:i w:val="false"/>
          <w:color w:val="000000"/>
        </w:rPr>
        <w:t xml:space="preserve"> 
1. Жалпы ережелер</w:t>
      </w:r>
    </w:p>
    <w:bookmarkEnd w:id="51"/>
    <w:bookmarkStart w:name="z130" w:id="52"/>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Атырау облыстық орман шаруашылығы және жануарлар дүниесі аумақтық инспекциясы (бұдан әрi - Инспекция) орман және балық шаруашылығы, жануарлар дүниесi, ерекше қорғалатын табиғи аумақтар саласында атқару, бақылау және қадағалау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r>
        <w:br/>
      </w:r>
      <w:r>
        <w:rPr>
          <w:rFonts w:ascii="Times New Roman"/>
          <w:b w:val="false"/>
          <w:i w:val="false"/>
          <w:color w:val="000000"/>
          <w:sz w:val="28"/>
        </w:rPr>
        <w:t>
      Инспекция Новинск мемлекеттік зоологиялық табиғи қаумалын, Атырау, облысы әкімшілік шекарасының шегіндегі Жайық-Каспий бассейнінің су айдындарында (су қорғау белдеуі мен аймағын, жағалау жиегін және санитарлық қорғау аймағын қоса алғанда) қорғауға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r>
        <w:br/>
      </w:r>
      <w:r>
        <w:rPr>
          <w:rFonts w:ascii="Times New Roman"/>
          <w:b w:val="false"/>
          <w:i w:val="false"/>
          <w:color w:val="000000"/>
          <w:sz w:val="28"/>
        </w:rPr>
        <w:t>
</w:t>
      </w:r>
      <w:r>
        <w:rPr>
          <w:rFonts w:ascii="Times New Roman"/>
          <w:b w:val="false"/>
          <w:i w:val="false"/>
          <w:color w:val="000000"/>
          <w:sz w:val="28"/>
        </w:rPr>
        <w:t>
      8. Инспекцияның заңдық мекен жайы: 060009 Атырау облысы, Атырау қаласы, К. Медеубаев көшесі, 33.</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10. Осы Ереже «Қазақстан Республикасы Ауыл шаруашылығы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52"/>
    <w:bookmarkStart w:name="z142" w:id="53"/>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53"/>
    <w:bookmarkStart w:name="z143" w:id="54"/>
    <w:p>
      <w:pPr>
        <w:spacing w:after="0"/>
        <w:ind w:left="0"/>
        <w:jc w:val="both"/>
      </w:pPr>
      <w:r>
        <w:rPr>
          <w:rFonts w:ascii="Times New Roman"/>
          <w:b w:val="false"/>
          <w:i w:val="false"/>
          <w:color w:val="000000"/>
          <w:sz w:val="28"/>
        </w:rPr>
        <w:t>
      13. Мiндеттерi: орман шаруашылығы, ерекше қорғалатын табиғи аумақтар, жануарлар дүниесін қорғау, өсімін молайту және пайдалану саласында іске асыру және бақылау функциаларын орындау.</w:t>
      </w:r>
      <w:r>
        <w:br/>
      </w:r>
      <w:r>
        <w:rPr>
          <w:rFonts w:ascii="Times New Roman"/>
          <w:b w:val="false"/>
          <w:i w:val="false"/>
          <w:color w:val="000000"/>
          <w:sz w:val="28"/>
        </w:rPr>
        <w:t>
</w:t>
      </w:r>
      <w:r>
        <w:rPr>
          <w:rFonts w:ascii="Times New Roman"/>
          <w:b w:val="false"/>
          <w:i w:val="false"/>
          <w:color w:val="000000"/>
          <w:sz w:val="28"/>
        </w:rPr>
        <w:t>
      14. Функциялар:</w:t>
      </w:r>
      <w:r>
        <w:br/>
      </w:r>
      <w:r>
        <w:rPr>
          <w:rFonts w:ascii="Times New Roman"/>
          <w:b w:val="false"/>
          <w:i w:val="false"/>
          <w:color w:val="000000"/>
          <w:sz w:val="28"/>
        </w:rPr>
        <w:t>
      1) орман шаруашылығы, жануарлар дүниесі және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5) Қазақстан Республикасының орман </w:t>
      </w:r>
      <w:r>
        <w:rPr>
          <w:rFonts w:ascii="Times New Roman"/>
          <w:b w:val="false"/>
          <w:i w:val="false"/>
          <w:color w:val="000000"/>
          <w:sz w:val="28"/>
        </w:rPr>
        <w:t>заңнамасы</w:t>
      </w:r>
      <w:r>
        <w:rPr>
          <w:rFonts w:ascii="Times New Roman"/>
          <w:b w:val="false"/>
          <w:i w:val="false"/>
          <w:color w:val="000000"/>
          <w:sz w:val="28"/>
        </w:rPr>
        <w:t>, </w:t>
      </w:r>
      <w:r>
        <w:rPr>
          <w:rFonts w:ascii="Times New Roman"/>
          <w:b w:val="false"/>
          <w:i w:val="false"/>
          <w:color w:val="000000"/>
          <w:sz w:val="28"/>
        </w:rPr>
        <w:t>жануарлар дүниесін қорғау, өсімін молайту және пайдалану</w:t>
      </w:r>
      <w:r>
        <w:rPr>
          <w:rFonts w:ascii="Times New Roman"/>
          <w:b w:val="false"/>
          <w:i w:val="false"/>
          <w:color w:val="000000"/>
          <w:sz w:val="28"/>
        </w:rPr>
        <w:t xml:space="preserve"> мен </w:t>
      </w:r>
      <w:r>
        <w:rPr>
          <w:rFonts w:ascii="Times New Roman"/>
          <w:b w:val="false"/>
          <w:i w:val="false"/>
          <w:color w:val="000000"/>
          <w:sz w:val="28"/>
        </w:rPr>
        <w:t>ерекше қорғалатын табиғи аумақтар</w:t>
      </w:r>
      <w:r>
        <w:rPr>
          <w:rFonts w:ascii="Times New Roman"/>
          <w:b w:val="false"/>
          <w:i w:val="false"/>
          <w:color w:val="000000"/>
          <w:sz w:val="28"/>
        </w:rPr>
        <w:t xml:space="preserve"> саласындағы Қазақстан Республикасының заңнамасы аясындағы </w:t>
      </w:r>
      <w:r>
        <w:rPr>
          <w:rFonts w:ascii="Times New Roman"/>
          <w:b w:val="false"/>
          <w:i w:val="false"/>
          <w:color w:val="000000"/>
          <w:sz w:val="28"/>
        </w:rPr>
        <w:t>әкiмшiлiк құқық бұзушылықтар туралы</w:t>
      </w:r>
      <w:r>
        <w:rPr>
          <w:rFonts w:ascii="Times New Roman"/>
          <w:b w:val="false"/>
          <w:i w:val="false"/>
          <w:color w:val="000000"/>
          <w:sz w:val="28"/>
        </w:rPr>
        <w:t xml:space="preserve"> iстердi қарау;</w:t>
      </w:r>
      <w:r>
        <w:br/>
      </w:r>
      <w:r>
        <w:rPr>
          <w:rFonts w:ascii="Times New Roman"/>
          <w:b w:val="false"/>
          <w:i w:val="false"/>
          <w:color w:val="000000"/>
          <w:sz w:val="28"/>
        </w:rPr>
        <w:t>
      6)мемлекеттік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келісімдеу;</w:t>
      </w:r>
      <w:r>
        <w:br/>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8) жануарлар дүниесiн қорғау, өсiмiн молайту және пайдалану саласындағы Қазақстан Республикасының заңнама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9) мынаған:</w:t>
      </w:r>
      <w:r>
        <w:br/>
      </w:r>
      <w:r>
        <w:rPr>
          <w:rFonts w:ascii="Times New Roman"/>
          <w:b w:val="false"/>
          <w:i w:val="false"/>
          <w:color w:val="000000"/>
          <w:sz w:val="28"/>
        </w:rPr>
        <w:t>
      сирек кездесетіндерін және құрып кету қаупі төнгендерін қоспағанда, жануарларды интродукциялауды, реинтродукциялауды және будандастыруды жүргізуге;</w:t>
      </w:r>
      <w:r>
        <w:br/>
      </w:r>
      <w:r>
        <w:rPr>
          <w:rFonts w:ascii="Times New Roman"/>
          <w:b w:val="false"/>
          <w:i w:val="false"/>
          <w:color w:val="000000"/>
          <w:sz w:val="28"/>
        </w:rPr>
        <w:t>
      екi және одан да көп облыстарда орналасқан балық шаруашылығы су айдындарында ғылыми-зерттеу мақсатында аулау үшін жануарлар дүниесін пайдалануға рұқсаттар береді;</w:t>
      </w:r>
      <w:r>
        <w:br/>
      </w:r>
      <w:r>
        <w:rPr>
          <w:rFonts w:ascii="Times New Roman"/>
          <w:b w:val="false"/>
          <w:i w:val="false"/>
          <w:color w:val="000000"/>
          <w:sz w:val="28"/>
        </w:rPr>
        <w:t>
      10) акваөсіруді дамыту үшін балық шаруашылығы су айдындарын және (немесе) учаскелерін пайдалау жөнінде шарт жасайды;</w:t>
      </w:r>
      <w:r>
        <w:br/>
      </w:r>
      <w:r>
        <w:rPr>
          <w:rFonts w:ascii="Times New Roman"/>
          <w:b w:val="false"/>
          <w:i w:val="false"/>
          <w:color w:val="000000"/>
          <w:sz w:val="28"/>
        </w:rPr>
        <w:t>
      11) мыналарды:</w:t>
      </w:r>
      <w:r>
        <w:br/>
      </w:r>
      <w:r>
        <w:rPr>
          <w:rFonts w:ascii="Times New Roman"/>
          <w:b w:val="false"/>
          <w:i w:val="false"/>
          <w:color w:val="000000"/>
          <w:sz w:val="28"/>
        </w:rPr>
        <w:t>
      аңшылық алқаптарының және балық шаруашылығы су айдындарының және (немесе) учаскелерiнiң резервтiк қорындағы жануарлар дүниесінің өсiмiн молайтуды және мемлекеттiк есепке алуды;</w:t>
      </w:r>
      <w:r>
        <w:br/>
      </w: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жүргізуді;</w:t>
      </w:r>
      <w:r>
        <w:br/>
      </w:r>
      <w:r>
        <w:rPr>
          <w:rFonts w:ascii="Times New Roman"/>
          <w:b w:val="false"/>
          <w:i w:val="false"/>
          <w:color w:val="000000"/>
          <w:sz w:val="28"/>
        </w:rPr>
        <w:t>
      жануарлар дүниесін мемлекеттік есепке алуды, оның кадастры мен мониторингін жүргізуді;</w:t>
      </w:r>
      <w:r>
        <w:br/>
      </w:r>
      <w:r>
        <w:rPr>
          <w:rFonts w:ascii="Times New Roman"/>
          <w:b w:val="false"/>
          <w:i w:val="false"/>
          <w:color w:val="000000"/>
          <w:sz w:val="28"/>
        </w:rPr>
        <w:t>
      балықтың қырылу қаупі бар су айдындарында және (немесе) учаскелерінде аулауды ұйымдастырады және (немесе) қамтамасыз етеді;</w:t>
      </w:r>
      <w:r>
        <w:br/>
      </w:r>
      <w:r>
        <w:rPr>
          <w:rFonts w:ascii="Times New Roman"/>
          <w:b w:val="false"/>
          <w:i w:val="false"/>
          <w:color w:val="000000"/>
          <w:sz w:val="28"/>
        </w:rPr>
        <w:t>
      12) зоологиялық коллекциялар тізілімін жүргізеді, интернет-ресурста орналастырады және тоқсан сайын жаңартып отырады;</w:t>
      </w:r>
      <w:r>
        <w:br/>
      </w:r>
      <w:r>
        <w:rPr>
          <w:rFonts w:ascii="Times New Roman"/>
          <w:b w:val="false"/>
          <w:i w:val="false"/>
          <w:color w:val="000000"/>
          <w:sz w:val="28"/>
        </w:rPr>
        <w:t>
      13) балықтың қайдан ауланғаны туралы анықтама береді;</w:t>
      </w:r>
      <w:r>
        <w:br/>
      </w:r>
      <w:r>
        <w:rPr>
          <w:rFonts w:ascii="Times New Roman"/>
          <w:b w:val="false"/>
          <w:i w:val="false"/>
          <w:color w:val="000000"/>
          <w:sz w:val="28"/>
        </w:rPr>
        <w:t>
      14)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w:t>
      </w:r>
      <w:r>
        <w:br/>
      </w:r>
      <w:r>
        <w:rPr>
          <w:rFonts w:ascii="Times New Roman"/>
          <w:b w:val="false"/>
          <w:i w:val="false"/>
          <w:color w:val="000000"/>
          <w:sz w:val="28"/>
        </w:rPr>
        <w:t>
      жануарлар дүниесін қорғау, өсімін молайту және пайдалану саласында халықаралық ынтымақтастықты және халықаралық келісімдер мен шарттарды;</w:t>
      </w:r>
      <w:r>
        <w:br/>
      </w:r>
      <w:r>
        <w:rPr>
          <w:rFonts w:ascii="Times New Roman"/>
          <w:b w:val="false"/>
          <w:i w:val="false"/>
          <w:color w:val="000000"/>
          <w:sz w:val="28"/>
        </w:rPr>
        <w:t>
      бақылау үшін аулауды, интродукциялау, реинтродукциялау және будандастыру мақсатында аулауды;</w:t>
      </w:r>
      <w:r>
        <w:br/>
      </w:r>
      <w:r>
        <w:rPr>
          <w:rFonts w:ascii="Times New Roman"/>
          <w:b w:val="false"/>
          <w:i w:val="false"/>
          <w:color w:val="000000"/>
          <w:sz w:val="28"/>
        </w:rPr>
        <w:t>
      Қазақстан Республикасының заңдарында белгіленген құзыреті шегінде әкімшілік құқық бұзушылық туралы іс жүргізүді іске асырады;</w:t>
      </w:r>
      <w:r>
        <w:br/>
      </w:r>
      <w:r>
        <w:rPr>
          <w:rFonts w:ascii="Times New Roman"/>
          <w:b w:val="false"/>
          <w:i w:val="false"/>
          <w:color w:val="000000"/>
          <w:sz w:val="28"/>
        </w:rPr>
        <w:t>
      15) мыналарды:</w:t>
      </w:r>
      <w:r>
        <w:br/>
      </w:r>
      <w:r>
        <w:rPr>
          <w:rFonts w:ascii="Times New Roman"/>
          <w:b w:val="false"/>
          <w:i w:val="false"/>
          <w:color w:val="000000"/>
          <w:sz w:val="28"/>
        </w:rPr>
        <w:t>
      су тарту құрылыстарының балық қорғау құрылғыларын орнатуды;</w:t>
      </w:r>
      <w:r>
        <w:br/>
      </w:r>
      <w:r>
        <w:rPr>
          <w:rFonts w:ascii="Times New Roman"/>
          <w:b w:val="false"/>
          <w:i w:val="false"/>
          <w:color w:val="000000"/>
          <w:sz w:val="28"/>
        </w:rPr>
        <w:t>
      аңшылық алқаптарды, балық шаруашылығының су айдындарын және (немесе) учаскелерiн бекітіп беру туралы облыстың жергілікті атқарушы органының шешімін;</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w:t>
      </w:r>
      <w:r>
        <w:br/>
      </w: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шілдедегі Заңының </w:t>
      </w:r>
      <w:r>
        <w:rPr>
          <w:rFonts w:ascii="Times New Roman"/>
          <w:b w:val="false"/>
          <w:i w:val="false"/>
          <w:color w:val="000000"/>
          <w:sz w:val="28"/>
        </w:rPr>
        <w:t>17-бабы</w:t>
      </w:r>
      <w:r>
        <w:rPr>
          <w:rFonts w:ascii="Times New Roman"/>
          <w:b w:val="false"/>
          <w:i w:val="false"/>
          <w:color w:val="000000"/>
          <w:sz w:val="28"/>
        </w:rPr>
        <w:t xml:space="preserve"> 1- және 2-тармақтарында көрсетілген шаруашылық және басқа қызметті жүзеге асыратын субъектілер әзірлейтін, техникалық-экономикалық негіздеме мен жобалау-сметалық құжаттаманы;</w:t>
      </w:r>
      <w:r>
        <w:br/>
      </w:r>
      <w:r>
        <w:rPr>
          <w:rFonts w:ascii="Times New Roman"/>
          <w:b w:val="false"/>
          <w:i w:val="false"/>
          <w:color w:val="000000"/>
          <w:sz w:val="28"/>
        </w:rPr>
        <w:t>
      жануарлар дүниесiн пайдаланушылар арнайы пайдалану кезінде биологиялық негіздеменің негізінде бекітіп берген балық шаруашылығы су айдынында және (немесе) учаскесінде балық шаруашылығы мелиорациясын, балық ресурстарының және басқа да су жануарларының кәсіпшілік қорының деректерін жыл сайын түзетуді;</w:t>
      </w:r>
      <w:r>
        <w:br/>
      </w:r>
      <w:r>
        <w:rPr>
          <w:rFonts w:ascii="Times New Roman"/>
          <w:b w:val="false"/>
          <w:i w:val="false"/>
          <w:color w:val="000000"/>
          <w:sz w:val="28"/>
        </w:rPr>
        <w:t>
      дала кемiргiштерiн қыру кезiнде, сондай-ақ жануарлардың құтыру iндетi мен басқа да аурулары жағдайларында улы химикаттарды қолдануды келісімдейді;</w:t>
      </w:r>
      <w:r>
        <w:br/>
      </w:r>
      <w:r>
        <w:rPr>
          <w:rFonts w:ascii="Times New Roman"/>
          <w:b w:val="false"/>
          <w:i w:val="false"/>
          <w:color w:val="000000"/>
          <w:sz w:val="28"/>
        </w:rPr>
        <w:t>
      16) балықтардың сөзсіз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17) мыналарды:</w:t>
      </w:r>
      <w:r>
        <w:br/>
      </w:r>
      <w:r>
        <w:rPr>
          <w:rFonts w:ascii="Times New Roman"/>
          <w:b w:val="false"/>
          <w:i w:val="false"/>
          <w:color w:val="000000"/>
          <w:sz w:val="28"/>
        </w:rPr>
        <w:t>
      сирек кездесетін және құрып кету қаупі төнген жануарлар түрлерін, олардың бөліктері мен дериваттарын алу жөнінде;</w:t>
      </w:r>
      <w:r>
        <w:br/>
      </w:r>
      <w:r>
        <w:rPr>
          <w:rFonts w:ascii="Times New Roman"/>
          <w:b w:val="false"/>
          <w:i w:val="false"/>
          <w:color w:val="000000"/>
          <w:sz w:val="28"/>
        </w:rPr>
        <w:t>
      жануарлар дүниесінің объектілерін, олардың бөліктері мен дериваттарын пайдалануға шектеу мен тыйым салу енгізу жөнінде;</w:t>
      </w:r>
      <w:r>
        <w:br/>
      </w:r>
      <w:r>
        <w:rPr>
          <w:rFonts w:ascii="Times New Roman"/>
          <w:b w:val="false"/>
          <w:i w:val="false"/>
          <w:color w:val="000000"/>
          <w:sz w:val="28"/>
        </w:rPr>
        <w:t>
      біліктілік талаптарына сәйкес келген, шарттық міндеттемелер орындалған жағдайда бұдан бұрын бекітілген, бекіту мерзімі өтіп кеткен аңшылық алқаптары мен балық шаруашылығы су айдындарын және (немесе) учаскелерін олар бекітілген тұлғалардың өтінімі бойынша оларды конкурссыз қайта бекіту жөнінде ұсыныстар енгізеді</w:t>
      </w:r>
      <w:r>
        <w:br/>
      </w:r>
      <w:r>
        <w:rPr>
          <w:rFonts w:ascii="Times New Roman"/>
          <w:b w:val="false"/>
          <w:i w:val="false"/>
          <w:color w:val="000000"/>
          <w:sz w:val="28"/>
        </w:rPr>
        <w:t>
      18) жергілікті маңызы бар балық шаруашылығы су айдындарының және (немесе) учаскелерiнің тізімін жасайды;</w:t>
      </w:r>
      <w:r>
        <w:br/>
      </w:r>
      <w:r>
        <w:rPr>
          <w:rFonts w:ascii="Times New Roman"/>
          <w:b w:val="false"/>
          <w:i w:val="false"/>
          <w:color w:val="000000"/>
          <w:sz w:val="28"/>
        </w:rPr>
        <w:t>
      19) мынадай:</w:t>
      </w:r>
      <w:r>
        <w:br/>
      </w:r>
      <w:r>
        <w:rPr>
          <w:rFonts w:ascii="Times New Roman"/>
          <w:b w:val="false"/>
          <w:i w:val="false"/>
          <w:color w:val="000000"/>
          <w:sz w:val="28"/>
        </w:rPr>
        <w:t>
      аңшылық және балық шаруашылығын жүргізу қағидаларының сақталуына;</w:t>
      </w:r>
      <w:r>
        <w:br/>
      </w:r>
      <w:r>
        <w:rPr>
          <w:rFonts w:ascii="Times New Roman"/>
          <w:b w:val="false"/>
          <w:i w:val="false"/>
          <w:color w:val="000000"/>
          <w:sz w:val="28"/>
        </w:rPr>
        <w:t>
      аң аулау және балық аулау қағидаларының сақталуына;</w:t>
      </w:r>
      <w:r>
        <w:br/>
      </w:r>
      <w:r>
        <w:rPr>
          <w:rFonts w:ascii="Times New Roman"/>
          <w:b w:val="false"/>
          <w:i w:val="false"/>
          <w:color w:val="000000"/>
          <w:sz w:val="28"/>
        </w:rPr>
        <w:t>
      жеке және заңды тұлғалардың аңшылық және балық шаруашылығын жүргiзу шарттары талаптарының орындалуына;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жануарлар дүниесін пайдалануға белгіленген шектеулер мен тыйым салулардың сақталуына;</w:t>
      </w:r>
      <w:r>
        <w:br/>
      </w:r>
      <w:r>
        <w:rPr>
          <w:rFonts w:ascii="Times New Roman"/>
          <w:b w:val="false"/>
          <w:i w:val="false"/>
          <w:color w:val="000000"/>
          <w:sz w:val="28"/>
        </w:rPr>
        <w:t>
      жануарлар дүниесін қорғау, өсімін молайту және пайдалану бойынша іс шаралардың орындалуына;</w:t>
      </w:r>
      <w:r>
        <w:br/>
      </w:r>
      <w:r>
        <w:rPr>
          <w:rFonts w:ascii="Times New Roman"/>
          <w:b w:val="false"/>
          <w:i w:val="false"/>
          <w:color w:val="000000"/>
          <w:sz w:val="28"/>
        </w:rPr>
        <w:t>
      жануарларды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жануарлар дүниесін қорғау, өсімін молайту және пайдалану саласындағы нормативтердің сақталуына;</w:t>
      </w:r>
      <w:r>
        <w:br/>
      </w:r>
      <w:r>
        <w:rPr>
          <w:rFonts w:ascii="Times New Roman"/>
          <w:b w:val="false"/>
          <w:i w:val="false"/>
          <w:color w:val="000000"/>
          <w:sz w:val="28"/>
        </w:rPr>
        <w:t>
      жануарлар дүниесiн қорғау, өсiмiн молайту және пайдалану саласындағы Қазақстан Республикасы заңнамаларының өзге де талаптарының орындалуына бақылауды іске асырады;</w:t>
      </w:r>
      <w:r>
        <w:br/>
      </w:r>
      <w:r>
        <w:rPr>
          <w:rFonts w:ascii="Times New Roman"/>
          <w:b w:val="false"/>
          <w:i w:val="false"/>
          <w:color w:val="000000"/>
          <w:sz w:val="28"/>
        </w:rPr>
        <w:t>
</w:t>
      </w:r>
      <w:r>
        <w:rPr>
          <w:rFonts w:ascii="Times New Roman"/>
          <w:b w:val="false"/>
          <w:i w:val="false"/>
          <w:color w:val="000000"/>
          <w:sz w:val="28"/>
        </w:rPr>
        <w:t>
      15. Құқықтары мен міндеттері:</w:t>
      </w:r>
      <w:r>
        <w:br/>
      </w:r>
      <w:r>
        <w:rPr>
          <w:rFonts w:ascii="Times New Roman"/>
          <w:b w:val="false"/>
          <w:i w:val="false"/>
          <w:color w:val="000000"/>
          <w:sz w:val="28"/>
        </w:rPr>
        <w:t>
      1) өзінің құзыреті мәселелері бойынша көзделіп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енгізуге;</w:t>
      </w:r>
      <w:r>
        <w:br/>
      </w:r>
      <w:r>
        <w:rPr>
          <w:rFonts w:ascii="Times New Roman"/>
          <w:b w:val="false"/>
          <w:i w:val="false"/>
          <w:color w:val="000000"/>
          <w:sz w:val="28"/>
        </w:rPr>
        <w:t>
      2) мемлекеттік органдардан, ұйымдардан, олардың лауазымды тұлғаларынан қажетті ақпаратты және материалдарды заңнамада белгіленген тәртіппен сұратады және алады;</w:t>
      </w:r>
      <w:r>
        <w:br/>
      </w:r>
      <w:r>
        <w:rPr>
          <w:rFonts w:ascii="Times New Roman"/>
          <w:b w:val="false"/>
          <w:i w:val="false"/>
          <w:color w:val="000000"/>
          <w:sz w:val="28"/>
        </w:rPr>
        <w:t>
      3) қолданыстағы заңнамалық актілерде көзделген өзге де құқықтар мен міндеттерді жүзеге асырады.</w:t>
      </w:r>
    </w:p>
    <w:bookmarkEnd w:id="54"/>
    <w:bookmarkStart w:name="z146" w:id="55"/>
    <w:p>
      <w:pPr>
        <w:spacing w:after="0"/>
        <w:ind w:left="0"/>
        <w:jc w:val="left"/>
      </w:pPr>
      <w:r>
        <w:rPr>
          <w:rFonts w:ascii="Times New Roman"/>
          <w:b/>
          <w:i w:val="false"/>
          <w:color w:val="000000"/>
        </w:rPr>
        <w:t xml:space="preserve"> 
3. Инспекцияның қызметін ұйымдастыру</w:t>
      </w:r>
    </w:p>
    <w:bookmarkEnd w:id="55"/>
    <w:bookmarkStart w:name="z147" w:id="56"/>
    <w:p>
      <w:pPr>
        <w:spacing w:after="0"/>
        <w:ind w:left="0"/>
        <w:jc w:val="both"/>
      </w:pPr>
      <w:r>
        <w:rPr>
          <w:rFonts w:ascii="Times New Roman"/>
          <w:b w:val="false"/>
          <w:i w:val="false"/>
          <w:color w:val="000000"/>
          <w:sz w:val="28"/>
        </w:rPr>
        <w:t>
      16.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5) бұйрықтарға қол қояды;</w:t>
      </w:r>
      <w:r>
        <w:br/>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Ауыл шаруашылығы министрімен келісім бойынша Қазақстан Республикасы Ауыл шаруашылығы министрлігінің Жауапты хатшысының бұйрығымен Инспекцияның басқа қызметкерлеріне жүктеледі.</w:t>
      </w:r>
    </w:p>
    <w:bookmarkEnd w:id="56"/>
    <w:bookmarkStart w:name="z151" w:id="57"/>
    <w:p>
      <w:pPr>
        <w:spacing w:after="0"/>
        <w:ind w:left="0"/>
        <w:jc w:val="left"/>
      </w:pPr>
      <w:r>
        <w:rPr>
          <w:rFonts w:ascii="Times New Roman"/>
          <w:b/>
          <w:i w:val="false"/>
          <w:color w:val="000000"/>
        </w:rPr>
        <w:t xml:space="preserve"> 
4. Инспекцияның мүлкі</w:t>
      </w:r>
    </w:p>
    <w:bookmarkEnd w:id="57"/>
    <w:bookmarkStart w:name="z152" w:id="58"/>
    <w:p>
      <w:pPr>
        <w:spacing w:after="0"/>
        <w:ind w:left="0"/>
        <w:jc w:val="both"/>
      </w:pPr>
      <w:r>
        <w:rPr>
          <w:rFonts w:ascii="Times New Roman"/>
          <w:b w:val="false"/>
          <w:i w:val="false"/>
          <w:color w:val="000000"/>
          <w:sz w:val="28"/>
        </w:rPr>
        <w:t>
      20. Инспекцияның оқшауланған мүлікті жедел басқаруды жүзеге асырады.</w:t>
      </w:r>
      <w:r>
        <w:br/>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21.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22.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58"/>
    <w:bookmarkStart w:name="z155" w:id="59"/>
    <w:p>
      <w:pPr>
        <w:spacing w:after="0"/>
        <w:ind w:left="0"/>
        <w:jc w:val="left"/>
      </w:pPr>
      <w:r>
        <w:rPr>
          <w:rFonts w:ascii="Times New Roman"/>
          <w:b/>
          <w:i w:val="false"/>
          <w:color w:val="000000"/>
        </w:rPr>
        <w:t xml:space="preserve"> 
5. Инспекцияны қайта ұйымдастыру және тарату</w:t>
      </w:r>
    </w:p>
    <w:bookmarkEnd w:id="59"/>
    <w:bookmarkStart w:name="z156" w:id="60"/>
    <w:p>
      <w:pPr>
        <w:spacing w:after="0"/>
        <w:ind w:left="0"/>
        <w:jc w:val="both"/>
      </w:pPr>
      <w:r>
        <w:rPr>
          <w:rFonts w:ascii="Times New Roman"/>
          <w:b w:val="false"/>
          <w:i w:val="false"/>
          <w:color w:val="000000"/>
          <w:sz w:val="28"/>
        </w:rPr>
        <w:t>
      23. Инспекцияны қайта ұйымдастыру және тарату Қазақстан Республикасының заңнамасына сәйкес жүзеге асырылады.</w:t>
      </w:r>
    </w:p>
    <w:bookmarkEnd w:id="60"/>
    <w:bookmarkStart w:name="z157"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10 қазандағы </w:t>
      </w:r>
      <w:r>
        <w:br/>
      </w:r>
      <w:r>
        <w:rPr>
          <w:rFonts w:ascii="Times New Roman"/>
          <w:b w:val="false"/>
          <w:i w:val="false"/>
          <w:color w:val="000000"/>
          <w:sz w:val="28"/>
        </w:rPr>
        <w:t xml:space="preserve">
№ 20-04/518 бұйрығына   </w:t>
      </w:r>
      <w:r>
        <w:br/>
      </w:r>
      <w:r>
        <w:rPr>
          <w:rFonts w:ascii="Times New Roman"/>
          <w:b w:val="false"/>
          <w:i w:val="false"/>
          <w:color w:val="000000"/>
          <w:sz w:val="28"/>
        </w:rPr>
        <w:t xml:space="preserve">
6-қосымша         </w:t>
      </w:r>
    </w:p>
    <w:bookmarkEnd w:id="61"/>
    <w:bookmarkStart w:name="z158" w:id="62"/>
    <w:p>
      <w:pPr>
        <w:spacing w:after="0"/>
        <w:ind w:left="0"/>
        <w:jc w:val="left"/>
      </w:pPr>
      <w:r>
        <w:rPr>
          <w:rFonts w:ascii="Times New Roman"/>
          <w:b/>
          <w:i w:val="false"/>
          <w:color w:val="000000"/>
        </w:rPr>
        <w:t xml:space="preserve"> 
Қазақстан Республикасы Ауыл шаруашылығы министрлігі Орман</w:t>
      </w:r>
      <w:r>
        <w:br/>
      </w:r>
      <w:r>
        <w:rPr>
          <w:rFonts w:ascii="Times New Roman"/>
          <w:b/>
          <w:i w:val="false"/>
          <w:color w:val="000000"/>
        </w:rPr>
        <w:t>
шаруашылығы және жануарлар дүниесі комитетінің Шығыс Қазақстан</w:t>
      </w:r>
      <w:r>
        <w:br/>
      </w:r>
      <w:r>
        <w:rPr>
          <w:rFonts w:ascii="Times New Roman"/>
          <w:b/>
          <w:i w:val="false"/>
          <w:color w:val="000000"/>
        </w:rPr>
        <w:t>
облыстық орман шаруашылығы және жануарлар дүниесі аумақтық</w:t>
      </w:r>
      <w:r>
        <w:br/>
      </w:r>
      <w:r>
        <w:rPr>
          <w:rFonts w:ascii="Times New Roman"/>
          <w:b/>
          <w:i w:val="false"/>
          <w:color w:val="000000"/>
        </w:rPr>
        <w:t>
инспекциясы туралы ереже</w:t>
      </w:r>
    </w:p>
    <w:bookmarkEnd w:id="62"/>
    <w:bookmarkStart w:name="z159" w:id="63"/>
    <w:p>
      <w:pPr>
        <w:spacing w:after="0"/>
        <w:ind w:left="0"/>
        <w:jc w:val="left"/>
      </w:pPr>
      <w:r>
        <w:rPr>
          <w:rFonts w:ascii="Times New Roman"/>
          <w:b/>
          <w:i w:val="false"/>
          <w:color w:val="000000"/>
        </w:rPr>
        <w:t xml:space="preserve"> 
1. Жалпы ережелер</w:t>
      </w:r>
    </w:p>
    <w:bookmarkEnd w:id="63"/>
    <w:bookmarkStart w:name="z160" w:id="64"/>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(бұдан әрi - Инспекция) орман және балық шаруашылығы, жануарлар дүниесi, ерекше қорғалатын табиғи аумақтар саласында атқару, бақылау және қадағалау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r>
        <w:br/>
      </w:r>
      <w:r>
        <w:rPr>
          <w:rFonts w:ascii="Times New Roman"/>
          <w:b w:val="false"/>
          <w:i w:val="false"/>
          <w:color w:val="000000"/>
          <w:sz w:val="28"/>
        </w:rPr>
        <w:t>
      Инспекция Батыс Алтай және Марқакөл мемлекеттік табиғи қорықтарының, Қатонқарағай мемлекеттік ұлттық табиғи паркінің, «Семей орманы» мемлекеттік орман табиғи резерватының және Алтай ботаникалық бағының және Шығыс Қазақстан облысы әкімшілік шекарасының шегіндегі Ертіс бассейнінің су айдындарында (су қорғау белдеуі мен аймағын, жағалау жиегін және санитарлық қорғау аймағын қоса алғанда) қызметін бақылау мен қадағалауды, сондай-ақ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r>
        <w:br/>
      </w:r>
      <w:r>
        <w:rPr>
          <w:rFonts w:ascii="Times New Roman"/>
          <w:b w:val="false"/>
          <w:i w:val="false"/>
          <w:color w:val="000000"/>
          <w:sz w:val="28"/>
        </w:rPr>
        <w:t>
</w:t>
      </w:r>
      <w:r>
        <w:rPr>
          <w:rFonts w:ascii="Times New Roman"/>
          <w:b w:val="false"/>
          <w:i w:val="false"/>
          <w:color w:val="000000"/>
          <w:sz w:val="28"/>
        </w:rPr>
        <w:t>
      8. Инспекцияның заңдық мекен жайы: 070004 Шығыс Қазақстан облысы, Өскемен қаласы, Мызы көшесі 2/1.</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10. Осы Ереже «Қазақстан Республикасы Ауыл шаруашылығы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64"/>
    <w:bookmarkStart w:name="z172" w:id="65"/>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65"/>
    <w:bookmarkStart w:name="z173" w:id="66"/>
    <w:p>
      <w:pPr>
        <w:spacing w:after="0"/>
        <w:ind w:left="0"/>
        <w:jc w:val="both"/>
      </w:pPr>
      <w:r>
        <w:rPr>
          <w:rFonts w:ascii="Times New Roman"/>
          <w:b w:val="false"/>
          <w:i w:val="false"/>
          <w:color w:val="000000"/>
          <w:sz w:val="28"/>
        </w:rPr>
        <w:t>
      13. Мiндеттерi: орман шаруашылығы, ерекше қорғалатын табиғи аумақтар, жануарлар дүниесін қорғау, өсімін молайту және пайдалану саласында іске асыру және бақылау функциаларын орындау.</w:t>
      </w:r>
      <w:r>
        <w:br/>
      </w:r>
      <w:r>
        <w:rPr>
          <w:rFonts w:ascii="Times New Roman"/>
          <w:b w:val="false"/>
          <w:i w:val="false"/>
          <w:color w:val="000000"/>
          <w:sz w:val="28"/>
        </w:rPr>
        <w:t>
</w:t>
      </w:r>
      <w:r>
        <w:rPr>
          <w:rFonts w:ascii="Times New Roman"/>
          <w:b w:val="false"/>
          <w:i w:val="false"/>
          <w:color w:val="000000"/>
          <w:sz w:val="28"/>
        </w:rPr>
        <w:t>
      14. Функциялар:</w:t>
      </w:r>
      <w:r>
        <w:br/>
      </w:r>
      <w:r>
        <w:rPr>
          <w:rFonts w:ascii="Times New Roman"/>
          <w:b w:val="false"/>
          <w:i w:val="false"/>
          <w:color w:val="000000"/>
          <w:sz w:val="28"/>
        </w:rPr>
        <w:t>
      1) орман шаруашылығы, жануарлар дүниесі және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5) Қазақстан Республикасының орман </w:t>
      </w:r>
      <w:r>
        <w:rPr>
          <w:rFonts w:ascii="Times New Roman"/>
          <w:b w:val="false"/>
          <w:i w:val="false"/>
          <w:color w:val="000000"/>
          <w:sz w:val="28"/>
        </w:rPr>
        <w:t>заңнамасы</w:t>
      </w:r>
      <w:r>
        <w:rPr>
          <w:rFonts w:ascii="Times New Roman"/>
          <w:b w:val="false"/>
          <w:i w:val="false"/>
          <w:color w:val="000000"/>
          <w:sz w:val="28"/>
        </w:rPr>
        <w:t>, </w:t>
      </w:r>
      <w:r>
        <w:rPr>
          <w:rFonts w:ascii="Times New Roman"/>
          <w:b w:val="false"/>
          <w:i w:val="false"/>
          <w:color w:val="000000"/>
          <w:sz w:val="28"/>
        </w:rPr>
        <w:t>жануарлар дүниесін қорғау, өсімін молайту және пайдалану</w:t>
      </w:r>
      <w:r>
        <w:rPr>
          <w:rFonts w:ascii="Times New Roman"/>
          <w:b w:val="false"/>
          <w:i w:val="false"/>
          <w:color w:val="000000"/>
          <w:sz w:val="28"/>
        </w:rPr>
        <w:t xml:space="preserve"> мен </w:t>
      </w:r>
      <w:r>
        <w:rPr>
          <w:rFonts w:ascii="Times New Roman"/>
          <w:b w:val="false"/>
          <w:i w:val="false"/>
          <w:color w:val="000000"/>
          <w:sz w:val="28"/>
        </w:rPr>
        <w:t>ерекше қорғалатын табиғи аумақтар</w:t>
      </w:r>
      <w:r>
        <w:rPr>
          <w:rFonts w:ascii="Times New Roman"/>
          <w:b w:val="false"/>
          <w:i w:val="false"/>
          <w:color w:val="000000"/>
          <w:sz w:val="28"/>
        </w:rPr>
        <w:t xml:space="preserve"> саласындағы Қазақстан Республикасының заңнамасы аясындағы </w:t>
      </w:r>
      <w:r>
        <w:rPr>
          <w:rFonts w:ascii="Times New Roman"/>
          <w:b w:val="false"/>
          <w:i w:val="false"/>
          <w:color w:val="000000"/>
          <w:sz w:val="28"/>
        </w:rPr>
        <w:t>әкiмшiлiк құқық бұзушылықтар туралы</w:t>
      </w:r>
      <w:r>
        <w:rPr>
          <w:rFonts w:ascii="Times New Roman"/>
          <w:b w:val="false"/>
          <w:i w:val="false"/>
          <w:color w:val="000000"/>
          <w:sz w:val="28"/>
        </w:rPr>
        <w:t xml:space="preserve"> iстердi қарау;</w:t>
      </w:r>
      <w:r>
        <w:br/>
      </w:r>
      <w:r>
        <w:rPr>
          <w:rFonts w:ascii="Times New Roman"/>
          <w:b w:val="false"/>
          <w:i w:val="false"/>
          <w:color w:val="000000"/>
          <w:sz w:val="28"/>
        </w:rPr>
        <w:t>
      6) 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келісімдеу;</w:t>
      </w:r>
      <w:r>
        <w:br/>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8) жануарлар дүниесiн қорғау, өсiмiн молайту және пайдалану саласындағы Қазақстан Республикасының заңнама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9) мынаған:</w:t>
      </w:r>
      <w:r>
        <w:br/>
      </w:r>
      <w:r>
        <w:rPr>
          <w:rFonts w:ascii="Times New Roman"/>
          <w:b w:val="false"/>
          <w:i w:val="false"/>
          <w:color w:val="000000"/>
          <w:sz w:val="28"/>
        </w:rPr>
        <w:t>
      сирек кездесетіндерін және құрып кету қаупі төнгендерін қоспағанда, жануарларды интродукциялауды, реинтродукциялауды және будандастыруды жүргізуге;</w:t>
      </w:r>
      <w:r>
        <w:br/>
      </w:r>
      <w:r>
        <w:rPr>
          <w:rFonts w:ascii="Times New Roman"/>
          <w:b w:val="false"/>
          <w:i w:val="false"/>
          <w:color w:val="000000"/>
          <w:sz w:val="28"/>
        </w:rPr>
        <w:t>
      екi және одан да көп облыстарда орналасқан балық шаруашылығы су айдындарында ғылыми-зерттеу мақсатында аулау үшін жануарлар дүниесін пайдалануға рұқсаттар береді;</w:t>
      </w:r>
      <w:r>
        <w:br/>
      </w:r>
      <w:r>
        <w:rPr>
          <w:rFonts w:ascii="Times New Roman"/>
          <w:b w:val="false"/>
          <w:i w:val="false"/>
          <w:color w:val="000000"/>
          <w:sz w:val="28"/>
        </w:rPr>
        <w:t>
      10) акваөсіруді дамыту үшін балық шаруашылығы су айдындарын және (немесе) учаскелерін пайдалау жөнінде шарт жасайды;</w:t>
      </w:r>
      <w:r>
        <w:br/>
      </w:r>
      <w:r>
        <w:rPr>
          <w:rFonts w:ascii="Times New Roman"/>
          <w:b w:val="false"/>
          <w:i w:val="false"/>
          <w:color w:val="000000"/>
          <w:sz w:val="28"/>
        </w:rPr>
        <w:t>
      11) мыналарды:</w:t>
      </w:r>
      <w:r>
        <w:br/>
      </w:r>
      <w:r>
        <w:rPr>
          <w:rFonts w:ascii="Times New Roman"/>
          <w:b w:val="false"/>
          <w:i w:val="false"/>
          <w:color w:val="000000"/>
          <w:sz w:val="28"/>
        </w:rPr>
        <w:t>
      аңшылық алқаптарының және балық шаруашылығы су айдындарының және (немесе) учаскелерiнiң резервтiк қорындағы жануарлар дүниесінің өсiмiн молайтуды және мемлекеттiк есепке алуды;</w:t>
      </w:r>
      <w:r>
        <w:br/>
      </w: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жүргізуді;</w:t>
      </w:r>
      <w:r>
        <w:br/>
      </w:r>
      <w:r>
        <w:rPr>
          <w:rFonts w:ascii="Times New Roman"/>
          <w:b w:val="false"/>
          <w:i w:val="false"/>
          <w:color w:val="000000"/>
          <w:sz w:val="28"/>
        </w:rPr>
        <w:t>
      жануарлар дүниесін мемлекеттік есепке алуды, оның кадастры мен мониторингін жүргізуді;</w:t>
      </w:r>
      <w:r>
        <w:br/>
      </w:r>
      <w:r>
        <w:rPr>
          <w:rFonts w:ascii="Times New Roman"/>
          <w:b w:val="false"/>
          <w:i w:val="false"/>
          <w:color w:val="000000"/>
          <w:sz w:val="28"/>
        </w:rPr>
        <w:t>
      балықтың қырылу қаупі бар су айдындарында және (немесе) учаскелерінде аулауды ұйымдастырады және (немесе) қамтамасыз етеді;</w:t>
      </w:r>
      <w:r>
        <w:br/>
      </w:r>
      <w:r>
        <w:rPr>
          <w:rFonts w:ascii="Times New Roman"/>
          <w:b w:val="false"/>
          <w:i w:val="false"/>
          <w:color w:val="000000"/>
          <w:sz w:val="28"/>
        </w:rPr>
        <w:t>
      12) зоологиялық коллекциялар тізілімін жүргізеді, интернет-ресурста орналастырады және тоқсан сайын жаңартып отырады;</w:t>
      </w:r>
      <w:r>
        <w:br/>
      </w:r>
      <w:r>
        <w:rPr>
          <w:rFonts w:ascii="Times New Roman"/>
          <w:b w:val="false"/>
          <w:i w:val="false"/>
          <w:color w:val="000000"/>
          <w:sz w:val="28"/>
        </w:rPr>
        <w:t>
      13) балықтың қайдан ауланғаны туралы анықтама береді;</w:t>
      </w:r>
      <w:r>
        <w:br/>
      </w:r>
      <w:r>
        <w:rPr>
          <w:rFonts w:ascii="Times New Roman"/>
          <w:b w:val="false"/>
          <w:i w:val="false"/>
          <w:color w:val="000000"/>
          <w:sz w:val="28"/>
        </w:rPr>
        <w:t>
      14)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w:t>
      </w:r>
      <w:r>
        <w:br/>
      </w:r>
      <w:r>
        <w:rPr>
          <w:rFonts w:ascii="Times New Roman"/>
          <w:b w:val="false"/>
          <w:i w:val="false"/>
          <w:color w:val="000000"/>
          <w:sz w:val="28"/>
        </w:rPr>
        <w:t>
      жануарлар дүниесін қорғау, өсімін молайту және пайдалану саласында халықаралық ынтымақтастықты және халықаралық келісімдер мен шарттарды;</w:t>
      </w:r>
      <w:r>
        <w:br/>
      </w:r>
      <w:r>
        <w:rPr>
          <w:rFonts w:ascii="Times New Roman"/>
          <w:b w:val="false"/>
          <w:i w:val="false"/>
          <w:color w:val="000000"/>
          <w:sz w:val="28"/>
        </w:rPr>
        <w:t>
      бақылау үшін аулауды, интродукциялау, реинтродукциялау және будандастыру мақсатында аулауды;</w:t>
      </w:r>
      <w:r>
        <w:br/>
      </w:r>
      <w:r>
        <w:rPr>
          <w:rFonts w:ascii="Times New Roman"/>
          <w:b w:val="false"/>
          <w:i w:val="false"/>
          <w:color w:val="000000"/>
          <w:sz w:val="28"/>
        </w:rPr>
        <w:t>
      Қазақстан Республикасының заңдарында белгіленген құзыреті шегінде әкімшілік құқық бұзушылық туралы іс жүргізүді іске асырады;</w:t>
      </w:r>
      <w:r>
        <w:br/>
      </w:r>
      <w:r>
        <w:rPr>
          <w:rFonts w:ascii="Times New Roman"/>
          <w:b w:val="false"/>
          <w:i w:val="false"/>
          <w:color w:val="000000"/>
          <w:sz w:val="28"/>
        </w:rPr>
        <w:t>
      15) мыналарды:</w:t>
      </w:r>
      <w:r>
        <w:br/>
      </w:r>
      <w:r>
        <w:rPr>
          <w:rFonts w:ascii="Times New Roman"/>
          <w:b w:val="false"/>
          <w:i w:val="false"/>
          <w:color w:val="000000"/>
          <w:sz w:val="28"/>
        </w:rPr>
        <w:t>
      су тарту құрылыстарының балық қорғау құрылғыларын орнатуды;</w:t>
      </w:r>
      <w:r>
        <w:br/>
      </w:r>
      <w:r>
        <w:rPr>
          <w:rFonts w:ascii="Times New Roman"/>
          <w:b w:val="false"/>
          <w:i w:val="false"/>
          <w:color w:val="000000"/>
          <w:sz w:val="28"/>
        </w:rPr>
        <w:t>
      аңшылық алқаптарды, балық шаруашылығының су айдындарын және (немесе) учаскелерiн бекітіп беру туралы облыстың жергілікті атқарушы органының шешімін;</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w:t>
      </w:r>
      <w:r>
        <w:br/>
      </w: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шілдедегі Заңының </w:t>
      </w:r>
      <w:r>
        <w:rPr>
          <w:rFonts w:ascii="Times New Roman"/>
          <w:b w:val="false"/>
          <w:i w:val="false"/>
          <w:color w:val="000000"/>
          <w:sz w:val="28"/>
        </w:rPr>
        <w:t>17-бабы</w:t>
      </w:r>
      <w:r>
        <w:rPr>
          <w:rFonts w:ascii="Times New Roman"/>
          <w:b w:val="false"/>
          <w:i w:val="false"/>
          <w:color w:val="000000"/>
          <w:sz w:val="28"/>
        </w:rPr>
        <w:t xml:space="preserve"> 1- және 2-тармақтарында көрсетілген шаруашылық және басқа қызметті жүзеге асыратын субъектілер әзірлейтін, техникалық-экономикалық негіздеме мен жобалау-сметалық құжаттаманы;</w:t>
      </w:r>
      <w:r>
        <w:br/>
      </w:r>
      <w:r>
        <w:rPr>
          <w:rFonts w:ascii="Times New Roman"/>
          <w:b w:val="false"/>
          <w:i w:val="false"/>
          <w:color w:val="000000"/>
          <w:sz w:val="28"/>
        </w:rPr>
        <w:t>
      жануарлар дүниесiн пайдаланушылар арнайы пайдалану кезінде биологиялық негіздеменің негізінде бекітіп берген балық шаруашылығы су айдынында және (немесе) учаскесінде балық шаруашылығы мелиорациясын, балық ресурстарының және басқа да су жануарларының кәсіпшілік қорының деректерін жыл сайын түзетуді;</w:t>
      </w:r>
      <w:r>
        <w:br/>
      </w:r>
      <w:r>
        <w:rPr>
          <w:rFonts w:ascii="Times New Roman"/>
          <w:b w:val="false"/>
          <w:i w:val="false"/>
          <w:color w:val="000000"/>
          <w:sz w:val="28"/>
        </w:rPr>
        <w:t>
      дала кемiргiштерiн қыру кезiнде, сондай-ақ жануарлардың құтыру iндетi мен басқа да аурулары жағдайларында улы химикаттарды қолдануды келісімдейді;</w:t>
      </w:r>
      <w:r>
        <w:br/>
      </w:r>
      <w:r>
        <w:rPr>
          <w:rFonts w:ascii="Times New Roman"/>
          <w:b w:val="false"/>
          <w:i w:val="false"/>
          <w:color w:val="000000"/>
          <w:sz w:val="28"/>
        </w:rPr>
        <w:t>
      16) балықтардың сөзсіз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17) мыналарды:</w:t>
      </w:r>
      <w:r>
        <w:br/>
      </w:r>
      <w:r>
        <w:rPr>
          <w:rFonts w:ascii="Times New Roman"/>
          <w:b w:val="false"/>
          <w:i w:val="false"/>
          <w:color w:val="000000"/>
          <w:sz w:val="28"/>
        </w:rPr>
        <w:t>
      сирек кездесетін және құрып кету қаупі төнген жануарлар түрлерін, олардың бөліктері мен дериваттарын алу жөнінде;</w:t>
      </w:r>
      <w:r>
        <w:br/>
      </w:r>
      <w:r>
        <w:rPr>
          <w:rFonts w:ascii="Times New Roman"/>
          <w:b w:val="false"/>
          <w:i w:val="false"/>
          <w:color w:val="000000"/>
          <w:sz w:val="28"/>
        </w:rPr>
        <w:t>
      жануарлар дүниесінің объектілерін, олардың бөліктері мен дериваттарын пайдалануға шектеу мен тыйым салу енгізу жөнінде;</w:t>
      </w:r>
      <w:r>
        <w:br/>
      </w:r>
      <w:r>
        <w:rPr>
          <w:rFonts w:ascii="Times New Roman"/>
          <w:b w:val="false"/>
          <w:i w:val="false"/>
          <w:color w:val="000000"/>
          <w:sz w:val="28"/>
        </w:rPr>
        <w:t>
      біліктілік талаптарына сәйкес келген, шарттық міндеттемелер орындалған жағдайда бұдан бұрын бекітілген, бекіту мерзімі өтіп кеткен аңшылық алқаптары мен балық шаруашылығы су айдындарын және (немесе) учаскелерін олар бекітілген тұлғалардың өтінімі бойынша оларды конкурссыз қайта бекіту жөнінде ұсыныстар енгізеді</w:t>
      </w:r>
      <w:r>
        <w:br/>
      </w:r>
      <w:r>
        <w:rPr>
          <w:rFonts w:ascii="Times New Roman"/>
          <w:b w:val="false"/>
          <w:i w:val="false"/>
          <w:color w:val="000000"/>
          <w:sz w:val="28"/>
        </w:rPr>
        <w:t>
      18) жергілікті маңызы бар балық шаруашылығы су айдындарының және (немесе) учаскелерiнің тізімін жасайды;</w:t>
      </w:r>
      <w:r>
        <w:br/>
      </w:r>
      <w:r>
        <w:rPr>
          <w:rFonts w:ascii="Times New Roman"/>
          <w:b w:val="false"/>
          <w:i w:val="false"/>
          <w:color w:val="000000"/>
          <w:sz w:val="28"/>
        </w:rPr>
        <w:t>
      19) мынадай:</w:t>
      </w:r>
      <w:r>
        <w:br/>
      </w:r>
      <w:r>
        <w:rPr>
          <w:rFonts w:ascii="Times New Roman"/>
          <w:b w:val="false"/>
          <w:i w:val="false"/>
          <w:color w:val="000000"/>
          <w:sz w:val="28"/>
        </w:rPr>
        <w:t>
      аңшылық және балық шаруашылығын жүргізу қағидаларының сақталуына;</w:t>
      </w:r>
      <w:r>
        <w:br/>
      </w:r>
      <w:r>
        <w:rPr>
          <w:rFonts w:ascii="Times New Roman"/>
          <w:b w:val="false"/>
          <w:i w:val="false"/>
          <w:color w:val="000000"/>
          <w:sz w:val="28"/>
        </w:rPr>
        <w:t>
      аң аулау және балық аулау қағидаларының сақталуына;</w:t>
      </w:r>
      <w:r>
        <w:br/>
      </w:r>
      <w:r>
        <w:rPr>
          <w:rFonts w:ascii="Times New Roman"/>
          <w:b w:val="false"/>
          <w:i w:val="false"/>
          <w:color w:val="000000"/>
          <w:sz w:val="28"/>
        </w:rPr>
        <w:t>
      жеке және заңды тұлғалардың аңшылық және балық шаруашылығын жүргiзу шарттары талаптарының орындалуына;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жануарлар дүниесін пайдалануға белгіленген шектеулер мен тыйым салулардың сақталуына;</w:t>
      </w:r>
      <w:r>
        <w:br/>
      </w:r>
      <w:r>
        <w:rPr>
          <w:rFonts w:ascii="Times New Roman"/>
          <w:b w:val="false"/>
          <w:i w:val="false"/>
          <w:color w:val="000000"/>
          <w:sz w:val="28"/>
        </w:rPr>
        <w:t>
      жануарлар дүниесін қорғау, өсімін молайту және пайдалану бойынша іс шаралардың орындалуына;</w:t>
      </w:r>
      <w:r>
        <w:br/>
      </w:r>
      <w:r>
        <w:rPr>
          <w:rFonts w:ascii="Times New Roman"/>
          <w:b w:val="false"/>
          <w:i w:val="false"/>
          <w:color w:val="000000"/>
          <w:sz w:val="28"/>
        </w:rPr>
        <w:t>
      жануарларды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жануарлар дүниесін қорғау, өсімін молайту және пайдалану саласындағы нормативтердің сақталуына;</w:t>
      </w:r>
      <w:r>
        <w:br/>
      </w:r>
      <w:r>
        <w:rPr>
          <w:rFonts w:ascii="Times New Roman"/>
          <w:b w:val="false"/>
          <w:i w:val="false"/>
          <w:color w:val="000000"/>
          <w:sz w:val="28"/>
        </w:rPr>
        <w:t>
      жануарлар дүниесiн қорғау, өсiмiн молайту және пайдалану саласындағы Қазақстан Республикасы заңнамаларының өзге де талаптарының орындалуына бақылауды іске асырады;</w:t>
      </w:r>
      <w:r>
        <w:br/>
      </w:r>
      <w:r>
        <w:rPr>
          <w:rFonts w:ascii="Times New Roman"/>
          <w:b w:val="false"/>
          <w:i w:val="false"/>
          <w:color w:val="000000"/>
          <w:sz w:val="28"/>
        </w:rPr>
        <w:t>
</w:t>
      </w:r>
      <w:r>
        <w:rPr>
          <w:rFonts w:ascii="Times New Roman"/>
          <w:b w:val="false"/>
          <w:i w:val="false"/>
          <w:color w:val="000000"/>
          <w:sz w:val="28"/>
        </w:rPr>
        <w:t>
      15. Құқықтары мен міндеттері:</w:t>
      </w:r>
      <w:r>
        <w:br/>
      </w:r>
      <w:r>
        <w:rPr>
          <w:rFonts w:ascii="Times New Roman"/>
          <w:b w:val="false"/>
          <w:i w:val="false"/>
          <w:color w:val="000000"/>
          <w:sz w:val="28"/>
        </w:rPr>
        <w:t>
      1) өзінің құзыреті мәселелері бойынша көзделіп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енгізуге;</w:t>
      </w:r>
      <w:r>
        <w:br/>
      </w:r>
      <w:r>
        <w:rPr>
          <w:rFonts w:ascii="Times New Roman"/>
          <w:b w:val="false"/>
          <w:i w:val="false"/>
          <w:color w:val="000000"/>
          <w:sz w:val="28"/>
        </w:rPr>
        <w:t>
      2) мемлекеттік органдардан, ұйымдардан, олардың лауазымды тұлғаларынан қажетті ақпаратты және материалдарды заңнамада белгіленген тәртіппен сұратады және алады;</w:t>
      </w:r>
      <w:r>
        <w:br/>
      </w:r>
      <w:r>
        <w:rPr>
          <w:rFonts w:ascii="Times New Roman"/>
          <w:b w:val="false"/>
          <w:i w:val="false"/>
          <w:color w:val="000000"/>
          <w:sz w:val="28"/>
        </w:rPr>
        <w:t>
      3) қолданыстағы заңнамалық актілерде көзделген өзге де құқықтар мен міндеттерді жүзеге асырады.</w:t>
      </w:r>
    </w:p>
    <w:bookmarkEnd w:id="66"/>
    <w:bookmarkStart w:name="z176" w:id="67"/>
    <w:p>
      <w:pPr>
        <w:spacing w:after="0"/>
        <w:ind w:left="0"/>
        <w:jc w:val="left"/>
      </w:pPr>
      <w:r>
        <w:rPr>
          <w:rFonts w:ascii="Times New Roman"/>
          <w:b/>
          <w:i w:val="false"/>
          <w:color w:val="000000"/>
        </w:rPr>
        <w:t xml:space="preserve"> 
3. Инспекцияның қызметін ұйымдастыру</w:t>
      </w:r>
    </w:p>
    <w:bookmarkEnd w:id="67"/>
    <w:bookmarkStart w:name="z177" w:id="68"/>
    <w:p>
      <w:pPr>
        <w:spacing w:after="0"/>
        <w:ind w:left="0"/>
        <w:jc w:val="both"/>
      </w:pPr>
      <w:r>
        <w:rPr>
          <w:rFonts w:ascii="Times New Roman"/>
          <w:b w:val="false"/>
          <w:i w:val="false"/>
          <w:color w:val="000000"/>
          <w:sz w:val="28"/>
        </w:rPr>
        <w:t>
      16.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5) бұйрықтарға қол қояды;</w:t>
      </w:r>
      <w:r>
        <w:br/>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Ауыл шаруашылығы министрімен келісім бойынша Қазақстан Республикасы Ауыл шаруашылығы министрлігінің Жауапты хатшысының бұйрығымен Инспекцияның басқа қызметкерлеріне жүктеледі.</w:t>
      </w:r>
    </w:p>
    <w:bookmarkEnd w:id="68"/>
    <w:bookmarkStart w:name="z181" w:id="69"/>
    <w:p>
      <w:pPr>
        <w:spacing w:after="0"/>
        <w:ind w:left="0"/>
        <w:jc w:val="left"/>
      </w:pPr>
      <w:r>
        <w:rPr>
          <w:rFonts w:ascii="Times New Roman"/>
          <w:b/>
          <w:i w:val="false"/>
          <w:color w:val="000000"/>
        </w:rPr>
        <w:t xml:space="preserve"> 
4. Инспекцияның мүлкі</w:t>
      </w:r>
    </w:p>
    <w:bookmarkEnd w:id="69"/>
    <w:bookmarkStart w:name="z182" w:id="70"/>
    <w:p>
      <w:pPr>
        <w:spacing w:after="0"/>
        <w:ind w:left="0"/>
        <w:jc w:val="both"/>
      </w:pPr>
      <w:r>
        <w:rPr>
          <w:rFonts w:ascii="Times New Roman"/>
          <w:b w:val="false"/>
          <w:i w:val="false"/>
          <w:color w:val="000000"/>
          <w:sz w:val="28"/>
        </w:rPr>
        <w:t>
      20. Инспекцияның оқшауланған мүлікті жедел басқаруды жүзеге асырады.</w:t>
      </w:r>
      <w:r>
        <w:br/>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21.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22.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70"/>
    <w:bookmarkStart w:name="z185" w:id="71"/>
    <w:p>
      <w:pPr>
        <w:spacing w:after="0"/>
        <w:ind w:left="0"/>
        <w:jc w:val="left"/>
      </w:pPr>
      <w:r>
        <w:rPr>
          <w:rFonts w:ascii="Times New Roman"/>
          <w:b/>
          <w:i w:val="false"/>
          <w:color w:val="000000"/>
        </w:rPr>
        <w:t xml:space="preserve"> 
5. Инспекцияны қайта ұйымдастыру және тарату</w:t>
      </w:r>
    </w:p>
    <w:bookmarkEnd w:id="71"/>
    <w:bookmarkStart w:name="z186" w:id="72"/>
    <w:p>
      <w:pPr>
        <w:spacing w:after="0"/>
        <w:ind w:left="0"/>
        <w:jc w:val="both"/>
      </w:pPr>
      <w:r>
        <w:rPr>
          <w:rFonts w:ascii="Times New Roman"/>
          <w:b w:val="false"/>
          <w:i w:val="false"/>
          <w:color w:val="000000"/>
          <w:sz w:val="28"/>
        </w:rPr>
        <w:t>
      23. Инспекцияны қайта ұйымдастыру және тарату Қазақстан Республикасының заңнамасына сәйкес жүзеге асырылады.</w:t>
      </w:r>
    </w:p>
    <w:bookmarkEnd w:id="72"/>
    <w:bookmarkStart w:name="z187"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10 қазандағы </w:t>
      </w:r>
      <w:r>
        <w:br/>
      </w:r>
      <w:r>
        <w:rPr>
          <w:rFonts w:ascii="Times New Roman"/>
          <w:b w:val="false"/>
          <w:i w:val="false"/>
          <w:color w:val="000000"/>
          <w:sz w:val="28"/>
        </w:rPr>
        <w:t xml:space="preserve">
№ 20-04/518 бұйрығына </w:t>
      </w:r>
      <w:r>
        <w:br/>
      </w:r>
      <w:r>
        <w:rPr>
          <w:rFonts w:ascii="Times New Roman"/>
          <w:b w:val="false"/>
          <w:i w:val="false"/>
          <w:color w:val="000000"/>
          <w:sz w:val="28"/>
        </w:rPr>
        <w:t xml:space="preserve">
7-қосымша        </w:t>
      </w:r>
    </w:p>
    <w:bookmarkEnd w:id="73"/>
    <w:bookmarkStart w:name="z188" w:id="74"/>
    <w:p>
      <w:pPr>
        <w:spacing w:after="0"/>
        <w:ind w:left="0"/>
        <w:jc w:val="left"/>
      </w:pPr>
      <w:r>
        <w:rPr>
          <w:rFonts w:ascii="Times New Roman"/>
          <w:b/>
          <w:i w:val="false"/>
          <w:color w:val="000000"/>
        </w:rPr>
        <w:t xml:space="preserve"> 
Қазақстан Республикасы Ауыл шаруашылығы министрлігі Орман</w:t>
      </w:r>
      <w:r>
        <w:br/>
      </w:r>
      <w:r>
        <w:rPr>
          <w:rFonts w:ascii="Times New Roman"/>
          <w:b/>
          <w:i w:val="false"/>
          <w:color w:val="000000"/>
        </w:rPr>
        <w:t>
шаруашылығы және жануарлар дүниесі комитетінің Жамбыл облыстық</w:t>
      </w:r>
      <w:r>
        <w:br/>
      </w:r>
      <w:r>
        <w:rPr>
          <w:rFonts w:ascii="Times New Roman"/>
          <w:b/>
          <w:i w:val="false"/>
          <w:color w:val="000000"/>
        </w:rPr>
        <w:t>
орман шаруашылығы және жануарлар дүниесі аумақтық инспекциясы</w:t>
      </w:r>
      <w:r>
        <w:br/>
      </w:r>
      <w:r>
        <w:rPr>
          <w:rFonts w:ascii="Times New Roman"/>
          <w:b/>
          <w:i w:val="false"/>
          <w:color w:val="000000"/>
        </w:rPr>
        <w:t>
туралы ереже 1. Жалпы ережелер</w:t>
      </w:r>
    </w:p>
    <w:bookmarkEnd w:id="74"/>
    <w:bookmarkStart w:name="z189" w:id="75"/>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Жамбыл облыстық орман шаруашылығы және жануарлар дүниесі аумақтық инспекциясы (бұдан әрi - Инспекция) орман және балық шаруашылығы, жануарлар дүниесi, ерекше қорғалатын табиғи аумақтар саласында атқару және Жамбыл облысы әкімшілік шекарасының шегіндегі Шу-Талас бассейнінің су айдындарында (су қорғау белдеуі мен аймағын, жағалау жиегін және санитарлық қорғау аймағын қоса алғанда) бақылау және қадағалау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r>
        <w:br/>
      </w:r>
      <w:r>
        <w:rPr>
          <w:rFonts w:ascii="Times New Roman"/>
          <w:b w:val="false"/>
          <w:i w:val="false"/>
          <w:color w:val="000000"/>
          <w:sz w:val="28"/>
        </w:rPr>
        <w:t>
</w:t>
      </w:r>
      <w:r>
        <w:rPr>
          <w:rFonts w:ascii="Times New Roman"/>
          <w:b w:val="false"/>
          <w:i w:val="false"/>
          <w:color w:val="000000"/>
          <w:sz w:val="28"/>
        </w:rPr>
        <w:t>
      8. Инспекцияның заңдық мекен жайы: 080009, Жамбыл облысы, Тараз қаласы, Әл-Фараби көшесі, 11.</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10. Осы Ереже «Қазақстан Республикасы Ауыл шаруашылығы министрлігі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75"/>
    <w:bookmarkStart w:name="z201" w:id="76"/>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76"/>
    <w:bookmarkStart w:name="z202" w:id="77"/>
    <w:p>
      <w:pPr>
        <w:spacing w:after="0"/>
        <w:ind w:left="0"/>
        <w:jc w:val="both"/>
      </w:pPr>
      <w:r>
        <w:rPr>
          <w:rFonts w:ascii="Times New Roman"/>
          <w:b w:val="false"/>
          <w:i w:val="false"/>
          <w:color w:val="000000"/>
          <w:sz w:val="28"/>
        </w:rPr>
        <w:t>
      13. Мiндеттерi: орман шаруашылығы, ерекше қорғалатын табиғи аумақтар, жануарлар дүниесін қорғау, өсімін молайту және пайдалану саласында іске асыру және бақылау функциаларын орындау.</w:t>
      </w:r>
      <w:r>
        <w:br/>
      </w:r>
      <w:r>
        <w:rPr>
          <w:rFonts w:ascii="Times New Roman"/>
          <w:b w:val="false"/>
          <w:i w:val="false"/>
          <w:color w:val="000000"/>
          <w:sz w:val="28"/>
        </w:rPr>
        <w:t>
</w:t>
      </w:r>
      <w:r>
        <w:rPr>
          <w:rFonts w:ascii="Times New Roman"/>
          <w:b w:val="false"/>
          <w:i w:val="false"/>
          <w:color w:val="000000"/>
          <w:sz w:val="28"/>
        </w:rPr>
        <w:t>
      14. Функциялар:</w:t>
      </w:r>
      <w:r>
        <w:br/>
      </w:r>
      <w:r>
        <w:rPr>
          <w:rFonts w:ascii="Times New Roman"/>
          <w:b w:val="false"/>
          <w:i w:val="false"/>
          <w:color w:val="000000"/>
          <w:sz w:val="28"/>
        </w:rPr>
        <w:t>
      1) орман шаруашылығы, жануарлар дүниесі және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5) Қазақстан Республикасының орман </w:t>
      </w:r>
      <w:r>
        <w:rPr>
          <w:rFonts w:ascii="Times New Roman"/>
          <w:b w:val="false"/>
          <w:i w:val="false"/>
          <w:color w:val="000000"/>
          <w:sz w:val="28"/>
        </w:rPr>
        <w:t>заңнамасы</w:t>
      </w:r>
      <w:r>
        <w:rPr>
          <w:rFonts w:ascii="Times New Roman"/>
          <w:b w:val="false"/>
          <w:i w:val="false"/>
          <w:color w:val="000000"/>
          <w:sz w:val="28"/>
        </w:rPr>
        <w:t>, жануарлар дүниесін қорғау, өсімін молайту және пайдалану мен ерекше қорғалатын табиғи аумақтар саласындағы Қазақстан Республикасының заңнамасы аясындағы әкiмшiлiк құқық бұзушылықтар туралы iстердi қарау;</w:t>
      </w:r>
      <w:r>
        <w:br/>
      </w:r>
      <w:r>
        <w:rPr>
          <w:rFonts w:ascii="Times New Roman"/>
          <w:b w:val="false"/>
          <w:i w:val="false"/>
          <w:color w:val="000000"/>
          <w:sz w:val="28"/>
        </w:rPr>
        <w:t>
      6)мемлекеттік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келісімдеу;</w:t>
      </w:r>
      <w:r>
        <w:br/>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8) жануарлар дүниесiн қорғау, өсiмiн молайту және пайдалану саласындағы Қазақстан Республикасының заңнама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9) мынаған:</w:t>
      </w:r>
      <w:r>
        <w:br/>
      </w:r>
      <w:r>
        <w:rPr>
          <w:rFonts w:ascii="Times New Roman"/>
          <w:b w:val="false"/>
          <w:i w:val="false"/>
          <w:color w:val="000000"/>
          <w:sz w:val="28"/>
        </w:rPr>
        <w:t>
      сирек кездесетіндерін және құрып кету қаупі төнгендерін қоспағанда, жануарларды интродукциялауды, реинтродукциялауды және будандастыруды жүргізуге;</w:t>
      </w:r>
      <w:r>
        <w:br/>
      </w:r>
      <w:r>
        <w:rPr>
          <w:rFonts w:ascii="Times New Roman"/>
          <w:b w:val="false"/>
          <w:i w:val="false"/>
          <w:color w:val="000000"/>
          <w:sz w:val="28"/>
        </w:rPr>
        <w:t>
      екi және одан да көп облыстарда орналасқан балық шаруашылығы су айдындарында ғылыми-зерттеу мақсатында аулау үшін жануарлар дүниесін пайдалануға рұқсаттар береді;</w:t>
      </w:r>
      <w:r>
        <w:br/>
      </w:r>
      <w:r>
        <w:rPr>
          <w:rFonts w:ascii="Times New Roman"/>
          <w:b w:val="false"/>
          <w:i w:val="false"/>
          <w:color w:val="000000"/>
          <w:sz w:val="28"/>
        </w:rPr>
        <w:t>
      10) акваөсіруді дамыту үшін балық шаруашылығы су айдындарын және (немесе) учаскелерін пайдалау жөнінде шарт жасайды;</w:t>
      </w:r>
      <w:r>
        <w:br/>
      </w:r>
      <w:r>
        <w:rPr>
          <w:rFonts w:ascii="Times New Roman"/>
          <w:b w:val="false"/>
          <w:i w:val="false"/>
          <w:color w:val="000000"/>
          <w:sz w:val="28"/>
        </w:rPr>
        <w:t>
      11) мыналарды:</w:t>
      </w:r>
      <w:r>
        <w:br/>
      </w:r>
      <w:r>
        <w:rPr>
          <w:rFonts w:ascii="Times New Roman"/>
          <w:b w:val="false"/>
          <w:i w:val="false"/>
          <w:color w:val="000000"/>
          <w:sz w:val="28"/>
        </w:rPr>
        <w:t>
      аңшылық алқаптарының және балық шаруашылығы су айдындарының және (немесе) учаскелерiнiң резервтiк қорындағы жануарлар дүниесінің өсiмiн молайтуды және мемлекеттiк есепке алуды;</w:t>
      </w:r>
      <w:r>
        <w:br/>
      </w: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жүргізуді;</w:t>
      </w:r>
      <w:r>
        <w:br/>
      </w:r>
      <w:r>
        <w:rPr>
          <w:rFonts w:ascii="Times New Roman"/>
          <w:b w:val="false"/>
          <w:i w:val="false"/>
          <w:color w:val="000000"/>
          <w:sz w:val="28"/>
        </w:rPr>
        <w:t>
      жануарлар дүниесін мемлекеттік есепке алуды, оның кадастры мен мониторингін жүргізуді;</w:t>
      </w:r>
      <w:r>
        <w:br/>
      </w:r>
      <w:r>
        <w:rPr>
          <w:rFonts w:ascii="Times New Roman"/>
          <w:b w:val="false"/>
          <w:i w:val="false"/>
          <w:color w:val="000000"/>
          <w:sz w:val="28"/>
        </w:rPr>
        <w:t>
      балықтың қырылу қаупі бар су айдындарында және (немесе) учаскелерінде аулауды ұйымдастырады және (немесе) қамтамасыз етеді;</w:t>
      </w:r>
      <w:r>
        <w:br/>
      </w:r>
      <w:r>
        <w:rPr>
          <w:rFonts w:ascii="Times New Roman"/>
          <w:b w:val="false"/>
          <w:i w:val="false"/>
          <w:color w:val="000000"/>
          <w:sz w:val="28"/>
        </w:rPr>
        <w:t>
      12) зоологиялық коллекциялар тізілімін жүргізеді, интернет-ресурста орналастырады және тоқсан сайын жаңартып отырады;</w:t>
      </w:r>
      <w:r>
        <w:br/>
      </w:r>
      <w:r>
        <w:rPr>
          <w:rFonts w:ascii="Times New Roman"/>
          <w:b w:val="false"/>
          <w:i w:val="false"/>
          <w:color w:val="000000"/>
          <w:sz w:val="28"/>
        </w:rPr>
        <w:t>
      13) балықтың қайдан ауланғаны туралы анықтама береді;</w:t>
      </w:r>
      <w:r>
        <w:br/>
      </w:r>
      <w:r>
        <w:rPr>
          <w:rFonts w:ascii="Times New Roman"/>
          <w:b w:val="false"/>
          <w:i w:val="false"/>
          <w:color w:val="000000"/>
          <w:sz w:val="28"/>
        </w:rPr>
        <w:t>
      14)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w:t>
      </w:r>
      <w:r>
        <w:br/>
      </w:r>
      <w:r>
        <w:rPr>
          <w:rFonts w:ascii="Times New Roman"/>
          <w:b w:val="false"/>
          <w:i w:val="false"/>
          <w:color w:val="000000"/>
          <w:sz w:val="28"/>
        </w:rPr>
        <w:t>
      жануарлар дүниесін қорғау, өсімін молайту және пайдалану саласында халықаралық ынтымақтастықты және халықаралық келісімдер мен шарттарды;</w:t>
      </w:r>
      <w:r>
        <w:br/>
      </w:r>
      <w:r>
        <w:rPr>
          <w:rFonts w:ascii="Times New Roman"/>
          <w:b w:val="false"/>
          <w:i w:val="false"/>
          <w:color w:val="000000"/>
          <w:sz w:val="28"/>
        </w:rPr>
        <w:t>
      бақылау үшін аулауды, интродукциялау, реинтродукциялау және будандастыру мақсатында аулауды;</w:t>
      </w:r>
      <w:r>
        <w:br/>
      </w:r>
      <w:r>
        <w:rPr>
          <w:rFonts w:ascii="Times New Roman"/>
          <w:b w:val="false"/>
          <w:i w:val="false"/>
          <w:color w:val="000000"/>
          <w:sz w:val="28"/>
        </w:rPr>
        <w:t>
      Қазақстан Республикасының заңдарында белгіленген құзыреті шегінде әкімшілік құқық бұзушылық туралы іс жүргізүді іске асырады;</w:t>
      </w:r>
      <w:r>
        <w:br/>
      </w:r>
      <w:r>
        <w:rPr>
          <w:rFonts w:ascii="Times New Roman"/>
          <w:b w:val="false"/>
          <w:i w:val="false"/>
          <w:color w:val="000000"/>
          <w:sz w:val="28"/>
        </w:rPr>
        <w:t>
      15) мыналарды:</w:t>
      </w:r>
      <w:r>
        <w:br/>
      </w:r>
      <w:r>
        <w:rPr>
          <w:rFonts w:ascii="Times New Roman"/>
          <w:b w:val="false"/>
          <w:i w:val="false"/>
          <w:color w:val="000000"/>
          <w:sz w:val="28"/>
        </w:rPr>
        <w:t>
      су тарту құрылыстарының балық қорғау құрылғыларын орнатуды;</w:t>
      </w:r>
      <w:r>
        <w:br/>
      </w:r>
      <w:r>
        <w:rPr>
          <w:rFonts w:ascii="Times New Roman"/>
          <w:b w:val="false"/>
          <w:i w:val="false"/>
          <w:color w:val="000000"/>
          <w:sz w:val="28"/>
        </w:rPr>
        <w:t>
      аңшылық алқаптарды, балық шаруашылығының су айдындарын және (немесе) учаскелерiн бекітіп беру туралы облыстың жергілікті атқарушы органының шешімін;</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w:t>
      </w:r>
      <w:r>
        <w:br/>
      </w: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шілдедегі Заңының </w:t>
      </w:r>
      <w:r>
        <w:rPr>
          <w:rFonts w:ascii="Times New Roman"/>
          <w:b w:val="false"/>
          <w:i w:val="false"/>
          <w:color w:val="000000"/>
          <w:sz w:val="28"/>
        </w:rPr>
        <w:t>17-бабы</w:t>
      </w:r>
      <w:r>
        <w:rPr>
          <w:rFonts w:ascii="Times New Roman"/>
          <w:b w:val="false"/>
          <w:i w:val="false"/>
          <w:color w:val="000000"/>
          <w:sz w:val="28"/>
        </w:rPr>
        <w:t xml:space="preserve"> 1- және 2-тармақтарында көрсетілген шаруашылық және басқа қызметті жүзеге асыратын субъектілер әзірлейтін, техникалық-экономикалық негіздеме мен жобалау-сметалық құжаттаманы;</w:t>
      </w:r>
      <w:r>
        <w:br/>
      </w:r>
      <w:r>
        <w:rPr>
          <w:rFonts w:ascii="Times New Roman"/>
          <w:b w:val="false"/>
          <w:i w:val="false"/>
          <w:color w:val="000000"/>
          <w:sz w:val="28"/>
        </w:rPr>
        <w:t>
      жануарлар дүниесiн пайдаланушылар арнайы пайдалану кезінде биологиялық негіздеменің негізінде бекітіп берген балық шаруашылығы су айдынында және (немесе) учаскесінде балық шаруашылығы мелиорациясын, балық ресурстарының және басқа да су жануарларының кәсіпшілік қорының деректерін жыл сайын түзетуді;</w:t>
      </w:r>
      <w:r>
        <w:br/>
      </w:r>
      <w:r>
        <w:rPr>
          <w:rFonts w:ascii="Times New Roman"/>
          <w:b w:val="false"/>
          <w:i w:val="false"/>
          <w:color w:val="000000"/>
          <w:sz w:val="28"/>
        </w:rPr>
        <w:t>
      дала кемiргiштерiн қыру кезiнде, сондай-ақ жануарлардың құтыру iндетi мен басқа да аурулары жағдайларында улы химикаттарды қолдануды келісімдейді;</w:t>
      </w:r>
      <w:r>
        <w:br/>
      </w:r>
      <w:r>
        <w:rPr>
          <w:rFonts w:ascii="Times New Roman"/>
          <w:b w:val="false"/>
          <w:i w:val="false"/>
          <w:color w:val="000000"/>
          <w:sz w:val="28"/>
        </w:rPr>
        <w:t>
      16) балықтардың сөзсіз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17) мыналарды:</w:t>
      </w:r>
      <w:r>
        <w:br/>
      </w:r>
      <w:r>
        <w:rPr>
          <w:rFonts w:ascii="Times New Roman"/>
          <w:b w:val="false"/>
          <w:i w:val="false"/>
          <w:color w:val="000000"/>
          <w:sz w:val="28"/>
        </w:rPr>
        <w:t>
      сирек кездесетін және құрып кету қаупі төнген жануарлар түрлерін, олардың бөліктері мен дериваттарын алу жөнінде;</w:t>
      </w:r>
      <w:r>
        <w:br/>
      </w:r>
      <w:r>
        <w:rPr>
          <w:rFonts w:ascii="Times New Roman"/>
          <w:b w:val="false"/>
          <w:i w:val="false"/>
          <w:color w:val="000000"/>
          <w:sz w:val="28"/>
        </w:rPr>
        <w:t>
      жануарлар дүниесінің объектілерін, олардың бөліктері мен дериваттарын пайдалануға шектеу мен тыйым салу енгізу жөнінде;</w:t>
      </w:r>
      <w:r>
        <w:br/>
      </w:r>
      <w:r>
        <w:rPr>
          <w:rFonts w:ascii="Times New Roman"/>
          <w:b w:val="false"/>
          <w:i w:val="false"/>
          <w:color w:val="000000"/>
          <w:sz w:val="28"/>
        </w:rPr>
        <w:t>
      біліктілік талаптарына сәйкес келген, шарттық міндеттемелер орындалған жағдайда бұдан бұрын бекітілген, бекіту мерзімі өтіп кеткен аңшылық алқаптары мен балық шаруашылығы су айдындарын және (немесе) учаскелерін олар бекітілген тұлғалардың өтінімі бойынша оларды конкурссыз қайта бекіту жөнінде ұсыныстар енгізеді</w:t>
      </w:r>
      <w:r>
        <w:br/>
      </w:r>
      <w:r>
        <w:rPr>
          <w:rFonts w:ascii="Times New Roman"/>
          <w:b w:val="false"/>
          <w:i w:val="false"/>
          <w:color w:val="000000"/>
          <w:sz w:val="28"/>
        </w:rPr>
        <w:t>
      18) жергілікті маңызы бар балық шаруашылығы су айдындарының және (немесе) учаскелерiнің тізімін жасайды;</w:t>
      </w:r>
      <w:r>
        <w:br/>
      </w:r>
      <w:r>
        <w:rPr>
          <w:rFonts w:ascii="Times New Roman"/>
          <w:b w:val="false"/>
          <w:i w:val="false"/>
          <w:color w:val="000000"/>
          <w:sz w:val="28"/>
        </w:rPr>
        <w:t>
      19) мынадай:</w:t>
      </w:r>
      <w:r>
        <w:br/>
      </w:r>
      <w:r>
        <w:rPr>
          <w:rFonts w:ascii="Times New Roman"/>
          <w:b w:val="false"/>
          <w:i w:val="false"/>
          <w:color w:val="000000"/>
          <w:sz w:val="28"/>
        </w:rPr>
        <w:t>
      аңшылық және балық шаруашылығын жүргізу қағидаларының сақталуына;</w:t>
      </w:r>
      <w:r>
        <w:br/>
      </w:r>
      <w:r>
        <w:rPr>
          <w:rFonts w:ascii="Times New Roman"/>
          <w:b w:val="false"/>
          <w:i w:val="false"/>
          <w:color w:val="000000"/>
          <w:sz w:val="28"/>
        </w:rPr>
        <w:t>
      аң аулау және балық аулау қағидаларының сақталуына;</w:t>
      </w:r>
      <w:r>
        <w:br/>
      </w:r>
      <w:r>
        <w:rPr>
          <w:rFonts w:ascii="Times New Roman"/>
          <w:b w:val="false"/>
          <w:i w:val="false"/>
          <w:color w:val="000000"/>
          <w:sz w:val="28"/>
        </w:rPr>
        <w:t>
      жеке және заңды тұлғалардың аңшылық және балық шаруашылығын жүргiзу шарттары талаптарының орындалуына;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жануарлар дүниесін пайдалануға белгіленген шектеулер мен тыйым салулардың сақталуына;</w:t>
      </w:r>
      <w:r>
        <w:br/>
      </w:r>
      <w:r>
        <w:rPr>
          <w:rFonts w:ascii="Times New Roman"/>
          <w:b w:val="false"/>
          <w:i w:val="false"/>
          <w:color w:val="000000"/>
          <w:sz w:val="28"/>
        </w:rPr>
        <w:t>
      жануарлар дүниесін қорғау, өсімін молайту және пайдалану бойынша іс шаралардың орындалуына;</w:t>
      </w:r>
      <w:r>
        <w:br/>
      </w:r>
      <w:r>
        <w:rPr>
          <w:rFonts w:ascii="Times New Roman"/>
          <w:b w:val="false"/>
          <w:i w:val="false"/>
          <w:color w:val="000000"/>
          <w:sz w:val="28"/>
        </w:rPr>
        <w:t>
      жануарларды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жануарлар дүниесін қорғау, өсімін молайту және пайдалану саласындағы нормативтердің сақталуына;</w:t>
      </w:r>
      <w:r>
        <w:br/>
      </w:r>
      <w:r>
        <w:rPr>
          <w:rFonts w:ascii="Times New Roman"/>
          <w:b w:val="false"/>
          <w:i w:val="false"/>
          <w:color w:val="000000"/>
          <w:sz w:val="28"/>
        </w:rPr>
        <w:t>
      жануарлар дүниесiн қорғау, өсiмiн молайту және пайдалану саласындағы Қазақстан Республикасы заңнамаларының өзге де талаптарының орындалуына бақылауды іске асырады;</w:t>
      </w:r>
      <w:r>
        <w:br/>
      </w:r>
      <w:r>
        <w:rPr>
          <w:rFonts w:ascii="Times New Roman"/>
          <w:b w:val="false"/>
          <w:i w:val="false"/>
          <w:color w:val="000000"/>
          <w:sz w:val="28"/>
        </w:rPr>
        <w:t>
</w:t>
      </w:r>
      <w:r>
        <w:rPr>
          <w:rFonts w:ascii="Times New Roman"/>
          <w:b w:val="false"/>
          <w:i w:val="false"/>
          <w:color w:val="000000"/>
          <w:sz w:val="28"/>
        </w:rPr>
        <w:t>
      15. Құқықтары мен міндеттері:</w:t>
      </w:r>
      <w:r>
        <w:br/>
      </w:r>
      <w:r>
        <w:rPr>
          <w:rFonts w:ascii="Times New Roman"/>
          <w:b w:val="false"/>
          <w:i w:val="false"/>
          <w:color w:val="000000"/>
          <w:sz w:val="28"/>
        </w:rPr>
        <w:t>
      1) өзінің құзыреті мәселелері бойынша көзделіп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енгізуге;</w:t>
      </w:r>
      <w:r>
        <w:br/>
      </w:r>
      <w:r>
        <w:rPr>
          <w:rFonts w:ascii="Times New Roman"/>
          <w:b w:val="false"/>
          <w:i w:val="false"/>
          <w:color w:val="000000"/>
          <w:sz w:val="28"/>
        </w:rPr>
        <w:t>
      2) мемлекеттік органдардан, ұйымдардан, олардың лауазымды тұлғаларынан қажетті ақпаратты және материалдарды заңнамада белгіленген тәртіппен сұратады және алады;</w:t>
      </w:r>
      <w:r>
        <w:br/>
      </w:r>
      <w:r>
        <w:rPr>
          <w:rFonts w:ascii="Times New Roman"/>
          <w:b w:val="false"/>
          <w:i w:val="false"/>
          <w:color w:val="000000"/>
          <w:sz w:val="28"/>
        </w:rPr>
        <w:t>
      3) қолданыстағы заңнамалық актілерде көзделген өзге де құқықтар мен міндеттерді жүзеге асырады.</w:t>
      </w:r>
    </w:p>
    <w:bookmarkEnd w:id="77"/>
    <w:bookmarkStart w:name="z205" w:id="78"/>
    <w:p>
      <w:pPr>
        <w:spacing w:after="0"/>
        <w:ind w:left="0"/>
        <w:jc w:val="left"/>
      </w:pPr>
      <w:r>
        <w:rPr>
          <w:rFonts w:ascii="Times New Roman"/>
          <w:b/>
          <w:i w:val="false"/>
          <w:color w:val="000000"/>
        </w:rPr>
        <w:t xml:space="preserve"> 
3. Инспекцияның қызметін ұйымдастыру</w:t>
      </w:r>
    </w:p>
    <w:bookmarkEnd w:id="78"/>
    <w:bookmarkStart w:name="z206" w:id="79"/>
    <w:p>
      <w:pPr>
        <w:spacing w:after="0"/>
        <w:ind w:left="0"/>
        <w:jc w:val="both"/>
      </w:pPr>
      <w:r>
        <w:rPr>
          <w:rFonts w:ascii="Times New Roman"/>
          <w:b w:val="false"/>
          <w:i w:val="false"/>
          <w:color w:val="000000"/>
          <w:sz w:val="28"/>
        </w:rPr>
        <w:t>
      16.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5) бұйрықтарға қол қояды;</w:t>
      </w:r>
      <w:r>
        <w:br/>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Ауыл шаруашылығы министрімен келісім бойынша Қазақстан Республикасы Ауыл шаруашылығы министрлігінің Жауапты хатшысының бұйрығымен Инспекцияның басқа қызметкерлеріне жүктеледі.</w:t>
      </w:r>
    </w:p>
    <w:bookmarkEnd w:id="79"/>
    <w:bookmarkStart w:name="z210" w:id="80"/>
    <w:p>
      <w:pPr>
        <w:spacing w:after="0"/>
        <w:ind w:left="0"/>
        <w:jc w:val="left"/>
      </w:pPr>
      <w:r>
        <w:rPr>
          <w:rFonts w:ascii="Times New Roman"/>
          <w:b/>
          <w:i w:val="false"/>
          <w:color w:val="000000"/>
        </w:rPr>
        <w:t xml:space="preserve"> 
4. Инспекцияның мүлкі</w:t>
      </w:r>
    </w:p>
    <w:bookmarkEnd w:id="80"/>
    <w:bookmarkStart w:name="z211" w:id="81"/>
    <w:p>
      <w:pPr>
        <w:spacing w:after="0"/>
        <w:ind w:left="0"/>
        <w:jc w:val="both"/>
      </w:pPr>
      <w:r>
        <w:rPr>
          <w:rFonts w:ascii="Times New Roman"/>
          <w:b w:val="false"/>
          <w:i w:val="false"/>
          <w:color w:val="000000"/>
          <w:sz w:val="28"/>
        </w:rPr>
        <w:t>
      20. Инспекцияның оқшауланған мүлікті жедел басқаруды жүзеге асырады.</w:t>
      </w:r>
      <w:r>
        <w:br/>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21.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22.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81"/>
    <w:bookmarkStart w:name="z214" w:id="82"/>
    <w:p>
      <w:pPr>
        <w:spacing w:after="0"/>
        <w:ind w:left="0"/>
        <w:jc w:val="left"/>
      </w:pPr>
      <w:r>
        <w:rPr>
          <w:rFonts w:ascii="Times New Roman"/>
          <w:b/>
          <w:i w:val="false"/>
          <w:color w:val="000000"/>
        </w:rPr>
        <w:t xml:space="preserve"> 
5. Инспекцияны қайта ұйымдастыру және тарату</w:t>
      </w:r>
    </w:p>
    <w:bookmarkEnd w:id="82"/>
    <w:bookmarkStart w:name="z215" w:id="83"/>
    <w:p>
      <w:pPr>
        <w:spacing w:after="0"/>
        <w:ind w:left="0"/>
        <w:jc w:val="both"/>
      </w:pPr>
      <w:r>
        <w:rPr>
          <w:rFonts w:ascii="Times New Roman"/>
          <w:b w:val="false"/>
          <w:i w:val="false"/>
          <w:color w:val="000000"/>
          <w:sz w:val="28"/>
        </w:rPr>
        <w:t>
      23. Инспекцияны қайта ұйымдастыру және тарату Қазақстан Республикасының заңнамасына сәйкес жүзеге асырылады.</w:t>
      </w:r>
    </w:p>
    <w:bookmarkEnd w:id="83"/>
    <w:bookmarkStart w:name="z216" w:id="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10 қазандағы  </w:t>
      </w:r>
      <w:r>
        <w:br/>
      </w:r>
      <w:r>
        <w:rPr>
          <w:rFonts w:ascii="Times New Roman"/>
          <w:b w:val="false"/>
          <w:i w:val="false"/>
          <w:color w:val="000000"/>
          <w:sz w:val="28"/>
        </w:rPr>
        <w:t xml:space="preserve">
№ 20-04/518 бұйрығына  </w:t>
      </w:r>
      <w:r>
        <w:br/>
      </w:r>
      <w:r>
        <w:rPr>
          <w:rFonts w:ascii="Times New Roman"/>
          <w:b w:val="false"/>
          <w:i w:val="false"/>
          <w:color w:val="000000"/>
          <w:sz w:val="28"/>
        </w:rPr>
        <w:t xml:space="preserve">
8-қосымша        </w:t>
      </w:r>
    </w:p>
    <w:bookmarkEnd w:id="84"/>
    <w:bookmarkStart w:name="z217" w:id="85"/>
    <w:p>
      <w:pPr>
        <w:spacing w:after="0"/>
        <w:ind w:left="0"/>
        <w:jc w:val="left"/>
      </w:pPr>
      <w:r>
        <w:rPr>
          <w:rFonts w:ascii="Times New Roman"/>
          <w:b/>
          <w:i w:val="false"/>
          <w:color w:val="000000"/>
        </w:rPr>
        <w:t xml:space="preserve"> 
Қазақстан Республикасы Ауыл шаруашылығы министрлігі Орман</w:t>
      </w:r>
      <w:r>
        <w:br/>
      </w:r>
      <w:r>
        <w:rPr>
          <w:rFonts w:ascii="Times New Roman"/>
          <w:b/>
          <w:i w:val="false"/>
          <w:color w:val="000000"/>
        </w:rPr>
        <w:t>
шаруашылығы және жануарлар дүниесі комитетінің Батыс Қазақстан</w:t>
      </w:r>
      <w:r>
        <w:br/>
      </w:r>
      <w:r>
        <w:rPr>
          <w:rFonts w:ascii="Times New Roman"/>
          <w:b/>
          <w:i w:val="false"/>
          <w:color w:val="000000"/>
        </w:rPr>
        <w:t>
облыстық орман шаруашылығы және жануарлар дүниесі аумақтық</w:t>
      </w:r>
      <w:r>
        <w:br/>
      </w:r>
      <w:r>
        <w:rPr>
          <w:rFonts w:ascii="Times New Roman"/>
          <w:b/>
          <w:i w:val="false"/>
          <w:color w:val="000000"/>
        </w:rPr>
        <w:t>
инспекциясы туралы ереже</w:t>
      </w:r>
    </w:p>
    <w:bookmarkEnd w:id="85"/>
    <w:bookmarkStart w:name="z218" w:id="86"/>
    <w:p>
      <w:pPr>
        <w:spacing w:after="0"/>
        <w:ind w:left="0"/>
        <w:jc w:val="left"/>
      </w:pPr>
      <w:r>
        <w:rPr>
          <w:rFonts w:ascii="Times New Roman"/>
          <w:b/>
          <w:i w:val="false"/>
          <w:color w:val="000000"/>
        </w:rPr>
        <w:t xml:space="preserve"> 
1. Жалпы ережелер</w:t>
      </w:r>
    </w:p>
    <w:bookmarkEnd w:id="86"/>
    <w:bookmarkStart w:name="z219" w:id="87"/>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инспекциясы»республикалық мемлекеттік мекемесі (бұдан әрi - Инспекция) орман және балық шаруашылығы, жануарлар дүниесi, ерекше қорғалатын табиғи аумақтар саласында атқару, бақылау және қадағалау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r>
        <w:br/>
      </w:r>
      <w:r>
        <w:rPr>
          <w:rFonts w:ascii="Times New Roman"/>
          <w:b w:val="false"/>
          <w:i w:val="false"/>
          <w:color w:val="000000"/>
          <w:sz w:val="28"/>
        </w:rPr>
        <w:t>
      Инспекция мемлекеттік орман қорына енбейтін Бударин мемлекеттік зоологиялық табиғи қаумалы аумағының күзет бөлігіне және Батыс Қазақстан облысы әкімшілік шекарасының шегіндегі Жайық-Каспий бассейнінің су айдындарында (су қорғау белдеуі мен аймағын, жағалау жиегін және санитарлық қорғау аймағын қоса алғанда) бақылау мен қадағалауды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r>
        <w:br/>
      </w:r>
      <w:r>
        <w:rPr>
          <w:rFonts w:ascii="Times New Roman"/>
          <w:b w:val="false"/>
          <w:i w:val="false"/>
          <w:color w:val="000000"/>
          <w:sz w:val="28"/>
        </w:rPr>
        <w:t>
</w:t>
      </w:r>
      <w:r>
        <w:rPr>
          <w:rFonts w:ascii="Times New Roman"/>
          <w:b w:val="false"/>
          <w:i w:val="false"/>
          <w:color w:val="000000"/>
          <w:sz w:val="28"/>
        </w:rPr>
        <w:t>
      8. Инспекцияның заңдық мекен жайы: 090000 Батыс Қазақстан облысы, Орал қаласы, Қ.Аманжолов көшесі, 75.</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10. Осы Ереже «Қазақстан Республикасы Ауыл шаруашылығы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87"/>
    <w:bookmarkStart w:name="z231" w:id="88"/>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88"/>
    <w:bookmarkStart w:name="z232" w:id="89"/>
    <w:p>
      <w:pPr>
        <w:spacing w:after="0"/>
        <w:ind w:left="0"/>
        <w:jc w:val="both"/>
      </w:pPr>
      <w:r>
        <w:rPr>
          <w:rFonts w:ascii="Times New Roman"/>
          <w:b w:val="false"/>
          <w:i w:val="false"/>
          <w:color w:val="000000"/>
          <w:sz w:val="28"/>
        </w:rPr>
        <w:t>
      13. Мiндеттерi: орман шаруашылығы, ерекше қорғалатын табиғи аумақтар, жануарлар дүниесін қорғау, өсімін молайту және пайдалану саласында іске асыру және бақылау функциаларын орындау.</w:t>
      </w:r>
      <w:r>
        <w:br/>
      </w:r>
      <w:r>
        <w:rPr>
          <w:rFonts w:ascii="Times New Roman"/>
          <w:b w:val="false"/>
          <w:i w:val="false"/>
          <w:color w:val="000000"/>
          <w:sz w:val="28"/>
        </w:rPr>
        <w:t>
</w:t>
      </w:r>
      <w:r>
        <w:rPr>
          <w:rFonts w:ascii="Times New Roman"/>
          <w:b w:val="false"/>
          <w:i w:val="false"/>
          <w:color w:val="000000"/>
          <w:sz w:val="28"/>
        </w:rPr>
        <w:t>
      14. Функциялар:</w:t>
      </w:r>
      <w:r>
        <w:br/>
      </w:r>
      <w:r>
        <w:rPr>
          <w:rFonts w:ascii="Times New Roman"/>
          <w:b w:val="false"/>
          <w:i w:val="false"/>
          <w:color w:val="000000"/>
          <w:sz w:val="28"/>
        </w:rPr>
        <w:t>
      1) орман шаруашылығы, жануарлар дүниесі және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5) Қазақстан Республикасының орман </w:t>
      </w:r>
      <w:r>
        <w:rPr>
          <w:rFonts w:ascii="Times New Roman"/>
          <w:b w:val="false"/>
          <w:i w:val="false"/>
          <w:color w:val="000000"/>
          <w:sz w:val="28"/>
        </w:rPr>
        <w:t>заңнамасы</w:t>
      </w:r>
      <w:r>
        <w:rPr>
          <w:rFonts w:ascii="Times New Roman"/>
          <w:b w:val="false"/>
          <w:i w:val="false"/>
          <w:color w:val="000000"/>
          <w:sz w:val="28"/>
        </w:rPr>
        <w:t>, </w:t>
      </w:r>
      <w:r>
        <w:rPr>
          <w:rFonts w:ascii="Times New Roman"/>
          <w:b w:val="false"/>
          <w:i w:val="false"/>
          <w:color w:val="000000"/>
          <w:sz w:val="28"/>
        </w:rPr>
        <w:t>жануарлар дүниесін қорғау, өсімін молайту және пайдалану</w:t>
      </w:r>
      <w:r>
        <w:rPr>
          <w:rFonts w:ascii="Times New Roman"/>
          <w:b w:val="false"/>
          <w:i w:val="false"/>
          <w:color w:val="000000"/>
          <w:sz w:val="28"/>
        </w:rPr>
        <w:t xml:space="preserve"> мен </w:t>
      </w:r>
      <w:r>
        <w:rPr>
          <w:rFonts w:ascii="Times New Roman"/>
          <w:b w:val="false"/>
          <w:i w:val="false"/>
          <w:color w:val="000000"/>
          <w:sz w:val="28"/>
        </w:rPr>
        <w:t>ерекше қорғалатын табиғи аумақтар</w:t>
      </w:r>
      <w:r>
        <w:rPr>
          <w:rFonts w:ascii="Times New Roman"/>
          <w:b w:val="false"/>
          <w:i w:val="false"/>
          <w:color w:val="000000"/>
          <w:sz w:val="28"/>
        </w:rPr>
        <w:t xml:space="preserve"> саласындағы Қазақстан Республикасының заңнамасы аясындағы әкiмшiлiк </w:t>
      </w:r>
      <w:r>
        <w:rPr>
          <w:rFonts w:ascii="Times New Roman"/>
          <w:b w:val="false"/>
          <w:i w:val="false"/>
          <w:color w:val="000000"/>
          <w:sz w:val="28"/>
        </w:rPr>
        <w:t>құқық бұзушылықтар туралы</w:t>
      </w:r>
      <w:r>
        <w:rPr>
          <w:rFonts w:ascii="Times New Roman"/>
          <w:b w:val="false"/>
          <w:i w:val="false"/>
          <w:color w:val="000000"/>
          <w:sz w:val="28"/>
        </w:rPr>
        <w:t xml:space="preserve"> iстердi қарау;</w:t>
      </w:r>
      <w:r>
        <w:br/>
      </w:r>
      <w:r>
        <w:rPr>
          <w:rFonts w:ascii="Times New Roman"/>
          <w:b w:val="false"/>
          <w:i w:val="false"/>
          <w:color w:val="000000"/>
          <w:sz w:val="28"/>
        </w:rPr>
        <w:t>
      6)мемлекеттік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келісімдеу;</w:t>
      </w:r>
      <w:r>
        <w:br/>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8) жануарлар дүниесiн қорғау, өсiмiн молайту және пайдалану саласындағы Қазақстан Республикасының заңнама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9) мынаған:</w:t>
      </w:r>
      <w:r>
        <w:br/>
      </w:r>
      <w:r>
        <w:rPr>
          <w:rFonts w:ascii="Times New Roman"/>
          <w:b w:val="false"/>
          <w:i w:val="false"/>
          <w:color w:val="000000"/>
          <w:sz w:val="28"/>
        </w:rPr>
        <w:t>
      сирек кездесетіндерін және құрып кету қаупі төнгендерін қоспағанда, жануарларды интродукциялауды, реинтродукциялауды және будандастыруды жүргізуге;</w:t>
      </w:r>
      <w:r>
        <w:br/>
      </w:r>
      <w:r>
        <w:rPr>
          <w:rFonts w:ascii="Times New Roman"/>
          <w:b w:val="false"/>
          <w:i w:val="false"/>
          <w:color w:val="000000"/>
          <w:sz w:val="28"/>
        </w:rPr>
        <w:t>
      екi және одан да көп облыстарда орналасқан балық шаруашылығы су айдындарында ғылыми-зерттеу мақсатында аулау үшін жануарлар дүниесін пайдалануға рұқсаттар береді;</w:t>
      </w:r>
      <w:r>
        <w:br/>
      </w:r>
      <w:r>
        <w:rPr>
          <w:rFonts w:ascii="Times New Roman"/>
          <w:b w:val="false"/>
          <w:i w:val="false"/>
          <w:color w:val="000000"/>
          <w:sz w:val="28"/>
        </w:rPr>
        <w:t>
      10) акваөсіруді дамыту үшін балық шаруашылығы су айдындарын және (немесе) учаскелерін пайдалау жөнінде шарт жасайды;</w:t>
      </w:r>
      <w:r>
        <w:br/>
      </w:r>
      <w:r>
        <w:rPr>
          <w:rFonts w:ascii="Times New Roman"/>
          <w:b w:val="false"/>
          <w:i w:val="false"/>
          <w:color w:val="000000"/>
          <w:sz w:val="28"/>
        </w:rPr>
        <w:t>
      11) мыналарды:</w:t>
      </w:r>
      <w:r>
        <w:br/>
      </w:r>
      <w:r>
        <w:rPr>
          <w:rFonts w:ascii="Times New Roman"/>
          <w:b w:val="false"/>
          <w:i w:val="false"/>
          <w:color w:val="000000"/>
          <w:sz w:val="28"/>
        </w:rPr>
        <w:t>
      аңшылық алқаптарының және балық шаруашылығы су айдындарының және (немесе) учаскелерiнiң резервтiк қорындағы жануарлар дүниесінің өсiмiн молайтуды және мемлекеттiк есепке алуды;</w:t>
      </w:r>
      <w:r>
        <w:br/>
      </w: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жүргізуді;</w:t>
      </w:r>
      <w:r>
        <w:br/>
      </w:r>
      <w:r>
        <w:rPr>
          <w:rFonts w:ascii="Times New Roman"/>
          <w:b w:val="false"/>
          <w:i w:val="false"/>
          <w:color w:val="000000"/>
          <w:sz w:val="28"/>
        </w:rPr>
        <w:t>
      жануарлар дүниесін мемлекеттік есепке алуды, оның кадастры мен мониторингін жүргізуді;</w:t>
      </w:r>
      <w:r>
        <w:br/>
      </w:r>
      <w:r>
        <w:rPr>
          <w:rFonts w:ascii="Times New Roman"/>
          <w:b w:val="false"/>
          <w:i w:val="false"/>
          <w:color w:val="000000"/>
          <w:sz w:val="28"/>
        </w:rPr>
        <w:t>
      балықтың қырылу қаупі бар су айдындарында және (немесе) учаскелерінде аулауды ұйымдастырады және (немесе) қамтамасыз етеді;</w:t>
      </w:r>
      <w:r>
        <w:br/>
      </w:r>
      <w:r>
        <w:rPr>
          <w:rFonts w:ascii="Times New Roman"/>
          <w:b w:val="false"/>
          <w:i w:val="false"/>
          <w:color w:val="000000"/>
          <w:sz w:val="28"/>
        </w:rPr>
        <w:t>
      12) зоологиялық коллекциялар тізілімін жүргізеді, интернет-ресурста орналастырады және тоқсан сайын жаңартып отырады;</w:t>
      </w:r>
      <w:r>
        <w:br/>
      </w:r>
      <w:r>
        <w:rPr>
          <w:rFonts w:ascii="Times New Roman"/>
          <w:b w:val="false"/>
          <w:i w:val="false"/>
          <w:color w:val="000000"/>
          <w:sz w:val="28"/>
        </w:rPr>
        <w:t>
      13) балықтың қайдан ауланғаны туралы анықтама береді;</w:t>
      </w:r>
      <w:r>
        <w:br/>
      </w:r>
      <w:r>
        <w:rPr>
          <w:rFonts w:ascii="Times New Roman"/>
          <w:b w:val="false"/>
          <w:i w:val="false"/>
          <w:color w:val="000000"/>
          <w:sz w:val="28"/>
        </w:rPr>
        <w:t>
      14)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w:t>
      </w:r>
      <w:r>
        <w:br/>
      </w:r>
      <w:r>
        <w:rPr>
          <w:rFonts w:ascii="Times New Roman"/>
          <w:b w:val="false"/>
          <w:i w:val="false"/>
          <w:color w:val="000000"/>
          <w:sz w:val="28"/>
        </w:rPr>
        <w:t>
      жануарлар дүниесін қорғау, өсімін молайту және пайдалану саласында халықаралық ынтымақтастықты және халықаралық келісімдер мен шарттарды;</w:t>
      </w:r>
      <w:r>
        <w:br/>
      </w:r>
      <w:r>
        <w:rPr>
          <w:rFonts w:ascii="Times New Roman"/>
          <w:b w:val="false"/>
          <w:i w:val="false"/>
          <w:color w:val="000000"/>
          <w:sz w:val="28"/>
        </w:rPr>
        <w:t>
      бақылау үшін аулауды, интродукциялау, реинтродукциялау және будандастыру мақсатында аулауды;</w:t>
      </w:r>
      <w:r>
        <w:br/>
      </w:r>
      <w:r>
        <w:rPr>
          <w:rFonts w:ascii="Times New Roman"/>
          <w:b w:val="false"/>
          <w:i w:val="false"/>
          <w:color w:val="000000"/>
          <w:sz w:val="28"/>
        </w:rPr>
        <w:t>
      Қазақстан Республикасының заңдарында белгіленген құзыреті шегінде әкімшілік құқық бұзушылық туралы іс жүргізүді іске асырады;</w:t>
      </w:r>
      <w:r>
        <w:br/>
      </w:r>
      <w:r>
        <w:rPr>
          <w:rFonts w:ascii="Times New Roman"/>
          <w:b w:val="false"/>
          <w:i w:val="false"/>
          <w:color w:val="000000"/>
          <w:sz w:val="28"/>
        </w:rPr>
        <w:t>
      15) мыналарды:</w:t>
      </w:r>
      <w:r>
        <w:br/>
      </w:r>
      <w:r>
        <w:rPr>
          <w:rFonts w:ascii="Times New Roman"/>
          <w:b w:val="false"/>
          <w:i w:val="false"/>
          <w:color w:val="000000"/>
          <w:sz w:val="28"/>
        </w:rPr>
        <w:t>
      су тарту құрылыстарының балық қорғау құрылғыларын орнатуды;</w:t>
      </w:r>
      <w:r>
        <w:br/>
      </w:r>
      <w:r>
        <w:rPr>
          <w:rFonts w:ascii="Times New Roman"/>
          <w:b w:val="false"/>
          <w:i w:val="false"/>
          <w:color w:val="000000"/>
          <w:sz w:val="28"/>
        </w:rPr>
        <w:t>
      аңшылық алқаптарды, балық шаруашылығының су айдындарын және (немесе) учаскелерiн бекітіп беру туралы облыстың жергілікті атқарушы органының шешімін;</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w:t>
      </w:r>
      <w:r>
        <w:br/>
      </w: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шілдедегі Заңының </w:t>
      </w:r>
      <w:r>
        <w:rPr>
          <w:rFonts w:ascii="Times New Roman"/>
          <w:b w:val="false"/>
          <w:i w:val="false"/>
          <w:color w:val="000000"/>
          <w:sz w:val="28"/>
        </w:rPr>
        <w:t>17-бабы</w:t>
      </w:r>
      <w:r>
        <w:rPr>
          <w:rFonts w:ascii="Times New Roman"/>
          <w:b w:val="false"/>
          <w:i w:val="false"/>
          <w:color w:val="000000"/>
          <w:sz w:val="28"/>
        </w:rPr>
        <w:t xml:space="preserve"> 1- және 2-тармақтарында көрсетілген шаруашылық және басқа қызметті жүзеге асыратын субъектілер әзірлейтін, техникалық-экономикалық негіздеме мен жобалау-сметалық құжаттаманы;</w:t>
      </w:r>
      <w:r>
        <w:br/>
      </w:r>
      <w:r>
        <w:rPr>
          <w:rFonts w:ascii="Times New Roman"/>
          <w:b w:val="false"/>
          <w:i w:val="false"/>
          <w:color w:val="000000"/>
          <w:sz w:val="28"/>
        </w:rPr>
        <w:t>
      жануарлар дүниесiн пайдаланушылар арнайы пайдалану кезінде биологиялық негіздеменің негізінде бекітіп берген балық шаруашылығы су айдынында және (немесе) учаскесінде балық шаруашылығы мелиорациясын, балық ресурстарының және басқа да су жануарларының кәсіпшілік қорының деректерін жыл сайын түзетуді;</w:t>
      </w:r>
      <w:r>
        <w:br/>
      </w:r>
      <w:r>
        <w:rPr>
          <w:rFonts w:ascii="Times New Roman"/>
          <w:b w:val="false"/>
          <w:i w:val="false"/>
          <w:color w:val="000000"/>
          <w:sz w:val="28"/>
        </w:rPr>
        <w:t>
      дала кемiргiштерiн қыру кезiнде, сондай-ақ жануарлардың құтыру iндетi мен басқа да аурулары жағдайларында улы химикаттарды қолдануды келісімдейді;</w:t>
      </w:r>
      <w:r>
        <w:br/>
      </w:r>
      <w:r>
        <w:rPr>
          <w:rFonts w:ascii="Times New Roman"/>
          <w:b w:val="false"/>
          <w:i w:val="false"/>
          <w:color w:val="000000"/>
          <w:sz w:val="28"/>
        </w:rPr>
        <w:t>
      16) балықтардың сөзсіз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17) мыналарды:</w:t>
      </w:r>
      <w:r>
        <w:br/>
      </w:r>
      <w:r>
        <w:rPr>
          <w:rFonts w:ascii="Times New Roman"/>
          <w:b w:val="false"/>
          <w:i w:val="false"/>
          <w:color w:val="000000"/>
          <w:sz w:val="28"/>
        </w:rPr>
        <w:t>
      сирек кездесетін және құрып кету қаупі төнген жануарлар түрлерін, олардың бөліктері мен дериваттарын алу жөнінде;</w:t>
      </w:r>
      <w:r>
        <w:br/>
      </w:r>
      <w:r>
        <w:rPr>
          <w:rFonts w:ascii="Times New Roman"/>
          <w:b w:val="false"/>
          <w:i w:val="false"/>
          <w:color w:val="000000"/>
          <w:sz w:val="28"/>
        </w:rPr>
        <w:t>
      жануарлар дүниесінің объектілерін, олардың бөліктері мен дериваттарын пайдалануға шектеу мен тыйым салу енгізу жөнінде;</w:t>
      </w:r>
      <w:r>
        <w:br/>
      </w:r>
      <w:r>
        <w:rPr>
          <w:rFonts w:ascii="Times New Roman"/>
          <w:b w:val="false"/>
          <w:i w:val="false"/>
          <w:color w:val="000000"/>
          <w:sz w:val="28"/>
        </w:rPr>
        <w:t>
      біліктілік талаптарына сәйкес келген, шарттық міндеттемелер орындалған жағдайда бұдан бұрын бекітілген, бекіту мерзімі өтіп кеткен аңшылық алқаптары мен балық шаруашылығы су айдындарын және (немесе) учаскелерін олар бекітілген тұлғалардың өтінімі бойынша оларды конкурссыз қайта бекіту жөнінде ұсыныстар енгізеді</w:t>
      </w:r>
      <w:r>
        <w:br/>
      </w:r>
      <w:r>
        <w:rPr>
          <w:rFonts w:ascii="Times New Roman"/>
          <w:b w:val="false"/>
          <w:i w:val="false"/>
          <w:color w:val="000000"/>
          <w:sz w:val="28"/>
        </w:rPr>
        <w:t>
      18) жергілікті маңызы бар балық шаруашылығы су айдындарының және (немесе) учаскелерiнің тізімін жасайды;</w:t>
      </w:r>
      <w:r>
        <w:br/>
      </w:r>
      <w:r>
        <w:rPr>
          <w:rFonts w:ascii="Times New Roman"/>
          <w:b w:val="false"/>
          <w:i w:val="false"/>
          <w:color w:val="000000"/>
          <w:sz w:val="28"/>
        </w:rPr>
        <w:t>
      19) мынадай:</w:t>
      </w:r>
      <w:r>
        <w:br/>
      </w:r>
      <w:r>
        <w:rPr>
          <w:rFonts w:ascii="Times New Roman"/>
          <w:b w:val="false"/>
          <w:i w:val="false"/>
          <w:color w:val="000000"/>
          <w:sz w:val="28"/>
        </w:rPr>
        <w:t>
      аңшылық және балық шаруашылығын жүргізу қағидаларының сақталуына;</w:t>
      </w:r>
      <w:r>
        <w:br/>
      </w:r>
      <w:r>
        <w:rPr>
          <w:rFonts w:ascii="Times New Roman"/>
          <w:b w:val="false"/>
          <w:i w:val="false"/>
          <w:color w:val="000000"/>
          <w:sz w:val="28"/>
        </w:rPr>
        <w:t>
      аң аулау және балық аулау қағидаларының сақталуына;</w:t>
      </w:r>
      <w:r>
        <w:br/>
      </w:r>
      <w:r>
        <w:rPr>
          <w:rFonts w:ascii="Times New Roman"/>
          <w:b w:val="false"/>
          <w:i w:val="false"/>
          <w:color w:val="000000"/>
          <w:sz w:val="28"/>
        </w:rPr>
        <w:t>
      жеке және заңды тұлғалардың аңшылық және балық шаруашылығын жүргiзу шарттары талаптарының орындалуына;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жануарлар дүниесін пайдалануға белгіленген шектеулер мен тыйым салулардың сақталуына;</w:t>
      </w:r>
      <w:r>
        <w:br/>
      </w:r>
      <w:r>
        <w:rPr>
          <w:rFonts w:ascii="Times New Roman"/>
          <w:b w:val="false"/>
          <w:i w:val="false"/>
          <w:color w:val="000000"/>
          <w:sz w:val="28"/>
        </w:rPr>
        <w:t>
      жануарлар дүниесін қорғау, өсімін молайту және пайдалану бойынша іс шаралардың орындалуына;</w:t>
      </w:r>
      <w:r>
        <w:br/>
      </w:r>
      <w:r>
        <w:rPr>
          <w:rFonts w:ascii="Times New Roman"/>
          <w:b w:val="false"/>
          <w:i w:val="false"/>
          <w:color w:val="000000"/>
          <w:sz w:val="28"/>
        </w:rPr>
        <w:t>
      жануарларды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жануарлар дүниесін қорғау, өсімін молайту және пайдалану саласындағы нормативтердің сақталуына;</w:t>
      </w:r>
      <w:r>
        <w:br/>
      </w:r>
      <w:r>
        <w:rPr>
          <w:rFonts w:ascii="Times New Roman"/>
          <w:b w:val="false"/>
          <w:i w:val="false"/>
          <w:color w:val="000000"/>
          <w:sz w:val="28"/>
        </w:rPr>
        <w:t>
      жануарлар дүниесiн қорғау, өсiмiн молайту және пайдалану саласындағы Қазақстан Республикасы заңнамаларының өзге де талаптарының орындалуына бақылауды іске асырады;</w:t>
      </w:r>
      <w:r>
        <w:br/>
      </w:r>
      <w:r>
        <w:rPr>
          <w:rFonts w:ascii="Times New Roman"/>
          <w:b w:val="false"/>
          <w:i w:val="false"/>
          <w:color w:val="000000"/>
          <w:sz w:val="28"/>
        </w:rPr>
        <w:t>
</w:t>
      </w:r>
      <w:r>
        <w:rPr>
          <w:rFonts w:ascii="Times New Roman"/>
          <w:b w:val="false"/>
          <w:i w:val="false"/>
          <w:color w:val="000000"/>
          <w:sz w:val="28"/>
        </w:rPr>
        <w:t>
      15. Құқықтары мен міндеттері:</w:t>
      </w:r>
      <w:r>
        <w:br/>
      </w:r>
      <w:r>
        <w:rPr>
          <w:rFonts w:ascii="Times New Roman"/>
          <w:b w:val="false"/>
          <w:i w:val="false"/>
          <w:color w:val="000000"/>
          <w:sz w:val="28"/>
        </w:rPr>
        <w:t>
      1) өзінің құзыреті мәселелері бойынша көзделіп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енгізуге;</w:t>
      </w:r>
      <w:r>
        <w:br/>
      </w:r>
      <w:r>
        <w:rPr>
          <w:rFonts w:ascii="Times New Roman"/>
          <w:b w:val="false"/>
          <w:i w:val="false"/>
          <w:color w:val="000000"/>
          <w:sz w:val="28"/>
        </w:rPr>
        <w:t>
      2) мемлекеттік органдардан, ұйымдардан, олардың лауазымды тұлғаларынан қажетті ақпаратты және материалдарды заңнамада белгіленген тәртіппен сұратады және алады;</w:t>
      </w:r>
      <w:r>
        <w:br/>
      </w:r>
      <w:r>
        <w:rPr>
          <w:rFonts w:ascii="Times New Roman"/>
          <w:b w:val="false"/>
          <w:i w:val="false"/>
          <w:color w:val="000000"/>
          <w:sz w:val="28"/>
        </w:rPr>
        <w:t>
      3) қолданыстағы заңнамалық актілерде көзделген өзге де құқықтар мен міндеттерді жүзеге асырады.</w:t>
      </w:r>
    </w:p>
    <w:bookmarkEnd w:id="89"/>
    <w:bookmarkStart w:name="z235" w:id="90"/>
    <w:p>
      <w:pPr>
        <w:spacing w:after="0"/>
        <w:ind w:left="0"/>
        <w:jc w:val="left"/>
      </w:pPr>
      <w:r>
        <w:rPr>
          <w:rFonts w:ascii="Times New Roman"/>
          <w:b/>
          <w:i w:val="false"/>
          <w:color w:val="000000"/>
        </w:rPr>
        <w:t xml:space="preserve"> 
3. Инспекцияның қызметін ұйымдастыру</w:t>
      </w:r>
    </w:p>
    <w:bookmarkEnd w:id="90"/>
    <w:bookmarkStart w:name="z236" w:id="91"/>
    <w:p>
      <w:pPr>
        <w:spacing w:after="0"/>
        <w:ind w:left="0"/>
        <w:jc w:val="both"/>
      </w:pPr>
      <w:r>
        <w:rPr>
          <w:rFonts w:ascii="Times New Roman"/>
          <w:b w:val="false"/>
          <w:i w:val="false"/>
          <w:color w:val="000000"/>
          <w:sz w:val="28"/>
        </w:rPr>
        <w:t>
      16.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5) бұйрықтарға қол қояды;</w:t>
      </w:r>
      <w:r>
        <w:br/>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Ауыл шаруашылығы министрімен келісім бойынша Қазақстан Республикасы Ауыл шаруашылығы министрлігінің Жауапты хатшысының бұйрығымен Инспекцияның басқа қызметкерлеріне жүктеледі.</w:t>
      </w:r>
    </w:p>
    <w:bookmarkEnd w:id="91"/>
    <w:bookmarkStart w:name="z240" w:id="92"/>
    <w:p>
      <w:pPr>
        <w:spacing w:after="0"/>
        <w:ind w:left="0"/>
        <w:jc w:val="left"/>
      </w:pPr>
      <w:r>
        <w:rPr>
          <w:rFonts w:ascii="Times New Roman"/>
          <w:b/>
          <w:i w:val="false"/>
          <w:color w:val="000000"/>
        </w:rPr>
        <w:t xml:space="preserve"> 
4. Инспекцияның мүлкі</w:t>
      </w:r>
    </w:p>
    <w:bookmarkEnd w:id="92"/>
    <w:bookmarkStart w:name="z241" w:id="93"/>
    <w:p>
      <w:pPr>
        <w:spacing w:after="0"/>
        <w:ind w:left="0"/>
        <w:jc w:val="both"/>
      </w:pPr>
      <w:r>
        <w:rPr>
          <w:rFonts w:ascii="Times New Roman"/>
          <w:b w:val="false"/>
          <w:i w:val="false"/>
          <w:color w:val="000000"/>
          <w:sz w:val="28"/>
        </w:rPr>
        <w:t>
      20. Инспекцияның оқшауланған мүлікті жедел басқаруды жүзеге асырады.</w:t>
      </w:r>
      <w:r>
        <w:br/>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21.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22.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93"/>
    <w:bookmarkStart w:name="z244" w:id="94"/>
    <w:p>
      <w:pPr>
        <w:spacing w:after="0"/>
        <w:ind w:left="0"/>
        <w:jc w:val="left"/>
      </w:pPr>
      <w:r>
        <w:rPr>
          <w:rFonts w:ascii="Times New Roman"/>
          <w:b/>
          <w:i w:val="false"/>
          <w:color w:val="000000"/>
        </w:rPr>
        <w:t xml:space="preserve"> 
5. Инспекцияны қайта ұйымдастыру және тарату</w:t>
      </w:r>
    </w:p>
    <w:bookmarkEnd w:id="94"/>
    <w:bookmarkStart w:name="z245" w:id="95"/>
    <w:p>
      <w:pPr>
        <w:spacing w:after="0"/>
        <w:ind w:left="0"/>
        <w:jc w:val="both"/>
      </w:pPr>
      <w:r>
        <w:rPr>
          <w:rFonts w:ascii="Times New Roman"/>
          <w:b w:val="false"/>
          <w:i w:val="false"/>
          <w:color w:val="000000"/>
          <w:sz w:val="28"/>
        </w:rPr>
        <w:t>
      23. Инспекцияны қайта ұйымдастыру және тарату Қазақстан Республикасының заңнамасына сәйкес жүзеге асырылады.</w:t>
      </w:r>
    </w:p>
    <w:bookmarkEnd w:id="95"/>
    <w:bookmarkStart w:name="z246" w:id="9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10 қазандағы  </w:t>
      </w:r>
      <w:r>
        <w:br/>
      </w:r>
      <w:r>
        <w:rPr>
          <w:rFonts w:ascii="Times New Roman"/>
          <w:b w:val="false"/>
          <w:i w:val="false"/>
          <w:color w:val="000000"/>
          <w:sz w:val="28"/>
        </w:rPr>
        <w:t xml:space="preserve">
№ 20-04/518 бұйрығына  </w:t>
      </w:r>
      <w:r>
        <w:br/>
      </w:r>
      <w:r>
        <w:rPr>
          <w:rFonts w:ascii="Times New Roman"/>
          <w:b w:val="false"/>
          <w:i w:val="false"/>
          <w:color w:val="000000"/>
          <w:sz w:val="28"/>
        </w:rPr>
        <w:t xml:space="preserve">
9-қосымша         </w:t>
      </w:r>
    </w:p>
    <w:bookmarkEnd w:id="96"/>
    <w:bookmarkStart w:name="z247" w:id="97"/>
    <w:p>
      <w:pPr>
        <w:spacing w:after="0"/>
        <w:ind w:left="0"/>
        <w:jc w:val="left"/>
      </w:pPr>
      <w:r>
        <w:rPr>
          <w:rFonts w:ascii="Times New Roman"/>
          <w:b/>
          <w:i w:val="false"/>
          <w:color w:val="000000"/>
        </w:rPr>
        <w:t xml:space="preserve"> 
Қазақстан Республикасы Ауыл шаруашылығы министрлігі Орман</w:t>
      </w:r>
      <w:r>
        <w:br/>
      </w:r>
      <w:r>
        <w:rPr>
          <w:rFonts w:ascii="Times New Roman"/>
          <w:b/>
          <w:i w:val="false"/>
          <w:color w:val="000000"/>
        </w:rPr>
        <w:t>
шаруашылығы және жануарлар дүниесі комитетінің Қарағанды</w:t>
      </w:r>
      <w:r>
        <w:br/>
      </w:r>
      <w:r>
        <w:rPr>
          <w:rFonts w:ascii="Times New Roman"/>
          <w:b/>
          <w:i w:val="false"/>
          <w:color w:val="000000"/>
        </w:rPr>
        <w:t>
облыстық орман шаруашылығы және жануарлар дүниесі аумақтық</w:t>
      </w:r>
      <w:r>
        <w:br/>
      </w:r>
      <w:r>
        <w:rPr>
          <w:rFonts w:ascii="Times New Roman"/>
          <w:b/>
          <w:i w:val="false"/>
          <w:color w:val="000000"/>
        </w:rPr>
        <w:t>
инспекциясы туралыереже</w:t>
      </w:r>
    </w:p>
    <w:bookmarkEnd w:id="97"/>
    <w:bookmarkStart w:name="z248" w:id="98"/>
    <w:p>
      <w:pPr>
        <w:spacing w:after="0"/>
        <w:ind w:left="0"/>
        <w:jc w:val="left"/>
      </w:pPr>
      <w:r>
        <w:rPr>
          <w:rFonts w:ascii="Times New Roman"/>
          <w:b/>
          <w:i w:val="false"/>
          <w:color w:val="000000"/>
        </w:rPr>
        <w:t xml:space="preserve"> 
1. Жалпы ережелер</w:t>
      </w:r>
    </w:p>
    <w:bookmarkEnd w:id="98"/>
    <w:bookmarkStart w:name="z249" w:id="99"/>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Қарағанды облыстық орман шаруашылығы және жануарлар дүниесі аумақтық инспекциясы (бұдан әрi - Инспекция) орман және балық шаруашылығы, жануарлар дүниесi, ерекше қорғалатын табиғи аумақтар саласында атқару, бақылау және қадағалау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r>
        <w:br/>
      </w:r>
      <w:r>
        <w:rPr>
          <w:rFonts w:ascii="Times New Roman"/>
          <w:b w:val="false"/>
          <w:i w:val="false"/>
          <w:color w:val="000000"/>
          <w:sz w:val="28"/>
        </w:rPr>
        <w:t>
      Инспекция Қарқаралы, «Бұйратау» мемлекеттік ұлттық табиғи парктерінің, «Қарағанды мемлекеттік хайуанаттар бағы» мемлекеттік коммуналдық қазыналық кәсіпорнының, Жезқазған ботаникалық бағы және Балқаш көлін қоспағанда Қарағанды облысы әкімшілік шекарасының шегіндегі Нұра-Сарысу бассейнінің су айдындарында (су қорғау белдеуі мен аймағын, жағалау жиегін және санитарлық қорғау аймағын қоса алғанда) қызметін бақылау мен қадағалауды, сондай-ақ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r>
        <w:br/>
      </w:r>
      <w:r>
        <w:rPr>
          <w:rFonts w:ascii="Times New Roman"/>
          <w:b w:val="false"/>
          <w:i w:val="false"/>
          <w:color w:val="000000"/>
          <w:sz w:val="28"/>
        </w:rPr>
        <w:t>
</w:t>
      </w:r>
      <w:r>
        <w:rPr>
          <w:rFonts w:ascii="Times New Roman"/>
          <w:b w:val="false"/>
          <w:i w:val="false"/>
          <w:color w:val="000000"/>
          <w:sz w:val="28"/>
        </w:rPr>
        <w:t>
      8. Инспекцияның заңдық мекен жайы: 100019, Қарағанды облысы, Қарағанды қаласы, Крылов көшесі, 20а.</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10. Осы Ереже «Қазақстан Республикасы Ауыл шаруашылығы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99"/>
    <w:bookmarkStart w:name="z261" w:id="100"/>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100"/>
    <w:bookmarkStart w:name="z262" w:id="101"/>
    <w:p>
      <w:pPr>
        <w:spacing w:after="0"/>
        <w:ind w:left="0"/>
        <w:jc w:val="both"/>
      </w:pPr>
      <w:r>
        <w:rPr>
          <w:rFonts w:ascii="Times New Roman"/>
          <w:b w:val="false"/>
          <w:i w:val="false"/>
          <w:color w:val="000000"/>
          <w:sz w:val="28"/>
        </w:rPr>
        <w:t>
      13. Мiндеттерi: орман шаруашылығы, ерекше қорғалатын табиғи аумақтар, жануарлар дүниесін қорғау, өсімін молайту және пайдалану саласында іске асыру және бақылау функциаларын орындау.</w:t>
      </w:r>
      <w:r>
        <w:br/>
      </w:r>
      <w:r>
        <w:rPr>
          <w:rFonts w:ascii="Times New Roman"/>
          <w:b w:val="false"/>
          <w:i w:val="false"/>
          <w:color w:val="000000"/>
          <w:sz w:val="28"/>
        </w:rPr>
        <w:t>
</w:t>
      </w:r>
      <w:r>
        <w:rPr>
          <w:rFonts w:ascii="Times New Roman"/>
          <w:b w:val="false"/>
          <w:i w:val="false"/>
          <w:color w:val="000000"/>
          <w:sz w:val="28"/>
        </w:rPr>
        <w:t>
      14. Функциялар:</w:t>
      </w:r>
      <w:r>
        <w:br/>
      </w:r>
      <w:r>
        <w:rPr>
          <w:rFonts w:ascii="Times New Roman"/>
          <w:b w:val="false"/>
          <w:i w:val="false"/>
          <w:color w:val="000000"/>
          <w:sz w:val="28"/>
        </w:rPr>
        <w:t>
      1) орман шаруашылығы, жануарлар дүниесі және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5) Қазақстан Республикасының орман </w:t>
      </w:r>
      <w:r>
        <w:rPr>
          <w:rFonts w:ascii="Times New Roman"/>
          <w:b w:val="false"/>
          <w:i w:val="false"/>
          <w:color w:val="000000"/>
          <w:sz w:val="28"/>
        </w:rPr>
        <w:t>заңнамасы</w:t>
      </w:r>
      <w:r>
        <w:rPr>
          <w:rFonts w:ascii="Times New Roman"/>
          <w:b w:val="false"/>
          <w:i w:val="false"/>
          <w:color w:val="000000"/>
          <w:sz w:val="28"/>
        </w:rPr>
        <w:t>, </w:t>
      </w:r>
      <w:r>
        <w:rPr>
          <w:rFonts w:ascii="Times New Roman"/>
          <w:b w:val="false"/>
          <w:i w:val="false"/>
          <w:color w:val="000000"/>
          <w:sz w:val="28"/>
        </w:rPr>
        <w:t>жануарлар дүниесін қорғау, өсімін молайту және пайдалану</w:t>
      </w:r>
      <w:r>
        <w:rPr>
          <w:rFonts w:ascii="Times New Roman"/>
          <w:b w:val="false"/>
          <w:i w:val="false"/>
          <w:color w:val="000000"/>
          <w:sz w:val="28"/>
        </w:rPr>
        <w:t xml:space="preserve"> мен </w:t>
      </w:r>
      <w:r>
        <w:rPr>
          <w:rFonts w:ascii="Times New Roman"/>
          <w:b w:val="false"/>
          <w:i w:val="false"/>
          <w:color w:val="000000"/>
          <w:sz w:val="28"/>
        </w:rPr>
        <w:t>ерекше қорғалатын табиғи аумақтар</w:t>
      </w:r>
      <w:r>
        <w:rPr>
          <w:rFonts w:ascii="Times New Roman"/>
          <w:b w:val="false"/>
          <w:i w:val="false"/>
          <w:color w:val="000000"/>
          <w:sz w:val="28"/>
        </w:rPr>
        <w:t xml:space="preserve"> саласындағы Қазақстан Республикасының заңнамасы аясындағы </w:t>
      </w:r>
      <w:r>
        <w:rPr>
          <w:rFonts w:ascii="Times New Roman"/>
          <w:b w:val="false"/>
          <w:i w:val="false"/>
          <w:color w:val="000000"/>
          <w:sz w:val="28"/>
        </w:rPr>
        <w:t>әкiмшiлiк құқық бұзушылықтар</w:t>
      </w:r>
      <w:r>
        <w:rPr>
          <w:rFonts w:ascii="Times New Roman"/>
          <w:b w:val="false"/>
          <w:i w:val="false"/>
          <w:color w:val="000000"/>
          <w:sz w:val="28"/>
        </w:rPr>
        <w:t xml:space="preserve"> туралы iстердi қарау;</w:t>
      </w:r>
      <w:r>
        <w:br/>
      </w:r>
      <w:r>
        <w:rPr>
          <w:rFonts w:ascii="Times New Roman"/>
          <w:b w:val="false"/>
          <w:i w:val="false"/>
          <w:color w:val="000000"/>
          <w:sz w:val="28"/>
        </w:rPr>
        <w:t>
      6)мемлекеттік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келісімдеу;</w:t>
      </w:r>
      <w:r>
        <w:br/>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8) жануарлар дүниесiн қорғау, өсiмiн молайту және пайдалану саласындағы Қазақстан Республикасының заңнама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9) мынаған:</w:t>
      </w:r>
      <w:r>
        <w:br/>
      </w:r>
      <w:r>
        <w:rPr>
          <w:rFonts w:ascii="Times New Roman"/>
          <w:b w:val="false"/>
          <w:i w:val="false"/>
          <w:color w:val="000000"/>
          <w:sz w:val="28"/>
        </w:rPr>
        <w:t>
      сирек кездесетіндерін және құрып кету қаупі төнгендерін қоспағанда, жануарларды интродукциялауды, реинтродукциялауды және будандастыруды жүргізуге;</w:t>
      </w:r>
      <w:r>
        <w:br/>
      </w:r>
      <w:r>
        <w:rPr>
          <w:rFonts w:ascii="Times New Roman"/>
          <w:b w:val="false"/>
          <w:i w:val="false"/>
          <w:color w:val="000000"/>
          <w:sz w:val="28"/>
        </w:rPr>
        <w:t>
      екi және одан да көп облыстарда орналасқан балық шаруашылығы су айдындарында ғылыми-зерттеу мақсатында аулау үшін жануарлар дүниесін пайдалануға рұқсаттар береді;</w:t>
      </w:r>
      <w:r>
        <w:br/>
      </w:r>
      <w:r>
        <w:rPr>
          <w:rFonts w:ascii="Times New Roman"/>
          <w:b w:val="false"/>
          <w:i w:val="false"/>
          <w:color w:val="000000"/>
          <w:sz w:val="28"/>
        </w:rPr>
        <w:t>
      10) акваөсіруді дамыту үшін балық шаруашылығы су айдындарын және (немесе) учаскелерін пайдалау жөнінде шарт жасайды;</w:t>
      </w:r>
      <w:r>
        <w:br/>
      </w:r>
      <w:r>
        <w:rPr>
          <w:rFonts w:ascii="Times New Roman"/>
          <w:b w:val="false"/>
          <w:i w:val="false"/>
          <w:color w:val="000000"/>
          <w:sz w:val="28"/>
        </w:rPr>
        <w:t>
      11) мыналарды:</w:t>
      </w:r>
      <w:r>
        <w:br/>
      </w:r>
      <w:r>
        <w:rPr>
          <w:rFonts w:ascii="Times New Roman"/>
          <w:b w:val="false"/>
          <w:i w:val="false"/>
          <w:color w:val="000000"/>
          <w:sz w:val="28"/>
        </w:rPr>
        <w:t>
      аңшылық алқаптарының және балық шаруашылығы су айдындарының және (немесе) учаскелерiнiң резервтiк қорындағы жануарлар дүниесінің өсiмiн молайтуды және мемлекеттiк есепке алуды;</w:t>
      </w:r>
      <w:r>
        <w:br/>
      </w: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жүргізуді;</w:t>
      </w:r>
      <w:r>
        <w:br/>
      </w:r>
      <w:r>
        <w:rPr>
          <w:rFonts w:ascii="Times New Roman"/>
          <w:b w:val="false"/>
          <w:i w:val="false"/>
          <w:color w:val="000000"/>
          <w:sz w:val="28"/>
        </w:rPr>
        <w:t>
      жануарлар дүниесін мемлекеттік есепке алуды, оның кадастры мен мониторингін жүргізуді;</w:t>
      </w:r>
      <w:r>
        <w:br/>
      </w:r>
      <w:r>
        <w:rPr>
          <w:rFonts w:ascii="Times New Roman"/>
          <w:b w:val="false"/>
          <w:i w:val="false"/>
          <w:color w:val="000000"/>
          <w:sz w:val="28"/>
        </w:rPr>
        <w:t>
      балықтың қырылу қаупі бар су айдындарында және (немесе) учаскелерінде аулауды ұйымдастырады және (немесе) қамтамасыз етеді;</w:t>
      </w:r>
      <w:r>
        <w:br/>
      </w:r>
      <w:r>
        <w:rPr>
          <w:rFonts w:ascii="Times New Roman"/>
          <w:b w:val="false"/>
          <w:i w:val="false"/>
          <w:color w:val="000000"/>
          <w:sz w:val="28"/>
        </w:rPr>
        <w:t>
      12) зоологиялық коллекциялар тізілімін жүргізеді, интернет-ресурста орналастырады және тоқсан сайын жаңартып отырады;</w:t>
      </w:r>
      <w:r>
        <w:br/>
      </w:r>
      <w:r>
        <w:rPr>
          <w:rFonts w:ascii="Times New Roman"/>
          <w:b w:val="false"/>
          <w:i w:val="false"/>
          <w:color w:val="000000"/>
          <w:sz w:val="28"/>
        </w:rPr>
        <w:t>
      13) балықтың қайдан ауланғаны туралы анықтама береді;</w:t>
      </w:r>
      <w:r>
        <w:br/>
      </w:r>
      <w:r>
        <w:rPr>
          <w:rFonts w:ascii="Times New Roman"/>
          <w:b w:val="false"/>
          <w:i w:val="false"/>
          <w:color w:val="000000"/>
          <w:sz w:val="28"/>
        </w:rPr>
        <w:t>
      14)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w:t>
      </w:r>
      <w:r>
        <w:br/>
      </w:r>
      <w:r>
        <w:rPr>
          <w:rFonts w:ascii="Times New Roman"/>
          <w:b w:val="false"/>
          <w:i w:val="false"/>
          <w:color w:val="000000"/>
          <w:sz w:val="28"/>
        </w:rPr>
        <w:t>
      жануарлар дүниесін қорғау, өсімін молайту және пайдалану саласында халықаралық ынтымақтастықты және халықаралық келісімдер мен шарттарды;</w:t>
      </w:r>
      <w:r>
        <w:br/>
      </w:r>
      <w:r>
        <w:rPr>
          <w:rFonts w:ascii="Times New Roman"/>
          <w:b w:val="false"/>
          <w:i w:val="false"/>
          <w:color w:val="000000"/>
          <w:sz w:val="28"/>
        </w:rPr>
        <w:t>
      бақылау үшін аулауды, интродукциялау, реинтродукциялау және будандастыру мақсатында аулауды;</w:t>
      </w:r>
      <w:r>
        <w:br/>
      </w:r>
      <w:r>
        <w:rPr>
          <w:rFonts w:ascii="Times New Roman"/>
          <w:b w:val="false"/>
          <w:i w:val="false"/>
          <w:color w:val="000000"/>
          <w:sz w:val="28"/>
        </w:rPr>
        <w:t>
      Қазақстан Республикасының заңдарында белгіленген құзыреті шегінде әкімшілік құқық бұзушылық туралы іс жүргізүді іске асырады;</w:t>
      </w:r>
      <w:r>
        <w:br/>
      </w:r>
      <w:r>
        <w:rPr>
          <w:rFonts w:ascii="Times New Roman"/>
          <w:b w:val="false"/>
          <w:i w:val="false"/>
          <w:color w:val="000000"/>
          <w:sz w:val="28"/>
        </w:rPr>
        <w:t>
      15) мыналарды:</w:t>
      </w:r>
      <w:r>
        <w:br/>
      </w:r>
      <w:r>
        <w:rPr>
          <w:rFonts w:ascii="Times New Roman"/>
          <w:b w:val="false"/>
          <w:i w:val="false"/>
          <w:color w:val="000000"/>
          <w:sz w:val="28"/>
        </w:rPr>
        <w:t>
      су тарту құрылыстарының балық қорғау құрылғыларын орнатуды;</w:t>
      </w:r>
      <w:r>
        <w:br/>
      </w:r>
      <w:r>
        <w:rPr>
          <w:rFonts w:ascii="Times New Roman"/>
          <w:b w:val="false"/>
          <w:i w:val="false"/>
          <w:color w:val="000000"/>
          <w:sz w:val="28"/>
        </w:rPr>
        <w:t>
      аңшылық алқаптарды, балық шаруашылығының су айдындарын және (немесе) учаскелерiн бекітіп беру туралы облыстың жергілікті атқарушы органының шешімін;</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w:t>
      </w:r>
      <w:r>
        <w:br/>
      </w: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шілдедегі Заңының </w:t>
      </w:r>
      <w:r>
        <w:rPr>
          <w:rFonts w:ascii="Times New Roman"/>
          <w:b w:val="false"/>
          <w:i w:val="false"/>
          <w:color w:val="000000"/>
          <w:sz w:val="28"/>
        </w:rPr>
        <w:t>17-бабы</w:t>
      </w:r>
      <w:r>
        <w:rPr>
          <w:rFonts w:ascii="Times New Roman"/>
          <w:b w:val="false"/>
          <w:i w:val="false"/>
          <w:color w:val="000000"/>
          <w:sz w:val="28"/>
        </w:rPr>
        <w:t xml:space="preserve"> 1- және 2-тармақтарында көрсетілген шаруашылық және басқа қызметті жүзеге асыратын субъектілер әзірлейтін, техникалық-экономикалық негіздеме мен жобалау-сметалық құжаттаманы;</w:t>
      </w:r>
      <w:r>
        <w:br/>
      </w:r>
      <w:r>
        <w:rPr>
          <w:rFonts w:ascii="Times New Roman"/>
          <w:b w:val="false"/>
          <w:i w:val="false"/>
          <w:color w:val="000000"/>
          <w:sz w:val="28"/>
        </w:rPr>
        <w:t>
      жануарлар дүниесiн пайдаланушылар арнайы пайдалану кезінде биологиялық негіздеменің негізінде бекітіп берген балық шаруашылығы су айдынында және (немесе) учаскесінде балық шаруашылығы мелиорациясын, балық ресурстарының және басқа да су жануарларының кәсіпшілік қорының деректерін жыл сайын түзетуді;</w:t>
      </w:r>
      <w:r>
        <w:br/>
      </w:r>
      <w:r>
        <w:rPr>
          <w:rFonts w:ascii="Times New Roman"/>
          <w:b w:val="false"/>
          <w:i w:val="false"/>
          <w:color w:val="000000"/>
          <w:sz w:val="28"/>
        </w:rPr>
        <w:t>
      дала кемiргiштерiн қыру кезiнде, сондай-ақ жануарлардың құтыру iндетi мен басқа да аурулары жағдайларында улы химикаттарды қолдануды келісімдейді;</w:t>
      </w:r>
      <w:r>
        <w:br/>
      </w:r>
      <w:r>
        <w:rPr>
          <w:rFonts w:ascii="Times New Roman"/>
          <w:b w:val="false"/>
          <w:i w:val="false"/>
          <w:color w:val="000000"/>
          <w:sz w:val="28"/>
        </w:rPr>
        <w:t>
      16) балықтардың сөзсіз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17) мыналарды:</w:t>
      </w:r>
      <w:r>
        <w:br/>
      </w:r>
      <w:r>
        <w:rPr>
          <w:rFonts w:ascii="Times New Roman"/>
          <w:b w:val="false"/>
          <w:i w:val="false"/>
          <w:color w:val="000000"/>
          <w:sz w:val="28"/>
        </w:rPr>
        <w:t>
      сирек кездесетін және құрып кету қаупі төнген жануарлар түрлерін, олардың бөліктері мен дериваттарын алу жөнінде;</w:t>
      </w:r>
      <w:r>
        <w:br/>
      </w:r>
      <w:r>
        <w:rPr>
          <w:rFonts w:ascii="Times New Roman"/>
          <w:b w:val="false"/>
          <w:i w:val="false"/>
          <w:color w:val="000000"/>
          <w:sz w:val="28"/>
        </w:rPr>
        <w:t>
      жануарлар дүниесінің объектілерін, олардың бөліктері мен дериваттарын пайдалануға шектеу мен тыйым салу енгізу жөнінде;</w:t>
      </w:r>
      <w:r>
        <w:br/>
      </w:r>
      <w:r>
        <w:rPr>
          <w:rFonts w:ascii="Times New Roman"/>
          <w:b w:val="false"/>
          <w:i w:val="false"/>
          <w:color w:val="000000"/>
          <w:sz w:val="28"/>
        </w:rPr>
        <w:t>
      біліктілік талаптарына сәйкес келген, шарттық міндеттемелер орындалған жағдайда бұдан бұрын бекітілген, бекіту мерзімі өтіп кеткен аңшылық алқаптары мен балық шаруашылығы су айдындарын және (немесе) учаскелерін олар бекітілген тұлғалардың өтінімі бойынша оларды конкурссыз қайта бекіту жөнінде ұсыныстар енгізеді</w:t>
      </w:r>
      <w:r>
        <w:br/>
      </w:r>
      <w:r>
        <w:rPr>
          <w:rFonts w:ascii="Times New Roman"/>
          <w:b w:val="false"/>
          <w:i w:val="false"/>
          <w:color w:val="000000"/>
          <w:sz w:val="28"/>
        </w:rPr>
        <w:t>
      18) жергілікті маңызы бар балық шаруашылығы су айдындарының және (немесе) учаскелерiнің тізімін жасайды;</w:t>
      </w:r>
      <w:r>
        <w:br/>
      </w:r>
      <w:r>
        <w:rPr>
          <w:rFonts w:ascii="Times New Roman"/>
          <w:b w:val="false"/>
          <w:i w:val="false"/>
          <w:color w:val="000000"/>
          <w:sz w:val="28"/>
        </w:rPr>
        <w:t>
      19) мынадай:</w:t>
      </w:r>
      <w:r>
        <w:br/>
      </w:r>
      <w:r>
        <w:rPr>
          <w:rFonts w:ascii="Times New Roman"/>
          <w:b w:val="false"/>
          <w:i w:val="false"/>
          <w:color w:val="000000"/>
          <w:sz w:val="28"/>
        </w:rPr>
        <w:t>
      аңшылық және балық шаруашылығын жүргізу қағидаларының сақталуына;</w:t>
      </w:r>
      <w:r>
        <w:br/>
      </w:r>
      <w:r>
        <w:rPr>
          <w:rFonts w:ascii="Times New Roman"/>
          <w:b w:val="false"/>
          <w:i w:val="false"/>
          <w:color w:val="000000"/>
          <w:sz w:val="28"/>
        </w:rPr>
        <w:t>
      аң аулау және балық аулау қағидаларының сақталуына;</w:t>
      </w:r>
      <w:r>
        <w:br/>
      </w:r>
      <w:r>
        <w:rPr>
          <w:rFonts w:ascii="Times New Roman"/>
          <w:b w:val="false"/>
          <w:i w:val="false"/>
          <w:color w:val="000000"/>
          <w:sz w:val="28"/>
        </w:rPr>
        <w:t>
      жеке және заңды тұлғалардың аңшылық және балық шаруашылығын жүргiзу шарттары талаптарының орындалуына;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жануарлар дүниесін пайдалануға белгіленген шектеулер мен тыйым салулардың сақталуына;</w:t>
      </w:r>
      <w:r>
        <w:br/>
      </w:r>
      <w:r>
        <w:rPr>
          <w:rFonts w:ascii="Times New Roman"/>
          <w:b w:val="false"/>
          <w:i w:val="false"/>
          <w:color w:val="000000"/>
          <w:sz w:val="28"/>
        </w:rPr>
        <w:t>
      жануарлар дүниесін қорғау, өсімін молайту және пайдалану бойынша іс шаралардың орындалуына;</w:t>
      </w:r>
      <w:r>
        <w:br/>
      </w:r>
      <w:r>
        <w:rPr>
          <w:rFonts w:ascii="Times New Roman"/>
          <w:b w:val="false"/>
          <w:i w:val="false"/>
          <w:color w:val="000000"/>
          <w:sz w:val="28"/>
        </w:rPr>
        <w:t>
      жануарларды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жануарлар дүниесін қорғау, өсімін молайту және пайдалану саласындағы нормативтердің сақталуына;</w:t>
      </w:r>
      <w:r>
        <w:br/>
      </w:r>
      <w:r>
        <w:rPr>
          <w:rFonts w:ascii="Times New Roman"/>
          <w:b w:val="false"/>
          <w:i w:val="false"/>
          <w:color w:val="000000"/>
          <w:sz w:val="28"/>
        </w:rPr>
        <w:t>
      жануарлар дүниесiн қорғау, өсiмiн молайту және пайдалану саласындағы Қазақстан Республикасы заңнамаларының өзге де талаптарының орындалуына бақылауды іске асырады;</w:t>
      </w:r>
      <w:r>
        <w:br/>
      </w:r>
      <w:r>
        <w:rPr>
          <w:rFonts w:ascii="Times New Roman"/>
          <w:b w:val="false"/>
          <w:i w:val="false"/>
          <w:color w:val="000000"/>
          <w:sz w:val="28"/>
        </w:rPr>
        <w:t>
</w:t>
      </w:r>
      <w:r>
        <w:rPr>
          <w:rFonts w:ascii="Times New Roman"/>
          <w:b w:val="false"/>
          <w:i w:val="false"/>
          <w:color w:val="000000"/>
          <w:sz w:val="28"/>
        </w:rPr>
        <w:t>
      15. Құқықтары мен міндеттері:</w:t>
      </w:r>
      <w:r>
        <w:br/>
      </w:r>
      <w:r>
        <w:rPr>
          <w:rFonts w:ascii="Times New Roman"/>
          <w:b w:val="false"/>
          <w:i w:val="false"/>
          <w:color w:val="000000"/>
          <w:sz w:val="28"/>
        </w:rPr>
        <w:t>
      1) өзінің құзыреті мәселелері бойынша көзделіп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енгізуге;</w:t>
      </w:r>
      <w:r>
        <w:br/>
      </w:r>
      <w:r>
        <w:rPr>
          <w:rFonts w:ascii="Times New Roman"/>
          <w:b w:val="false"/>
          <w:i w:val="false"/>
          <w:color w:val="000000"/>
          <w:sz w:val="28"/>
        </w:rPr>
        <w:t>
      2) мемлекеттік органдардан, ұйымдардан, олардың лауазымды тұлғаларынан қажетті ақпаратты және материалдарды заңнамада белгіленген тәртіппен сұратады және алады;</w:t>
      </w:r>
      <w:r>
        <w:br/>
      </w:r>
      <w:r>
        <w:rPr>
          <w:rFonts w:ascii="Times New Roman"/>
          <w:b w:val="false"/>
          <w:i w:val="false"/>
          <w:color w:val="000000"/>
          <w:sz w:val="28"/>
        </w:rPr>
        <w:t>
      3) қолданыстағы заңнамалық актілерде көзделген өзге де құқықтар мен міндеттерді жүзеге асырады.</w:t>
      </w:r>
    </w:p>
    <w:bookmarkEnd w:id="101"/>
    <w:bookmarkStart w:name="z265" w:id="102"/>
    <w:p>
      <w:pPr>
        <w:spacing w:after="0"/>
        <w:ind w:left="0"/>
        <w:jc w:val="left"/>
      </w:pPr>
      <w:r>
        <w:rPr>
          <w:rFonts w:ascii="Times New Roman"/>
          <w:b/>
          <w:i w:val="false"/>
          <w:color w:val="000000"/>
        </w:rPr>
        <w:t xml:space="preserve"> 
3. Инспекцияның қызметін ұйымдастыру</w:t>
      </w:r>
    </w:p>
    <w:bookmarkEnd w:id="102"/>
    <w:bookmarkStart w:name="z266" w:id="103"/>
    <w:p>
      <w:pPr>
        <w:spacing w:after="0"/>
        <w:ind w:left="0"/>
        <w:jc w:val="both"/>
      </w:pPr>
      <w:r>
        <w:rPr>
          <w:rFonts w:ascii="Times New Roman"/>
          <w:b w:val="false"/>
          <w:i w:val="false"/>
          <w:color w:val="000000"/>
          <w:sz w:val="28"/>
        </w:rPr>
        <w:t>
      16.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5) бұйрықтарға қол қояды;</w:t>
      </w:r>
      <w:r>
        <w:br/>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Ауыл шаруашылығы министрімен келісім бойынша Қазақстан Республикасы Ауыл шаруашылығы министрлігінің Жауапты хатшысының бұйрығымен Инспекцияның басқа қызметкерлеріне жүктеледі.</w:t>
      </w:r>
    </w:p>
    <w:bookmarkEnd w:id="103"/>
    <w:bookmarkStart w:name="z270" w:id="104"/>
    <w:p>
      <w:pPr>
        <w:spacing w:after="0"/>
        <w:ind w:left="0"/>
        <w:jc w:val="left"/>
      </w:pPr>
      <w:r>
        <w:rPr>
          <w:rFonts w:ascii="Times New Roman"/>
          <w:b/>
          <w:i w:val="false"/>
          <w:color w:val="000000"/>
        </w:rPr>
        <w:t xml:space="preserve"> 
4. Инспекцияның мүлкі</w:t>
      </w:r>
    </w:p>
    <w:bookmarkEnd w:id="104"/>
    <w:bookmarkStart w:name="z271" w:id="105"/>
    <w:p>
      <w:pPr>
        <w:spacing w:after="0"/>
        <w:ind w:left="0"/>
        <w:jc w:val="both"/>
      </w:pPr>
      <w:r>
        <w:rPr>
          <w:rFonts w:ascii="Times New Roman"/>
          <w:b w:val="false"/>
          <w:i w:val="false"/>
          <w:color w:val="000000"/>
          <w:sz w:val="28"/>
        </w:rPr>
        <w:t>
      20. Инспекцияның оқшауланған мүлікті жедел басқаруды жүзеге асырады.</w:t>
      </w:r>
      <w:r>
        <w:br/>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21.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22.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105"/>
    <w:bookmarkStart w:name="z274" w:id="106"/>
    <w:p>
      <w:pPr>
        <w:spacing w:after="0"/>
        <w:ind w:left="0"/>
        <w:jc w:val="left"/>
      </w:pPr>
      <w:r>
        <w:rPr>
          <w:rFonts w:ascii="Times New Roman"/>
          <w:b/>
          <w:i w:val="false"/>
          <w:color w:val="000000"/>
        </w:rPr>
        <w:t xml:space="preserve"> 
5. Инспекцияны қайта ұйымдастыру және тарату</w:t>
      </w:r>
    </w:p>
    <w:bookmarkEnd w:id="106"/>
    <w:bookmarkStart w:name="z275" w:id="107"/>
    <w:p>
      <w:pPr>
        <w:spacing w:after="0"/>
        <w:ind w:left="0"/>
        <w:jc w:val="both"/>
      </w:pPr>
      <w:r>
        <w:rPr>
          <w:rFonts w:ascii="Times New Roman"/>
          <w:b w:val="false"/>
          <w:i w:val="false"/>
          <w:color w:val="000000"/>
          <w:sz w:val="28"/>
        </w:rPr>
        <w:t>
      23. Инспекцияны қайта ұйымдастыру және тарату Қазақстан Республикасының заңнамасына сәйкес жүзеге асырылады.</w:t>
      </w:r>
    </w:p>
    <w:bookmarkEnd w:id="107"/>
    <w:bookmarkStart w:name="z276" w:id="10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10 қазандағы </w:t>
      </w:r>
      <w:r>
        <w:br/>
      </w:r>
      <w:r>
        <w:rPr>
          <w:rFonts w:ascii="Times New Roman"/>
          <w:b w:val="false"/>
          <w:i w:val="false"/>
          <w:color w:val="000000"/>
          <w:sz w:val="28"/>
        </w:rPr>
        <w:t xml:space="preserve">
№ 20-04/518 бұйрығына  </w:t>
      </w:r>
      <w:r>
        <w:br/>
      </w:r>
      <w:r>
        <w:rPr>
          <w:rFonts w:ascii="Times New Roman"/>
          <w:b w:val="false"/>
          <w:i w:val="false"/>
          <w:color w:val="000000"/>
          <w:sz w:val="28"/>
        </w:rPr>
        <w:t xml:space="preserve">
10-қосымша       </w:t>
      </w:r>
    </w:p>
    <w:bookmarkEnd w:id="108"/>
    <w:bookmarkStart w:name="z277" w:id="109"/>
    <w:p>
      <w:pPr>
        <w:spacing w:after="0"/>
        <w:ind w:left="0"/>
        <w:jc w:val="left"/>
      </w:pPr>
      <w:r>
        <w:rPr>
          <w:rFonts w:ascii="Times New Roman"/>
          <w:b/>
          <w:i w:val="false"/>
          <w:color w:val="000000"/>
        </w:rPr>
        <w:t xml:space="preserve"> 
Қазақстан Республикасы Ауыл шаруашылығы министрлігі Орман</w:t>
      </w:r>
      <w:r>
        <w:br/>
      </w:r>
      <w:r>
        <w:rPr>
          <w:rFonts w:ascii="Times New Roman"/>
          <w:b/>
          <w:i w:val="false"/>
          <w:color w:val="000000"/>
        </w:rPr>
        <w:t>
шаруашылығы және жануарлар дүниесі комитетінің Қостанай</w:t>
      </w:r>
      <w:r>
        <w:br/>
      </w:r>
      <w:r>
        <w:rPr>
          <w:rFonts w:ascii="Times New Roman"/>
          <w:b/>
          <w:i w:val="false"/>
          <w:color w:val="000000"/>
        </w:rPr>
        <w:t>
облыстық орман шаруашылығы және жануарлар дүниесі аумақтық</w:t>
      </w:r>
      <w:r>
        <w:br/>
      </w:r>
      <w:r>
        <w:rPr>
          <w:rFonts w:ascii="Times New Roman"/>
          <w:b/>
          <w:i w:val="false"/>
          <w:color w:val="000000"/>
        </w:rPr>
        <w:t>
инспекциясы туралы ереже</w:t>
      </w:r>
    </w:p>
    <w:bookmarkEnd w:id="109"/>
    <w:bookmarkStart w:name="z278" w:id="110"/>
    <w:p>
      <w:pPr>
        <w:spacing w:after="0"/>
        <w:ind w:left="0"/>
        <w:jc w:val="left"/>
      </w:pPr>
      <w:r>
        <w:rPr>
          <w:rFonts w:ascii="Times New Roman"/>
          <w:b/>
          <w:i w:val="false"/>
          <w:color w:val="000000"/>
        </w:rPr>
        <w:t xml:space="preserve"> 
1. Жалпы ережелер</w:t>
      </w:r>
    </w:p>
    <w:bookmarkEnd w:id="110"/>
    <w:bookmarkStart w:name="z279" w:id="111"/>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Қостанай облыстық орман шаруашылығы және жануарлар дүниесі аумақтық инспекциясы (бұдан әрi - Инспекция) орман және балық шаруашылығы, жануарлар дүниесi, ерекше қорғалатын табиғи аумақтар саласында атқару, бақылау және қадағалау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r>
        <w:br/>
      </w:r>
      <w:r>
        <w:rPr>
          <w:rFonts w:ascii="Times New Roman"/>
          <w:b w:val="false"/>
          <w:i w:val="false"/>
          <w:color w:val="000000"/>
          <w:sz w:val="28"/>
        </w:rPr>
        <w:t>
      Инспекция Наурызым мемлекеттік табиғи қорығының және «Алтын Дала» мемлекеттік табиғи резерватының және Қостанай облысы әкімшілік шекарасының шегіндегі Тобыл-Торғай бассейнінің су айдындарында (су қорғау белдеуі мен аймағын, жағалау жиегін және санитарлық қорғау аймағын қоса алғанда) қызметін бақылау мен қадағалауды, сондай-ақ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r>
        <w:br/>
      </w:r>
      <w:r>
        <w:rPr>
          <w:rFonts w:ascii="Times New Roman"/>
          <w:b w:val="false"/>
          <w:i w:val="false"/>
          <w:color w:val="000000"/>
          <w:sz w:val="28"/>
        </w:rPr>
        <w:t>
</w:t>
      </w:r>
      <w:r>
        <w:rPr>
          <w:rFonts w:ascii="Times New Roman"/>
          <w:b w:val="false"/>
          <w:i w:val="false"/>
          <w:color w:val="000000"/>
          <w:sz w:val="28"/>
        </w:rPr>
        <w:t>
      8. Инспекцияның заңдық мекен жайы: 110000, Қостанай облысы, Қостанай қаласы, Ю.Гагарин көшесі, 85 «А».</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10. Осы Ереже «Қазақстан Республикасы Ауыл шаруашылығы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111"/>
    <w:bookmarkStart w:name="z291" w:id="112"/>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112"/>
    <w:bookmarkStart w:name="z292" w:id="113"/>
    <w:p>
      <w:pPr>
        <w:spacing w:after="0"/>
        <w:ind w:left="0"/>
        <w:jc w:val="both"/>
      </w:pPr>
      <w:r>
        <w:rPr>
          <w:rFonts w:ascii="Times New Roman"/>
          <w:b w:val="false"/>
          <w:i w:val="false"/>
          <w:color w:val="000000"/>
          <w:sz w:val="28"/>
        </w:rPr>
        <w:t>
      13. Мiндеттерi: орман шаруашылығы, ерекше қорғалатын табиғи аумақтар, жануарлар дүниесін қорғау, өсімін молайту және пайдалану саласында іске асыру және бақылау функциаларын орындау.</w:t>
      </w:r>
      <w:r>
        <w:br/>
      </w:r>
      <w:r>
        <w:rPr>
          <w:rFonts w:ascii="Times New Roman"/>
          <w:b w:val="false"/>
          <w:i w:val="false"/>
          <w:color w:val="000000"/>
          <w:sz w:val="28"/>
        </w:rPr>
        <w:t>
</w:t>
      </w:r>
      <w:r>
        <w:rPr>
          <w:rFonts w:ascii="Times New Roman"/>
          <w:b w:val="false"/>
          <w:i w:val="false"/>
          <w:color w:val="000000"/>
          <w:sz w:val="28"/>
        </w:rPr>
        <w:t>
      14. Функциялар:</w:t>
      </w:r>
      <w:r>
        <w:br/>
      </w:r>
      <w:r>
        <w:rPr>
          <w:rFonts w:ascii="Times New Roman"/>
          <w:b w:val="false"/>
          <w:i w:val="false"/>
          <w:color w:val="000000"/>
          <w:sz w:val="28"/>
        </w:rPr>
        <w:t>
      1) орман шаруашылығы, жануарлар дүниесі және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5) Қазақстан Республикасының орман </w:t>
      </w:r>
      <w:r>
        <w:rPr>
          <w:rFonts w:ascii="Times New Roman"/>
          <w:b w:val="false"/>
          <w:i w:val="false"/>
          <w:color w:val="000000"/>
          <w:sz w:val="28"/>
        </w:rPr>
        <w:t>заңнамасы</w:t>
      </w:r>
      <w:r>
        <w:rPr>
          <w:rFonts w:ascii="Times New Roman"/>
          <w:b w:val="false"/>
          <w:i w:val="false"/>
          <w:color w:val="000000"/>
          <w:sz w:val="28"/>
        </w:rPr>
        <w:t>, </w:t>
      </w:r>
      <w:r>
        <w:rPr>
          <w:rFonts w:ascii="Times New Roman"/>
          <w:b w:val="false"/>
          <w:i w:val="false"/>
          <w:color w:val="000000"/>
          <w:sz w:val="28"/>
        </w:rPr>
        <w:t>жануарлар дүниесін қорғау, өсімін молайту және пайдалану</w:t>
      </w:r>
      <w:r>
        <w:rPr>
          <w:rFonts w:ascii="Times New Roman"/>
          <w:b w:val="false"/>
          <w:i w:val="false"/>
          <w:color w:val="000000"/>
          <w:sz w:val="28"/>
        </w:rPr>
        <w:t xml:space="preserve"> мен </w:t>
      </w:r>
      <w:r>
        <w:rPr>
          <w:rFonts w:ascii="Times New Roman"/>
          <w:b w:val="false"/>
          <w:i w:val="false"/>
          <w:color w:val="000000"/>
          <w:sz w:val="28"/>
        </w:rPr>
        <w:t>ерекше қорғалатын табиғи аумақтар</w:t>
      </w:r>
      <w:r>
        <w:rPr>
          <w:rFonts w:ascii="Times New Roman"/>
          <w:b w:val="false"/>
          <w:i w:val="false"/>
          <w:color w:val="000000"/>
          <w:sz w:val="28"/>
        </w:rPr>
        <w:t xml:space="preserve"> саласындағы Қазақстан Республикасының заңнамасы аясындағы </w:t>
      </w:r>
      <w:r>
        <w:rPr>
          <w:rFonts w:ascii="Times New Roman"/>
          <w:b w:val="false"/>
          <w:i w:val="false"/>
          <w:color w:val="000000"/>
          <w:sz w:val="28"/>
        </w:rPr>
        <w:t>әкiмшiлiк құқық бұзушылықтар туралы</w:t>
      </w:r>
      <w:r>
        <w:rPr>
          <w:rFonts w:ascii="Times New Roman"/>
          <w:b w:val="false"/>
          <w:i w:val="false"/>
          <w:color w:val="000000"/>
          <w:sz w:val="28"/>
        </w:rPr>
        <w:t xml:space="preserve"> iстердi қарау;</w:t>
      </w:r>
      <w:r>
        <w:br/>
      </w:r>
      <w:r>
        <w:rPr>
          <w:rFonts w:ascii="Times New Roman"/>
          <w:b w:val="false"/>
          <w:i w:val="false"/>
          <w:color w:val="000000"/>
          <w:sz w:val="28"/>
        </w:rPr>
        <w:t>
      6) 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келісімдеу;</w:t>
      </w:r>
      <w:r>
        <w:br/>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8) жануарлар дүниесiн қорғау, өсiмiн молайту және пайдалану саласындағы Қазақстан Республикасының заңнама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9) мынаған:</w:t>
      </w:r>
      <w:r>
        <w:br/>
      </w:r>
      <w:r>
        <w:rPr>
          <w:rFonts w:ascii="Times New Roman"/>
          <w:b w:val="false"/>
          <w:i w:val="false"/>
          <w:color w:val="000000"/>
          <w:sz w:val="28"/>
        </w:rPr>
        <w:t>
      сирек кездесетіндерін және құрып кету қаупі төнгендерін қоспағанда, жануарларды интродукциялауды, реинтродукциялауды және будандастыруды жүргізуге;</w:t>
      </w:r>
      <w:r>
        <w:br/>
      </w:r>
      <w:r>
        <w:rPr>
          <w:rFonts w:ascii="Times New Roman"/>
          <w:b w:val="false"/>
          <w:i w:val="false"/>
          <w:color w:val="000000"/>
          <w:sz w:val="28"/>
        </w:rPr>
        <w:t>
      екi және одан да көп облыстарда орналасқан балық шаруашылығы су айдындарында ғылыми-зерттеу мақсатында аулау үшін жануарлар дүниесін пайдалануға рұқсаттар береді;</w:t>
      </w:r>
      <w:r>
        <w:br/>
      </w:r>
      <w:r>
        <w:rPr>
          <w:rFonts w:ascii="Times New Roman"/>
          <w:b w:val="false"/>
          <w:i w:val="false"/>
          <w:color w:val="000000"/>
          <w:sz w:val="28"/>
        </w:rPr>
        <w:t>
      10) акваөсіруді дамыту үшін балық шаруашылығы су айдындарын және (немесе) учаскелерін пайдалау жөнінде шарт жасайды;</w:t>
      </w:r>
      <w:r>
        <w:br/>
      </w:r>
      <w:r>
        <w:rPr>
          <w:rFonts w:ascii="Times New Roman"/>
          <w:b w:val="false"/>
          <w:i w:val="false"/>
          <w:color w:val="000000"/>
          <w:sz w:val="28"/>
        </w:rPr>
        <w:t>
      11) мыналарды:</w:t>
      </w:r>
      <w:r>
        <w:br/>
      </w:r>
      <w:r>
        <w:rPr>
          <w:rFonts w:ascii="Times New Roman"/>
          <w:b w:val="false"/>
          <w:i w:val="false"/>
          <w:color w:val="000000"/>
          <w:sz w:val="28"/>
        </w:rPr>
        <w:t>
      аңшылық алқаптарының және балық шаруашылығы су айдындарының және (немесе) учаскелерiнiң резервтiк қорындағы жануарлар дүниесінің өсiмiн молайтуды және мемлекеттiк есепке алуды;</w:t>
      </w:r>
      <w:r>
        <w:br/>
      </w: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жүргізуді;</w:t>
      </w:r>
      <w:r>
        <w:br/>
      </w:r>
      <w:r>
        <w:rPr>
          <w:rFonts w:ascii="Times New Roman"/>
          <w:b w:val="false"/>
          <w:i w:val="false"/>
          <w:color w:val="000000"/>
          <w:sz w:val="28"/>
        </w:rPr>
        <w:t>
      жануарлар дүниесін мемлекеттік есепке алуды, оның кадастры мен мониторингін жүргізуді;</w:t>
      </w:r>
      <w:r>
        <w:br/>
      </w:r>
      <w:r>
        <w:rPr>
          <w:rFonts w:ascii="Times New Roman"/>
          <w:b w:val="false"/>
          <w:i w:val="false"/>
          <w:color w:val="000000"/>
          <w:sz w:val="28"/>
        </w:rPr>
        <w:t>
      балықтың қырылу қаупі бар су айдындарында және (немесе) учаскелерінде аулауды ұйымдастырады және (немесе) қамтамасыз етеді;</w:t>
      </w:r>
      <w:r>
        <w:br/>
      </w:r>
      <w:r>
        <w:rPr>
          <w:rFonts w:ascii="Times New Roman"/>
          <w:b w:val="false"/>
          <w:i w:val="false"/>
          <w:color w:val="000000"/>
          <w:sz w:val="28"/>
        </w:rPr>
        <w:t>
      12) зоологиялық коллекциялар тізілімін жүргізеді, интернет-ресурста орналастырады және тоқсан сайын жаңартып отырады;</w:t>
      </w:r>
      <w:r>
        <w:br/>
      </w:r>
      <w:r>
        <w:rPr>
          <w:rFonts w:ascii="Times New Roman"/>
          <w:b w:val="false"/>
          <w:i w:val="false"/>
          <w:color w:val="000000"/>
          <w:sz w:val="28"/>
        </w:rPr>
        <w:t>
      13) балықтың қайдан ауланғаны туралы анықтама береді;</w:t>
      </w:r>
      <w:r>
        <w:br/>
      </w:r>
      <w:r>
        <w:rPr>
          <w:rFonts w:ascii="Times New Roman"/>
          <w:b w:val="false"/>
          <w:i w:val="false"/>
          <w:color w:val="000000"/>
          <w:sz w:val="28"/>
        </w:rPr>
        <w:t>
      14)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w:t>
      </w:r>
      <w:r>
        <w:br/>
      </w:r>
      <w:r>
        <w:rPr>
          <w:rFonts w:ascii="Times New Roman"/>
          <w:b w:val="false"/>
          <w:i w:val="false"/>
          <w:color w:val="000000"/>
          <w:sz w:val="28"/>
        </w:rPr>
        <w:t>
      жануарлар дүниесін қорғау, өсімін молайту және пайдалану саласында халықаралық ынтымақтастықты және халықаралық келісімдер мен шарттарды;</w:t>
      </w:r>
      <w:r>
        <w:br/>
      </w:r>
      <w:r>
        <w:rPr>
          <w:rFonts w:ascii="Times New Roman"/>
          <w:b w:val="false"/>
          <w:i w:val="false"/>
          <w:color w:val="000000"/>
          <w:sz w:val="28"/>
        </w:rPr>
        <w:t>
      бақылау үшін аулауды, интродукциялау, реинтродукциялау және будандастыру мақсатында аулауды;</w:t>
      </w:r>
      <w:r>
        <w:br/>
      </w:r>
      <w:r>
        <w:rPr>
          <w:rFonts w:ascii="Times New Roman"/>
          <w:b w:val="false"/>
          <w:i w:val="false"/>
          <w:color w:val="000000"/>
          <w:sz w:val="28"/>
        </w:rPr>
        <w:t>
      Қазақстан Республикасының заңдарында белгіленген құзыреті шегінде әкімшілік құқық бұзушылық туралы іс жүргізүді іске асырады;</w:t>
      </w:r>
      <w:r>
        <w:br/>
      </w:r>
      <w:r>
        <w:rPr>
          <w:rFonts w:ascii="Times New Roman"/>
          <w:b w:val="false"/>
          <w:i w:val="false"/>
          <w:color w:val="000000"/>
          <w:sz w:val="28"/>
        </w:rPr>
        <w:t>
      15) мыналарды:</w:t>
      </w:r>
      <w:r>
        <w:br/>
      </w:r>
      <w:r>
        <w:rPr>
          <w:rFonts w:ascii="Times New Roman"/>
          <w:b w:val="false"/>
          <w:i w:val="false"/>
          <w:color w:val="000000"/>
          <w:sz w:val="28"/>
        </w:rPr>
        <w:t>
      су тарту құрылыстарының балық қорғау құрылғыларын орнатуды;</w:t>
      </w:r>
      <w:r>
        <w:br/>
      </w:r>
      <w:r>
        <w:rPr>
          <w:rFonts w:ascii="Times New Roman"/>
          <w:b w:val="false"/>
          <w:i w:val="false"/>
          <w:color w:val="000000"/>
          <w:sz w:val="28"/>
        </w:rPr>
        <w:t>
      аңшылық алқаптарды, балық шаруашылығының су айдындарын және (немесе) учаскелерiн бекітіп беру туралы облыстың жергілікті атқарушы органының шешімін;</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w:t>
      </w:r>
      <w:r>
        <w:br/>
      </w: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шілдедегі Заңының </w:t>
      </w:r>
      <w:r>
        <w:rPr>
          <w:rFonts w:ascii="Times New Roman"/>
          <w:b w:val="false"/>
          <w:i w:val="false"/>
          <w:color w:val="000000"/>
          <w:sz w:val="28"/>
        </w:rPr>
        <w:t>17-бабы</w:t>
      </w:r>
      <w:r>
        <w:rPr>
          <w:rFonts w:ascii="Times New Roman"/>
          <w:b w:val="false"/>
          <w:i w:val="false"/>
          <w:color w:val="000000"/>
          <w:sz w:val="28"/>
        </w:rPr>
        <w:t xml:space="preserve"> 1- және 2-тармақтарында көрсетілген шаруашылық және басқа қызметті жүзеге асыратын субъектілер әзірлейтін, техникалық-экономикалық негіздеме мен жобалау-сметалық құжаттаманы;</w:t>
      </w:r>
      <w:r>
        <w:br/>
      </w:r>
      <w:r>
        <w:rPr>
          <w:rFonts w:ascii="Times New Roman"/>
          <w:b w:val="false"/>
          <w:i w:val="false"/>
          <w:color w:val="000000"/>
          <w:sz w:val="28"/>
        </w:rPr>
        <w:t>
      жануарлар дүниесiн пайдаланушылар арнайы пайдалану кезінде биологиялық негіздеменің негізінде бекітіп берген балық шаруашылығы су айдынында және (немесе) учаскесінде балық шаруашылығы мелиорациясын, балық ресурстарының және басқа да су жануарларының кәсіпшілік қорының деректерін жыл сайын түзетуді;</w:t>
      </w:r>
      <w:r>
        <w:br/>
      </w:r>
      <w:r>
        <w:rPr>
          <w:rFonts w:ascii="Times New Roman"/>
          <w:b w:val="false"/>
          <w:i w:val="false"/>
          <w:color w:val="000000"/>
          <w:sz w:val="28"/>
        </w:rPr>
        <w:t>
      дала кемiргiштерiн қыру кезiнде, сондай-ақ жануарлардың құтыру iндетi мен басқа да аурулары жағдайларында улы химикаттарды қолдануды келісімдейді;</w:t>
      </w:r>
      <w:r>
        <w:br/>
      </w:r>
      <w:r>
        <w:rPr>
          <w:rFonts w:ascii="Times New Roman"/>
          <w:b w:val="false"/>
          <w:i w:val="false"/>
          <w:color w:val="000000"/>
          <w:sz w:val="28"/>
        </w:rPr>
        <w:t>
      16) балықтардың сөзсіз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17) мыналарды:</w:t>
      </w:r>
      <w:r>
        <w:br/>
      </w:r>
      <w:r>
        <w:rPr>
          <w:rFonts w:ascii="Times New Roman"/>
          <w:b w:val="false"/>
          <w:i w:val="false"/>
          <w:color w:val="000000"/>
          <w:sz w:val="28"/>
        </w:rPr>
        <w:t>
      сирек кездесетін және құрып кету қаупі төнген жануарлар түрлерін, олардың бөліктері мен дериваттарын алу жөнінде;</w:t>
      </w:r>
      <w:r>
        <w:br/>
      </w:r>
      <w:r>
        <w:rPr>
          <w:rFonts w:ascii="Times New Roman"/>
          <w:b w:val="false"/>
          <w:i w:val="false"/>
          <w:color w:val="000000"/>
          <w:sz w:val="28"/>
        </w:rPr>
        <w:t>
      жануарлар дүниесінің объектілерін, олардың бөліктері мен дериваттарын пайдалануға шектеу мен тыйым салу енгізу жөнінде;</w:t>
      </w:r>
      <w:r>
        <w:br/>
      </w:r>
      <w:r>
        <w:rPr>
          <w:rFonts w:ascii="Times New Roman"/>
          <w:b w:val="false"/>
          <w:i w:val="false"/>
          <w:color w:val="000000"/>
          <w:sz w:val="28"/>
        </w:rPr>
        <w:t>
      біліктілік талаптарына сәйкес келген, шарттық міндеттемелер орындалған жағдайда бұдан бұрын бекітілген, бекіту мерзімі өтіп кеткен аңшылық алқаптары мен балық шаруашылығы су айдындарын және (немесе) учаскелерін олар бекітілген тұлғалардың өтінімі бойынша оларды конкурссыз қайта бекіту жөнінде ұсыныстар енгізеді</w:t>
      </w:r>
      <w:r>
        <w:br/>
      </w:r>
      <w:r>
        <w:rPr>
          <w:rFonts w:ascii="Times New Roman"/>
          <w:b w:val="false"/>
          <w:i w:val="false"/>
          <w:color w:val="000000"/>
          <w:sz w:val="28"/>
        </w:rPr>
        <w:t>
      18) жергілікті маңызы бар балық шаруашылығы су айдындарының және (немесе) учаскелерiнің тізімін жасайды;</w:t>
      </w:r>
      <w:r>
        <w:br/>
      </w:r>
      <w:r>
        <w:rPr>
          <w:rFonts w:ascii="Times New Roman"/>
          <w:b w:val="false"/>
          <w:i w:val="false"/>
          <w:color w:val="000000"/>
          <w:sz w:val="28"/>
        </w:rPr>
        <w:t>
      19) мынадай:</w:t>
      </w:r>
      <w:r>
        <w:br/>
      </w:r>
      <w:r>
        <w:rPr>
          <w:rFonts w:ascii="Times New Roman"/>
          <w:b w:val="false"/>
          <w:i w:val="false"/>
          <w:color w:val="000000"/>
          <w:sz w:val="28"/>
        </w:rPr>
        <w:t>
      аңшылық және балық шаруашылығын жүргізу қағидаларының сақталуына;</w:t>
      </w:r>
      <w:r>
        <w:br/>
      </w:r>
      <w:r>
        <w:rPr>
          <w:rFonts w:ascii="Times New Roman"/>
          <w:b w:val="false"/>
          <w:i w:val="false"/>
          <w:color w:val="000000"/>
          <w:sz w:val="28"/>
        </w:rPr>
        <w:t>
      аң аулау және балық аулау қағидаларының сақталуына;</w:t>
      </w:r>
      <w:r>
        <w:br/>
      </w:r>
      <w:r>
        <w:rPr>
          <w:rFonts w:ascii="Times New Roman"/>
          <w:b w:val="false"/>
          <w:i w:val="false"/>
          <w:color w:val="000000"/>
          <w:sz w:val="28"/>
        </w:rPr>
        <w:t>
      жеке және заңды тұлғалардың аңшылық және балық шаруашылығын жүргiзу шарттары талаптарының орындалуына;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жануарлар дүниесін пайдалануға белгіленген шектеулер мен тыйым салулардың сақталуына;</w:t>
      </w:r>
      <w:r>
        <w:br/>
      </w:r>
      <w:r>
        <w:rPr>
          <w:rFonts w:ascii="Times New Roman"/>
          <w:b w:val="false"/>
          <w:i w:val="false"/>
          <w:color w:val="000000"/>
          <w:sz w:val="28"/>
        </w:rPr>
        <w:t>
      жануарлар дүниесін қорғау, өсімін молайту және пайдалану бойынша іс шаралардың орындалуына;</w:t>
      </w:r>
      <w:r>
        <w:br/>
      </w:r>
      <w:r>
        <w:rPr>
          <w:rFonts w:ascii="Times New Roman"/>
          <w:b w:val="false"/>
          <w:i w:val="false"/>
          <w:color w:val="000000"/>
          <w:sz w:val="28"/>
        </w:rPr>
        <w:t>
      жануарларды интродукциялауды, реинтродукциялауды, будандастыруды және жерсіндіруді жүргізу тәртіптерінің сақталуына; жануарлар дүниесін қорғау, өсімін молайту және пайдалану саласындағы нормативтердің сақталуына;</w:t>
      </w:r>
      <w:r>
        <w:br/>
      </w:r>
      <w:r>
        <w:rPr>
          <w:rFonts w:ascii="Times New Roman"/>
          <w:b w:val="false"/>
          <w:i w:val="false"/>
          <w:color w:val="000000"/>
          <w:sz w:val="28"/>
        </w:rPr>
        <w:t>
      жануарлар дүниесiн қорғау, өсiмiн молайту және пайдалану саласындағы Қазақстан Республикасы заңнамаларының өзге де талаптарының орындалуына бақылауды іске асырады;</w:t>
      </w:r>
      <w:r>
        <w:br/>
      </w:r>
      <w:r>
        <w:rPr>
          <w:rFonts w:ascii="Times New Roman"/>
          <w:b w:val="false"/>
          <w:i w:val="false"/>
          <w:color w:val="000000"/>
          <w:sz w:val="28"/>
        </w:rPr>
        <w:t>
</w:t>
      </w:r>
      <w:r>
        <w:rPr>
          <w:rFonts w:ascii="Times New Roman"/>
          <w:b w:val="false"/>
          <w:i w:val="false"/>
          <w:color w:val="000000"/>
          <w:sz w:val="28"/>
        </w:rPr>
        <w:t>
      15. Құқықтары мен міндеттері:</w:t>
      </w:r>
      <w:r>
        <w:br/>
      </w:r>
      <w:r>
        <w:rPr>
          <w:rFonts w:ascii="Times New Roman"/>
          <w:b w:val="false"/>
          <w:i w:val="false"/>
          <w:color w:val="000000"/>
          <w:sz w:val="28"/>
        </w:rPr>
        <w:t>
      1) өзінің құзыреті мәселелері бойынша көзделіп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енгізуге;</w:t>
      </w:r>
      <w:r>
        <w:br/>
      </w:r>
      <w:r>
        <w:rPr>
          <w:rFonts w:ascii="Times New Roman"/>
          <w:b w:val="false"/>
          <w:i w:val="false"/>
          <w:color w:val="000000"/>
          <w:sz w:val="28"/>
        </w:rPr>
        <w:t>
      2) мемлекеттік органдардан, ұйымдардан, олардың лауазымды тұлғаларынан қажетті ақпаратты және материалдарды заңнамада белгіленген тәртіппен сұратады және алады;</w:t>
      </w:r>
      <w:r>
        <w:br/>
      </w:r>
      <w:r>
        <w:rPr>
          <w:rFonts w:ascii="Times New Roman"/>
          <w:b w:val="false"/>
          <w:i w:val="false"/>
          <w:color w:val="000000"/>
          <w:sz w:val="28"/>
        </w:rPr>
        <w:t>
      3) қолданыстағы заңнамалық актілерде көзделген өзге де құқықтар мен міндеттерді жүзеге асырады.</w:t>
      </w:r>
    </w:p>
    <w:bookmarkEnd w:id="113"/>
    <w:bookmarkStart w:name="z295" w:id="114"/>
    <w:p>
      <w:pPr>
        <w:spacing w:after="0"/>
        <w:ind w:left="0"/>
        <w:jc w:val="left"/>
      </w:pPr>
      <w:r>
        <w:rPr>
          <w:rFonts w:ascii="Times New Roman"/>
          <w:b/>
          <w:i w:val="false"/>
          <w:color w:val="000000"/>
        </w:rPr>
        <w:t xml:space="preserve"> 
3. Инспекцияның қызметін ұйымдастыру</w:t>
      </w:r>
    </w:p>
    <w:bookmarkEnd w:id="114"/>
    <w:bookmarkStart w:name="z296" w:id="115"/>
    <w:p>
      <w:pPr>
        <w:spacing w:after="0"/>
        <w:ind w:left="0"/>
        <w:jc w:val="both"/>
      </w:pPr>
      <w:r>
        <w:rPr>
          <w:rFonts w:ascii="Times New Roman"/>
          <w:b w:val="false"/>
          <w:i w:val="false"/>
          <w:color w:val="000000"/>
          <w:sz w:val="28"/>
        </w:rPr>
        <w:t>
      16.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5) бұйрықтарға қол қояды;</w:t>
      </w:r>
      <w:r>
        <w:br/>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Ауыл шаруашылығы министрімен келісім бойынша Қазақстан Республикасы Ауыл шаруашылығы министрлігінің Жауапты хатшысының бұйрығымен Инспекцияның басқа қызметкерлеріне жүктеледі.</w:t>
      </w:r>
    </w:p>
    <w:bookmarkEnd w:id="115"/>
    <w:bookmarkStart w:name="z300" w:id="116"/>
    <w:p>
      <w:pPr>
        <w:spacing w:after="0"/>
        <w:ind w:left="0"/>
        <w:jc w:val="left"/>
      </w:pPr>
      <w:r>
        <w:rPr>
          <w:rFonts w:ascii="Times New Roman"/>
          <w:b/>
          <w:i w:val="false"/>
          <w:color w:val="000000"/>
        </w:rPr>
        <w:t xml:space="preserve"> 
4. Инспекцияның мүлкі</w:t>
      </w:r>
    </w:p>
    <w:bookmarkEnd w:id="116"/>
    <w:bookmarkStart w:name="z301" w:id="117"/>
    <w:p>
      <w:pPr>
        <w:spacing w:after="0"/>
        <w:ind w:left="0"/>
        <w:jc w:val="both"/>
      </w:pPr>
      <w:r>
        <w:rPr>
          <w:rFonts w:ascii="Times New Roman"/>
          <w:b w:val="false"/>
          <w:i w:val="false"/>
          <w:color w:val="000000"/>
          <w:sz w:val="28"/>
        </w:rPr>
        <w:t>
      20. Инспекцияның оқшауланған мүлікті жедел басқаруды жүзеге асырады.</w:t>
      </w:r>
      <w:r>
        <w:br/>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21.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22.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117"/>
    <w:bookmarkStart w:name="z304" w:id="118"/>
    <w:p>
      <w:pPr>
        <w:spacing w:after="0"/>
        <w:ind w:left="0"/>
        <w:jc w:val="left"/>
      </w:pPr>
      <w:r>
        <w:rPr>
          <w:rFonts w:ascii="Times New Roman"/>
          <w:b/>
          <w:i w:val="false"/>
          <w:color w:val="000000"/>
        </w:rPr>
        <w:t xml:space="preserve"> 
5. Инспекцияны қайта ұйымдастыру және тарату</w:t>
      </w:r>
    </w:p>
    <w:bookmarkEnd w:id="118"/>
    <w:bookmarkStart w:name="z305" w:id="119"/>
    <w:p>
      <w:pPr>
        <w:spacing w:after="0"/>
        <w:ind w:left="0"/>
        <w:jc w:val="both"/>
      </w:pPr>
      <w:r>
        <w:rPr>
          <w:rFonts w:ascii="Times New Roman"/>
          <w:b w:val="false"/>
          <w:i w:val="false"/>
          <w:color w:val="000000"/>
          <w:sz w:val="28"/>
        </w:rPr>
        <w:t>
      23. Инспекцияны қайта ұйымдастыру және тарату Қазақстан Республикасының заңнамасына сәйкес жүзеге асырылады.</w:t>
      </w:r>
    </w:p>
    <w:bookmarkEnd w:id="119"/>
    <w:bookmarkStart w:name="z306" w:id="1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10 қазандағы </w:t>
      </w:r>
      <w:r>
        <w:br/>
      </w:r>
      <w:r>
        <w:rPr>
          <w:rFonts w:ascii="Times New Roman"/>
          <w:b w:val="false"/>
          <w:i w:val="false"/>
          <w:color w:val="000000"/>
          <w:sz w:val="28"/>
        </w:rPr>
        <w:t xml:space="preserve">
№ 20-04/518 бұйрығына </w:t>
      </w:r>
      <w:r>
        <w:br/>
      </w:r>
      <w:r>
        <w:rPr>
          <w:rFonts w:ascii="Times New Roman"/>
          <w:b w:val="false"/>
          <w:i w:val="false"/>
          <w:color w:val="000000"/>
          <w:sz w:val="28"/>
        </w:rPr>
        <w:t xml:space="preserve">
11-қосымша        </w:t>
      </w:r>
    </w:p>
    <w:bookmarkEnd w:id="120"/>
    <w:bookmarkStart w:name="z307" w:id="121"/>
    <w:p>
      <w:pPr>
        <w:spacing w:after="0"/>
        <w:ind w:left="0"/>
        <w:jc w:val="left"/>
      </w:pPr>
      <w:r>
        <w:rPr>
          <w:rFonts w:ascii="Times New Roman"/>
          <w:b/>
          <w:i w:val="false"/>
          <w:color w:val="000000"/>
        </w:rPr>
        <w:t xml:space="preserve"> 
Қазақстан Республикасы Ауыл шаруашылығы министрлігі Орман</w:t>
      </w:r>
      <w:r>
        <w:br/>
      </w:r>
      <w:r>
        <w:rPr>
          <w:rFonts w:ascii="Times New Roman"/>
          <w:b/>
          <w:i w:val="false"/>
          <w:color w:val="000000"/>
        </w:rPr>
        <w:t>
шаруашылығы және жануарлар дүниесі комитетінің Қызылорда</w:t>
      </w:r>
      <w:r>
        <w:br/>
      </w:r>
      <w:r>
        <w:rPr>
          <w:rFonts w:ascii="Times New Roman"/>
          <w:b/>
          <w:i w:val="false"/>
          <w:color w:val="000000"/>
        </w:rPr>
        <w:t>
облыстық орман шаруашылығы және жануарлар дүниесі аумақтық</w:t>
      </w:r>
      <w:r>
        <w:br/>
      </w:r>
      <w:r>
        <w:rPr>
          <w:rFonts w:ascii="Times New Roman"/>
          <w:b/>
          <w:i w:val="false"/>
          <w:color w:val="000000"/>
        </w:rPr>
        <w:t>
инспекциясы туралыереже</w:t>
      </w:r>
    </w:p>
    <w:bookmarkEnd w:id="121"/>
    <w:bookmarkStart w:name="z308" w:id="122"/>
    <w:p>
      <w:pPr>
        <w:spacing w:after="0"/>
        <w:ind w:left="0"/>
        <w:jc w:val="left"/>
      </w:pPr>
      <w:r>
        <w:rPr>
          <w:rFonts w:ascii="Times New Roman"/>
          <w:b/>
          <w:i w:val="false"/>
          <w:color w:val="000000"/>
        </w:rPr>
        <w:t xml:space="preserve"> 
1. Жалпы ережелер</w:t>
      </w:r>
    </w:p>
    <w:bookmarkEnd w:id="122"/>
    <w:bookmarkStart w:name="z309" w:id="123"/>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Қызылорда облыстық орман шаруашылығы және жануарлар дүниесі аумақтық инспекциясы (бұдан әрi - Инспекция) орман және балық шаруашылығы, жануарлар дүниесi, ерекше қорғалатын табиғи аумақтар саласында атқару, бақылау және қадағалау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r>
        <w:br/>
      </w:r>
      <w:r>
        <w:rPr>
          <w:rFonts w:ascii="Times New Roman"/>
          <w:b w:val="false"/>
          <w:i w:val="false"/>
          <w:color w:val="000000"/>
          <w:sz w:val="28"/>
        </w:rPr>
        <w:t>
      Инспекция Барсакелмес мемлекеттік табиғи қорығының және Қызылорда облысы әкімшілік шекарасының шегіндегі Арал-Сырдария бассейнінің су айдындарында (су қорғау белдеуі мен аймағын, жағалау жиегін және санитарлық қорғау аймағын қоса алғанда) қызметін бақылау мен қадағалауды, сондай-ақ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r>
        <w:br/>
      </w:r>
      <w:r>
        <w:rPr>
          <w:rFonts w:ascii="Times New Roman"/>
          <w:b w:val="false"/>
          <w:i w:val="false"/>
          <w:color w:val="000000"/>
          <w:sz w:val="28"/>
        </w:rPr>
        <w:t>
</w:t>
      </w:r>
      <w:r>
        <w:rPr>
          <w:rFonts w:ascii="Times New Roman"/>
          <w:b w:val="false"/>
          <w:i w:val="false"/>
          <w:color w:val="000000"/>
          <w:sz w:val="28"/>
        </w:rPr>
        <w:t>
      8. Инспекцияның заңдық мекен жайы: 120008, Қызылорда облысы, Қызылорда қаласы, Абай даңғылы, 60а.</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10. Осы Ереже «Қазақстан Республикасы Ауыл шаруашылығы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123"/>
    <w:bookmarkStart w:name="z321" w:id="124"/>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124"/>
    <w:bookmarkStart w:name="z322" w:id="125"/>
    <w:p>
      <w:pPr>
        <w:spacing w:after="0"/>
        <w:ind w:left="0"/>
        <w:jc w:val="both"/>
      </w:pPr>
      <w:r>
        <w:rPr>
          <w:rFonts w:ascii="Times New Roman"/>
          <w:b w:val="false"/>
          <w:i w:val="false"/>
          <w:color w:val="000000"/>
          <w:sz w:val="28"/>
        </w:rPr>
        <w:t>
      13. Мiндеттерi: орман шаруашылығы, ерекше қорғалатын табиғи аумақтар, жануарлар дүниесін қорғау, өсімін молайту және пайдалану саласында іске асыру және бақылау функциаларын орындау.</w:t>
      </w:r>
      <w:r>
        <w:br/>
      </w:r>
      <w:r>
        <w:rPr>
          <w:rFonts w:ascii="Times New Roman"/>
          <w:b w:val="false"/>
          <w:i w:val="false"/>
          <w:color w:val="000000"/>
          <w:sz w:val="28"/>
        </w:rPr>
        <w:t>
</w:t>
      </w:r>
      <w:r>
        <w:rPr>
          <w:rFonts w:ascii="Times New Roman"/>
          <w:b w:val="false"/>
          <w:i w:val="false"/>
          <w:color w:val="000000"/>
          <w:sz w:val="28"/>
        </w:rPr>
        <w:t>
      14. Функциялар:</w:t>
      </w:r>
      <w:r>
        <w:br/>
      </w:r>
      <w:r>
        <w:rPr>
          <w:rFonts w:ascii="Times New Roman"/>
          <w:b w:val="false"/>
          <w:i w:val="false"/>
          <w:color w:val="000000"/>
          <w:sz w:val="28"/>
        </w:rPr>
        <w:t>
      1) орман шаруашылығы, жануарлар дүниесі және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5) Қазақстан Республикасының орман </w:t>
      </w:r>
      <w:r>
        <w:rPr>
          <w:rFonts w:ascii="Times New Roman"/>
          <w:b w:val="false"/>
          <w:i w:val="false"/>
          <w:color w:val="000000"/>
          <w:sz w:val="28"/>
        </w:rPr>
        <w:t>заңнамасы</w:t>
      </w:r>
      <w:r>
        <w:rPr>
          <w:rFonts w:ascii="Times New Roman"/>
          <w:b w:val="false"/>
          <w:i w:val="false"/>
          <w:color w:val="000000"/>
          <w:sz w:val="28"/>
        </w:rPr>
        <w:t>, </w:t>
      </w:r>
      <w:r>
        <w:rPr>
          <w:rFonts w:ascii="Times New Roman"/>
          <w:b w:val="false"/>
          <w:i w:val="false"/>
          <w:color w:val="000000"/>
          <w:sz w:val="28"/>
        </w:rPr>
        <w:t>жануарлар дүниесін қорғау, өсімін молайту және пайдалану</w:t>
      </w:r>
      <w:r>
        <w:rPr>
          <w:rFonts w:ascii="Times New Roman"/>
          <w:b w:val="false"/>
          <w:i w:val="false"/>
          <w:color w:val="000000"/>
          <w:sz w:val="28"/>
        </w:rPr>
        <w:t xml:space="preserve"> мен </w:t>
      </w:r>
      <w:r>
        <w:rPr>
          <w:rFonts w:ascii="Times New Roman"/>
          <w:b w:val="false"/>
          <w:i w:val="false"/>
          <w:color w:val="000000"/>
          <w:sz w:val="28"/>
        </w:rPr>
        <w:t>ерекше қорғалатын табиғи аумақтар</w:t>
      </w:r>
      <w:r>
        <w:rPr>
          <w:rFonts w:ascii="Times New Roman"/>
          <w:b w:val="false"/>
          <w:i w:val="false"/>
          <w:color w:val="000000"/>
          <w:sz w:val="28"/>
        </w:rPr>
        <w:t xml:space="preserve"> саласындағы Қазақстан Республикасының заңнамасы аясындағы </w:t>
      </w:r>
      <w:r>
        <w:rPr>
          <w:rFonts w:ascii="Times New Roman"/>
          <w:b w:val="false"/>
          <w:i w:val="false"/>
          <w:color w:val="000000"/>
          <w:sz w:val="28"/>
        </w:rPr>
        <w:t>әкiмшiлiк құқық бұзушылықтар</w:t>
      </w:r>
      <w:r>
        <w:rPr>
          <w:rFonts w:ascii="Times New Roman"/>
          <w:b w:val="false"/>
          <w:i w:val="false"/>
          <w:color w:val="000000"/>
          <w:sz w:val="28"/>
        </w:rPr>
        <w:t xml:space="preserve"> туралы iстердi қарау;</w:t>
      </w:r>
      <w:r>
        <w:br/>
      </w:r>
      <w:r>
        <w:rPr>
          <w:rFonts w:ascii="Times New Roman"/>
          <w:b w:val="false"/>
          <w:i w:val="false"/>
          <w:color w:val="000000"/>
          <w:sz w:val="28"/>
        </w:rPr>
        <w:t>
      6) 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келісімдеу;</w:t>
      </w:r>
      <w:r>
        <w:br/>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8) жануарлар дүниесiн қорғау, өсiмiн молайту және пайдалану саласындағы Қазақстан Республикасының заңнама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9) мынаған:</w:t>
      </w:r>
      <w:r>
        <w:br/>
      </w:r>
      <w:r>
        <w:rPr>
          <w:rFonts w:ascii="Times New Roman"/>
          <w:b w:val="false"/>
          <w:i w:val="false"/>
          <w:color w:val="000000"/>
          <w:sz w:val="28"/>
        </w:rPr>
        <w:t>
      сирек кездесетіндерін және құрып кету қаупі төнгендерін қоспағанда, жануарларды интродукциялауды, реинтродукциялауды және будандастыруды жүргізуге;</w:t>
      </w:r>
      <w:r>
        <w:br/>
      </w:r>
      <w:r>
        <w:rPr>
          <w:rFonts w:ascii="Times New Roman"/>
          <w:b w:val="false"/>
          <w:i w:val="false"/>
          <w:color w:val="000000"/>
          <w:sz w:val="28"/>
        </w:rPr>
        <w:t>
      екi және одан да көп облыстарда орналасқан балық шаруашылығы су айдындарында ғылыми-зерттеу мақсатында аулау үшін жануарлар дүниесін пайдалануға рұқсаттар береді;</w:t>
      </w:r>
      <w:r>
        <w:br/>
      </w:r>
      <w:r>
        <w:rPr>
          <w:rFonts w:ascii="Times New Roman"/>
          <w:b w:val="false"/>
          <w:i w:val="false"/>
          <w:color w:val="000000"/>
          <w:sz w:val="28"/>
        </w:rPr>
        <w:t>
      10) акваөсіруді дамыту үшін балық шаруашылығы су айдындарын және (немесе) учаскелерін пайдалау жөнінде шарт жасайды;</w:t>
      </w:r>
      <w:r>
        <w:br/>
      </w:r>
      <w:r>
        <w:rPr>
          <w:rFonts w:ascii="Times New Roman"/>
          <w:b w:val="false"/>
          <w:i w:val="false"/>
          <w:color w:val="000000"/>
          <w:sz w:val="28"/>
        </w:rPr>
        <w:t>
      11) мыналарды:</w:t>
      </w:r>
      <w:r>
        <w:br/>
      </w:r>
      <w:r>
        <w:rPr>
          <w:rFonts w:ascii="Times New Roman"/>
          <w:b w:val="false"/>
          <w:i w:val="false"/>
          <w:color w:val="000000"/>
          <w:sz w:val="28"/>
        </w:rPr>
        <w:t>
      аңшылық алқаптарының және балық шаруашылығы су айдындарының және (немесе) учаскелерiнiң резервтiк қорындағы жануарлар дүниесінің өсiмiн молайтуды және мемлекеттiк есепке алуды;</w:t>
      </w:r>
      <w:r>
        <w:br/>
      </w: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жүргізуді;</w:t>
      </w:r>
      <w:r>
        <w:br/>
      </w:r>
      <w:r>
        <w:rPr>
          <w:rFonts w:ascii="Times New Roman"/>
          <w:b w:val="false"/>
          <w:i w:val="false"/>
          <w:color w:val="000000"/>
          <w:sz w:val="28"/>
        </w:rPr>
        <w:t>
      жануарлар дүниесін мемлекеттік есепке алуды, оның кадастры мен мониторингін жүргізуді;</w:t>
      </w:r>
      <w:r>
        <w:br/>
      </w:r>
      <w:r>
        <w:rPr>
          <w:rFonts w:ascii="Times New Roman"/>
          <w:b w:val="false"/>
          <w:i w:val="false"/>
          <w:color w:val="000000"/>
          <w:sz w:val="28"/>
        </w:rPr>
        <w:t>
      балықтың қырылу қаупі бар су айдындарында және (немесе) учаскелерінде аулауды ұйымдастырады және (немесе) қамтамасыз етеді;</w:t>
      </w:r>
      <w:r>
        <w:br/>
      </w:r>
      <w:r>
        <w:rPr>
          <w:rFonts w:ascii="Times New Roman"/>
          <w:b w:val="false"/>
          <w:i w:val="false"/>
          <w:color w:val="000000"/>
          <w:sz w:val="28"/>
        </w:rPr>
        <w:t>
      12) зоологиялық коллекциялар тізілімін жүргізеді, интернет-ресурста орналастырады және тоқсан сайын жаңартып отырады;</w:t>
      </w:r>
      <w:r>
        <w:br/>
      </w:r>
      <w:r>
        <w:rPr>
          <w:rFonts w:ascii="Times New Roman"/>
          <w:b w:val="false"/>
          <w:i w:val="false"/>
          <w:color w:val="000000"/>
          <w:sz w:val="28"/>
        </w:rPr>
        <w:t>
      13) балықтың қайдан ауланғаны туралы анықтама береді;</w:t>
      </w:r>
      <w:r>
        <w:br/>
      </w:r>
      <w:r>
        <w:rPr>
          <w:rFonts w:ascii="Times New Roman"/>
          <w:b w:val="false"/>
          <w:i w:val="false"/>
          <w:color w:val="000000"/>
          <w:sz w:val="28"/>
        </w:rPr>
        <w:t>
      14)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w:t>
      </w:r>
      <w:r>
        <w:br/>
      </w:r>
      <w:r>
        <w:rPr>
          <w:rFonts w:ascii="Times New Roman"/>
          <w:b w:val="false"/>
          <w:i w:val="false"/>
          <w:color w:val="000000"/>
          <w:sz w:val="28"/>
        </w:rPr>
        <w:t>
      жануарлар дүниесін қорғау, өсімін молайту және пайдалану саласында халықаралық ынтымақтастықты және халықаралық келісімдер мен шарттарды;</w:t>
      </w:r>
      <w:r>
        <w:br/>
      </w:r>
      <w:r>
        <w:rPr>
          <w:rFonts w:ascii="Times New Roman"/>
          <w:b w:val="false"/>
          <w:i w:val="false"/>
          <w:color w:val="000000"/>
          <w:sz w:val="28"/>
        </w:rPr>
        <w:t>
      бақылау үшін аулауды, интродукциялау, реинтродукциялау және будандастыру мақсатында аулауды;</w:t>
      </w:r>
      <w:r>
        <w:br/>
      </w:r>
      <w:r>
        <w:rPr>
          <w:rFonts w:ascii="Times New Roman"/>
          <w:b w:val="false"/>
          <w:i w:val="false"/>
          <w:color w:val="000000"/>
          <w:sz w:val="28"/>
        </w:rPr>
        <w:t>
      Қазақстан Республикасының заңдарында белгіленген құзыреті шегінде әкімшілік құқық бұзушылық туралы іс жүргізүді іске асырады;</w:t>
      </w:r>
      <w:r>
        <w:br/>
      </w:r>
      <w:r>
        <w:rPr>
          <w:rFonts w:ascii="Times New Roman"/>
          <w:b w:val="false"/>
          <w:i w:val="false"/>
          <w:color w:val="000000"/>
          <w:sz w:val="28"/>
        </w:rPr>
        <w:t>
      15) мыналарды:</w:t>
      </w:r>
      <w:r>
        <w:br/>
      </w:r>
      <w:r>
        <w:rPr>
          <w:rFonts w:ascii="Times New Roman"/>
          <w:b w:val="false"/>
          <w:i w:val="false"/>
          <w:color w:val="000000"/>
          <w:sz w:val="28"/>
        </w:rPr>
        <w:t>
      су тарту құрылыстарының балық қорғау құрылғыларын орнатуды;</w:t>
      </w:r>
      <w:r>
        <w:br/>
      </w:r>
      <w:r>
        <w:rPr>
          <w:rFonts w:ascii="Times New Roman"/>
          <w:b w:val="false"/>
          <w:i w:val="false"/>
          <w:color w:val="000000"/>
          <w:sz w:val="28"/>
        </w:rPr>
        <w:t>
      аңшылық алқаптарды, балық шаруашылығының су айдындарын және (немесе) учаскелерiн бекітіп беру туралы облыстың жергілікті атқарушы органының шешімін;</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w:t>
      </w:r>
      <w:r>
        <w:br/>
      </w: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шілдедегі Заңының </w:t>
      </w:r>
      <w:r>
        <w:rPr>
          <w:rFonts w:ascii="Times New Roman"/>
          <w:b w:val="false"/>
          <w:i w:val="false"/>
          <w:color w:val="000000"/>
          <w:sz w:val="28"/>
        </w:rPr>
        <w:t>17-бабы</w:t>
      </w:r>
      <w:r>
        <w:rPr>
          <w:rFonts w:ascii="Times New Roman"/>
          <w:b w:val="false"/>
          <w:i w:val="false"/>
          <w:color w:val="000000"/>
          <w:sz w:val="28"/>
        </w:rPr>
        <w:t xml:space="preserve"> 1- және 2-тармақтарында көрсетілген шаруашылық және басқа қызметті жүзеге асыратын субъектілер әзірлейтін, техникалық-экономикалық негіздеме мен жобалау-сметалық құжаттаманы;</w:t>
      </w:r>
      <w:r>
        <w:br/>
      </w:r>
      <w:r>
        <w:rPr>
          <w:rFonts w:ascii="Times New Roman"/>
          <w:b w:val="false"/>
          <w:i w:val="false"/>
          <w:color w:val="000000"/>
          <w:sz w:val="28"/>
        </w:rPr>
        <w:t>
      жануарлар дүниесiн пайдаланушылар арнайы пайдалану кезінде биологиялық негіздеменің негізінде бекітіп берген балық шаруашылығы су айдынында және (немесе) учаскесінде балық шаруашылығы мелиорациясын, балық ресурстарының және басқа да су жануарларының кәсіпшілік қорының деректерін жыл сайын түзетуді;</w:t>
      </w:r>
      <w:r>
        <w:br/>
      </w:r>
      <w:r>
        <w:rPr>
          <w:rFonts w:ascii="Times New Roman"/>
          <w:b w:val="false"/>
          <w:i w:val="false"/>
          <w:color w:val="000000"/>
          <w:sz w:val="28"/>
        </w:rPr>
        <w:t>
      дала кемiргiштерiн қыру кезiнде, сондай-ақ жануарлардың құтыру iндетi мен басқа да аурулары жағдайларында улы химикаттарды қолдануды келісімдейді;</w:t>
      </w:r>
      <w:r>
        <w:br/>
      </w:r>
      <w:r>
        <w:rPr>
          <w:rFonts w:ascii="Times New Roman"/>
          <w:b w:val="false"/>
          <w:i w:val="false"/>
          <w:color w:val="000000"/>
          <w:sz w:val="28"/>
        </w:rPr>
        <w:t>
      16) балықтардың сөзсіз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17) мыналарды:</w:t>
      </w:r>
      <w:r>
        <w:br/>
      </w:r>
      <w:r>
        <w:rPr>
          <w:rFonts w:ascii="Times New Roman"/>
          <w:b w:val="false"/>
          <w:i w:val="false"/>
          <w:color w:val="000000"/>
          <w:sz w:val="28"/>
        </w:rPr>
        <w:t>
      сирек кездесетін және құрып кету қаупі төнген жануарлар түрлерін, олардың бөліктері мен дериваттарын алу жөнінде;</w:t>
      </w:r>
      <w:r>
        <w:br/>
      </w:r>
      <w:r>
        <w:rPr>
          <w:rFonts w:ascii="Times New Roman"/>
          <w:b w:val="false"/>
          <w:i w:val="false"/>
          <w:color w:val="000000"/>
          <w:sz w:val="28"/>
        </w:rPr>
        <w:t>
      жануарлар дүниесінің объектілерін, олардың бөліктері мен дериваттарын пайдалануға шектеу мен тыйым салу енгізу жөнінде;</w:t>
      </w:r>
      <w:r>
        <w:br/>
      </w:r>
      <w:r>
        <w:rPr>
          <w:rFonts w:ascii="Times New Roman"/>
          <w:b w:val="false"/>
          <w:i w:val="false"/>
          <w:color w:val="000000"/>
          <w:sz w:val="28"/>
        </w:rPr>
        <w:t>
      біліктілік талаптарына сәйкес келген, шарттық міндеттемелер орындалған жағдайда бұдан бұрын бекітілген, бекіту мерзімі өтіп кеткен аңшылық алқаптары мен балық шаруашылығы су айдындарын және (немесе) учаскелерін олар бекітілген тұлғалардың өтінімі бойынша оларды конкурссыз қайта бекіту жөнінде ұсыныстар енгізеді</w:t>
      </w:r>
      <w:r>
        <w:br/>
      </w:r>
      <w:r>
        <w:rPr>
          <w:rFonts w:ascii="Times New Roman"/>
          <w:b w:val="false"/>
          <w:i w:val="false"/>
          <w:color w:val="000000"/>
          <w:sz w:val="28"/>
        </w:rPr>
        <w:t>
      18) жергілікті маңызы бар балық шаруашылығы су айдындарының және (немесе) учаскелерiнің тізімін жасайды;</w:t>
      </w:r>
      <w:r>
        <w:br/>
      </w:r>
      <w:r>
        <w:rPr>
          <w:rFonts w:ascii="Times New Roman"/>
          <w:b w:val="false"/>
          <w:i w:val="false"/>
          <w:color w:val="000000"/>
          <w:sz w:val="28"/>
        </w:rPr>
        <w:t>
      19) мынадай:</w:t>
      </w:r>
      <w:r>
        <w:br/>
      </w:r>
      <w:r>
        <w:rPr>
          <w:rFonts w:ascii="Times New Roman"/>
          <w:b w:val="false"/>
          <w:i w:val="false"/>
          <w:color w:val="000000"/>
          <w:sz w:val="28"/>
        </w:rPr>
        <w:t>
      аңшылық және балық шаруашылығын жүргізу қағидаларының сақталуына;</w:t>
      </w:r>
      <w:r>
        <w:br/>
      </w:r>
      <w:r>
        <w:rPr>
          <w:rFonts w:ascii="Times New Roman"/>
          <w:b w:val="false"/>
          <w:i w:val="false"/>
          <w:color w:val="000000"/>
          <w:sz w:val="28"/>
        </w:rPr>
        <w:t>
      аң аулау және балық аулау қағидаларының сақталуына;</w:t>
      </w:r>
      <w:r>
        <w:br/>
      </w:r>
      <w:r>
        <w:rPr>
          <w:rFonts w:ascii="Times New Roman"/>
          <w:b w:val="false"/>
          <w:i w:val="false"/>
          <w:color w:val="000000"/>
          <w:sz w:val="28"/>
        </w:rPr>
        <w:t>
      жеке және заңды тұлғалардың аңшылық және балық шаруашылығын жүргiзу шарттары талаптарының орындалуына;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жануарлар дүниесін пайдалануға белгіленген шектеулер мен тыйым салулардың сақталуына;</w:t>
      </w:r>
      <w:r>
        <w:br/>
      </w:r>
      <w:r>
        <w:rPr>
          <w:rFonts w:ascii="Times New Roman"/>
          <w:b w:val="false"/>
          <w:i w:val="false"/>
          <w:color w:val="000000"/>
          <w:sz w:val="28"/>
        </w:rPr>
        <w:t>
      жануарлар дүниесін қорғау, өсімін молайту және пайдалану бойынша іс шаралардың орындалуына;</w:t>
      </w:r>
      <w:r>
        <w:br/>
      </w:r>
      <w:r>
        <w:rPr>
          <w:rFonts w:ascii="Times New Roman"/>
          <w:b w:val="false"/>
          <w:i w:val="false"/>
          <w:color w:val="000000"/>
          <w:sz w:val="28"/>
        </w:rPr>
        <w:t>
      жануарларды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жануарлар дүниесін қорғау, өсімін молайту және пайдалану саласындағы нормативтердің сақталуына;</w:t>
      </w:r>
      <w:r>
        <w:br/>
      </w:r>
      <w:r>
        <w:rPr>
          <w:rFonts w:ascii="Times New Roman"/>
          <w:b w:val="false"/>
          <w:i w:val="false"/>
          <w:color w:val="000000"/>
          <w:sz w:val="28"/>
        </w:rPr>
        <w:t>
      жануарлар дүниесiн қорғау, өсiмiн молайту және пайдалану саласындағы Қазақстан Республикасы заңнамаларының өзге де талаптарының орындалуына бақылауды іске асырады;</w:t>
      </w:r>
      <w:r>
        <w:br/>
      </w:r>
      <w:r>
        <w:rPr>
          <w:rFonts w:ascii="Times New Roman"/>
          <w:b w:val="false"/>
          <w:i w:val="false"/>
          <w:color w:val="000000"/>
          <w:sz w:val="28"/>
        </w:rPr>
        <w:t>
</w:t>
      </w:r>
      <w:r>
        <w:rPr>
          <w:rFonts w:ascii="Times New Roman"/>
          <w:b w:val="false"/>
          <w:i w:val="false"/>
          <w:color w:val="000000"/>
          <w:sz w:val="28"/>
        </w:rPr>
        <w:t>
      15. Құқықтары мен міндеттері:</w:t>
      </w:r>
      <w:r>
        <w:br/>
      </w:r>
      <w:r>
        <w:rPr>
          <w:rFonts w:ascii="Times New Roman"/>
          <w:b w:val="false"/>
          <w:i w:val="false"/>
          <w:color w:val="000000"/>
          <w:sz w:val="28"/>
        </w:rPr>
        <w:t>
      1) өзінің құзыреті мәселелері бойынша көзделіп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енгізуге;</w:t>
      </w:r>
      <w:r>
        <w:br/>
      </w:r>
      <w:r>
        <w:rPr>
          <w:rFonts w:ascii="Times New Roman"/>
          <w:b w:val="false"/>
          <w:i w:val="false"/>
          <w:color w:val="000000"/>
          <w:sz w:val="28"/>
        </w:rPr>
        <w:t>
      2) мемлекеттік органдардан, ұйымдардан, олардың лауазымды тұлғаларынан қажетті ақпаратты және материалдарды заңнамада белгіленген тәртіппен сұратады және алады;</w:t>
      </w:r>
      <w:r>
        <w:br/>
      </w:r>
      <w:r>
        <w:rPr>
          <w:rFonts w:ascii="Times New Roman"/>
          <w:b w:val="false"/>
          <w:i w:val="false"/>
          <w:color w:val="000000"/>
          <w:sz w:val="28"/>
        </w:rPr>
        <w:t>
      3) қолданыстағы заңнамалық актілерде көзделген өзге де құқықтар мен міндеттерді жүзеге асырады.</w:t>
      </w:r>
    </w:p>
    <w:bookmarkEnd w:id="125"/>
    <w:bookmarkStart w:name="z325" w:id="126"/>
    <w:p>
      <w:pPr>
        <w:spacing w:after="0"/>
        <w:ind w:left="0"/>
        <w:jc w:val="left"/>
      </w:pPr>
      <w:r>
        <w:rPr>
          <w:rFonts w:ascii="Times New Roman"/>
          <w:b/>
          <w:i w:val="false"/>
          <w:color w:val="000000"/>
        </w:rPr>
        <w:t xml:space="preserve"> 
3. Инспекцияның қызметін ұйымдастыру</w:t>
      </w:r>
    </w:p>
    <w:bookmarkEnd w:id="126"/>
    <w:bookmarkStart w:name="z326" w:id="127"/>
    <w:p>
      <w:pPr>
        <w:spacing w:after="0"/>
        <w:ind w:left="0"/>
        <w:jc w:val="both"/>
      </w:pPr>
      <w:r>
        <w:rPr>
          <w:rFonts w:ascii="Times New Roman"/>
          <w:b w:val="false"/>
          <w:i w:val="false"/>
          <w:color w:val="000000"/>
          <w:sz w:val="28"/>
        </w:rPr>
        <w:t>
      16.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5) бұйрықтарға қол қояды;</w:t>
      </w:r>
      <w:r>
        <w:br/>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Ауыл шаруашылығы министрімен келісім бойынша Қазақстан Республикасы Ауыл шаруашылығы министрлігінің Жауапты хатшысының бұйрығымен Инспекцияның басқа қызметкерлеріне жүктеледі.</w:t>
      </w:r>
    </w:p>
    <w:bookmarkEnd w:id="127"/>
    <w:bookmarkStart w:name="z330" w:id="128"/>
    <w:p>
      <w:pPr>
        <w:spacing w:after="0"/>
        <w:ind w:left="0"/>
        <w:jc w:val="left"/>
      </w:pPr>
      <w:r>
        <w:rPr>
          <w:rFonts w:ascii="Times New Roman"/>
          <w:b/>
          <w:i w:val="false"/>
          <w:color w:val="000000"/>
        </w:rPr>
        <w:t xml:space="preserve"> 
4. Инспекцияның мүлкі</w:t>
      </w:r>
    </w:p>
    <w:bookmarkEnd w:id="128"/>
    <w:bookmarkStart w:name="z331" w:id="129"/>
    <w:p>
      <w:pPr>
        <w:spacing w:after="0"/>
        <w:ind w:left="0"/>
        <w:jc w:val="both"/>
      </w:pPr>
      <w:r>
        <w:rPr>
          <w:rFonts w:ascii="Times New Roman"/>
          <w:b w:val="false"/>
          <w:i w:val="false"/>
          <w:color w:val="000000"/>
          <w:sz w:val="28"/>
        </w:rPr>
        <w:t>
      20. Инспекцияның оқшауланған мүлікті жедел басқаруды жүзеге асырады.</w:t>
      </w:r>
      <w:r>
        <w:br/>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21.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22.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129"/>
    <w:bookmarkStart w:name="z334" w:id="130"/>
    <w:p>
      <w:pPr>
        <w:spacing w:after="0"/>
        <w:ind w:left="0"/>
        <w:jc w:val="left"/>
      </w:pPr>
      <w:r>
        <w:rPr>
          <w:rFonts w:ascii="Times New Roman"/>
          <w:b/>
          <w:i w:val="false"/>
          <w:color w:val="000000"/>
        </w:rPr>
        <w:t xml:space="preserve"> 
5. Инспекцияны қайта ұйымдастыру және тарату</w:t>
      </w:r>
    </w:p>
    <w:bookmarkEnd w:id="130"/>
    <w:bookmarkStart w:name="z335" w:id="131"/>
    <w:p>
      <w:pPr>
        <w:spacing w:after="0"/>
        <w:ind w:left="0"/>
        <w:jc w:val="both"/>
      </w:pPr>
      <w:r>
        <w:rPr>
          <w:rFonts w:ascii="Times New Roman"/>
          <w:b w:val="false"/>
          <w:i w:val="false"/>
          <w:color w:val="000000"/>
          <w:sz w:val="28"/>
        </w:rPr>
        <w:t>
      23. Инспекцияны қайта ұйымдастыру және тарату Қазақстан Республикасының заңнамасына сәйкес жүзеге асырылады.</w:t>
      </w:r>
    </w:p>
    <w:bookmarkEnd w:id="131"/>
    <w:bookmarkStart w:name="z336" w:id="1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10 қазандағы </w:t>
      </w:r>
      <w:r>
        <w:br/>
      </w:r>
      <w:r>
        <w:rPr>
          <w:rFonts w:ascii="Times New Roman"/>
          <w:b w:val="false"/>
          <w:i w:val="false"/>
          <w:color w:val="000000"/>
          <w:sz w:val="28"/>
        </w:rPr>
        <w:t xml:space="preserve">
№ 20-04/518 бұйрығына    </w:t>
      </w:r>
      <w:r>
        <w:br/>
      </w:r>
      <w:r>
        <w:rPr>
          <w:rFonts w:ascii="Times New Roman"/>
          <w:b w:val="false"/>
          <w:i w:val="false"/>
          <w:color w:val="000000"/>
          <w:sz w:val="28"/>
        </w:rPr>
        <w:t xml:space="preserve">
12-қосымша          </w:t>
      </w:r>
    </w:p>
    <w:bookmarkEnd w:id="132"/>
    <w:bookmarkStart w:name="z337" w:id="133"/>
    <w:p>
      <w:pPr>
        <w:spacing w:after="0"/>
        <w:ind w:left="0"/>
        <w:jc w:val="left"/>
      </w:pPr>
      <w:r>
        <w:rPr>
          <w:rFonts w:ascii="Times New Roman"/>
          <w:b/>
          <w:i w:val="false"/>
          <w:color w:val="000000"/>
        </w:rPr>
        <w:t xml:space="preserve"> 
Қазақстан Республикасы Ауыл шаруашылығы министрлігі Орман</w:t>
      </w:r>
      <w:r>
        <w:br/>
      </w:r>
      <w:r>
        <w:rPr>
          <w:rFonts w:ascii="Times New Roman"/>
          <w:b/>
          <w:i w:val="false"/>
          <w:color w:val="000000"/>
        </w:rPr>
        <w:t>
шаруашылығы және жануарлар дүниесі комитетінің Маңғыстау</w:t>
      </w:r>
      <w:r>
        <w:br/>
      </w:r>
      <w:r>
        <w:rPr>
          <w:rFonts w:ascii="Times New Roman"/>
          <w:b/>
          <w:i w:val="false"/>
          <w:color w:val="000000"/>
        </w:rPr>
        <w:t>
облыстық орман шаруашылығы және жануарлар дүниесі аумақтық</w:t>
      </w:r>
      <w:r>
        <w:br/>
      </w:r>
      <w:r>
        <w:rPr>
          <w:rFonts w:ascii="Times New Roman"/>
          <w:b/>
          <w:i w:val="false"/>
          <w:color w:val="000000"/>
        </w:rPr>
        <w:t>
инспекциясы туралы ереже</w:t>
      </w:r>
    </w:p>
    <w:bookmarkEnd w:id="133"/>
    <w:bookmarkStart w:name="z338" w:id="134"/>
    <w:p>
      <w:pPr>
        <w:spacing w:after="0"/>
        <w:ind w:left="0"/>
        <w:jc w:val="left"/>
      </w:pPr>
      <w:r>
        <w:rPr>
          <w:rFonts w:ascii="Times New Roman"/>
          <w:b/>
          <w:i w:val="false"/>
          <w:color w:val="000000"/>
        </w:rPr>
        <w:t xml:space="preserve"> 
1. Жалпы ережелер</w:t>
      </w:r>
    </w:p>
    <w:bookmarkEnd w:id="134"/>
    <w:bookmarkStart w:name="z339" w:id="135"/>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Маңғыстау облыстық орман шаруашылығы және жануарлар дүниесі аумақтық инспекциясы (бұдан әрi - Инспекция) орман және балық шаруашылығы, жануарлар дүниесi, ерекше қорғалатын табиғи аумақтар саласында атқару, бақылау және қадағалау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r>
        <w:br/>
      </w:r>
      <w:r>
        <w:rPr>
          <w:rFonts w:ascii="Times New Roman"/>
          <w:b w:val="false"/>
          <w:i w:val="false"/>
          <w:color w:val="000000"/>
          <w:sz w:val="28"/>
        </w:rPr>
        <w:t>
      Инспекция Үстірт мемлекеттік табиғи қорығының, Маңғышлақ тәжірибелік ботаникалық бағының және Ақтау-Бозашы мемлекеттік зоологиялық табиғи қаумалының және Маңғыстау облысы әкімшілік шекарасының шегіндегі Жайық-Каспий бассейнінің су айдындарында (су қорғау белдеуі мен аймағын, жағалау жиегін және санитарлық қорғау аймағын қоса алғанда) қызметін бақылау мен қадағалауды, сондай-ақ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r>
        <w:br/>
      </w:r>
      <w:r>
        <w:rPr>
          <w:rFonts w:ascii="Times New Roman"/>
          <w:b w:val="false"/>
          <w:i w:val="false"/>
          <w:color w:val="000000"/>
          <w:sz w:val="28"/>
        </w:rPr>
        <w:t>
</w:t>
      </w:r>
      <w:r>
        <w:rPr>
          <w:rFonts w:ascii="Times New Roman"/>
          <w:b w:val="false"/>
          <w:i w:val="false"/>
          <w:color w:val="000000"/>
          <w:sz w:val="28"/>
        </w:rPr>
        <w:t>
      8. Инспекцияның заңды мекен жайы:130000, Маңғыстау облысы, Ақтау қаласы, Теңіз сорабы стансасы ауданы ЖЭО-1 М.</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10. Осы Ереже «Қазақстан Республикасы Ауыл шаруашылығы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135"/>
    <w:bookmarkStart w:name="z351" w:id="136"/>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136"/>
    <w:bookmarkStart w:name="z352" w:id="137"/>
    <w:p>
      <w:pPr>
        <w:spacing w:after="0"/>
        <w:ind w:left="0"/>
        <w:jc w:val="both"/>
      </w:pPr>
      <w:r>
        <w:rPr>
          <w:rFonts w:ascii="Times New Roman"/>
          <w:b w:val="false"/>
          <w:i w:val="false"/>
          <w:color w:val="000000"/>
          <w:sz w:val="28"/>
        </w:rPr>
        <w:t>
      13. Мiндеттерi: орман шаруашылығы, ерекше қорғалатын табиғи аумақтар, жануарлар дүниесін қорғау, өсімін молайту және пайдалану саласында іске асыру және бақылау функциаларын орындау.</w:t>
      </w:r>
      <w:r>
        <w:br/>
      </w:r>
      <w:r>
        <w:rPr>
          <w:rFonts w:ascii="Times New Roman"/>
          <w:b w:val="false"/>
          <w:i w:val="false"/>
          <w:color w:val="000000"/>
          <w:sz w:val="28"/>
        </w:rPr>
        <w:t>
</w:t>
      </w:r>
      <w:r>
        <w:rPr>
          <w:rFonts w:ascii="Times New Roman"/>
          <w:b w:val="false"/>
          <w:i w:val="false"/>
          <w:color w:val="000000"/>
          <w:sz w:val="28"/>
        </w:rPr>
        <w:t>
      14. Функциялар:</w:t>
      </w:r>
      <w:r>
        <w:br/>
      </w:r>
      <w:r>
        <w:rPr>
          <w:rFonts w:ascii="Times New Roman"/>
          <w:b w:val="false"/>
          <w:i w:val="false"/>
          <w:color w:val="000000"/>
          <w:sz w:val="28"/>
        </w:rPr>
        <w:t>
      1) орман шаруашылығы, жануарлар дүниесі және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5) Қазақстан Республикасының орман </w:t>
      </w:r>
      <w:r>
        <w:rPr>
          <w:rFonts w:ascii="Times New Roman"/>
          <w:b w:val="false"/>
          <w:i w:val="false"/>
          <w:color w:val="000000"/>
          <w:sz w:val="28"/>
        </w:rPr>
        <w:t>заңнамасы</w:t>
      </w:r>
      <w:r>
        <w:rPr>
          <w:rFonts w:ascii="Times New Roman"/>
          <w:b w:val="false"/>
          <w:i w:val="false"/>
          <w:color w:val="000000"/>
          <w:sz w:val="28"/>
        </w:rPr>
        <w:t>, </w:t>
      </w:r>
      <w:r>
        <w:rPr>
          <w:rFonts w:ascii="Times New Roman"/>
          <w:b w:val="false"/>
          <w:i w:val="false"/>
          <w:color w:val="000000"/>
          <w:sz w:val="28"/>
        </w:rPr>
        <w:t>жануарлар дүниесін қорғау, өсімін молайту және пайдалану</w:t>
      </w:r>
      <w:r>
        <w:rPr>
          <w:rFonts w:ascii="Times New Roman"/>
          <w:b w:val="false"/>
          <w:i w:val="false"/>
          <w:color w:val="000000"/>
          <w:sz w:val="28"/>
        </w:rPr>
        <w:t xml:space="preserve"> мен </w:t>
      </w:r>
      <w:r>
        <w:rPr>
          <w:rFonts w:ascii="Times New Roman"/>
          <w:b w:val="false"/>
          <w:i w:val="false"/>
          <w:color w:val="000000"/>
          <w:sz w:val="28"/>
        </w:rPr>
        <w:t>ерекше қорғалатын табиғи аумақтар</w:t>
      </w:r>
      <w:r>
        <w:rPr>
          <w:rFonts w:ascii="Times New Roman"/>
          <w:b w:val="false"/>
          <w:i w:val="false"/>
          <w:color w:val="000000"/>
          <w:sz w:val="28"/>
        </w:rPr>
        <w:t xml:space="preserve"> саласындағы Қазақстан Республикасының заңнамасы аясындағы </w:t>
      </w:r>
      <w:r>
        <w:rPr>
          <w:rFonts w:ascii="Times New Roman"/>
          <w:b w:val="false"/>
          <w:i w:val="false"/>
          <w:color w:val="000000"/>
          <w:sz w:val="28"/>
        </w:rPr>
        <w:t>әкiмшiлiк құқық бұзушылықтар</w:t>
      </w:r>
      <w:r>
        <w:rPr>
          <w:rFonts w:ascii="Times New Roman"/>
          <w:b w:val="false"/>
          <w:i w:val="false"/>
          <w:color w:val="000000"/>
          <w:sz w:val="28"/>
        </w:rPr>
        <w:t xml:space="preserve"> туралы iстердi қарау;</w:t>
      </w:r>
      <w:r>
        <w:br/>
      </w:r>
      <w:r>
        <w:rPr>
          <w:rFonts w:ascii="Times New Roman"/>
          <w:b w:val="false"/>
          <w:i w:val="false"/>
          <w:color w:val="000000"/>
          <w:sz w:val="28"/>
        </w:rPr>
        <w:t>
      6)мемлекеттік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келісімдеу;</w:t>
      </w:r>
      <w:r>
        <w:br/>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8) жануарлар дүниесiн қорғау, өсiмiн молайту және пайдалану саласындағы Қазақстан Республикасының заңнама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9) мынаған:</w:t>
      </w:r>
      <w:r>
        <w:br/>
      </w:r>
      <w:r>
        <w:rPr>
          <w:rFonts w:ascii="Times New Roman"/>
          <w:b w:val="false"/>
          <w:i w:val="false"/>
          <w:color w:val="000000"/>
          <w:sz w:val="28"/>
        </w:rPr>
        <w:t>
      сирек кездесетіндерін және құрып кету қаупі төнгендерін қоспағанда, жануарларды интродукциялауды, реинтродукциялауды және будандастыруды жүргізуге;</w:t>
      </w:r>
      <w:r>
        <w:br/>
      </w:r>
      <w:r>
        <w:rPr>
          <w:rFonts w:ascii="Times New Roman"/>
          <w:b w:val="false"/>
          <w:i w:val="false"/>
          <w:color w:val="000000"/>
          <w:sz w:val="28"/>
        </w:rPr>
        <w:t>
      екi және одан да көп облыстарда орналасқан балық шаруашылығы су айдындарында ғылыми-зерттеу мақсатында аулау үшін жануарлар дүниесін пайдалануға рұқсаттар береді;</w:t>
      </w:r>
      <w:r>
        <w:br/>
      </w:r>
      <w:r>
        <w:rPr>
          <w:rFonts w:ascii="Times New Roman"/>
          <w:b w:val="false"/>
          <w:i w:val="false"/>
          <w:color w:val="000000"/>
          <w:sz w:val="28"/>
        </w:rPr>
        <w:t>
      10) акваөсіруді дамыту үшін балық шаруашылығы су айдындарын және (немесе) учаскелерін пайдалау жөнінде шарт жасайды;</w:t>
      </w:r>
      <w:r>
        <w:br/>
      </w:r>
      <w:r>
        <w:rPr>
          <w:rFonts w:ascii="Times New Roman"/>
          <w:b w:val="false"/>
          <w:i w:val="false"/>
          <w:color w:val="000000"/>
          <w:sz w:val="28"/>
        </w:rPr>
        <w:t>
      11) мыналарды:</w:t>
      </w:r>
      <w:r>
        <w:br/>
      </w:r>
      <w:r>
        <w:rPr>
          <w:rFonts w:ascii="Times New Roman"/>
          <w:b w:val="false"/>
          <w:i w:val="false"/>
          <w:color w:val="000000"/>
          <w:sz w:val="28"/>
        </w:rPr>
        <w:t>
      аңшылық алқаптарының және балық шаруашылығы су айдындарының және (немесе) учаскелерiнiң резервтiк қорындағы жануарлар дүниесінің өсiмiн молайтуды және мемлекеттiк есепке алуды;</w:t>
      </w:r>
      <w:r>
        <w:br/>
      </w: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жүргізуді;</w:t>
      </w:r>
      <w:r>
        <w:br/>
      </w:r>
      <w:r>
        <w:rPr>
          <w:rFonts w:ascii="Times New Roman"/>
          <w:b w:val="false"/>
          <w:i w:val="false"/>
          <w:color w:val="000000"/>
          <w:sz w:val="28"/>
        </w:rPr>
        <w:t>
      жануарлар дүниесін мемлекеттік есепке алуды, оның кадастры мен мониторингін жүргізуді;</w:t>
      </w:r>
      <w:r>
        <w:br/>
      </w:r>
      <w:r>
        <w:rPr>
          <w:rFonts w:ascii="Times New Roman"/>
          <w:b w:val="false"/>
          <w:i w:val="false"/>
          <w:color w:val="000000"/>
          <w:sz w:val="28"/>
        </w:rPr>
        <w:t>
      балықтың қырылу қаупі бар су айдындарында және (немесе) учаскелерінде аулауды ұйымдастырады және (немесе) қамтамасыз етеді;</w:t>
      </w:r>
      <w:r>
        <w:br/>
      </w:r>
      <w:r>
        <w:rPr>
          <w:rFonts w:ascii="Times New Roman"/>
          <w:b w:val="false"/>
          <w:i w:val="false"/>
          <w:color w:val="000000"/>
          <w:sz w:val="28"/>
        </w:rPr>
        <w:t>
      12) зоологиялық коллекциялар тізілімін жүргізеді, интернет-ресурста орналастырады және тоқсан сайын жаңартып отырады;</w:t>
      </w:r>
      <w:r>
        <w:br/>
      </w:r>
      <w:r>
        <w:rPr>
          <w:rFonts w:ascii="Times New Roman"/>
          <w:b w:val="false"/>
          <w:i w:val="false"/>
          <w:color w:val="000000"/>
          <w:sz w:val="28"/>
        </w:rPr>
        <w:t>
      13) балықтың қайдан ауланғаны туралы анықтама береді;</w:t>
      </w:r>
      <w:r>
        <w:br/>
      </w:r>
      <w:r>
        <w:rPr>
          <w:rFonts w:ascii="Times New Roman"/>
          <w:b w:val="false"/>
          <w:i w:val="false"/>
          <w:color w:val="000000"/>
          <w:sz w:val="28"/>
        </w:rPr>
        <w:t>
      14)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w:t>
      </w:r>
      <w:r>
        <w:br/>
      </w:r>
      <w:r>
        <w:rPr>
          <w:rFonts w:ascii="Times New Roman"/>
          <w:b w:val="false"/>
          <w:i w:val="false"/>
          <w:color w:val="000000"/>
          <w:sz w:val="28"/>
        </w:rPr>
        <w:t>
      жануарлар дүниесін қорғау, өсімін молайту және пайдалану саласында халықаралық ынтымақтастықты және халықаралық келісімдер мен шарттарды;</w:t>
      </w:r>
      <w:r>
        <w:br/>
      </w:r>
      <w:r>
        <w:rPr>
          <w:rFonts w:ascii="Times New Roman"/>
          <w:b w:val="false"/>
          <w:i w:val="false"/>
          <w:color w:val="000000"/>
          <w:sz w:val="28"/>
        </w:rPr>
        <w:t>
      бақылау үшін аулауды, интродукциялау, реинтродукциялау және будандастыру мақсатында аулауды;</w:t>
      </w:r>
      <w:r>
        <w:br/>
      </w:r>
      <w:r>
        <w:rPr>
          <w:rFonts w:ascii="Times New Roman"/>
          <w:b w:val="false"/>
          <w:i w:val="false"/>
          <w:color w:val="000000"/>
          <w:sz w:val="28"/>
        </w:rPr>
        <w:t>
      Қазақстан Республикасының заңдарында белгіленген құзыреті шегінде әкімшілік құқық бұзушылық туралы іс жүргізүді іске асырады;</w:t>
      </w:r>
      <w:r>
        <w:br/>
      </w:r>
      <w:r>
        <w:rPr>
          <w:rFonts w:ascii="Times New Roman"/>
          <w:b w:val="false"/>
          <w:i w:val="false"/>
          <w:color w:val="000000"/>
          <w:sz w:val="28"/>
        </w:rPr>
        <w:t>
      15) мыналарды:</w:t>
      </w:r>
      <w:r>
        <w:br/>
      </w:r>
      <w:r>
        <w:rPr>
          <w:rFonts w:ascii="Times New Roman"/>
          <w:b w:val="false"/>
          <w:i w:val="false"/>
          <w:color w:val="000000"/>
          <w:sz w:val="28"/>
        </w:rPr>
        <w:t>
      су тарту құрылыстарының балық қорғау құрылғыларын орнатуды;</w:t>
      </w:r>
      <w:r>
        <w:br/>
      </w:r>
      <w:r>
        <w:rPr>
          <w:rFonts w:ascii="Times New Roman"/>
          <w:b w:val="false"/>
          <w:i w:val="false"/>
          <w:color w:val="000000"/>
          <w:sz w:val="28"/>
        </w:rPr>
        <w:t>
      аңшылық алқаптарды, балық шаруашылығының су айдындарын және (немесе) учаскелерiн бекітіп беру туралы облыстың жергілікті атқарушы органының шешімін;</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w:t>
      </w:r>
      <w:r>
        <w:br/>
      </w: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шілдедегі Заңының </w:t>
      </w:r>
      <w:r>
        <w:rPr>
          <w:rFonts w:ascii="Times New Roman"/>
          <w:b w:val="false"/>
          <w:i w:val="false"/>
          <w:color w:val="000000"/>
          <w:sz w:val="28"/>
        </w:rPr>
        <w:t>17-бабы</w:t>
      </w:r>
      <w:r>
        <w:rPr>
          <w:rFonts w:ascii="Times New Roman"/>
          <w:b w:val="false"/>
          <w:i w:val="false"/>
          <w:color w:val="000000"/>
          <w:sz w:val="28"/>
        </w:rPr>
        <w:t xml:space="preserve"> 1- және 2-тармақтарында көрсетілген шаруашылық және басқа қызметті жүзеге асыратын субъектілер әзірлейтін, техникалық-экономикалық негіздеме мен жобалау-сметалық құжаттаманы;</w:t>
      </w:r>
      <w:r>
        <w:br/>
      </w:r>
      <w:r>
        <w:rPr>
          <w:rFonts w:ascii="Times New Roman"/>
          <w:b w:val="false"/>
          <w:i w:val="false"/>
          <w:color w:val="000000"/>
          <w:sz w:val="28"/>
        </w:rPr>
        <w:t>
      жануарлар дүниесiн пайдаланушылар арнайы пайдалану кезінде биологиялық негіздеменің негізінде бекітіп берген балық шаруашылығы су айдынында және (немесе) учаскесінде балық шаруашылығы мелиорациясын, балық ресурстарының және басқа да су жануарларының кәсіпшілік қорының деректерін жыл сайын түзетуді;</w:t>
      </w:r>
      <w:r>
        <w:br/>
      </w:r>
      <w:r>
        <w:rPr>
          <w:rFonts w:ascii="Times New Roman"/>
          <w:b w:val="false"/>
          <w:i w:val="false"/>
          <w:color w:val="000000"/>
          <w:sz w:val="28"/>
        </w:rPr>
        <w:t>
      дала кемiргiштерiн қыру кезiнде, сондай-ақ жануарлардың құтыру iндетi мен басқа да аурулары жағдайларында улы химикаттарды қолдануды келісімдейді;</w:t>
      </w:r>
      <w:r>
        <w:br/>
      </w:r>
      <w:r>
        <w:rPr>
          <w:rFonts w:ascii="Times New Roman"/>
          <w:b w:val="false"/>
          <w:i w:val="false"/>
          <w:color w:val="000000"/>
          <w:sz w:val="28"/>
        </w:rPr>
        <w:t>
      16) балықтардың сөзсіз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17) мыналарды:</w:t>
      </w:r>
      <w:r>
        <w:br/>
      </w:r>
      <w:r>
        <w:rPr>
          <w:rFonts w:ascii="Times New Roman"/>
          <w:b w:val="false"/>
          <w:i w:val="false"/>
          <w:color w:val="000000"/>
          <w:sz w:val="28"/>
        </w:rPr>
        <w:t>
      сирек кездесетін және құрып кету қаупі төнген жануарлар түрлерін, олардың бөліктері мен дериваттарын алу жөнінде;</w:t>
      </w:r>
      <w:r>
        <w:br/>
      </w:r>
      <w:r>
        <w:rPr>
          <w:rFonts w:ascii="Times New Roman"/>
          <w:b w:val="false"/>
          <w:i w:val="false"/>
          <w:color w:val="000000"/>
          <w:sz w:val="28"/>
        </w:rPr>
        <w:t>
      жануарлар дүниесінің объектілерін, олардың бөліктері мен дериваттарын пайдалануға шектеу мен тыйым салу енгізу жөнінде;</w:t>
      </w:r>
      <w:r>
        <w:br/>
      </w:r>
      <w:r>
        <w:rPr>
          <w:rFonts w:ascii="Times New Roman"/>
          <w:b w:val="false"/>
          <w:i w:val="false"/>
          <w:color w:val="000000"/>
          <w:sz w:val="28"/>
        </w:rPr>
        <w:t>
      біліктілік талаптарына сәйкес келген, шарттық міндеттемелер орындалған жағдайда бұдан бұрын бекітілген, бекіту мерзімі өтіп кеткен аңшылық алқаптары мен балық шаруашылығы су айдындарын және (немесе) учаскелерін олар бекітілген тұлғалардың өтінімі бойынша оларды конкурссыз қайта бекіту жөнінде ұсыныстар енгізеді</w:t>
      </w:r>
      <w:r>
        <w:br/>
      </w:r>
      <w:r>
        <w:rPr>
          <w:rFonts w:ascii="Times New Roman"/>
          <w:b w:val="false"/>
          <w:i w:val="false"/>
          <w:color w:val="000000"/>
          <w:sz w:val="28"/>
        </w:rPr>
        <w:t>
      18) жергілікті маңызы бар балық шаруашылығы су айдындарының және (немесе) учаскелерiнің тізімін жасайды;</w:t>
      </w:r>
      <w:r>
        <w:br/>
      </w:r>
      <w:r>
        <w:rPr>
          <w:rFonts w:ascii="Times New Roman"/>
          <w:b w:val="false"/>
          <w:i w:val="false"/>
          <w:color w:val="000000"/>
          <w:sz w:val="28"/>
        </w:rPr>
        <w:t>
      19) мынадай:</w:t>
      </w:r>
      <w:r>
        <w:br/>
      </w:r>
      <w:r>
        <w:rPr>
          <w:rFonts w:ascii="Times New Roman"/>
          <w:b w:val="false"/>
          <w:i w:val="false"/>
          <w:color w:val="000000"/>
          <w:sz w:val="28"/>
        </w:rPr>
        <w:t>
      аңшылық және балық шаруашылығын жүргізу қағидаларының сақталуына;</w:t>
      </w:r>
      <w:r>
        <w:br/>
      </w:r>
      <w:r>
        <w:rPr>
          <w:rFonts w:ascii="Times New Roman"/>
          <w:b w:val="false"/>
          <w:i w:val="false"/>
          <w:color w:val="000000"/>
          <w:sz w:val="28"/>
        </w:rPr>
        <w:t>
      аң аулау және балық аулау қағидаларының сақталуына;</w:t>
      </w:r>
      <w:r>
        <w:br/>
      </w:r>
      <w:r>
        <w:rPr>
          <w:rFonts w:ascii="Times New Roman"/>
          <w:b w:val="false"/>
          <w:i w:val="false"/>
          <w:color w:val="000000"/>
          <w:sz w:val="28"/>
        </w:rPr>
        <w:t>
      жеке және заңды тұлғалардың аңшылық және балық шаруашылығын жүргiзу шарттары талаптарының орындалуына;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жануарлар дүниесін пайдалануға белгіленген шектеулер мен тыйым салулардың сақталуына;</w:t>
      </w:r>
      <w:r>
        <w:br/>
      </w:r>
      <w:r>
        <w:rPr>
          <w:rFonts w:ascii="Times New Roman"/>
          <w:b w:val="false"/>
          <w:i w:val="false"/>
          <w:color w:val="000000"/>
          <w:sz w:val="28"/>
        </w:rPr>
        <w:t>
      жануарлар дүниесін қорғау, өсімін молайту және пайдалану бойынша іс шаралардың орындалуына;</w:t>
      </w:r>
      <w:r>
        <w:br/>
      </w:r>
      <w:r>
        <w:rPr>
          <w:rFonts w:ascii="Times New Roman"/>
          <w:b w:val="false"/>
          <w:i w:val="false"/>
          <w:color w:val="000000"/>
          <w:sz w:val="28"/>
        </w:rPr>
        <w:t>
      жануарларды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жануарлар дүниесін қорғау, өсімін молайту және пайдалану саласындағы нормативтердің сақталуына;</w:t>
      </w:r>
      <w:r>
        <w:br/>
      </w:r>
      <w:r>
        <w:rPr>
          <w:rFonts w:ascii="Times New Roman"/>
          <w:b w:val="false"/>
          <w:i w:val="false"/>
          <w:color w:val="000000"/>
          <w:sz w:val="28"/>
        </w:rPr>
        <w:t>
      жануарлар дүниесiн қорғау, өсiмiн молайту және пайдалану саласындағы Қазақстан Республикасы заңнамаларының өзге де талаптарының орындалуына бақылауды іске асырады;</w:t>
      </w:r>
      <w:r>
        <w:br/>
      </w:r>
      <w:r>
        <w:rPr>
          <w:rFonts w:ascii="Times New Roman"/>
          <w:b w:val="false"/>
          <w:i w:val="false"/>
          <w:color w:val="000000"/>
          <w:sz w:val="28"/>
        </w:rPr>
        <w:t>
</w:t>
      </w:r>
      <w:r>
        <w:rPr>
          <w:rFonts w:ascii="Times New Roman"/>
          <w:b w:val="false"/>
          <w:i w:val="false"/>
          <w:color w:val="000000"/>
          <w:sz w:val="28"/>
        </w:rPr>
        <w:t>
      15. Құқықтары мен міндеттері:</w:t>
      </w:r>
      <w:r>
        <w:br/>
      </w:r>
      <w:r>
        <w:rPr>
          <w:rFonts w:ascii="Times New Roman"/>
          <w:b w:val="false"/>
          <w:i w:val="false"/>
          <w:color w:val="000000"/>
          <w:sz w:val="28"/>
        </w:rPr>
        <w:t>
      1) өзінің құзыреті мәселелері бойынша көзделіп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енгізуге;</w:t>
      </w:r>
      <w:r>
        <w:br/>
      </w:r>
      <w:r>
        <w:rPr>
          <w:rFonts w:ascii="Times New Roman"/>
          <w:b w:val="false"/>
          <w:i w:val="false"/>
          <w:color w:val="000000"/>
          <w:sz w:val="28"/>
        </w:rPr>
        <w:t>
      2) мемлекеттік органдардан, ұйымдардан, олардың лауазымды тұлғаларынан қажетті ақпаратты және материалдарды заңнамада белгіленген тәртіппен сұратады және алады;</w:t>
      </w:r>
      <w:r>
        <w:br/>
      </w:r>
      <w:r>
        <w:rPr>
          <w:rFonts w:ascii="Times New Roman"/>
          <w:b w:val="false"/>
          <w:i w:val="false"/>
          <w:color w:val="000000"/>
          <w:sz w:val="28"/>
        </w:rPr>
        <w:t>
      3) қолданыстағы заңнамалық актілерде көзделген өзге де құқықтар мен міндеттерді жүзеге асырады.</w:t>
      </w:r>
    </w:p>
    <w:bookmarkEnd w:id="137"/>
    <w:bookmarkStart w:name="z355" w:id="138"/>
    <w:p>
      <w:pPr>
        <w:spacing w:after="0"/>
        <w:ind w:left="0"/>
        <w:jc w:val="left"/>
      </w:pPr>
      <w:r>
        <w:rPr>
          <w:rFonts w:ascii="Times New Roman"/>
          <w:b/>
          <w:i w:val="false"/>
          <w:color w:val="000000"/>
        </w:rPr>
        <w:t xml:space="preserve"> 
3. Инспекцияның қызметін ұйымдастыру</w:t>
      </w:r>
    </w:p>
    <w:bookmarkEnd w:id="138"/>
    <w:bookmarkStart w:name="z356" w:id="139"/>
    <w:p>
      <w:pPr>
        <w:spacing w:after="0"/>
        <w:ind w:left="0"/>
        <w:jc w:val="both"/>
      </w:pPr>
      <w:r>
        <w:rPr>
          <w:rFonts w:ascii="Times New Roman"/>
          <w:b w:val="false"/>
          <w:i w:val="false"/>
          <w:color w:val="000000"/>
          <w:sz w:val="28"/>
        </w:rPr>
        <w:t>
      16.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5) бұйрықтарға қол қояды;</w:t>
      </w:r>
      <w:r>
        <w:br/>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Ауыл шаруашылығы министрімен келісім бойынша Қазақстан Республикасы Ауыл шаруашылығы министрлігінің Жауапты хатшысының бұйрығымен Инспекцияның басқа қызметкерлеріне жүктеледі.</w:t>
      </w:r>
    </w:p>
    <w:bookmarkEnd w:id="139"/>
    <w:bookmarkStart w:name="z360" w:id="140"/>
    <w:p>
      <w:pPr>
        <w:spacing w:after="0"/>
        <w:ind w:left="0"/>
        <w:jc w:val="left"/>
      </w:pPr>
      <w:r>
        <w:rPr>
          <w:rFonts w:ascii="Times New Roman"/>
          <w:b/>
          <w:i w:val="false"/>
          <w:color w:val="000000"/>
        </w:rPr>
        <w:t xml:space="preserve"> 
4. Инспекцияның мүлкі</w:t>
      </w:r>
    </w:p>
    <w:bookmarkEnd w:id="140"/>
    <w:bookmarkStart w:name="z361" w:id="141"/>
    <w:p>
      <w:pPr>
        <w:spacing w:after="0"/>
        <w:ind w:left="0"/>
        <w:jc w:val="both"/>
      </w:pPr>
      <w:r>
        <w:rPr>
          <w:rFonts w:ascii="Times New Roman"/>
          <w:b w:val="false"/>
          <w:i w:val="false"/>
          <w:color w:val="000000"/>
          <w:sz w:val="28"/>
        </w:rPr>
        <w:t>
      20. Инспекцияның оқшауланған мүлікті жедел басқаруды жүзеге асырады.</w:t>
      </w:r>
      <w:r>
        <w:br/>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21.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22.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141"/>
    <w:bookmarkStart w:name="z364" w:id="142"/>
    <w:p>
      <w:pPr>
        <w:spacing w:after="0"/>
        <w:ind w:left="0"/>
        <w:jc w:val="left"/>
      </w:pPr>
      <w:r>
        <w:rPr>
          <w:rFonts w:ascii="Times New Roman"/>
          <w:b/>
          <w:i w:val="false"/>
          <w:color w:val="000000"/>
        </w:rPr>
        <w:t xml:space="preserve"> 
5. Инспекцияны қайта ұйымдастыру және тарату</w:t>
      </w:r>
    </w:p>
    <w:bookmarkEnd w:id="142"/>
    <w:bookmarkStart w:name="z365" w:id="143"/>
    <w:p>
      <w:pPr>
        <w:spacing w:after="0"/>
        <w:ind w:left="0"/>
        <w:jc w:val="both"/>
      </w:pPr>
      <w:r>
        <w:rPr>
          <w:rFonts w:ascii="Times New Roman"/>
          <w:b w:val="false"/>
          <w:i w:val="false"/>
          <w:color w:val="000000"/>
          <w:sz w:val="28"/>
        </w:rPr>
        <w:t>
      23. Инспекцияны қайта ұйымдастыру және тарату Қазақстан Республикасының заңнамасына сәйкес жүзеге асырылады.</w:t>
      </w:r>
    </w:p>
    <w:bookmarkEnd w:id="143"/>
    <w:bookmarkStart w:name="z366" w:id="1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10 қазандағы </w:t>
      </w:r>
      <w:r>
        <w:br/>
      </w:r>
      <w:r>
        <w:rPr>
          <w:rFonts w:ascii="Times New Roman"/>
          <w:b w:val="false"/>
          <w:i w:val="false"/>
          <w:color w:val="000000"/>
          <w:sz w:val="28"/>
        </w:rPr>
        <w:t xml:space="preserve">
№ 20-04/518 бұйрығына  </w:t>
      </w:r>
      <w:r>
        <w:br/>
      </w:r>
      <w:r>
        <w:rPr>
          <w:rFonts w:ascii="Times New Roman"/>
          <w:b w:val="false"/>
          <w:i w:val="false"/>
          <w:color w:val="000000"/>
          <w:sz w:val="28"/>
        </w:rPr>
        <w:t xml:space="preserve">
13-қосымша        </w:t>
      </w:r>
    </w:p>
    <w:bookmarkEnd w:id="144"/>
    <w:bookmarkStart w:name="z367" w:id="145"/>
    <w:p>
      <w:pPr>
        <w:spacing w:after="0"/>
        <w:ind w:left="0"/>
        <w:jc w:val="left"/>
      </w:pPr>
      <w:r>
        <w:rPr>
          <w:rFonts w:ascii="Times New Roman"/>
          <w:b/>
          <w:i w:val="false"/>
          <w:color w:val="000000"/>
        </w:rPr>
        <w:t xml:space="preserve"> 
Қазақстан Республикасы Ауыл шаруашылығы министрлігі Орман</w:t>
      </w:r>
      <w:r>
        <w:br/>
      </w:r>
      <w:r>
        <w:rPr>
          <w:rFonts w:ascii="Times New Roman"/>
          <w:b/>
          <w:i w:val="false"/>
          <w:color w:val="000000"/>
        </w:rPr>
        <w:t>
шаруашылығы және жануарлар дүниесі комитетінің Павлодар</w:t>
      </w:r>
      <w:r>
        <w:br/>
      </w:r>
      <w:r>
        <w:rPr>
          <w:rFonts w:ascii="Times New Roman"/>
          <w:b/>
          <w:i w:val="false"/>
          <w:color w:val="000000"/>
        </w:rPr>
        <w:t>
облыстық орман шаруашылығы және жануарлар дүниесі аумақтық</w:t>
      </w:r>
      <w:r>
        <w:br/>
      </w:r>
      <w:r>
        <w:rPr>
          <w:rFonts w:ascii="Times New Roman"/>
          <w:b/>
          <w:i w:val="false"/>
          <w:color w:val="000000"/>
        </w:rPr>
        <w:t>
инспекциясы туралы ереже</w:t>
      </w:r>
    </w:p>
    <w:bookmarkEnd w:id="145"/>
    <w:bookmarkStart w:name="z368" w:id="146"/>
    <w:p>
      <w:pPr>
        <w:spacing w:after="0"/>
        <w:ind w:left="0"/>
        <w:jc w:val="left"/>
      </w:pPr>
      <w:r>
        <w:rPr>
          <w:rFonts w:ascii="Times New Roman"/>
          <w:b/>
          <w:i w:val="false"/>
          <w:color w:val="000000"/>
        </w:rPr>
        <w:t xml:space="preserve"> 
1. Жалпы ережелер</w:t>
      </w:r>
    </w:p>
    <w:bookmarkEnd w:id="146"/>
    <w:bookmarkStart w:name="z369" w:id="147"/>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Павлодар облыстық орман шаруашылығы және жануарлар дүниесі аумақтық инспекциясы (бұдан әрi - Инспекция) орман және балық шаруашылығы, жануарлар дүниесi, ерекше қорғалатын табиғи аумақтар саласында атқару, бақылау және қадағалау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r>
        <w:br/>
      </w:r>
      <w:r>
        <w:rPr>
          <w:rFonts w:ascii="Times New Roman"/>
          <w:b w:val="false"/>
          <w:i w:val="false"/>
          <w:color w:val="000000"/>
          <w:sz w:val="28"/>
        </w:rPr>
        <w:t>
      Инспекция Баянауыл мемлекеттік ұлттық табиғи паркінің және «Ертіс орманы» мемлекеттік орман табиғи резерватының қызметін және «Ертіс жағалауы» мемлекеттік кешенді табиғи қаумалы мен «Қаз қайтуы» мемлекеттік табиғат ескерткішінің қорғалуын және Павлодар облысы әкімшілік шекарасының шегіндегі Ертіс бассейнінің су айдындарында (су қорғау белдеуі мен аймағын, жағалау жиегін және санитарлық қорғау аймағын қоса алғанда) бақылау мен қадағалауды, сондай-ақ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r>
        <w:br/>
      </w:r>
      <w:r>
        <w:rPr>
          <w:rFonts w:ascii="Times New Roman"/>
          <w:b w:val="false"/>
          <w:i w:val="false"/>
          <w:color w:val="000000"/>
          <w:sz w:val="28"/>
        </w:rPr>
        <w:t>
</w:t>
      </w:r>
      <w:r>
        <w:rPr>
          <w:rFonts w:ascii="Times New Roman"/>
          <w:b w:val="false"/>
          <w:i w:val="false"/>
          <w:color w:val="000000"/>
          <w:sz w:val="28"/>
        </w:rPr>
        <w:t>
      8. Инспекцияның заңдық мекен жайы: 140001, Павлодар облысы, Павлодар қаласы, Ворушин көшесі, 92.</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10. Осы Ереже «Қазақстан Республикасы Ауыл шаруашылығы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147"/>
    <w:bookmarkStart w:name="z381" w:id="148"/>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148"/>
    <w:bookmarkStart w:name="z382" w:id="149"/>
    <w:p>
      <w:pPr>
        <w:spacing w:after="0"/>
        <w:ind w:left="0"/>
        <w:jc w:val="both"/>
      </w:pPr>
      <w:r>
        <w:rPr>
          <w:rFonts w:ascii="Times New Roman"/>
          <w:b w:val="false"/>
          <w:i w:val="false"/>
          <w:color w:val="000000"/>
          <w:sz w:val="28"/>
        </w:rPr>
        <w:t>
      13. Мiндеттерi: орман шаруашылығы, ерекше қорғалатын табиғи аумақтар, жануарлар дүниесін қорғау, өсімін молайту және пайдалану саласында іске асыру және бақылау функциаларын орындау.</w:t>
      </w:r>
      <w:r>
        <w:br/>
      </w:r>
      <w:r>
        <w:rPr>
          <w:rFonts w:ascii="Times New Roman"/>
          <w:b w:val="false"/>
          <w:i w:val="false"/>
          <w:color w:val="000000"/>
          <w:sz w:val="28"/>
        </w:rPr>
        <w:t>
</w:t>
      </w:r>
      <w:r>
        <w:rPr>
          <w:rFonts w:ascii="Times New Roman"/>
          <w:b w:val="false"/>
          <w:i w:val="false"/>
          <w:color w:val="000000"/>
          <w:sz w:val="28"/>
        </w:rPr>
        <w:t>
      14. Функциялар:</w:t>
      </w:r>
      <w:r>
        <w:br/>
      </w:r>
      <w:r>
        <w:rPr>
          <w:rFonts w:ascii="Times New Roman"/>
          <w:b w:val="false"/>
          <w:i w:val="false"/>
          <w:color w:val="000000"/>
          <w:sz w:val="28"/>
        </w:rPr>
        <w:t>
      1) орман шаруашылығы, жануарлар дүниесі және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5) Қазақстан Республикасының орман </w:t>
      </w:r>
      <w:r>
        <w:rPr>
          <w:rFonts w:ascii="Times New Roman"/>
          <w:b w:val="false"/>
          <w:i w:val="false"/>
          <w:color w:val="000000"/>
          <w:sz w:val="28"/>
        </w:rPr>
        <w:t>заңнамасы</w:t>
      </w:r>
      <w:r>
        <w:rPr>
          <w:rFonts w:ascii="Times New Roman"/>
          <w:b w:val="false"/>
          <w:i w:val="false"/>
          <w:color w:val="000000"/>
          <w:sz w:val="28"/>
        </w:rPr>
        <w:t>, </w:t>
      </w:r>
      <w:r>
        <w:rPr>
          <w:rFonts w:ascii="Times New Roman"/>
          <w:b w:val="false"/>
          <w:i w:val="false"/>
          <w:color w:val="000000"/>
          <w:sz w:val="28"/>
        </w:rPr>
        <w:t>жануарлар дүниесін қорғау, өсімін молайту және пайдалану</w:t>
      </w:r>
      <w:r>
        <w:rPr>
          <w:rFonts w:ascii="Times New Roman"/>
          <w:b w:val="false"/>
          <w:i w:val="false"/>
          <w:color w:val="000000"/>
          <w:sz w:val="28"/>
        </w:rPr>
        <w:t xml:space="preserve"> мен </w:t>
      </w:r>
      <w:r>
        <w:rPr>
          <w:rFonts w:ascii="Times New Roman"/>
          <w:b w:val="false"/>
          <w:i w:val="false"/>
          <w:color w:val="000000"/>
          <w:sz w:val="28"/>
        </w:rPr>
        <w:t>ерекше қорғалатын табиғи аумақтар</w:t>
      </w:r>
      <w:r>
        <w:rPr>
          <w:rFonts w:ascii="Times New Roman"/>
          <w:b w:val="false"/>
          <w:i w:val="false"/>
          <w:color w:val="000000"/>
          <w:sz w:val="28"/>
        </w:rPr>
        <w:t xml:space="preserve"> саласындағы Қазақстан Республикасының заңнамасы аясындағы </w:t>
      </w:r>
      <w:r>
        <w:rPr>
          <w:rFonts w:ascii="Times New Roman"/>
          <w:b w:val="false"/>
          <w:i w:val="false"/>
          <w:color w:val="000000"/>
          <w:sz w:val="28"/>
        </w:rPr>
        <w:t>әкiмшiлiк құқық бұзушылықтар</w:t>
      </w:r>
      <w:r>
        <w:rPr>
          <w:rFonts w:ascii="Times New Roman"/>
          <w:b w:val="false"/>
          <w:i w:val="false"/>
          <w:color w:val="000000"/>
          <w:sz w:val="28"/>
        </w:rPr>
        <w:t xml:space="preserve"> туралы iстердi қарау;</w:t>
      </w:r>
      <w:r>
        <w:br/>
      </w:r>
      <w:r>
        <w:rPr>
          <w:rFonts w:ascii="Times New Roman"/>
          <w:b w:val="false"/>
          <w:i w:val="false"/>
          <w:color w:val="000000"/>
          <w:sz w:val="28"/>
        </w:rPr>
        <w:t>
      6) 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келісімдеу;</w:t>
      </w:r>
      <w:r>
        <w:br/>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8) жануарлар дүниесiн қорғау, өсiмiн молайту және пайдалану саласындағы Қазақстан Республикасының заңнама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9) мынаған:</w:t>
      </w:r>
      <w:r>
        <w:br/>
      </w:r>
      <w:r>
        <w:rPr>
          <w:rFonts w:ascii="Times New Roman"/>
          <w:b w:val="false"/>
          <w:i w:val="false"/>
          <w:color w:val="000000"/>
          <w:sz w:val="28"/>
        </w:rPr>
        <w:t>
      сирек кездесетіндерін және құрып кету қаупі төнгендерін қоспағанда, жануарларды интродукциялауды, реинтродукциялауды және будандастыруды жүргізуге;</w:t>
      </w:r>
      <w:r>
        <w:br/>
      </w:r>
      <w:r>
        <w:rPr>
          <w:rFonts w:ascii="Times New Roman"/>
          <w:b w:val="false"/>
          <w:i w:val="false"/>
          <w:color w:val="000000"/>
          <w:sz w:val="28"/>
        </w:rPr>
        <w:t>
      екi және одан да көп облыстарда орналасқан балық шаруашылығы су айдындарында ғылыми-зерттеу мақсатында аулау үшін жануарлар дүниесін пайдалануға рұқсаттар береді;</w:t>
      </w:r>
      <w:r>
        <w:br/>
      </w:r>
      <w:r>
        <w:rPr>
          <w:rFonts w:ascii="Times New Roman"/>
          <w:b w:val="false"/>
          <w:i w:val="false"/>
          <w:color w:val="000000"/>
          <w:sz w:val="28"/>
        </w:rPr>
        <w:t>
      10) акваөсіруді дамыту үшін балық шаруашылығы су айдындарын және (немесе) учаскелерін пайдалау жөнінде шарт жасайды;</w:t>
      </w:r>
      <w:r>
        <w:br/>
      </w:r>
      <w:r>
        <w:rPr>
          <w:rFonts w:ascii="Times New Roman"/>
          <w:b w:val="false"/>
          <w:i w:val="false"/>
          <w:color w:val="000000"/>
          <w:sz w:val="28"/>
        </w:rPr>
        <w:t>
      11) мыналарды:</w:t>
      </w:r>
      <w:r>
        <w:br/>
      </w:r>
      <w:r>
        <w:rPr>
          <w:rFonts w:ascii="Times New Roman"/>
          <w:b w:val="false"/>
          <w:i w:val="false"/>
          <w:color w:val="000000"/>
          <w:sz w:val="28"/>
        </w:rPr>
        <w:t>
      аңшылық алқаптарының және балық шаруашылығы су айдындарының және (немесе) учаскелерiнiң резервтiк қорындағы жануарлар дүниесінің өсiмiн молайтуды және мемлекеттiк есепке алуды;</w:t>
      </w:r>
      <w:r>
        <w:br/>
      </w: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жүргізуді;</w:t>
      </w:r>
      <w:r>
        <w:br/>
      </w:r>
      <w:r>
        <w:rPr>
          <w:rFonts w:ascii="Times New Roman"/>
          <w:b w:val="false"/>
          <w:i w:val="false"/>
          <w:color w:val="000000"/>
          <w:sz w:val="28"/>
        </w:rPr>
        <w:t>
      жануарлар дүниесін мемлекеттік есепке алуды, оның кадастры мен мониторингін жүргізуді;</w:t>
      </w:r>
      <w:r>
        <w:br/>
      </w:r>
      <w:r>
        <w:rPr>
          <w:rFonts w:ascii="Times New Roman"/>
          <w:b w:val="false"/>
          <w:i w:val="false"/>
          <w:color w:val="000000"/>
          <w:sz w:val="28"/>
        </w:rPr>
        <w:t>
      балықтың қырылу қаупі бар су айдындарында және (немесе) учаскелерінде аулауды ұйымдастырады және (немесе) қамтамасыз етеді;</w:t>
      </w:r>
      <w:r>
        <w:br/>
      </w:r>
      <w:r>
        <w:rPr>
          <w:rFonts w:ascii="Times New Roman"/>
          <w:b w:val="false"/>
          <w:i w:val="false"/>
          <w:color w:val="000000"/>
          <w:sz w:val="28"/>
        </w:rPr>
        <w:t>
      12) зоологиялық коллекциялар тізілімін жүргізеді, интернет-ресурста орналастырады және тоқсан сайын жаңартып отырады;</w:t>
      </w:r>
      <w:r>
        <w:br/>
      </w:r>
      <w:r>
        <w:rPr>
          <w:rFonts w:ascii="Times New Roman"/>
          <w:b w:val="false"/>
          <w:i w:val="false"/>
          <w:color w:val="000000"/>
          <w:sz w:val="28"/>
        </w:rPr>
        <w:t>
      13) балықтың қайдан ауланғаны туралы анықтама береді;</w:t>
      </w:r>
      <w:r>
        <w:br/>
      </w:r>
      <w:r>
        <w:rPr>
          <w:rFonts w:ascii="Times New Roman"/>
          <w:b w:val="false"/>
          <w:i w:val="false"/>
          <w:color w:val="000000"/>
          <w:sz w:val="28"/>
        </w:rPr>
        <w:t>
      14)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w:t>
      </w:r>
      <w:r>
        <w:br/>
      </w:r>
      <w:r>
        <w:rPr>
          <w:rFonts w:ascii="Times New Roman"/>
          <w:b w:val="false"/>
          <w:i w:val="false"/>
          <w:color w:val="000000"/>
          <w:sz w:val="28"/>
        </w:rPr>
        <w:t>
      жануарлар дүниесін қорғау, өсімін молайту және пайдалану саласында халықаралық ынтымақтастықты және халықаралық келісімдер мен шарттарды;</w:t>
      </w:r>
      <w:r>
        <w:br/>
      </w:r>
      <w:r>
        <w:rPr>
          <w:rFonts w:ascii="Times New Roman"/>
          <w:b w:val="false"/>
          <w:i w:val="false"/>
          <w:color w:val="000000"/>
          <w:sz w:val="28"/>
        </w:rPr>
        <w:t>
      бақылау үшін аулауды, интродукциялау, реинтродукциялау және будандастыру мақсатында аулауды;</w:t>
      </w:r>
      <w:r>
        <w:br/>
      </w:r>
      <w:r>
        <w:rPr>
          <w:rFonts w:ascii="Times New Roman"/>
          <w:b w:val="false"/>
          <w:i w:val="false"/>
          <w:color w:val="000000"/>
          <w:sz w:val="28"/>
        </w:rPr>
        <w:t>
      Қазақстан Республикасының заңдарында белгіленген құзыреті шегінде әкімшілік құқық бұзушылық туралы іс жүргізүді іске асырады;</w:t>
      </w:r>
      <w:r>
        <w:br/>
      </w:r>
      <w:r>
        <w:rPr>
          <w:rFonts w:ascii="Times New Roman"/>
          <w:b w:val="false"/>
          <w:i w:val="false"/>
          <w:color w:val="000000"/>
          <w:sz w:val="28"/>
        </w:rPr>
        <w:t>
      15) мыналарды:</w:t>
      </w:r>
      <w:r>
        <w:br/>
      </w:r>
      <w:r>
        <w:rPr>
          <w:rFonts w:ascii="Times New Roman"/>
          <w:b w:val="false"/>
          <w:i w:val="false"/>
          <w:color w:val="000000"/>
          <w:sz w:val="28"/>
        </w:rPr>
        <w:t>
      су тарту құрылыстарының балық қорғау құрылғыларын орнатуды;</w:t>
      </w:r>
      <w:r>
        <w:br/>
      </w:r>
      <w:r>
        <w:rPr>
          <w:rFonts w:ascii="Times New Roman"/>
          <w:b w:val="false"/>
          <w:i w:val="false"/>
          <w:color w:val="000000"/>
          <w:sz w:val="28"/>
        </w:rPr>
        <w:t>
      аңшылық алқаптарды, балық шаруашылығының су айдындарын және (немесе) учаскелерiн бекітіп беру туралы облыстың жергілікті атқарушы органының шешімін;</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w:t>
      </w:r>
      <w:r>
        <w:br/>
      </w: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шілдедегі Заңының </w:t>
      </w:r>
      <w:r>
        <w:rPr>
          <w:rFonts w:ascii="Times New Roman"/>
          <w:b w:val="false"/>
          <w:i w:val="false"/>
          <w:color w:val="000000"/>
          <w:sz w:val="28"/>
        </w:rPr>
        <w:t>17-бабы</w:t>
      </w:r>
      <w:r>
        <w:rPr>
          <w:rFonts w:ascii="Times New Roman"/>
          <w:b w:val="false"/>
          <w:i w:val="false"/>
          <w:color w:val="000000"/>
          <w:sz w:val="28"/>
        </w:rPr>
        <w:t xml:space="preserve"> 1- және 2-тармақтарында көрсетілген шаруашылық және басқа қызметті жүзеге асыратын субъектілер әзірлейтін, техникалық-экономикалық негіздеме мен жобалау-сметалық құжаттаманы;</w:t>
      </w:r>
      <w:r>
        <w:br/>
      </w:r>
      <w:r>
        <w:rPr>
          <w:rFonts w:ascii="Times New Roman"/>
          <w:b w:val="false"/>
          <w:i w:val="false"/>
          <w:color w:val="000000"/>
          <w:sz w:val="28"/>
        </w:rPr>
        <w:t>
      жануарлар дүниесiн пайдаланушылар арнайы пайдалану кезінде биологиялық негіздеменің негізінде бекітіп берген балық шаруашылығы су айдынында және (немесе) учаскесінде балық шаруашылығы мелиорациясын, балық ресурстарының және басқа да су жануарларының кәсіпшілік қорының деректерін жыл сайын түзетуді;</w:t>
      </w:r>
      <w:r>
        <w:br/>
      </w:r>
      <w:r>
        <w:rPr>
          <w:rFonts w:ascii="Times New Roman"/>
          <w:b w:val="false"/>
          <w:i w:val="false"/>
          <w:color w:val="000000"/>
          <w:sz w:val="28"/>
        </w:rPr>
        <w:t>
      дала кемiргiштерiн қыру кезiнде, сондай-ақ жануарлардың құтыру iндетi мен басқа да аурулары жағдайларында улы химикаттарды қолдануды келісімдейді;</w:t>
      </w:r>
      <w:r>
        <w:br/>
      </w:r>
      <w:r>
        <w:rPr>
          <w:rFonts w:ascii="Times New Roman"/>
          <w:b w:val="false"/>
          <w:i w:val="false"/>
          <w:color w:val="000000"/>
          <w:sz w:val="28"/>
        </w:rPr>
        <w:t>
      16) балықтардың сөзсіз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17) мыналарды:</w:t>
      </w:r>
      <w:r>
        <w:br/>
      </w:r>
      <w:r>
        <w:rPr>
          <w:rFonts w:ascii="Times New Roman"/>
          <w:b w:val="false"/>
          <w:i w:val="false"/>
          <w:color w:val="000000"/>
          <w:sz w:val="28"/>
        </w:rPr>
        <w:t>
      сирек кездесетін және құрып кету қаупі төнген жануарлар түрлерін, олардың бөліктері мен дериваттарын алу жөнінде;</w:t>
      </w:r>
      <w:r>
        <w:br/>
      </w:r>
      <w:r>
        <w:rPr>
          <w:rFonts w:ascii="Times New Roman"/>
          <w:b w:val="false"/>
          <w:i w:val="false"/>
          <w:color w:val="000000"/>
          <w:sz w:val="28"/>
        </w:rPr>
        <w:t>
      жануарлар дүниесінің объектілерін, олардың бөліктері мен дериваттарын пайдалануға шектеу мен тыйым салу енгізу жөнінде;</w:t>
      </w:r>
      <w:r>
        <w:br/>
      </w:r>
      <w:r>
        <w:rPr>
          <w:rFonts w:ascii="Times New Roman"/>
          <w:b w:val="false"/>
          <w:i w:val="false"/>
          <w:color w:val="000000"/>
          <w:sz w:val="28"/>
        </w:rPr>
        <w:t>
      біліктілік талаптарына сәйкес келген, шарттық міндеттемелер орындалған жағдайда бұдан бұрын бекітілген, бекіту мерзімі өтіп кеткен аңшылық алқаптары мен балық шаруашылығы су айдындарын және (немесе) учаскелерін олар бекітілген тұлғалардың өтінімі бойынша оларды конкурссыз қайта бекіту жөнінде ұсыныстар енгізеді</w:t>
      </w:r>
      <w:r>
        <w:br/>
      </w:r>
      <w:r>
        <w:rPr>
          <w:rFonts w:ascii="Times New Roman"/>
          <w:b w:val="false"/>
          <w:i w:val="false"/>
          <w:color w:val="000000"/>
          <w:sz w:val="28"/>
        </w:rPr>
        <w:t>
      18) жергілікті маңызы бар балық шаруашылығы су айдындарының және (немесе) учаскелерiнің тізімін жасайды;</w:t>
      </w:r>
      <w:r>
        <w:br/>
      </w:r>
      <w:r>
        <w:rPr>
          <w:rFonts w:ascii="Times New Roman"/>
          <w:b w:val="false"/>
          <w:i w:val="false"/>
          <w:color w:val="000000"/>
          <w:sz w:val="28"/>
        </w:rPr>
        <w:t>
      19) мынадай:</w:t>
      </w:r>
      <w:r>
        <w:br/>
      </w:r>
      <w:r>
        <w:rPr>
          <w:rFonts w:ascii="Times New Roman"/>
          <w:b w:val="false"/>
          <w:i w:val="false"/>
          <w:color w:val="000000"/>
          <w:sz w:val="28"/>
        </w:rPr>
        <w:t>
      аңшылық және балық шаруашылығын жүргізу қағидаларының сақталуына;</w:t>
      </w:r>
      <w:r>
        <w:br/>
      </w:r>
      <w:r>
        <w:rPr>
          <w:rFonts w:ascii="Times New Roman"/>
          <w:b w:val="false"/>
          <w:i w:val="false"/>
          <w:color w:val="000000"/>
          <w:sz w:val="28"/>
        </w:rPr>
        <w:t>
      аң аулау және балық аулау қағидаларының сақталуына;</w:t>
      </w:r>
      <w:r>
        <w:br/>
      </w:r>
      <w:r>
        <w:rPr>
          <w:rFonts w:ascii="Times New Roman"/>
          <w:b w:val="false"/>
          <w:i w:val="false"/>
          <w:color w:val="000000"/>
          <w:sz w:val="28"/>
        </w:rPr>
        <w:t>
      жеке және заңды тұлғалардың аңшылық және балық шаруашылығын жүргiзу шарттары талаптарының орындалуына;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жануарлар дүниесін пайдалануға белгіленген шектеулер мен тыйым салулардың сақталуына;</w:t>
      </w:r>
      <w:r>
        <w:br/>
      </w:r>
      <w:r>
        <w:rPr>
          <w:rFonts w:ascii="Times New Roman"/>
          <w:b w:val="false"/>
          <w:i w:val="false"/>
          <w:color w:val="000000"/>
          <w:sz w:val="28"/>
        </w:rPr>
        <w:t>
      жануарлар дүниесін қорғау, өсімін молайту және пайдалану бойынша іс шаралардың орындалуына;</w:t>
      </w:r>
      <w:r>
        <w:br/>
      </w:r>
      <w:r>
        <w:rPr>
          <w:rFonts w:ascii="Times New Roman"/>
          <w:b w:val="false"/>
          <w:i w:val="false"/>
          <w:color w:val="000000"/>
          <w:sz w:val="28"/>
        </w:rPr>
        <w:t>
      жануарларды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жануарлар дүниесін қорғау, өсімін молайту және пайдалану саласындағы нормативтердің сақталуына;</w:t>
      </w:r>
      <w:r>
        <w:br/>
      </w:r>
      <w:r>
        <w:rPr>
          <w:rFonts w:ascii="Times New Roman"/>
          <w:b w:val="false"/>
          <w:i w:val="false"/>
          <w:color w:val="000000"/>
          <w:sz w:val="28"/>
        </w:rPr>
        <w:t>
      жануарлар дүниесiн қорғау, өсiмiн молайту және пайдалану саласындағы Қазақстан Республикасы заңнамаларының өзге де талаптарының орындалуына бақылауды іске асырады;</w:t>
      </w:r>
      <w:r>
        <w:br/>
      </w:r>
      <w:r>
        <w:rPr>
          <w:rFonts w:ascii="Times New Roman"/>
          <w:b w:val="false"/>
          <w:i w:val="false"/>
          <w:color w:val="000000"/>
          <w:sz w:val="28"/>
        </w:rPr>
        <w:t>
</w:t>
      </w:r>
      <w:r>
        <w:rPr>
          <w:rFonts w:ascii="Times New Roman"/>
          <w:b w:val="false"/>
          <w:i w:val="false"/>
          <w:color w:val="000000"/>
          <w:sz w:val="28"/>
        </w:rPr>
        <w:t>
      15. Құқықтары мен міндеттері:</w:t>
      </w:r>
      <w:r>
        <w:br/>
      </w:r>
      <w:r>
        <w:rPr>
          <w:rFonts w:ascii="Times New Roman"/>
          <w:b w:val="false"/>
          <w:i w:val="false"/>
          <w:color w:val="000000"/>
          <w:sz w:val="28"/>
        </w:rPr>
        <w:t>
      1) өзінің құзыреті мәселелері бойынша көзделіп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енгізуге;</w:t>
      </w:r>
      <w:r>
        <w:br/>
      </w:r>
      <w:r>
        <w:rPr>
          <w:rFonts w:ascii="Times New Roman"/>
          <w:b w:val="false"/>
          <w:i w:val="false"/>
          <w:color w:val="000000"/>
          <w:sz w:val="28"/>
        </w:rPr>
        <w:t>
      2) мемлекеттік органдардан, ұйымдардан, олардың лауазымды тұлғаларынан қажетті ақпаратты және материалдарды заңнамада белгіленген тәртіппен сұратады және алады;</w:t>
      </w:r>
      <w:r>
        <w:br/>
      </w:r>
      <w:r>
        <w:rPr>
          <w:rFonts w:ascii="Times New Roman"/>
          <w:b w:val="false"/>
          <w:i w:val="false"/>
          <w:color w:val="000000"/>
          <w:sz w:val="28"/>
        </w:rPr>
        <w:t>
      3) қолданыстағы заңнамалық актілерде көзделген өзге де құқықтар мен міндеттерді жүзеге асырады.</w:t>
      </w:r>
    </w:p>
    <w:bookmarkEnd w:id="149"/>
    <w:bookmarkStart w:name="z385" w:id="150"/>
    <w:p>
      <w:pPr>
        <w:spacing w:after="0"/>
        <w:ind w:left="0"/>
        <w:jc w:val="left"/>
      </w:pPr>
      <w:r>
        <w:rPr>
          <w:rFonts w:ascii="Times New Roman"/>
          <w:b/>
          <w:i w:val="false"/>
          <w:color w:val="000000"/>
        </w:rPr>
        <w:t xml:space="preserve"> 
3. Инспекцияның қызметін ұйымдастыру</w:t>
      </w:r>
    </w:p>
    <w:bookmarkEnd w:id="150"/>
    <w:bookmarkStart w:name="z386" w:id="151"/>
    <w:p>
      <w:pPr>
        <w:spacing w:after="0"/>
        <w:ind w:left="0"/>
        <w:jc w:val="both"/>
      </w:pPr>
      <w:r>
        <w:rPr>
          <w:rFonts w:ascii="Times New Roman"/>
          <w:b w:val="false"/>
          <w:i w:val="false"/>
          <w:color w:val="000000"/>
          <w:sz w:val="28"/>
        </w:rPr>
        <w:t>
      16.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5) бұйрықтарға қол қояды;</w:t>
      </w:r>
      <w:r>
        <w:br/>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Ауыл шаруашылығы министрімен келісім бойынша Қазақстан Республикасы Ауыл шаруашылығы министрлігінің Жауапты хатшысының бұйрығымен Инспекцияның басқа қызметкерлеріне жүктеледі.</w:t>
      </w:r>
    </w:p>
    <w:bookmarkEnd w:id="151"/>
    <w:bookmarkStart w:name="z390" w:id="152"/>
    <w:p>
      <w:pPr>
        <w:spacing w:after="0"/>
        <w:ind w:left="0"/>
        <w:jc w:val="left"/>
      </w:pPr>
      <w:r>
        <w:rPr>
          <w:rFonts w:ascii="Times New Roman"/>
          <w:b/>
          <w:i w:val="false"/>
          <w:color w:val="000000"/>
        </w:rPr>
        <w:t xml:space="preserve"> 
4. Инспекцияның мүлкі</w:t>
      </w:r>
    </w:p>
    <w:bookmarkEnd w:id="152"/>
    <w:bookmarkStart w:name="z391" w:id="153"/>
    <w:p>
      <w:pPr>
        <w:spacing w:after="0"/>
        <w:ind w:left="0"/>
        <w:jc w:val="both"/>
      </w:pPr>
      <w:r>
        <w:rPr>
          <w:rFonts w:ascii="Times New Roman"/>
          <w:b w:val="false"/>
          <w:i w:val="false"/>
          <w:color w:val="000000"/>
          <w:sz w:val="28"/>
        </w:rPr>
        <w:t>
      20. Инспекцияның оқшауланған мүлікті жедел басқаруды жүзеге асырады.</w:t>
      </w:r>
      <w:r>
        <w:br/>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21.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22.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153"/>
    <w:bookmarkStart w:name="z394" w:id="154"/>
    <w:p>
      <w:pPr>
        <w:spacing w:after="0"/>
        <w:ind w:left="0"/>
        <w:jc w:val="left"/>
      </w:pPr>
      <w:r>
        <w:rPr>
          <w:rFonts w:ascii="Times New Roman"/>
          <w:b/>
          <w:i w:val="false"/>
          <w:color w:val="000000"/>
        </w:rPr>
        <w:t xml:space="preserve"> 
5. Инспекцияны қайта ұйымдастыру және тарату</w:t>
      </w:r>
    </w:p>
    <w:bookmarkEnd w:id="154"/>
    <w:bookmarkStart w:name="z395" w:id="155"/>
    <w:p>
      <w:pPr>
        <w:spacing w:after="0"/>
        <w:ind w:left="0"/>
        <w:jc w:val="both"/>
      </w:pPr>
      <w:r>
        <w:rPr>
          <w:rFonts w:ascii="Times New Roman"/>
          <w:b w:val="false"/>
          <w:i w:val="false"/>
          <w:color w:val="000000"/>
          <w:sz w:val="28"/>
        </w:rPr>
        <w:t>
      23. Инспекцияны қайта ұйымдастыру және тарату Қазақстан Республикасының заңнамасына сәйкес жүзеге асырылады.</w:t>
      </w:r>
    </w:p>
    <w:bookmarkEnd w:id="155"/>
    <w:bookmarkStart w:name="z396" w:id="1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10 қазандағы </w:t>
      </w:r>
      <w:r>
        <w:br/>
      </w:r>
      <w:r>
        <w:rPr>
          <w:rFonts w:ascii="Times New Roman"/>
          <w:b w:val="false"/>
          <w:i w:val="false"/>
          <w:color w:val="000000"/>
          <w:sz w:val="28"/>
        </w:rPr>
        <w:t xml:space="preserve">
№ 20-04/518 бұйрығына </w:t>
      </w:r>
      <w:r>
        <w:br/>
      </w:r>
      <w:r>
        <w:rPr>
          <w:rFonts w:ascii="Times New Roman"/>
          <w:b w:val="false"/>
          <w:i w:val="false"/>
          <w:color w:val="000000"/>
          <w:sz w:val="28"/>
        </w:rPr>
        <w:t xml:space="preserve">
14-қосымша       </w:t>
      </w:r>
    </w:p>
    <w:bookmarkEnd w:id="156"/>
    <w:bookmarkStart w:name="z397" w:id="157"/>
    <w:p>
      <w:pPr>
        <w:spacing w:after="0"/>
        <w:ind w:left="0"/>
        <w:jc w:val="left"/>
      </w:pPr>
      <w:r>
        <w:rPr>
          <w:rFonts w:ascii="Times New Roman"/>
          <w:b/>
          <w:i w:val="false"/>
          <w:color w:val="000000"/>
        </w:rPr>
        <w:t xml:space="preserve"> 
Қазақстан Республикасы Ауыл шаруашылығы министрлігі Орман</w:t>
      </w:r>
      <w:r>
        <w:br/>
      </w:r>
      <w:r>
        <w:rPr>
          <w:rFonts w:ascii="Times New Roman"/>
          <w:b/>
          <w:i w:val="false"/>
          <w:color w:val="000000"/>
        </w:rPr>
        <w:t>
шаруашылығы және жануарлар дүниесі комитетінің</w:t>
      </w:r>
      <w:r>
        <w:br/>
      </w:r>
      <w:r>
        <w:rPr>
          <w:rFonts w:ascii="Times New Roman"/>
          <w:b/>
          <w:i w:val="false"/>
          <w:color w:val="000000"/>
        </w:rPr>
        <w:t>
Солтүстік Қазақстан облыстық орман шаруашылығы және жануарлар</w:t>
      </w:r>
      <w:r>
        <w:br/>
      </w:r>
      <w:r>
        <w:rPr>
          <w:rFonts w:ascii="Times New Roman"/>
          <w:b/>
          <w:i w:val="false"/>
          <w:color w:val="000000"/>
        </w:rPr>
        <w:t>
дүниесі аумақтық инспекциясы туралы ереже</w:t>
      </w:r>
    </w:p>
    <w:bookmarkEnd w:id="157"/>
    <w:bookmarkStart w:name="z398" w:id="158"/>
    <w:p>
      <w:pPr>
        <w:spacing w:after="0"/>
        <w:ind w:left="0"/>
        <w:jc w:val="left"/>
      </w:pPr>
      <w:r>
        <w:rPr>
          <w:rFonts w:ascii="Times New Roman"/>
          <w:b/>
          <w:i w:val="false"/>
          <w:color w:val="000000"/>
        </w:rPr>
        <w:t xml:space="preserve"> 
1. Жалпы ережелер</w:t>
      </w:r>
    </w:p>
    <w:bookmarkEnd w:id="158"/>
    <w:bookmarkStart w:name="z399" w:id="159"/>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(бұдан әрi - Инспекция) орман және балық шаруашылығы, жануарлар дүниесi, ерекше қорғалатын табиғи аумақтар саласында атқару, бақылау және қадағалау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r>
        <w:br/>
      </w:r>
      <w:r>
        <w:rPr>
          <w:rFonts w:ascii="Times New Roman"/>
          <w:b w:val="false"/>
          <w:i w:val="false"/>
          <w:color w:val="000000"/>
          <w:sz w:val="28"/>
        </w:rPr>
        <w:t>
      Инспекция «Көкшетау» мемлекеттік ұлттық табиғи паркінің қызметін, құзіреті шегінде Мамлют және Смирнов мемлекеттік зоологиялық табиғи қаумалдарының және Солтүстік Қазақстан облысы әкімшілік шекарасының шегіндегі Есіл бассейнінің су айдындарында (су қорғау белдеуі мен аймағын, жағалау жиегін және санитарлық қорғау аймағын қоса алғанда) қорғалуын да бақылау мен қадағалауды, сондай-ақ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r>
        <w:br/>
      </w:r>
      <w:r>
        <w:rPr>
          <w:rFonts w:ascii="Times New Roman"/>
          <w:b w:val="false"/>
          <w:i w:val="false"/>
          <w:color w:val="000000"/>
          <w:sz w:val="28"/>
        </w:rPr>
        <w:t>
</w:t>
      </w:r>
      <w:r>
        <w:rPr>
          <w:rFonts w:ascii="Times New Roman"/>
          <w:b w:val="false"/>
          <w:i w:val="false"/>
          <w:color w:val="000000"/>
          <w:sz w:val="28"/>
        </w:rPr>
        <w:t>
      8. Инспекцияның заңдық мекен жайы: 150008, Солтүстік Қазақстан облысы, Петропавл қаласы, К. Сүтішев көшесі, 58.</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мемлекеттiк мекемесi.</w:t>
      </w:r>
      <w:r>
        <w:br/>
      </w:r>
      <w:r>
        <w:rPr>
          <w:rFonts w:ascii="Times New Roman"/>
          <w:b w:val="false"/>
          <w:i w:val="false"/>
          <w:color w:val="000000"/>
          <w:sz w:val="28"/>
        </w:rPr>
        <w:t>
      10. Осы Ереже «Қазақстан Республикасы Ауыл шаруашылығы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159"/>
    <w:bookmarkStart w:name="z410" w:id="160"/>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160"/>
    <w:bookmarkStart w:name="z411" w:id="161"/>
    <w:p>
      <w:pPr>
        <w:spacing w:after="0"/>
        <w:ind w:left="0"/>
        <w:jc w:val="both"/>
      </w:pPr>
      <w:r>
        <w:rPr>
          <w:rFonts w:ascii="Times New Roman"/>
          <w:b w:val="false"/>
          <w:i w:val="false"/>
          <w:color w:val="000000"/>
          <w:sz w:val="28"/>
        </w:rPr>
        <w:t>
      13. Мiндеттерi: орман шаруашылығы, ерекше қорғалатын табиғи аумақтар, жануарлар дүниесін қорғау, өсімін молайту және пайдалану саласында іске асыру және бақылау функциаларын орындау.</w:t>
      </w:r>
      <w:r>
        <w:br/>
      </w:r>
      <w:r>
        <w:rPr>
          <w:rFonts w:ascii="Times New Roman"/>
          <w:b w:val="false"/>
          <w:i w:val="false"/>
          <w:color w:val="000000"/>
          <w:sz w:val="28"/>
        </w:rPr>
        <w:t>
</w:t>
      </w:r>
      <w:r>
        <w:rPr>
          <w:rFonts w:ascii="Times New Roman"/>
          <w:b w:val="false"/>
          <w:i w:val="false"/>
          <w:color w:val="000000"/>
          <w:sz w:val="28"/>
        </w:rPr>
        <w:t>
      14. Функциялар:</w:t>
      </w:r>
      <w:r>
        <w:br/>
      </w:r>
      <w:r>
        <w:rPr>
          <w:rFonts w:ascii="Times New Roman"/>
          <w:b w:val="false"/>
          <w:i w:val="false"/>
          <w:color w:val="000000"/>
          <w:sz w:val="28"/>
        </w:rPr>
        <w:t>
      1) орман шаруашылығы, жануарлар дүниесі және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5) Қазақстан Республикасының орман </w:t>
      </w:r>
      <w:r>
        <w:rPr>
          <w:rFonts w:ascii="Times New Roman"/>
          <w:b w:val="false"/>
          <w:i w:val="false"/>
          <w:color w:val="000000"/>
          <w:sz w:val="28"/>
        </w:rPr>
        <w:t>заңнамасы, жануарлар дүниесін қорғау, өсімін молайту және пайдалану</w:t>
      </w:r>
      <w:r>
        <w:rPr>
          <w:rFonts w:ascii="Times New Roman"/>
          <w:b w:val="false"/>
          <w:i w:val="false"/>
          <w:color w:val="000000"/>
          <w:sz w:val="28"/>
        </w:rPr>
        <w:t xml:space="preserve"> мен </w:t>
      </w:r>
      <w:r>
        <w:rPr>
          <w:rFonts w:ascii="Times New Roman"/>
          <w:b w:val="false"/>
          <w:i w:val="false"/>
          <w:color w:val="000000"/>
          <w:sz w:val="28"/>
        </w:rPr>
        <w:t>ерекше қорғалатын табиғи аумақтар</w:t>
      </w:r>
      <w:r>
        <w:rPr>
          <w:rFonts w:ascii="Times New Roman"/>
          <w:b w:val="false"/>
          <w:i w:val="false"/>
          <w:color w:val="000000"/>
          <w:sz w:val="28"/>
        </w:rPr>
        <w:t xml:space="preserve"> саласындағы Қазақстан Республикасының заңнамасы аясындағы </w:t>
      </w:r>
      <w:r>
        <w:rPr>
          <w:rFonts w:ascii="Times New Roman"/>
          <w:b w:val="false"/>
          <w:i w:val="false"/>
          <w:color w:val="000000"/>
          <w:sz w:val="28"/>
        </w:rPr>
        <w:t>әкiмшiлiк құқық бұзушылықтар</w:t>
      </w:r>
      <w:r>
        <w:rPr>
          <w:rFonts w:ascii="Times New Roman"/>
          <w:b w:val="false"/>
          <w:i w:val="false"/>
          <w:color w:val="000000"/>
          <w:sz w:val="28"/>
        </w:rPr>
        <w:t xml:space="preserve"> туралы iстердi қарау;</w:t>
      </w:r>
      <w:r>
        <w:br/>
      </w:r>
      <w:r>
        <w:rPr>
          <w:rFonts w:ascii="Times New Roman"/>
          <w:b w:val="false"/>
          <w:i w:val="false"/>
          <w:color w:val="000000"/>
          <w:sz w:val="28"/>
        </w:rPr>
        <w:t>
      6)мемлекеттік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келісімдеу;</w:t>
      </w:r>
      <w:r>
        <w:br/>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8) жануарлар дүниесiн қорғау, өсiмiн молайту және пайдалану саласындағы Қазақстан Республикасының заңнама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9) мынаған:</w:t>
      </w:r>
      <w:r>
        <w:br/>
      </w:r>
      <w:r>
        <w:rPr>
          <w:rFonts w:ascii="Times New Roman"/>
          <w:b w:val="false"/>
          <w:i w:val="false"/>
          <w:color w:val="000000"/>
          <w:sz w:val="28"/>
        </w:rPr>
        <w:t>
      сирек кездесетіндерін және құрып кету қаупі төнгендерін қоспағанда, жануарларды интродукциялауды, реинтродукциялауды және будандастыруды жүргізуге;</w:t>
      </w:r>
      <w:r>
        <w:br/>
      </w:r>
      <w:r>
        <w:rPr>
          <w:rFonts w:ascii="Times New Roman"/>
          <w:b w:val="false"/>
          <w:i w:val="false"/>
          <w:color w:val="000000"/>
          <w:sz w:val="28"/>
        </w:rPr>
        <w:t>
      екi және одан да көп облыстарда орналасқан балық шаруашылығы су айдындарында ғылыми-зерттеу мақсатында аулау үшін жануарлар дүниесін пайдалануға рұқсаттар береді;</w:t>
      </w:r>
      <w:r>
        <w:br/>
      </w:r>
      <w:r>
        <w:rPr>
          <w:rFonts w:ascii="Times New Roman"/>
          <w:b w:val="false"/>
          <w:i w:val="false"/>
          <w:color w:val="000000"/>
          <w:sz w:val="28"/>
        </w:rPr>
        <w:t>
      10) акваөсіруді дамыту үшін балық шаруашылығы су айдындарын және (немесе) учаскелерін пайдалау жөнінде шарт жасайды;</w:t>
      </w:r>
      <w:r>
        <w:br/>
      </w:r>
      <w:r>
        <w:rPr>
          <w:rFonts w:ascii="Times New Roman"/>
          <w:b w:val="false"/>
          <w:i w:val="false"/>
          <w:color w:val="000000"/>
          <w:sz w:val="28"/>
        </w:rPr>
        <w:t>
      11) мыналарды:</w:t>
      </w:r>
      <w:r>
        <w:br/>
      </w:r>
      <w:r>
        <w:rPr>
          <w:rFonts w:ascii="Times New Roman"/>
          <w:b w:val="false"/>
          <w:i w:val="false"/>
          <w:color w:val="000000"/>
          <w:sz w:val="28"/>
        </w:rPr>
        <w:t>
      аңшылық алқаптарының және балық шаруашылығы су айдындарының және (немесе) учаскелерiнiң резервтiк қорындағы жануарлар дүниесінің өсiмiн молайтуды және мемлекеттiк есепке алуды;</w:t>
      </w:r>
      <w:r>
        <w:br/>
      </w: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жүргізуді;</w:t>
      </w:r>
      <w:r>
        <w:br/>
      </w:r>
      <w:r>
        <w:rPr>
          <w:rFonts w:ascii="Times New Roman"/>
          <w:b w:val="false"/>
          <w:i w:val="false"/>
          <w:color w:val="000000"/>
          <w:sz w:val="28"/>
        </w:rPr>
        <w:t>
      жануарлар дүниесін мемлекеттік есепке алуды, оның кадастры мен мониторингін жүргізуді;</w:t>
      </w:r>
      <w:r>
        <w:br/>
      </w:r>
      <w:r>
        <w:rPr>
          <w:rFonts w:ascii="Times New Roman"/>
          <w:b w:val="false"/>
          <w:i w:val="false"/>
          <w:color w:val="000000"/>
          <w:sz w:val="28"/>
        </w:rPr>
        <w:t>
      балықтың қырылу қаупі бар су айдындарында және (немесе) учаскелерінде аулауды ұйымдастырады және (немесе) қамтамасыз етеді;</w:t>
      </w:r>
      <w:r>
        <w:br/>
      </w:r>
      <w:r>
        <w:rPr>
          <w:rFonts w:ascii="Times New Roman"/>
          <w:b w:val="false"/>
          <w:i w:val="false"/>
          <w:color w:val="000000"/>
          <w:sz w:val="28"/>
        </w:rPr>
        <w:t>
      12) зоологиялық коллекциялар тізілімін жүргізеді, интернет-ресурста орналастырады және тоқсан сайын жаңартып отырады;</w:t>
      </w:r>
      <w:r>
        <w:br/>
      </w:r>
      <w:r>
        <w:rPr>
          <w:rFonts w:ascii="Times New Roman"/>
          <w:b w:val="false"/>
          <w:i w:val="false"/>
          <w:color w:val="000000"/>
          <w:sz w:val="28"/>
        </w:rPr>
        <w:t>
      13) балықтың қайдан ауланғаны туралы анықтама береді;</w:t>
      </w:r>
      <w:r>
        <w:br/>
      </w:r>
      <w:r>
        <w:rPr>
          <w:rFonts w:ascii="Times New Roman"/>
          <w:b w:val="false"/>
          <w:i w:val="false"/>
          <w:color w:val="000000"/>
          <w:sz w:val="28"/>
        </w:rPr>
        <w:t>
      14)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w:t>
      </w:r>
      <w:r>
        <w:br/>
      </w:r>
      <w:r>
        <w:rPr>
          <w:rFonts w:ascii="Times New Roman"/>
          <w:b w:val="false"/>
          <w:i w:val="false"/>
          <w:color w:val="000000"/>
          <w:sz w:val="28"/>
        </w:rPr>
        <w:t>
      жануарлар дүниесін қорғау, өсімін молайту және пайдалану саласында халықаралық ынтымақтастықты және халықаралық келісімдер мен шарттарды;</w:t>
      </w:r>
      <w:r>
        <w:br/>
      </w:r>
      <w:r>
        <w:rPr>
          <w:rFonts w:ascii="Times New Roman"/>
          <w:b w:val="false"/>
          <w:i w:val="false"/>
          <w:color w:val="000000"/>
          <w:sz w:val="28"/>
        </w:rPr>
        <w:t>
      бақылау үшін аулауды, интродукциялау, реинтродукциялау және будандастыру мақсатында аулауды;</w:t>
      </w:r>
      <w:r>
        <w:br/>
      </w:r>
      <w:r>
        <w:rPr>
          <w:rFonts w:ascii="Times New Roman"/>
          <w:b w:val="false"/>
          <w:i w:val="false"/>
          <w:color w:val="000000"/>
          <w:sz w:val="28"/>
        </w:rPr>
        <w:t>
      Қазақстан Республикасының заңдарында белгіленген құзыреті шегінде әкімшілік құқық бұзушылық туралы іс жүргізүді іске асырады;</w:t>
      </w:r>
      <w:r>
        <w:br/>
      </w:r>
      <w:r>
        <w:rPr>
          <w:rFonts w:ascii="Times New Roman"/>
          <w:b w:val="false"/>
          <w:i w:val="false"/>
          <w:color w:val="000000"/>
          <w:sz w:val="28"/>
        </w:rPr>
        <w:t>
      15) мыналарды:</w:t>
      </w:r>
      <w:r>
        <w:br/>
      </w:r>
      <w:r>
        <w:rPr>
          <w:rFonts w:ascii="Times New Roman"/>
          <w:b w:val="false"/>
          <w:i w:val="false"/>
          <w:color w:val="000000"/>
          <w:sz w:val="28"/>
        </w:rPr>
        <w:t>
      су тарту құрылыстарының балық қорғау құрылғыларын орнатуды;</w:t>
      </w:r>
      <w:r>
        <w:br/>
      </w:r>
      <w:r>
        <w:rPr>
          <w:rFonts w:ascii="Times New Roman"/>
          <w:b w:val="false"/>
          <w:i w:val="false"/>
          <w:color w:val="000000"/>
          <w:sz w:val="28"/>
        </w:rPr>
        <w:t>
      аңшылық алқаптарды, балық шаруашылығының су айдындарын және (немесе) учаскелерiн бекітіп беру туралы облыстың жергілікті атқарушы органының шешімін;</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w:t>
      </w:r>
      <w:r>
        <w:br/>
      </w: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шілдедегі Заңының </w:t>
      </w:r>
      <w:r>
        <w:rPr>
          <w:rFonts w:ascii="Times New Roman"/>
          <w:b w:val="false"/>
          <w:i w:val="false"/>
          <w:color w:val="000000"/>
          <w:sz w:val="28"/>
        </w:rPr>
        <w:t>17-бабы</w:t>
      </w:r>
      <w:r>
        <w:rPr>
          <w:rFonts w:ascii="Times New Roman"/>
          <w:b w:val="false"/>
          <w:i w:val="false"/>
          <w:color w:val="000000"/>
          <w:sz w:val="28"/>
        </w:rPr>
        <w:t xml:space="preserve"> 1- және 2-тармақтарында көрсетілген шаруашылық және басқа қызметті жүзеге асыратын субъектілер әзірлейтін, техникалық-экономикалық негіздеме мен жобалау-сметалық құжаттаманы;</w:t>
      </w:r>
      <w:r>
        <w:br/>
      </w:r>
      <w:r>
        <w:rPr>
          <w:rFonts w:ascii="Times New Roman"/>
          <w:b w:val="false"/>
          <w:i w:val="false"/>
          <w:color w:val="000000"/>
          <w:sz w:val="28"/>
        </w:rPr>
        <w:t>
      жануарлар дүниесiн пайдаланушылар арнайы пайдалану кезінде биологиялық негіздеменің негізінде бекітіп берген балық шаруашылығы су айдынында және (немесе) учаскесінде балық шаруашылығы мелиорациясын, балық ресурстарының және басқа да су жануарларының кәсіпшілік қорының деректерін жыл сайын түзетуді;</w:t>
      </w:r>
      <w:r>
        <w:br/>
      </w:r>
      <w:r>
        <w:rPr>
          <w:rFonts w:ascii="Times New Roman"/>
          <w:b w:val="false"/>
          <w:i w:val="false"/>
          <w:color w:val="000000"/>
          <w:sz w:val="28"/>
        </w:rPr>
        <w:t>
      дала кемiргiштерiн қыру кезiнде, сондай-ақ жануарлардың құтыру iндетi мен басқа да аурулары жағдайларында улы химикаттарды қолдануды келісімдейді;</w:t>
      </w:r>
      <w:r>
        <w:br/>
      </w:r>
      <w:r>
        <w:rPr>
          <w:rFonts w:ascii="Times New Roman"/>
          <w:b w:val="false"/>
          <w:i w:val="false"/>
          <w:color w:val="000000"/>
          <w:sz w:val="28"/>
        </w:rPr>
        <w:t>
      16) балықтардың сөзсіз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17) мыналарды:</w:t>
      </w:r>
      <w:r>
        <w:br/>
      </w:r>
      <w:r>
        <w:rPr>
          <w:rFonts w:ascii="Times New Roman"/>
          <w:b w:val="false"/>
          <w:i w:val="false"/>
          <w:color w:val="000000"/>
          <w:sz w:val="28"/>
        </w:rPr>
        <w:t>
      сирек кездесетін және құрып кету қаупі төнген жануарлар түрлерін, олардың бөліктері мен дериваттарын алу жөнінде;</w:t>
      </w:r>
      <w:r>
        <w:br/>
      </w:r>
      <w:r>
        <w:rPr>
          <w:rFonts w:ascii="Times New Roman"/>
          <w:b w:val="false"/>
          <w:i w:val="false"/>
          <w:color w:val="000000"/>
          <w:sz w:val="28"/>
        </w:rPr>
        <w:t>
      жануарлар дүниесінің объектілерін, олардың бөліктері мен дериваттарын пайдалануға шектеу мен тыйым салу енгізу жөнінде;</w:t>
      </w:r>
      <w:r>
        <w:br/>
      </w:r>
      <w:r>
        <w:rPr>
          <w:rFonts w:ascii="Times New Roman"/>
          <w:b w:val="false"/>
          <w:i w:val="false"/>
          <w:color w:val="000000"/>
          <w:sz w:val="28"/>
        </w:rPr>
        <w:t>
      біліктілік талаптарына сәйкес келген, шарттық міндеттемелер орындалған жағдайда бұдан бұрын бекітілген, бекіту мерзімі өтіп кеткен аңшылық алқаптары мен балық шаруашылығы су айдындарын және (немесе) учаскелерін олар бекітілген тұлғалардың өтінімі бойынша оларды конкурссыз қайта бекіту жөнінде ұсыныстар енгізеді</w:t>
      </w:r>
      <w:r>
        <w:br/>
      </w:r>
      <w:r>
        <w:rPr>
          <w:rFonts w:ascii="Times New Roman"/>
          <w:b w:val="false"/>
          <w:i w:val="false"/>
          <w:color w:val="000000"/>
          <w:sz w:val="28"/>
        </w:rPr>
        <w:t>
      18) жергілікті маңызы бар балық шаруашылығы су айдындарының және (немесе) учаскелерiнің тізімін жасайды;</w:t>
      </w:r>
      <w:r>
        <w:br/>
      </w:r>
      <w:r>
        <w:rPr>
          <w:rFonts w:ascii="Times New Roman"/>
          <w:b w:val="false"/>
          <w:i w:val="false"/>
          <w:color w:val="000000"/>
          <w:sz w:val="28"/>
        </w:rPr>
        <w:t>
      19) мынадай:</w:t>
      </w:r>
      <w:r>
        <w:br/>
      </w:r>
      <w:r>
        <w:rPr>
          <w:rFonts w:ascii="Times New Roman"/>
          <w:b w:val="false"/>
          <w:i w:val="false"/>
          <w:color w:val="000000"/>
          <w:sz w:val="28"/>
        </w:rPr>
        <w:t>
      аңшылық және балық шаруашылығын жүргізу қағидаларының сақталуына;</w:t>
      </w:r>
      <w:r>
        <w:br/>
      </w:r>
      <w:r>
        <w:rPr>
          <w:rFonts w:ascii="Times New Roman"/>
          <w:b w:val="false"/>
          <w:i w:val="false"/>
          <w:color w:val="000000"/>
          <w:sz w:val="28"/>
        </w:rPr>
        <w:t>
      аң аулау және балық аулау қағидаларының сақталуына;</w:t>
      </w:r>
      <w:r>
        <w:br/>
      </w:r>
      <w:r>
        <w:rPr>
          <w:rFonts w:ascii="Times New Roman"/>
          <w:b w:val="false"/>
          <w:i w:val="false"/>
          <w:color w:val="000000"/>
          <w:sz w:val="28"/>
        </w:rPr>
        <w:t>
      жеке және заңды тұлғалардың аңшылық және балық шаруашылығын жүргiзу шарттары талаптарының орындалуына;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жануарлар дүниесін пайдалануға белгіленген шектеулер мен тыйым салулардың сақталуына;</w:t>
      </w:r>
      <w:r>
        <w:br/>
      </w:r>
      <w:r>
        <w:rPr>
          <w:rFonts w:ascii="Times New Roman"/>
          <w:b w:val="false"/>
          <w:i w:val="false"/>
          <w:color w:val="000000"/>
          <w:sz w:val="28"/>
        </w:rPr>
        <w:t>
      жануарлар дүниесін қорғау, өсімін молайту және пайдалану бойынша іс шаралардың орындалуына;</w:t>
      </w:r>
      <w:r>
        <w:br/>
      </w:r>
      <w:r>
        <w:rPr>
          <w:rFonts w:ascii="Times New Roman"/>
          <w:b w:val="false"/>
          <w:i w:val="false"/>
          <w:color w:val="000000"/>
          <w:sz w:val="28"/>
        </w:rPr>
        <w:t>
      жануарларды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жануарлар дүниесін қорғау, өсімін молайту және пайдалану саласындағы нормативтердің сақталуына;</w:t>
      </w:r>
      <w:r>
        <w:br/>
      </w:r>
      <w:r>
        <w:rPr>
          <w:rFonts w:ascii="Times New Roman"/>
          <w:b w:val="false"/>
          <w:i w:val="false"/>
          <w:color w:val="000000"/>
          <w:sz w:val="28"/>
        </w:rPr>
        <w:t>
      жануарлар дүниесiн қорғау, өсiмiн молайту және пайдалану саласындағы Қазақстан Республикасы заңнамаларының өзге де талаптарының орындалуына бақылауды іске асырады;</w:t>
      </w:r>
      <w:r>
        <w:br/>
      </w:r>
      <w:r>
        <w:rPr>
          <w:rFonts w:ascii="Times New Roman"/>
          <w:b w:val="false"/>
          <w:i w:val="false"/>
          <w:color w:val="000000"/>
          <w:sz w:val="28"/>
        </w:rPr>
        <w:t>
</w:t>
      </w:r>
      <w:r>
        <w:rPr>
          <w:rFonts w:ascii="Times New Roman"/>
          <w:b w:val="false"/>
          <w:i w:val="false"/>
          <w:color w:val="000000"/>
          <w:sz w:val="28"/>
        </w:rPr>
        <w:t>
      15. Құқықтары мен міндеттері:</w:t>
      </w:r>
      <w:r>
        <w:br/>
      </w:r>
      <w:r>
        <w:rPr>
          <w:rFonts w:ascii="Times New Roman"/>
          <w:b w:val="false"/>
          <w:i w:val="false"/>
          <w:color w:val="000000"/>
          <w:sz w:val="28"/>
        </w:rPr>
        <w:t>
      1) өзінің құзыреті мәселелері бойынша көзделіп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енгізуге;</w:t>
      </w:r>
      <w:r>
        <w:br/>
      </w:r>
      <w:r>
        <w:rPr>
          <w:rFonts w:ascii="Times New Roman"/>
          <w:b w:val="false"/>
          <w:i w:val="false"/>
          <w:color w:val="000000"/>
          <w:sz w:val="28"/>
        </w:rPr>
        <w:t>
      2) мемлекеттік органдардан, ұйымдардан, олардың лауазымды тұлғаларынан қажетті ақпаратты және материалдарды заңнамада белгіленген тәртіппен сұратады және алады;</w:t>
      </w:r>
      <w:r>
        <w:br/>
      </w:r>
      <w:r>
        <w:rPr>
          <w:rFonts w:ascii="Times New Roman"/>
          <w:b w:val="false"/>
          <w:i w:val="false"/>
          <w:color w:val="000000"/>
          <w:sz w:val="28"/>
        </w:rPr>
        <w:t>
      3) қолданыстағы заңнамалық актілерде көзделген өзге де құқықтар мен міндеттерді жүзеге асырады.</w:t>
      </w:r>
    </w:p>
    <w:bookmarkEnd w:id="161"/>
    <w:bookmarkStart w:name="z414" w:id="162"/>
    <w:p>
      <w:pPr>
        <w:spacing w:after="0"/>
        <w:ind w:left="0"/>
        <w:jc w:val="left"/>
      </w:pPr>
      <w:r>
        <w:rPr>
          <w:rFonts w:ascii="Times New Roman"/>
          <w:b/>
          <w:i w:val="false"/>
          <w:color w:val="000000"/>
        </w:rPr>
        <w:t xml:space="preserve"> 
3. Инспекцияның қызметін ұйымдастыру</w:t>
      </w:r>
    </w:p>
    <w:bookmarkEnd w:id="162"/>
    <w:bookmarkStart w:name="z415" w:id="163"/>
    <w:p>
      <w:pPr>
        <w:spacing w:after="0"/>
        <w:ind w:left="0"/>
        <w:jc w:val="both"/>
      </w:pPr>
      <w:r>
        <w:rPr>
          <w:rFonts w:ascii="Times New Roman"/>
          <w:b w:val="false"/>
          <w:i w:val="false"/>
          <w:color w:val="000000"/>
          <w:sz w:val="28"/>
        </w:rPr>
        <w:t>
      16.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5) бұйрықтарға қол қояды;</w:t>
      </w:r>
      <w:r>
        <w:br/>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Ауыл шаруашылығы министрімен келісім бойынша Қазақстан Республикасы Ауыл шаруашылығы министрлігінің Жауапты хатшысының бұйрығымен Инспекцияның басқа қызметкерлеріне жүктеледі.</w:t>
      </w:r>
    </w:p>
    <w:bookmarkEnd w:id="163"/>
    <w:bookmarkStart w:name="z419" w:id="164"/>
    <w:p>
      <w:pPr>
        <w:spacing w:after="0"/>
        <w:ind w:left="0"/>
        <w:jc w:val="left"/>
      </w:pPr>
      <w:r>
        <w:rPr>
          <w:rFonts w:ascii="Times New Roman"/>
          <w:b/>
          <w:i w:val="false"/>
          <w:color w:val="000000"/>
        </w:rPr>
        <w:t xml:space="preserve"> 
4. Инспекцияның мүлкі</w:t>
      </w:r>
    </w:p>
    <w:bookmarkEnd w:id="164"/>
    <w:bookmarkStart w:name="z420" w:id="165"/>
    <w:p>
      <w:pPr>
        <w:spacing w:after="0"/>
        <w:ind w:left="0"/>
        <w:jc w:val="both"/>
      </w:pPr>
      <w:r>
        <w:rPr>
          <w:rFonts w:ascii="Times New Roman"/>
          <w:b w:val="false"/>
          <w:i w:val="false"/>
          <w:color w:val="000000"/>
          <w:sz w:val="28"/>
        </w:rPr>
        <w:t>
      20. Инспекцияның оқшауланған мүлікті жедел басқаруды жүзеге асырады.</w:t>
      </w:r>
      <w:r>
        <w:br/>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21.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22.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165"/>
    <w:bookmarkStart w:name="z423" w:id="166"/>
    <w:p>
      <w:pPr>
        <w:spacing w:after="0"/>
        <w:ind w:left="0"/>
        <w:jc w:val="left"/>
      </w:pPr>
      <w:r>
        <w:rPr>
          <w:rFonts w:ascii="Times New Roman"/>
          <w:b/>
          <w:i w:val="false"/>
          <w:color w:val="000000"/>
        </w:rPr>
        <w:t xml:space="preserve"> 
5. Инспекцияны қайта ұйымдастыру және тарату</w:t>
      </w:r>
    </w:p>
    <w:bookmarkEnd w:id="166"/>
    <w:bookmarkStart w:name="z424" w:id="167"/>
    <w:p>
      <w:pPr>
        <w:spacing w:after="0"/>
        <w:ind w:left="0"/>
        <w:jc w:val="both"/>
      </w:pPr>
      <w:r>
        <w:rPr>
          <w:rFonts w:ascii="Times New Roman"/>
          <w:b w:val="false"/>
          <w:i w:val="false"/>
          <w:color w:val="000000"/>
          <w:sz w:val="28"/>
        </w:rPr>
        <w:t>
      23. Инспекцияны қайта ұйымдастыру және тарату Қазақстан Республикасының заңнамасына сәйкес жүзеге асырылады.</w:t>
      </w:r>
    </w:p>
    <w:bookmarkEnd w:id="167"/>
    <w:bookmarkStart w:name="z425" w:id="1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10 қазандағы </w:t>
      </w:r>
      <w:r>
        <w:br/>
      </w:r>
      <w:r>
        <w:rPr>
          <w:rFonts w:ascii="Times New Roman"/>
          <w:b w:val="false"/>
          <w:i w:val="false"/>
          <w:color w:val="000000"/>
          <w:sz w:val="28"/>
        </w:rPr>
        <w:t xml:space="preserve">
№ 20-04/518 бұйрығына </w:t>
      </w:r>
      <w:r>
        <w:br/>
      </w:r>
      <w:r>
        <w:rPr>
          <w:rFonts w:ascii="Times New Roman"/>
          <w:b w:val="false"/>
          <w:i w:val="false"/>
          <w:color w:val="000000"/>
          <w:sz w:val="28"/>
        </w:rPr>
        <w:t xml:space="preserve">
15-қосымша        </w:t>
      </w:r>
    </w:p>
    <w:bookmarkEnd w:id="168"/>
    <w:bookmarkStart w:name="z426" w:id="169"/>
    <w:p>
      <w:pPr>
        <w:spacing w:after="0"/>
        <w:ind w:left="0"/>
        <w:jc w:val="left"/>
      </w:pPr>
      <w:r>
        <w:rPr>
          <w:rFonts w:ascii="Times New Roman"/>
          <w:b/>
          <w:i w:val="false"/>
          <w:color w:val="000000"/>
        </w:rPr>
        <w:t xml:space="preserve"> 
Қазақстан Республикасы Ауыл шаруашылығы министрлігі Орман</w:t>
      </w:r>
      <w:r>
        <w:br/>
      </w:r>
      <w:r>
        <w:rPr>
          <w:rFonts w:ascii="Times New Roman"/>
          <w:b/>
          <w:i w:val="false"/>
          <w:color w:val="000000"/>
        </w:rPr>
        <w:t>
шаруашылығы және жануарлар дүниесі комитетінің Оңтүстік</w:t>
      </w:r>
      <w:r>
        <w:br/>
      </w:r>
      <w:r>
        <w:rPr>
          <w:rFonts w:ascii="Times New Roman"/>
          <w:b/>
          <w:i w:val="false"/>
          <w:color w:val="000000"/>
        </w:rPr>
        <w:t>
Қазақстан облыстық орман шаруашылығы және жануарлар дүниесі</w:t>
      </w:r>
      <w:r>
        <w:br/>
      </w:r>
      <w:r>
        <w:rPr>
          <w:rFonts w:ascii="Times New Roman"/>
          <w:b/>
          <w:i w:val="false"/>
          <w:color w:val="000000"/>
        </w:rPr>
        <w:t>
аумақтық инспекциясы туралы ереже</w:t>
      </w:r>
    </w:p>
    <w:bookmarkEnd w:id="169"/>
    <w:bookmarkStart w:name="z427" w:id="170"/>
    <w:p>
      <w:pPr>
        <w:spacing w:after="0"/>
        <w:ind w:left="0"/>
        <w:jc w:val="left"/>
      </w:pPr>
      <w:r>
        <w:rPr>
          <w:rFonts w:ascii="Times New Roman"/>
          <w:b/>
          <w:i w:val="false"/>
          <w:color w:val="000000"/>
        </w:rPr>
        <w:t xml:space="preserve"> 
1. Жалпы ережелер</w:t>
      </w:r>
    </w:p>
    <w:bookmarkEnd w:id="170"/>
    <w:bookmarkStart w:name="z428" w:id="171"/>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Оңтүстік Қазақстан облыстық орман шаруашылығы және жануарлар дүниесі аумақтық инспекциясы (бұдан әрi - Инспекция) орман және балық шаруашылығы, жануарлар дүниесi, ерекше қорғалатын табиғи аумақтар саласында атқару, бақылау және қадағалау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r>
        <w:br/>
      </w:r>
      <w:r>
        <w:rPr>
          <w:rFonts w:ascii="Times New Roman"/>
          <w:b w:val="false"/>
          <w:i w:val="false"/>
          <w:color w:val="000000"/>
          <w:sz w:val="28"/>
        </w:rPr>
        <w:t>
      Инспекция Ақсу-Жабағылы және Қаратау мемлекеттік табиғи қорықтарының, Сайрам-Өгем мемлекеттік ұлттық табиғи паркінің және «Шымкент мемлекеттік хайуанаттар бағы» мемлекеттік коммуналдық қазыналық кәсіпорнының және Оңтүстік Қазақстан облысы әкімшілік шекарасының шегіндегі Арал-Сырдария бассейнінің су айдындарында (су қорғау белдеуі мен аймағын, жағалау жиегін және санитарлық қорғау аймағын қоса алғанда) қызметін бақылау мен қадағалауды, сондай-ақ үйлестіруді жүзеге асыруға уәкілетті.</w:t>
      </w:r>
      <w:r>
        <w:br/>
      </w:r>
      <w:r>
        <w:rPr>
          <w:rFonts w:ascii="Times New Roman"/>
          <w:b w:val="false"/>
          <w:i w:val="false"/>
          <w:color w:val="000000"/>
          <w:sz w:val="28"/>
        </w:rPr>
        <w:t>
</w:t>
      </w:r>
      <w:r>
        <w:rPr>
          <w:rFonts w:ascii="Times New Roman"/>
          <w:b w:val="false"/>
          <w:i w:val="false"/>
          <w:color w:val="000000"/>
          <w:sz w:val="28"/>
        </w:rPr>
        <w:t>
      2. Инспекция өзінің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Yкiметiнiң актілерін, өзге де нормативтiк құқықтық актілердi,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3. Инспекция Комитетке ведомстволық бағынысты мемлекеттік мекеменiң ұйымдық-құқықтық нысанындағы заңды тұлға болып табылады, мемлекеттiк тiлде өзінің атауы жазылған мөрi мен мөртабандары, белгiленген үлгідегi бланкілерi,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Инспекция өзінің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r>
        <w:br/>
      </w:r>
      <w:r>
        <w:rPr>
          <w:rFonts w:ascii="Times New Roman"/>
          <w:b w:val="false"/>
          <w:i w:val="false"/>
          <w:color w:val="000000"/>
          <w:sz w:val="28"/>
        </w:rPr>
        <w:t>
</w:t>
      </w: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r>
        <w:br/>
      </w:r>
      <w:r>
        <w:rPr>
          <w:rFonts w:ascii="Times New Roman"/>
          <w:b w:val="false"/>
          <w:i w:val="false"/>
          <w:color w:val="000000"/>
          <w:sz w:val="28"/>
        </w:rPr>
        <w:t>
</w:t>
      </w:r>
      <w:r>
        <w:rPr>
          <w:rFonts w:ascii="Times New Roman"/>
          <w:b w:val="false"/>
          <w:i w:val="false"/>
          <w:color w:val="000000"/>
          <w:sz w:val="28"/>
        </w:rPr>
        <w:t>
      8. Инспекцияның заңдық мекен жайы: 160009, Шымкент қаласы, Еңбекші ауданы, Орманшы тұрғын үй алабы А.Ысқақов көшесі 48/1.</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Оңтүстік Қазақстан облыстық орман шаруашылығы және жануарлар дүниесі аумақтық инспекциясы»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10. Осы Ереже «Қазақстан Республикасы Ауыл шаруашылығы министрлігі Орман шаруашылығы және жануарлар дүниесі комитетінің Оңтүстік Қазақстан облыстық орман шаруашылығы және жануарлар дүниесі аумақтық инспекциясы» республикалық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 ұстауға жұмсалатын шығындарды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Инспекцияның функциялары болып табылатын міндеттердi орындау мәселесінде Инспекцияның кәсiпкерлiк субъектілерімен шарттық қатынастарға түсуіне жол берілмейді.</w:t>
      </w:r>
      <w:r>
        <w:br/>
      </w:r>
      <w:r>
        <w:rPr>
          <w:rFonts w:ascii="Times New Roman"/>
          <w:b w:val="false"/>
          <w:i w:val="false"/>
          <w:color w:val="000000"/>
          <w:sz w:val="28"/>
        </w:rPr>
        <w:t>
      Инспекцияға заңнамалық актілер оған табыс әкелетiн қызметті жүзеге асыру жөнінде құқық берген жағдайда мұндай қызметтен алынған табыс республикалық бюджеттің кiрiсiне жiберiледi.</w:t>
      </w:r>
    </w:p>
    <w:bookmarkEnd w:id="171"/>
    <w:bookmarkStart w:name="z440" w:id="172"/>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172"/>
    <w:bookmarkStart w:name="z441" w:id="173"/>
    <w:p>
      <w:pPr>
        <w:spacing w:after="0"/>
        <w:ind w:left="0"/>
        <w:jc w:val="both"/>
      </w:pPr>
      <w:r>
        <w:rPr>
          <w:rFonts w:ascii="Times New Roman"/>
          <w:b w:val="false"/>
          <w:i w:val="false"/>
          <w:color w:val="000000"/>
          <w:sz w:val="28"/>
        </w:rPr>
        <w:t>
      13. Мiндеттерi: орман шаруашылығы, ерекше қорғалатын табиғи аумақтар, жануарлар дүниесін қорғау, өсімін молайту және пайдалану саласында іске асыру және бақылау функциаларын орындау.</w:t>
      </w:r>
      <w:r>
        <w:br/>
      </w:r>
      <w:r>
        <w:rPr>
          <w:rFonts w:ascii="Times New Roman"/>
          <w:b w:val="false"/>
          <w:i w:val="false"/>
          <w:color w:val="000000"/>
          <w:sz w:val="28"/>
        </w:rPr>
        <w:t>
</w:t>
      </w:r>
      <w:r>
        <w:rPr>
          <w:rFonts w:ascii="Times New Roman"/>
          <w:b w:val="false"/>
          <w:i w:val="false"/>
          <w:color w:val="000000"/>
          <w:sz w:val="28"/>
        </w:rPr>
        <w:t>
      14. Функциялар:</w:t>
      </w:r>
      <w:r>
        <w:br/>
      </w:r>
      <w:r>
        <w:rPr>
          <w:rFonts w:ascii="Times New Roman"/>
          <w:b w:val="false"/>
          <w:i w:val="false"/>
          <w:color w:val="000000"/>
          <w:sz w:val="28"/>
        </w:rPr>
        <w:t>
      1) орман шаруашылығы, жануарлар дүниесі және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2) облыстардың, республикалық маңызы бар қалалардың, астананың орман шаруашылығымен айналысатын жергілікті атқарушы органдарының,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 және әдістемелік басшылықты жүзеге асыру;</w:t>
      </w:r>
      <w:r>
        <w:br/>
      </w:r>
      <w:r>
        <w:rPr>
          <w:rFonts w:ascii="Times New Roman"/>
          <w:b w:val="false"/>
          <w:i w:val="false"/>
          <w:color w:val="000000"/>
          <w:sz w:val="28"/>
        </w:rPr>
        <w:t>
      3) облыстардың орман шаруашылығымен айналысатын жергілікті атқарушы органының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4) мемлекеттік орман қоры учаскелерiнде орман пайдалану құқығын, сондай-ақ ормандардың жай-күйi мен молықтырылуына қауiп төндiретiн жұмыстарды орман шаруашылығы саласындағы Қазақстан Республикасының заңнамасына сәйкес тоқтата тұру, шектеу, тоқтату;</w:t>
      </w:r>
      <w:r>
        <w:br/>
      </w:r>
      <w:r>
        <w:rPr>
          <w:rFonts w:ascii="Times New Roman"/>
          <w:b w:val="false"/>
          <w:i w:val="false"/>
          <w:color w:val="000000"/>
          <w:sz w:val="28"/>
        </w:rPr>
        <w:t>
      5) Қазақстан Республикасының орман </w:t>
      </w:r>
      <w:r>
        <w:rPr>
          <w:rFonts w:ascii="Times New Roman"/>
          <w:b w:val="false"/>
          <w:i w:val="false"/>
          <w:color w:val="000000"/>
          <w:sz w:val="28"/>
        </w:rPr>
        <w:t>заңнамасы</w:t>
      </w:r>
      <w:r>
        <w:rPr>
          <w:rFonts w:ascii="Times New Roman"/>
          <w:b w:val="false"/>
          <w:i w:val="false"/>
          <w:color w:val="000000"/>
          <w:sz w:val="28"/>
        </w:rPr>
        <w:t>, </w:t>
      </w:r>
      <w:r>
        <w:rPr>
          <w:rFonts w:ascii="Times New Roman"/>
          <w:b w:val="false"/>
          <w:i w:val="false"/>
          <w:color w:val="000000"/>
          <w:sz w:val="28"/>
        </w:rPr>
        <w:t>жануарлар дүниесін қорғау, өсімін молайту және пайдалану</w:t>
      </w:r>
      <w:r>
        <w:rPr>
          <w:rFonts w:ascii="Times New Roman"/>
          <w:b w:val="false"/>
          <w:i w:val="false"/>
          <w:color w:val="000000"/>
          <w:sz w:val="28"/>
        </w:rPr>
        <w:t xml:space="preserve"> мен </w:t>
      </w:r>
      <w:r>
        <w:rPr>
          <w:rFonts w:ascii="Times New Roman"/>
          <w:b w:val="false"/>
          <w:i w:val="false"/>
          <w:color w:val="000000"/>
          <w:sz w:val="28"/>
        </w:rPr>
        <w:t>ерекше қорғалатын табиғи аумақтар</w:t>
      </w:r>
      <w:r>
        <w:rPr>
          <w:rFonts w:ascii="Times New Roman"/>
          <w:b w:val="false"/>
          <w:i w:val="false"/>
          <w:color w:val="000000"/>
          <w:sz w:val="28"/>
        </w:rPr>
        <w:t xml:space="preserve"> саласындағы Қазақстан Республикасының заңнамасы аясындағы </w:t>
      </w:r>
      <w:r>
        <w:rPr>
          <w:rFonts w:ascii="Times New Roman"/>
          <w:b w:val="false"/>
          <w:i w:val="false"/>
          <w:color w:val="000000"/>
          <w:sz w:val="28"/>
        </w:rPr>
        <w:t>әкiмшiлiк құқық бұзушылықтар</w:t>
      </w:r>
      <w:r>
        <w:rPr>
          <w:rFonts w:ascii="Times New Roman"/>
          <w:b w:val="false"/>
          <w:i w:val="false"/>
          <w:color w:val="000000"/>
          <w:sz w:val="28"/>
        </w:rPr>
        <w:t xml:space="preserve"> туралы iстердi қарау;</w:t>
      </w:r>
      <w:r>
        <w:br/>
      </w:r>
      <w:r>
        <w:rPr>
          <w:rFonts w:ascii="Times New Roman"/>
          <w:b w:val="false"/>
          <w:i w:val="false"/>
          <w:color w:val="000000"/>
          <w:sz w:val="28"/>
        </w:rPr>
        <w:t>
      6)мемлекеттік орман қоры учаскелерінде орман пайдалану үшін төлемақы ставкаларының (өсіп тұрған күйінде босатылатын сүрек үшін ставкаларды қоспағанда) өзі әзірлеген жобаларын облыстың жергілікті атқарушы органымен келісімдеу;</w:t>
      </w:r>
      <w:r>
        <w:br/>
      </w:r>
      <w:r>
        <w:rPr>
          <w:rFonts w:ascii="Times New Roman"/>
          <w:b w:val="false"/>
          <w:i w:val="false"/>
          <w:color w:val="000000"/>
          <w:sz w:val="28"/>
        </w:rPr>
        <w:t>
      7) орман шаруашылығы, жануарлар дүниесі, ерекше қорғалатын табиғи аумақтар саласындағы Қазақстан Республикасының заңнамасына сәйкес тексерулер арқылы мемлекеттік бақылау мен қадағалауды жүзеге асыру;</w:t>
      </w:r>
      <w:r>
        <w:br/>
      </w:r>
      <w:r>
        <w:rPr>
          <w:rFonts w:ascii="Times New Roman"/>
          <w:b w:val="false"/>
          <w:i w:val="false"/>
          <w:color w:val="000000"/>
          <w:sz w:val="28"/>
        </w:rPr>
        <w:t>
      8) жануарлар дүниесiн қорғау, өсiмiн молайту және пайдалану саласындағы Қазақстан Республикасының заңнама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9) мынаған:</w:t>
      </w:r>
      <w:r>
        <w:br/>
      </w:r>
      <w:r>
        <w:rPr>
          <w:rFonts w:ascii="Times New Roman"/>
          <w:b w:val="false"/>
          <w:i w:val="false"/>
          <w:color w:val="000000"/>
          <w:sz w:val="28"/>
        </w:rPr>
        <w:t>
      сирек кездесетіндерін және құрып кету қаупі төнгендерін қоспағанда, жануарларды интродукциялауды, реинтродукциялауды және будандастыруды жүргізуге;</w:t>
      </w:r>
      <w:r>
        <w:br/>
      </w:r>
      <w:r>
        <w:rPr>
          <w:rFonts w:ascii="Times New Roman"/>
          <w:b w:val="false"/>
          <w:i w:val="false"/>
          <w:color w:val="000000"/>
          <w:sz w:val="28"/>
        </w:rPr>
        <w:t>
      екi және одан да көп облыстарда орналасқан балық шаруашылығы су айдындарында ғылыми-зерттеу мақсатында аулау үшін жануарлар дүниесін пайдалануға рұқсаттар береді;</w:t>
      </w:r>
      <w:r>
        <w:br/>
      </w:r>
      <w:r>
        <w:rPr>
          <w:rFonts w:ascii="Times New Roman"/>
          <w:b w:val="false"/>
          <w:i w:val="false"/>
          <w:color w:val="000000"/>
          <w:sz w:val="28"/>
        </w:rPr>
        <w:t>
      10) акваөсіруді дамыту үшін балық шаруашылығы су айдындарын және (немесе) учаскелерін пайдалау жөнінде шарт жасайды;</w:t>
      </w:r>
      <w:r>
        <w:br/>
      </w:r>
      <w:r>
        <w:rPr>
          <w:rFonts w:ascii="Times New Roman"/>
          <w:b w:val="false"/>
          <w:i w:val="false"/>
          <w:color w:val="000000"/>
          <w:sz w:val="28"/>
        </w:rPr>
        <w:t>
      11) мыналарды:</w:t>
      </w:r>
      <w:r>
        <w:br/>
      </w:r>
      <w:r>
        <w:rPr>
          <w:rFonts w:ascii="Times New Roman"/>
          <w:b w:val="false"/>
          <w:i w:val="false"/>
          <w:color w:val="000000"/>
          <w:sz w:val="28"/>
        </w:rPr>
        <w:t>
      аңшылық алқаптарының және балық шаруашылығы су айдындарының және (немесе) учаскелерiнiң резервтiк қорындағы жануарлар дүниесінің өсiмiн молайтуды және мемлекеттiк есепке алуды;</w:t>
      </w:r>
      <w:r>
        <w:br/>
      </w: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жүргізуді;</w:t>
      </w:r>
      <w:r>
        <w:br/>
      </w:r>
      <w:r>
        <w:rPr>
          <w:rFonts w:ascii="Times New Roman"/>
          <w:b w:val="false"/>
          <w:i w:val="false"/>
          <w:color w:val="000000"/>
          <w:sz w:val="28"/>
        </w:rPr>
        <w:t>
      жануарлар дүниесін мемлекеттік есепке алуды, оның кадастры мен мониторингін жүргізуді;</w:t>
      </w:r>
      <w:r>
        <w:br/>
      </w:r>
      <w:r>
        <w:rPr>
          <w:rFonts w:ascii="Times New Roman"/>
          <w:b w:val="false"/>
          <w:i w:val="false"/>
          <w:color w:val="000000"/>
          <w:sz w:val="28"/>
        </w:rPr>
        <w:t>
      балықтың қырылу қаупі бар су айдындарында және (немесе) учаскелерінде аулауды ұйымдастырады және (немесе) қамтамасыз етеді;</w:t>
      </w:r>
      <w:r>
        <w:br/>
      </w:r>
      <w:r>
        <w:rPr>
          <w:rFonts w:ascii="Times New Roman"/>
          <w:b w:val="false"/>
          <w:i w:val="false"/>
          <w:color w:val="000000"/>
          <w:sz w:val="28"/>
        </w:rPr>
        <w:t>
      12) зоологиялық коллекциялар тізілімін жүргізеді, интернет-ресурста орналастырады және тоқсан сайын жаңартып отырады;</w:t>
      </w:r>
      <w:r>
        <w:br/>
      </w:r>
      <w:r>
        <w:rPr>
          <w:rFonts w:ascii="Times New Roman"/>
          <w:b w:val="false"/>
          <w:i w:val="false"/>
          <w:color w:val="000000"/>
          <w:sz w:val="28"/>
        </w:rPr>
        <w:t>
      13) балықтың қайдан ауланғаны туралы анықтама береді;</w:t>
      </w:r>
      <w:r>
        <w:br/>
      </w:r>
      <w:r>
        <w:rPr>
          <w:rFonts w:ascii="Times New Roman"/>
          <w:b w:val="false"/>
          <w:i w:val="false"/>
          <w:color w:val="000000"/>
          <w:sz w:val="28"/>
        </w:rPr>
        <w:t>
      14)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w:t>
      </w:r>
      <w:r>
        <w:br/>
      </w:r>
      <w:r>
        <w:rPr>
          <w:rFonts w:ascii="Times New Roman"/>
          <w:b w:val="false"/>
          <w:i w:val="false"/>
          <w:color w:val="000000"/>
          <w:sz w:val="28"/>
        </w:rPr>
        <w:t>
      жануарлар дүниесін қорғау, өсімін молайту және пайдалану саласында халықаралық ынтымақтастықты және халықаралық келісімдер мен шарттарды;</w:t>
      </w:r>
      <w:r>
        <w:br/>
      </w:r>
      <w:r>
        <w:rPr>
          <w:rFonts w:ascii="Times New Roman"/>
          <w:b w:val="false"/>
          <w:i w:val="false"/>
          <w:color w:val="000000"/>
          <w:sz w:val="28"/>
        </w:rPr>
        <w:t>
      бақылау үшін аулауды, интродукциялау, реинтродукциялау және будандастыру мақсатында аулауды;</w:t>
      </w:r>
      <w:r>
        <w:br/>
      </w:r>
      <w:r>
        <w:rPr>
          <w:rFonts w:ascii="Times New Roman"/>
          <w:b w:val="false"/>
          <w:i w:val="false"/>
          <w:color w:val="000000"/>
          <w:sz w:val="28"/>
        </w:rPr>
        <w:t>
      Қазақстан Республикасының заңдарында белгіленген құзыреті шегінде әкімшілік құқық бұзушылық туралы іс жүргізүді іске асырады;</w:t>
      </w:r>
      <w:r>
        <w:br/>
      </w:r>
      <w:r>
        <w:rPr>
          <w:rFonts w:ascii="Times New Roman"/>
          <w:b w:val="false"/>
          <w:i w:val="false"/>
          <w:color w:val="000000"/>
          <w:sz w:val="28"/>
        </w:rPr>
        <w:t>
      15) мыналарды:</w:t>
      </w:r>
      <w:r>
        <w:br/>
      </w:r>
      <w:r>
        <w:rPr>
          <w:rFonts w:ascii="Times New Roman"/>
          <w:b w:val="false"/>
          <w:i w:val="false"/>
          <w:color w:val="000000"/>
          <w:sz w:val="28"/>
        </w:rPr>
        <w:t>
      су тарту құрылыстарының балық қорғау құрылғыларын орнатуды;</w:t>
      </w:r>
      <w:r>
        <w:br/>
      </w:r>
      <w:r>
        <w:rPr>
          <w:rFonts w:ascii="Times New Roman"/>
          <w:b w:val="false"/>
          <w:i w:val="false"/>
          <w:color w:val="000000"/>
          <w:sz w:val="28"/>
        </w:rPr>
        <w:t>
      аңшылық алқаптарды, балық шаруашылығының су айдындарын және (немесе) учаскелерiн бекітіп беру туралы облыстың жергілікті атқарушы органының шешімін;</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w:t>
      </w:r>
      <w:r>
        <w:br/>
      </w: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шілдедегі Заңының </w:t>
      </w:r>
      <w:r>
        <w:rPr>
          <w:rFonts w:ascii="Times New Roman"/>
          <w:b w:val="false"/>
          <w:i w:val="false"/>
          <w:color w:val="000000"/>
          <w:sz w:val="28"/>
        </w:rPr>
        <w:t>17-бабы</w:t>
      </w:r>
      <w:r>
        <w:rPr>
          <w:rFonts w:ascii="Times New Roman"/>
          <w:b w:val="false"/>
          <w:i w:val="false"/>
          <w:color w:val="000000"/>
          <w:sz w:val="28"/>
        </w:rPr>
        <w:t xml:space="preserve"> 1- және 2-тармақтарында көрсетілген шаруашылық және басқа қызметті жүзеге асыратын субъектілер әзірлейтін, техникалық-экономикалық негіздеме мен жобалау-сметалық құжаттаманы;</w:t>
      </w:r>
      <w:r>
        <w:br/>
      </w:r>
      <w:r>
        <w:rPr>
          <w:rFonts w:ascii="Times New Roman"/>
          <w:b w:val="false"/>
          <w:i w:val="false"/>
          <w:color w:val="000000"/>
          <w:sz w:val="28"/>
        </w:rPr>
        <w:t>
      жануарлар дүниесiн пайдаланушылар арнайы пайдалану кезінде биологиялық негіздеменің негізінде бекітіп берген балық шаруашылығы су айдынында және (немесе) учаскесінде балық шаруашылығы мелиорациясын, балық ресурстарының және басқа да су жануарларының кәсіпшілік қорының деректерін жыл сайын түзетуді;</w:t>
      </w:r>
      <w:r>
        <w:br/>
      </w:r>
      <w:r>
        <w:rPr>
          <w:rFonts w:ascii="Times New Roman"/>
          <w:b w:val="false"/>
          <w:i w:val="false"/>
          <w:color w:val="000000"/>
          <w:sz w:val="28"/>
        </w:rPr>
        <w:t>
      дала кемiргiштерiн қыру кезiнде, сондай-ақ жануарлардың құтыру iндетi мен басқа да аурулары жағдайларында улы химикаттарды қолдануды келісімдейді;</w:t>
      </w:r>
      <w:r>
        <w:br/>
      </w:r>
      <w:r>
        <w:rPr>
          <w:rFonts w:ascii="Times New Roman"/>
          <w:b w:val="false"/>
          <w:i w:val="false"/>
          <w:color w:val="000000"/>
          <w:sz w:val="28"/>
        </w:rPr>
        <w:t>
      16) балықтардың сөзсіз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17) мыналарды:</w:t>
      </w:r>
      <w:r>
        <w:br/>
      </w:r>
      <w:r>
        <w:rPr>
          <w:rFonts w:ascii="Times New Roman"/>
          <w:b w:val="false"/>
          <w:i w:val="false"/>
          <w:color w:val="000000"/>
          <w:sz w:val="28"/>
        </w:rPr>
        <w:t>
      сирек кездесетін және құрып кету қаупі төнген жануарлар түрлерін, олардың бөліктері мен дериваттарын алу жөнінде;</w:t>
      </w:r>
      <w:r>
        <w:br/>
      </w:r>
      <w:r>
        <w:rPr>
          <w:rFonts w:ascii="Times New Roman"/>
          <w:b w:val="false"/>
          <w:i w:val="false"/>
          <w:color w:val="000000"/>
          <w:sz w:val="28"/>
        </w:rPr>
        <w:t>
      жануарлар дүниесінің объектілерін, олардың бөліктері мен дериваттарын пайдалануға шектеу мен тыйым салу енгізу жөнінде;</w:t>
      </w:r>
      <w:r>
        <w:br/>
      </w:r>
      <w:r>
        <w:rPr>
          <w:rFonts w:ascii="Times New Roman"/>
          <w:b w:val="false"/>
          <w:i w:val="false"/>
          <w:color w:val="000000"/>
          <w:sz w:val="28"/>
        </w:rPr>
        <w:t>
      біліктілік талаптарына сәйкес келген, шарттық міндеттемелер орындалған жағдайда бұдан бұрын бекітілген, бекіту мерзімі өтіп кеткен аңшылық алқаптары мен балық шаруашылығы су айдындарын және (немесе) учаскелерін олар бекітілген тұлғалардың өтінімі бойынша оларды конкурссыз қайта бекіту жөнінде ұсыныстар енгізеді</w:t>
      </w:r>
      <w:r>
        <w:br/>
      </w:r>
      <w:r>
        <w:rPr>
          <w:rFonts w:ascii="Times New Roman"/>
          <w:b w:val="false"/>
          <w:i w:val="false"/>
          <w:color w:val="000000"/>
          <w:sz w:val="28"/>
        </w:rPr>
        <w:t>
      18) жергілікті маңызы бар балық шаруашылығы су айдындарының және (немесе) учаскелерiнің тізімін жасайды;</w:t>
      </w:r>
      <w:r>
        <w:br/>
      </w:r>
      <w:r>
        <w:rPr>
          <w:rFonts w:ascii="Times New Roman"/>
          <w:b w:val="false"/>
          <w:i w:val="false"/>
          <w:color w:val="000000"/>
          <w:sz w:val="28"/>
        </w:rPr>
        <w:t>
      19) мынадай:</w:t>
      </w:r>
      <w:r>
        <w:br/>
      </w:r>
      <w:r>
        <w:rPr>
          <w:rFonts w:ascii="Times New Roman"/>
          <w:b w:val="false"/>
          <w:i w:val="false"/>
          <w:color w:val="000000"/>
          <w:sz w:val="28"/>
        </w:rPr>
        <w:t>
      аңшылық және балық шаруашылығын жүргізу қағидаларының сақталуына;</w:t>
      </w:r>
      <w:r>
        <w:br/>
      </w:r>
      <w:r>
        <w:rPr>
          <w:rFonts w:ascii="Times New Roman"/>
          <w:b w:val="false"/>
          <w:i w:val="false"/>
          <w:color w:val="000000"/>
          <w:sz w:val="28"/>
        </w:rPr>
        <w:t>
      аң аулау және балық аулау қағидаларының сақталуына;</w:t>
      </w:r>
      <w:r>
        <w:br/>
      </w:r>
      <w:r>
        <w:rPr>
          <w:rFonts w:ascii="Times New Roman"/>
          <w:b w:val="false"/>
          <w:i w:val="false"/>
          <w:color w:val="000000"/>
          <w:sz w:val="28"/>
        </w:rPr>
        <w:t>
      жеке және заңды тұлғалардың аңшылық және балық шаруашылығын жүргiзу шарттары талаптарының орындалуына;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жануарлар дүниесін пайдалануға белгіленген шектеулер мен тыйым салулардың сақталуына;</w:t>
      </w:r>
      <w:r>
        <w:br/>
      </w:r>
      <w:r>
        <w:rPr>
          <w:rFonts w:ascii="Times New Roman"/>
          <w:b w:val="false"/>
          <w:i w:val="false"/>
          <w:color w:val="000000"/>
          <w:sz w:val="28"/>
        </w:rPr>
        <w:t>
      жануарлар дүниесін қорғау, өсімін молайту және пайдалану бойынша іс шаралардың орындалуына;</w:t>
      </w:r>
      <w:r>
        <w:br/>
      </w:r>
      <w:r>
        <w:rPr>
          <w:rFonts w:ascii="Times New Roman"/>
          <w:b w:val="false"/>
          <w:i w:val="false"/>
          <w:color w:val="000000"/>
          <w:sz w:val="28"/>
        </w:rPr>
        <w:t>
      жануарларды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жануарлар дүниесін қорғау, өсімін молайту және пайдалану саласындағы нормативтердің сақталуына;</w:t>
      </w:r>
      <w:r>
        <w:br/>
      </w:r>
      <w:r>
        <w:rPr>
          <w:rFonts w:ascii="Times New Roman"/>
          <w:b w:val="false"/>
          <w:i w:val="false"/>
          <w:color w:val="000000"/>
          <w:sz w:val="28"/>
        </w:rPr>
        <w:t>
      жануарлар дүниесiн қорғау, өсiмiн молайту және пайдалану саласындағы Қазақстан Республикасы заңнамаларының өзге де талаптарының орындалуына бақылауды іске асырады;</w:t>
      </w:r>
      <w:r>
        <w:br/>
      </w:r>
      <w:r>
        <w:rPr>
          <w:rFonts w:ascii="Times New Roman"/>
          <w:b w:val="false"/>
          <w:i w:val="false"/>
          <w:color w:val="000000"/>
          <w:sz w:val="28"/>
        </w:rPr>
        <w:t>
</w:t>
      </w:r>
      <w:r>
        <w:rPr>
          <w:rFonts w:ascii="Times New Roman"/>
          <w:b w:val="false"/>
          <w:i w:val="false"/>
          <w:color w:val="000000"/>
          <w:sz w:val="28"/>
        </w:rPr>
        <w:t>
      15. Құқықтары мен міндеттері:</w:t>
      </w:r>
      <w:r>
        <w:br/>
      </w:r>
      <w:r>
        <w:rPr>
          <w:rFonts w:ascii="Times New Roman"/>
          <w:b w:val="false"/>
          <w:i w:val="false"/>
          <w:color w:val="000000"/>
          <w:sz w:val="28"/>
        </w:rPr>
        <w:t>
      1) өзінің құзыреті мәселелері бойынша көзделіп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енгізуге;</w:t>
      </w:r>
      <w:r>
        <w:br/>
      </w:r>
      <w:r>
        <w:rPr>
          <w:rFonts w:ascii="Times New Roman"/>
          <w:b w:val="false"/>
          <w:i w:val="false"/>
          <w:color w:val="000000"/>
          <w:sz w:val="28"/>
        </w:rPr>
        <w:t>
      2) мемлекеттік органдардан, ұйымдардан, олардың лауазымды тұлғаларынан қажетті ақпаратты және материалдарды заңнамада белгіленген тәртіппен сұратады және алады;</w:t>
      </w:r>
      <w:r>
        <w:br/>
      </w:r>
      <w:r>
        <w:rPr>
          <w:rFonts w:ascii="Times New Roman"/>
          <w:b w:val="false"/>
          <w:i w:val="false"/>
          <w:color w:val="000000"/>
          <w:sz w:val="28"/>
        </w:rPr>
        <w:t>
      3) қолданыстағы заңнамалық актілерде көзделген өзге де құқықтар мен міндеттерді жүзеге асырады.</w:t>
      </w:r>
    </w:p>
    <w:bookmarkEnd w:id="173"/>
    <w:bookmarkStart w:name="z444" w:id="174"/>
    <w:p>
      <w:pPr>
        <w:spacing w:after="0"/>
        <w:ind w:left="0"/>
        <w:jc w:val="left"/>
      </w:pPr>
      <w:r>
        <w:rPr>
          <w:rFonts w:ascii="Times New Roman"/>
          <w:b/>
          <w:i w:val="false"/>
          <w:color w:val="000000"/>
        </w:rPr>
        <w:t xml:space="preserve"> 
3. Инспекцияның қызметін ұйымдастыру</w:t>
      </w:r>
    </w:p>
    <w:bookmarkEnd w:id="174"/>
    <w:bookmarkStart w:name="z445" w:id="175"/>
    <w:p>
      <w:pPr>
        <w:spacing w:after="0"/>
        <w:ind w:left="0"/>
        <w:jc w:val="both"/>
      </w:pPr>
      <w:r>
        <w:rPr>
          <w:rFonts w:ascii="Times New Roman"/>
          <w:b w:val="false"/>
          <w:i w:val="false"/>
          <w:color w:val="000000"/>
          <w:sz w:val="28"/>
        </w:rPr>
        <w:t>
      16.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r>
        <w:br/>
      </w: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r>
        <w:br/>
      </w:r>
      <w:r>
        <w:rPr>
          <w:rFonts w:ascii="Times New Roman"/>
          <w:b w:val="false"/>
          <w:i w:val="false"/>
          <w:color w:val="000000"/>
          <w:sz w:val="28"/>
        </w:rPr>
        <w:t>
</w:t>
      </w:r>
      <w:r>
        <w:rPr>
          <w:rFonts w:ascii="Times New Roman"/>
          <w:b w:val="false"/>
          <w:i w:val="false"/>
          <w:color w:val="000000"/>
          <w:sz w:val="28"/>
        </w:rPr>
        <w:t>
      17.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18. Осы мақсаттарда басшы:</w:t>
      </w:r>
      <w:r>
        <w:br/>
      </w: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r>
        <w:br/>
      </w: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r>
        <w:br/>
      </w: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r>
        <w:br/>
      </w: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r>
        <w:br/>
      </w:r>
      <w:r>
        <w:rPr>
          <w:rFonts w:ascii="Times New Roman"/>
          <w:b w:val="false"/>
          <w:i w:val="false"/>
          <w:color w:val="000000"/>
          <w:sz w:val="28"/>
        </w:rPr>
        <w:t>
      5) бұйрықтарға қол қояды;</w:t>
      </w:r>
      <w:r>
        <w:br/>
      </w: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r>
        <w:br/>
      </w:r>
      <w:r>
        <w:rPr>
          <w:rFonts w:ascii="Times New Roman"/>
          <w:b w:val="false"/>
          <w:i w:val="false"/>
          <w:color w:val="000000"/>
          <w:sz w:val="28"/>
        </w:rPr>
        <w:t>
      7) мемлекеттік органдарда, өзге ұйымдарда сенімхатсыз Инспекцияның өкілі болады.</w:t>
      </w:r>
      <w:r>
        <w:br/>
      </w:r>
      <w:r>
        <w:rPr>
          <w:rFonts w:ascii="Times New Roman"/>
          <w:b w:val="false"/>
          <w:i w:val="false"/>
          <w:color w:val="000000"/>
          <w:sz w:val="28"/>
        </w:rPr>
        <w:t>
</w:t>
      </w:r>
      <w:r>
        <w:rPr>
          <w:rFonts w:ascii="Times New Roman"/>
          <w:b w:val="false"/>
          <w:i w:val="false"/>
          <w:color w:val="000000"/>
          <w:sz w:val="28"/>
        </w:rPr>
        <w:t>
      19. Инспекция басшысы мен орынбасарлары болмаған жағдайда Инспекция басшысының өкілеттігі Комитет төрағасының ұсынымы негізінде Қазақстан Республикасы Ауыл шаруашылығы министрімен келісім бойынша Қазақстан Республикасы Ауыл шаруашылығы министрлігінің Жауапты хатшысының бұйрығымен Инспекцияның басқа қызметкерлеріне жүктеледі.</w:t>
      </w:r>
    </w:p>
    <w:bookmarkEnd w:id="175"/>
    <w:bookmarkStart w:name="z449" w:id="176"/>
    <w:p>
      <w:pPr>
        <w:spacing w:after="0"/>
        <w:ind w:left="0"/>
        <w:jc w:val="left"/>
      </w:pPr>
      <w:r>
        <w:rPr>
          <w:rFonts w:ascii="Times New Roman"/>
          <w:b/>
          <w:i w:val="false"/>
          <w:color w:val="000000"/>
        </w:rPr>
        <w:t xml:space="preserve"> 
4. Инспекцияның мүлкі</w:t>
      </w:r>
    </w:p>
    <w:bookmarkEnd w:id="176"/>
    <w:bookmarkStart w:name="z450" w:id="177"/>
    <w:p>
      <w:pPr>
        <w:spacing w:after="0"/>
        <w:ind w:left="0"/>
        <w:jc w:val="both"/>
      </w:pPr>
      <w:r>
        <w:rPr>
          <w:rFonts w:ascii="Times New Roman"/>
          <w:b w:val="false"/>
          <w:i w:val="false"/>
          <w:color w:val="000000"/>
          <w:sz w:val="28"/>
        </w:rPr>
        <w:t>
      20. Инспекцияның оқшауланған мүлікті жедел басқаруды жүзеге асырады.</w:t>
      </w:r>
      <w:r>
        <w:br/>
      </w:r>
      <w:r>
        <w:rPr>
          <w:rFonts w:ascii="Times New Roman"/>
          <w:b w:val="false"/>
          <w:i w:val="false"/>
          <w:color w:val="000000"/>
          <w:sz w:val="28"/>
        </w:rPr>
        <w:t>
      Инспекцияның мүлкі оған мемлекет берген мүліктің есебінен қалыптасады, негізгі және айналым құрал-жабдықтарынан, сондай-ақ құны Инспекция балансында көрсетілетін өзге мүліктен тұрады.</w:t>
      </w:r>
      <w:r>
        <w:br/>
      </w:r>
      <w:r>
        <w:rPr>
          <w:rFonts w:ascii="Times New Roman"/>
          <w:b w:val="false"/>
          <w:i w:val="false"/>
          <w:color w:val="000000"/>
          <w:sz w:val="28"/>
        </w:rPr>
        <w:t>
</w:t>
      </w:r>
      <w:r>
        <w:rPr>
          <w:rFonts w:ascii="Times New Roman"/>
          <w:b w:val="false"/>
          <w:i w:val="false"/>
          <w:color w:val="000000"/>
          <w:sz w:val="28"/>
        </w:rPr>
        <w:t>
      21. Инспекцияға бекітіп берілген мүлік республикалық мүлікке жатады.</w:t>
      </w:r>
      <w:r>
        <w:br/>
      </w:r>
      <w:r>
        <w:rPr>
          <w:rFonts w:ascii="Times New Roman"/>
          <w:b w:val="false"/>
          <w:i w:val="false"/>
          <w:color w:val="000000"/>
          <w:sz w:val="28"/>
        </w:rPr>
        <w:t>
</w:t>
      </w:r>
      <w:r>
        <w:rPr>
          <w:rFonts w:ascii="Times New Roman"/>
          <w:b w:val="false"/>
          <w:i w:val="false"/>
          <w:color w:val="000000"/>
          <w:sz w:val="28"/>
        </w:rPr>
        <w:t>
      22. Инспекцияның өзіне бекітіп берілген мүлікті өз бетімен оқшауламайды немесе өзге де тәсілмен иелік етпейді.</w:t>
      </w:r>
      <w:r>
        <w:br/>
      </w:r>
      <w:r>
        <w:rPr>
          <w:rFonts w:ascii="Times New Roman"/>
          <w:b w:val="false"/>
          <w:i w:val="false"/>
          <w:color w:val="000000"/>
          <w:sz w:val="28"/>
        </w:rPr>
        <w:t>
      Инспекцияға мемлекеттік мүлік саласындағы Қазақстан Республикасының заңнамасында белгіленген жағдайларда және шекте мүлікті иелену құқығы беріледі.</w:t>
      </w:r>
    </w:p>
    <w:bookmarkEnd w:id="177"/>
    <w:bookmarkStart w:name="z453" w:id="178"/>
    <w:p>
      <w:pPr>
        <w:spacing w:after="0"/>
        <w:ind w:left="0"/>
        <w:jc w:val="left"/>
      </w:pPr>
      <w:r>
        <w:rPr>
          <w:rFonts w:ascii="Times New Roman"/>
          <w:b/>
          <w:i w:val="false"/>
          <w:color w:val="000000"/>
        </w:rPr>
        <w:t xml:space="preserve"> 
5. Инспекцияны қайта ұйымдастыру және тарату</w:t>
      </w:r>
    </w:p>
    <w:bookmarkEnd w:id="178"/>
    <w:bookmarkStart w:name="z454" w:id="179"/>
    <w:p>
      <w:pPr>
        <w:spacing w:after="0"/>
        <w:ind w:left="0"/>
        <w:jc w:val="both"/>
      </w:pPr>
      <w:r>
        <w:rPr>
          <w:rFonts w:ascii="Times New Roman"/>
          <w:b w:val="false"/>
          <w:i w:val="false"/>
          <w:color w:val="000000"/>
          <w:sz w:val="28"/>
        </w:rPr>
        <w:t>
      23. Инспекцияны қайта ұйымдастыру және тарату Қазақстан Республикасының заңнамасына сәйкес жүзеге асырылады.</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