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fb83" w14:textId="56ef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бірыңғай жинақтаушы зейнетақы қоры мен ерікті жинақтаушы зейнетақы қорлары үшін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 Қаржы министрінің 2014 жылғы 26 қарашадағы № 520 бұйрығы және Қазақстан Республикасы Ұлттық Банкі Басқармасының 2014 жылғы 24 желтоқсандағы № 239 қаулысы. Қазақстан Республикасының Әділет министрлігінде 2015 жылы 10 ақпанда № 10216 тіркелді. Күші жойылды - Қазақстан Республикасы Қаржы нарығын реттеу және дамыту агенттігі Басқармасының 2020 жылғы 29 қазандағы № 104 және Қазақстан Республикасы Қаржы министрінің 2020 жылғы 30 қазандағы № 1055 бірлескен қаулысы мен бұйрығымен.</w:t>
      </w:r>
    </w:p>
    <w:p>
      <w:pPr>
        <w:spacing w:after="0"/>
        <w:ind w:left="0"/>
        <w:jc w:val="both"/>
      </w:pPr>
      <w:r>
        <w:rPr>
          <w:rFonts w:ascii="Times New Roman"/>
          <w:b w:val="false"/>
          <w:i w:val="false"/>
          <w:color w:val="ff0000"/>
          <w:sz w:val="28"/>
        </w:rPr>
        <w:t xml:space="preserve">
      Ескерту. Бірлескен бұйрығы және қаулысының күші жойылды – ҚР Қаржы нарығын реттеу және дамыту агенттігі Басқармасының 29.10.2020 № 104 және ҚР Қаржы министрінің 30.10.2020 № 1055 (15.11.2020 бастап қолданысқа енгізіледі) бірлескен </w:t>
      </w:r>
      <w:r>
        <w:rPr>
          <w:rFonts w:ascii="Times New Roman"/>
          <w:b w:val="false"/>
          <w:i w:val="false"/>
          <w:color w:val="ff0000"/>
          <w:sz w:val="28"/>
        </w:rPr>
        <w:t>қаулысы мен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 жолмен алынған кірістерді заңдастыруға (жылыстатуға) және терроризмді қаржыландыруға қарсы  іс-қимыл жасау мақсатында бірыңғай жинақтаушы зейнетақы қоры мен ерікті жинақтаушы зейнетақы қорлары үшін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Бірыңғай жинақтаушы зейнетақы қоры мен ерікті жинақтаушы зейнетақы қорлары:</w:t>
      </w:r>
    </w:p>
    <w:bookmarkEnd w:id="2"/>
    <w:p>
      <w:pPr>
        <w:spacing w:after="0"/>
        <w:ind w:left="0"/>
        <w:jc w:val="both"/>
      </w:pPr>
      <w:r>
        <w:rPr>
          <w:rFonts w:ascii="Times New Roman"/>
          <w:b w:val="false"/>
          <w:i w:val="false"/>
          <w:color w:val="000000"/>
          <w:sz w:val="28"/>
        </w:rPr>
        <w:t>
      1) осы бұйрық және қаулы қолданысқа енгізілген күннен бастап күнтізбелік үш айдан кешіктірмей ішкі құжаттаманы осы бұйрыққа және қаулыға сәйкес келтірсін;</w:t>
      </w:r>
    </w:p>
    <w:p>
      <w:pPr>
        <w:spacing w:after="0"/>
        <w:ind w:left="0"/>
        <w:jc w:val="both"/>
      </w:pPr>
      <w:r>
        <w:rPr>
          <w:rFonts w:ascii="Times New Roman"/>
          <w:b w:val="false"/>
          <w:i w:val="false"/>
          <w:color w:val="000000"/>
          <w:sz w:val="28"/>
        </w:rPr>
        <w:t>
      2) осы бұйрық және қаулы қолданысқа енгізілген күннен бастап күнтізбелік бір жылдан кешіктірмей осы бұйрыққа және қаулыға сәйкес автоматтандырылған ақпарат жүйелерін пысықтау және қазіргі клиенттерінің тәуекел деңгейін айқындау бойынша іс-шаралар жүргізсін.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Қаржы мониторингі комитеті (Тәжіяқов Б.Ш.) заңнамада белгіленген тәртіппен:</w:t>
      </w:r>
    </w:p>
    <w:bookmarkEnd w:id="3"/>
    <w:p>
      <w:pPr>
        <w:spacing w:after="0"/>
        <w:ind w:left="0"/>
        <w:jc w:val="both"/>
      </w:pPr>
      <w:r>
        <w:rPr>
          <w:rFonts w:ascii="Times New Roman"/>
          <w:b w:val="false"/>
          <w:i w:val="false"/>
          <w:color w:val="000000"/>
          <w:sz w:val="28"/>
        </w:rPr>
        <w:t>
      1) осы бұйрықты және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және қаулы мемлекеттік тіркелгеннен кейін күнтізбелік он күн ішінде оларды мерзімді баспасөз басылымдарында және "Әділет" ақпарат-құқықтық жүйесінде ресми жариялауға жіберуді;</w:t>
      </w:r>
    </w:p>
    <w:p>
      <w:pPr>
        <w:spacing w:after="0"/>
        <w:ind w:left="0"/>
        <w:jc w:val="both"/>
      </w:pPr>
      <w:r>
        <w:rPr>
          <w:rFonts w:ascii="Times New Roman"/>
          <w:b w:val="false"/>
          <w:i w:val="false"/>
          <w:color w:val="000000"/>
          <w:sz w:val="28"/>
        </w:rPr>
        <w:t>
      3) осы бұйрықты және қаулыны Қазақстан Республикасы Қаржы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 және қаулы 2014 жылғы 15 желтоқсаннан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948"/>
        <w:gridCol w:w="6352"/>
      </w:tblGrid>
      <w:tr>
        <w:trPr>
          <w:trHeight w:val="30" w:hRule="atLeast"/>
        </w:trPr>
        <w:tc>
          <w:tcPr>
            <w:tcW w:w="5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_____________Б. Сұлтанов</w:t>
            </w:r>
          </w:p>
        </w:tc>
        <w:tc>
          <w:tcPr>
            <w:tcW w:w="63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Банкінің Төрағасы</w:t>
            </w:r>
            <w:r>
              <w:br/>
            </w:r>
            <w:r>
              <w:rPr>
                <w:rFonts w:ascii="Times New Roman"/>
                <w:b w:val="false"/>
                <w:i w:val="false"/>
                <w:color w:val="000000"/>
                <w:sz w:val="20"/>
              </w:rPr>
              <w:t>______________Қ. Келімбетов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"___" ___________       2014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520 бұйрығымен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239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жасау мақсатында бірыңғай жинақтаушы зейнетақы қоры мен ерікті жинақтаушы зейнетақы қорлары үшін ішкі бақылау қағидаларына қойылатын талаптар</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және терроризмді қаржыландыруға қарсы іс-қимыл жасау мақсатында бірыңғай жинақтаушы зейнетақы қоры мен ерікті жинақтаушы зейнетақы қорлары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және Нормативтік құқықтық актілерді мемлекеттік тіркеу тізілімінде № 8816 тіркелген Қазақстан Республикасының Ұлттық Банкі Басқармасының "Бірыңғай жинақтаушы зейнетақы қорына және ерікті жинақтаушы зейнетақы қорларына арналған тәуекелдерді басқару және ішкі бақылау жүйесін қалыптастыру қағидаларын бекіту туралы" 2013 жылғы 27 тамыздағы № 240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Егер Талаптармен өзгеше көзделмесе, онда Талаптарда қолданылатын ұғымдар КЖ/ТҚҚ туралы заңда көрсетілген мағыналарында пайдаланылады.</w:t>
      </w:r>
    </w:p>
    <w:bookmarkEnd w:id="7"/>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1) әдеттегіден тыс операция (мәміле) – Қазақстан Республикасының Үкіметі бекіткен және бірыңғай жинақтаушы зейнетақы қоры мен ерікті жинақтаушы зейнетақы қорлары (бұдан әрі – қор) дербес әзірлеген белгілер ескеріле отырып КЖ/ТҚҚ туралы заңның 4-бабы 4-тармағына сәйкес міндетті зерделенуге жататын операция (мәміле);</w:t>
      </w:r>
    </w:p>
    <w:p>
      <w:pPr>
        <w:spacing w:after="0"/>
        <w:ind w:left="0"/>
        <w:jc w:val="both"/>
      </w:pPr>
      <w:r>
        <w:rPr>
          <w:rFonts w:ascii="Times New Roman"/>
          <w:b w:val="false"/>
          <w:i w:val="false"/>
          <w:color w:val="000000"/>
          <w:sz w:val="28"/>
        </w:rPr>
        <w:t>
      2) қылмыстық жолмен алынған кiрiстердi заңдастыру (жылыстату) және терроризмді қаржыландыру тәуекелдері – қорды қылмыстық жолмен алынған кiрiстердi заңдастыру (жылыстату) және терроризмдi қаржыландыру процестеріне немесе өзге қылмыстық қызметке қасақана немесе қасақана емес тарту тәуекелдері;</w:t>
      </w:r>
    </w:p>
    <w:p>
      <w:pPr>
        <w:spacing w:after="0"/>
        <w:ind w:left="0"/>
        <w:jc w:val="both"/>
      </w:pPr>
      <w:r>
        <w:rPr>
          <w:rFonts w:ascii="Times New Roman"/>
          <w:b w:val="false"/>
          <w:i w:val="false"/>
          <w:color w:val="000000"/>
          <w:sz w:val="28"/>
        </w:rPr>
        <w:t>
      3) қылмыстық жолмен алынған кiрiстердi заңдастыру (жылыстату) және терроризмді қаржыландыру тәуекелдерін басқару – қордың қылмыстық жолмен алынған кiрiстердi заңдастыру (жылыстату) және терроризмдi қаржыландыру (бұдан әрі – КЖ/ТҚ) тәуекелдерін анықтау, бағалау, оларға мониторинг жасау, сондай-ақ оларды азайту бойынша қабылдайтын шараларының жиынтығы (қызметтерге, клиенттерге, сондай-ақ клиенттер жасайтын операцияларға қатысты);</w:t>
      </w:r>
    </w:p>
    <w:p>
      <w:pPr>
        <w:spacing w:after="0"/>
        <w:ind w:left="0"/>
        <w:jc w:val="both"/>
      </w:pPr>
      <w:r>
        <w:rPr>
          <w:rFonts w:ascii="Times New Roman"/>
          <w:b w:val="false"/>
          <w:i w:val="false"/>
          <w:color w:val="000000"/>
          <w:sz w:val="28"/>
        </w:rPr>
        <w:t xml:space="preserve">
      4) шекті операция – ақшамен және (немесе) өзге де мүлікпен жасалатын,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 мониторингі жүргізілуге жататын және КЖ/ТҚҚ туралы заңмен белгіленген шекті сомаға тең не одан асатын операция;</w:t>
      </w:r>
    </w:p>
    <w:p>
      <w:pPr>
        <w:spacing w:after="0"/>
        <w:ind w:left="0"/>
        <w:jc w:val="both"/>
      </w:pPr>
      <w:r>
        <w:rPr>
          <w:rFonts w:ascii="Times New Roman"/>
          <w:b w:val="false"/>
          <w:i w:val="false"/>
          <w:color w:val="000000"/>
          <w:sz w:val="28"/>
        </w:rPr>
        <w:t>
      5) іскерлік қарым-қатынастар – қордың клиентке зейнетақы жарналарын тарту және зейнетақы төлемдері жөніндегі қызметке жататын қызметтерді ұсынуы бойынша қарым-қатынастар.</w:t>
      </w:r>
    </w:p>
    <w:bookmarkStart w:name="z11" w:id="8"/>
    <w:p>
      <w:pPr>
        <w:spacing w:after="0"/>
        <w:ind w:left="0"/>
        <w:jc w:val="both"/>
      </w:pPr>
      <w:r>
        <w:rPr>
          <w:rFonts w:ascii="Times New Roman"/>
          <w:b w:val="false"/>
          <w:i w:val="false"/>
          <w:color w:val="000000"/>
          <w:sz w:val="28"/>
        </w:rPr>
        <w:t>
      3. Қор қылмыстық жолмен алынған кiрiстердi заңдастыруға (жылыстатуға) және терроризмді қаржыландыруға қарсы іс-қимыл жасау мақсатында (бұдан әрі – КЖ/ТҚҚ) ішкі бақылауды:</w:t>
      </w:r>
    </w:p>
    <w:bookmarkEnd w:id="8"/>
    <w:p>
      <w:pPr>
        <w:spacing w:after="0"/>
        <w:ind w:left="0"/>
        <w:jc w:val="both"/>
      </w:pPr>
      <w:r>
        <w:rPr>
          <w:rFonts w:ascii="Times New Roman"/>
          <w:b w:val="false"/>
          <w:i w:val="false"/>
          <w:color w:val="000000"/>
          <w:sz w:val="28"/>
        </w:rPr>
        <w:t>
      1) қордың КЖ/ТҚҚ туралы заңның талаптарын орындауын қамтамасыз ету;</w:t>
      </w:r>
    </w:p>
    <w:p>
      <w:pPr>
        <w:spacing w:after="0"/>
        <w:ind w:left="0"/>
        <w:jc w:val="both"/>
      </w:pPr>
      <w:r>
        <w:rPr>
          <w:rFonts w:ascii="Times New Roman"/>
          <w:b w:val="false"/>
          <w:i w:val="false"/>
          <w:color w:val="000000"/>
          <w:sz w:val="28"/>
        </w:rPr>
        <w:t>
      2) қордың ішкі бақылау жүйесінің КЖ/ТҚ тәуекелдерін және қатар жүретін тәуекелдерді (операциялық, бедел) басқару үшін жеткілікті деңгейде ұстап тұру;</w:t>
      </w:r>
    </w:p>
    <w:p>
      <w:pPr>
        <w:spacing w:after="0"/>
        <w:ind w:left="0"/>
        <w:jc w:val="both"/>
      </w:pPr>
      <w:r>
        <w:rPr>
          <w:rFonts w:ascii="Times New Roman"/>
          <w:b w:val="false"/>
          <w:i w:val="false"/>
          <w:color w:val="000000"/>
          <w:sz w:val="28"/>
        </w:rPr>
        <w:t>
      3) қорды, оның лауазымды тұлғалары мен қызметкерлерін КЖ/ТҚ процестеріне тартуды болдырмау мақсатында жүзеге асырады.</w:t>
      </w:r>
    </w:p>
    <w:bookmarkStart w:name="z12" w:id="9"/>
    <w:p>
      <w:pPr>
        <w:spacing w:after="0"/>
        <w:ind w:left="0"/>
        <w:jc w:val="both"/>
      </w:pPr>
      <w:r>
        <w:rPr>
          <w:rFonts w:ascii="Times New Roman"/>
          <w:b w:val="false"/>
          <w:i w:val="false"/>
          <w:color w:val="000000"/>
          <w:sz w:val="28"/>
        </w:rPr>
        <w:t>
      4. Қорда КЖ/ТҚҚ мақсатында ішкі бақылауды ұйымдастыру шеңберінде қордың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w:t>
      </w:r>
    </w:p>
    <w:bookmarkEnd w:id="9"/>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қор оларды Талаптарға сәйкес дербес әзірлейді және олар қордың ішкі құжаты не осындай құжаттардың жиынтығы болып табылады.</w:t>
      </w:r>
    </w:p>
    <w:bookmarkStart w:name="z13" w:id="10"/>
    <w:p>
      <w:pPr>
        <w:spacing w:after="0"/>
        <w:ind w:left="0"/>
        <w:jc w:val="left"/>
      </w:pPr>
      <w:r>
        <w:rPr>
          <w:rFonts w:ascii="Times New Roman"/>
          <w:b/>
          <w:i w:val="false"/>
          <w:color w:val="000000"/>
        </w:rPr>
        <w:t xml:space="preserve"> 2. КЖ/ТҚҚ ішкі жүйесін ұйымдастыру және КЖ/ТҚҚ мақсатында ішкі бақылауды ұйымдастыру бағдарламасы</w:t>
      </w:r>
    </w:p>
    <w:bookmarkEnd w:id="10"/>
    <w:bookmarkStart w:name="z14" w:id="11"/>
    <w:p>
      <w:pPr>
        <w:spacing w:after="0"/>
        <w:ind w:left="0"/>
        <w:jc w:val="both"/>
      </w:pPr>
      <w:r>
        <w:rPr>
          <w:rFonts w:ascii="Times New Roman"/>
          <w:b w:val="false"/>
          <w:i w:val="false"/>
          <w:color w:val="000000"/>
          <w:sz w:val="28"/>
        </w:rPr>
        <w:t>
      5. Қорда қордың ішкі құжаттарында белгіленген тәртіппен қордағы ішкі бақылау қағидаларын сақтауға мониторингті жүзеге асыру үшін жауапты лауазымды тұлға (бұдан әрі – жауапты қызметкер) тағайындалады, сондай-ақ құзыретіне КЖ/ТҚҚ мәселелері кіретін бөлімшенің және ұйымның қызметкерлері (бұдан әрі – КЖ/ТҚҚ жөніндегі бөлімше) айқындалады.</w:t>
      </w:r>
    </w:p>
    <w:bookmarkEnd w:id="11"/>
    <w:bookmarkStart w:name="z15" w:id="12"/>
    <w:p>
      <w:pPr>
        <w:spacing w:after="0"/>
        <w:ind w:left="0"/>
        <w:jc w:val="both"/>
      </w:pPr>
      <w:r>
        <w:rPr>
          <w:rFonts w:ascii="Times New Roman"/>
          <w:b w:val="false"/>
          <w:i w:val="false"/>
          <w:color w:val="000000"/>
          <w:sz w:val="28"/>
        </w:rPr>
        <w:t>
      6. Мыналар жауапты қызметкерге қойылатын талаптар болып табылады:</w:t>
      </w:r>
    </w:p>
    <w:bookmarkEnd w:id="12"/>
    <w:p>
      <w:pPr>
        <w:spacing w:after="0"/>
        <w:ind w:left="0"/>
        <w:jc w:val="both"/>
      </w:pPr>
      <w:r>
        <w:rPr>
          <w:rFonts w:ascii="Times New Roman"/>
          <w:b w:val="false"/>
          <w:i w:val="false"/>
          <w:color w:val="000000"/>
          <w:sz w:val="28"/>
        </w:rPr>
        <w:t>
      1) жоғары білімінің болуы;</w:t>
      </w:r>
    </w:p>
    <w:p>
      <w:pPr>
        <w:spacing w:after="0"/>
        <w:ind w:left="0"/>
        <w:jc w:val="both"/>
      </w:pPr>
      <w:r>
        <w:rPr>
          <w:rFonts w:ascii="Times New Roman"/>
          <w:b w:val="false"/>
          <w:i w:val="false"/>
          <w:color w:val="000000"/>
          <w:sz w:val="28"/>
        </w:rPr>
        <w:t>
      2) қор қызметтерін көрсетуге байланысты бөлімше басшысының лауазымында кемінде бір жыл жұмыс өтілінің не КЖ/ТҚҚ саласында кемінде екі жыл жұмыс өтілінің не қаржылық қызметтерді ұсыну және (немесе) реттеу саласында кемінде үш жыл жұмыс өтілінің болуы;</w:t>
      </w:r>
    </w:p>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мінсіз іскерлік беделінің болуы.</w:t>
      </w:r>
    </w:p>
    <w:bookmarkStart w:name="z16" w:id="13"/>
    <w:p>
      <w:pPr>
        <w:spacing w:after="0"/>
        <w:ind w:left="0"/>
        <w:jc w:val="both"/>
      </w:pPr>
      <w:r>
        <w:rPr>
          <w:rFonts w:ascii="Times New Roman"/>
          <w:b w:val="false"/>
          <w:i w:val="false"/>
          <w:color w:val="000000"/>
          <w:sz w:val="28"/>
        </w:rPr>
        <w:t>
      7. КЖ/ТҚҚ мақсатында ішкі бақылауды ұйымдастыру бағдарламасы:</w:t>
      </w:r>
    </w:p>
    <w:bookmarkEnd w:id="13"/>
    <w:p>
      <w:pPr>
        <w:spacing w:after="0"/>
        <w:ind w:left="0"/>
        <w:jc w:val="both"/>
      </w:pPr>
      <w:r>
        <w:rPr>
          <w:rFonts w:ascii="Times New Roman"/>
          <w:b w:val="false"/>
          <w:i w:val="false"/>
          <w:color w:val="000000"/>
          <w:sz w:val="28"/>
        </w:rPr>
        <w:t>
      1) КЖ/ТҚҚ жөніндегі бөлімшенің функцияларын, оның ішінде КЖ/ТҚҚ мақсатында ішкі бақылауды жүзеге асыру кезінде қордың басқа бөлімшелерімен, филиалдарымен өзара әрекет ету тәртібін, сондай-ақ жауапты қызметкердің функцияларын, өкілеттіктерін, жауапты қызметкердің қордың басқару органымен және атқарушы органымен өзара әрекет ету тәртібін сипаттауды;</w:t>
      </w:r>
    </w:p>
    <w:p>
      <w:pPr>
        <w:spacing w:after="0"/>
        <w:ind w:left="0"/>
        <w:jc w:val="both"/>
      </w:pPr>
      <w:r>
        <w:rPr>
          <w:rFonts w:ascii="Times New Roman"/>
          <w:b w:val="false"/>
          <w:i w:val="false"/>
          <w:color w:val="000000"/>
          <w:sz w:val="28"/>
        </w:rPr>
        <w:t>
      2) КЖ/ТҚҚ мақсатында ішкі бақылауды жүзеге асыру және қаржы мониторингін жүзеге асыратын және КЖ/ТҚҚ туралы заңға сәйкес КЖ/ТҚҚ бойынша өзге де шараларды қабылдайтын мемлекеттік уәкілетті органға (бұдан әрі – қаржы мониторингі жөніндегі уәкілетті орган) хабарламаларды беру үшін пайдаланылатын автоматтандырылған ақпараттық жүйелер мен бағдарламалық қамтамасыз ету туралы мәліметтерді, оның ішінде оларды әзірлеушілер туралы мәліметтерді;</w:t>
      </w:r>
    </w:p>
    <w:p>
      <w:pPr>
        <w:spacing w:after="0"/>
        <w:ind w:left="0"/>
        <w:jc w:val="both"/>
      </w:pPr>
      <w:r>
        <w:rPr>
          <w:rFonts w:ascii="Times New Roman"/>
          <w:b w:val="false"/>
          <w:i w:val="false"/>
          <w:color w:val="000000"/>
          <w:sz w:val="28"/>
        </w:rPr>
        <w:t>
      3) мәліметтерді тіркеу, сондай-ақ КЖ/ТҚҚ мақсатында ішкі бақылауды іске асыру барысында алынған құжаттар мен ақпаратты сақтау тәртібін;</w:t>
      </w:r>
    </w:p>
    <w:p>
      <w:pPr>
        <w:spacing w:after="0"/>
        <w:ind w:left="0"/>
        <w:jc w:val="both"/>
      </w:pPr>
      <w:r>
        <w:rPr>
          <w:rFonts w:ascii="Times New Roman"/>
          <w:b w:val="false"/>
          <w:i w:val="false"/>
          <w:color w:val="000000"/>
          <w:sz w:val="28"/>
        </w:rPr>
        <w:t>
      4) қор қызметкерлерінің, оның ішінде жауапты қызметкердің қордың басқару органын және атқарушы органын өздеріне белгілі болған қор қызметкерлері жол берген КЖ/ТҚҚ туралы заңды, сондай-ақ ішкі бақылау қағидаларын бұзу фактілері туралы хабардар ету тәртібін;</w:t>
      </w:r>
    </w:p>
    <w:p>
      <w:pPr>
        <w:spacing w:after="0"/>
        <w:ind w:left="0"/>
        <w:jc w:val="both"/>
      </w:pPr>
      <w:r>
        <w:rPr>
          <w:rFonts w:ascii="Times New Roman"/>
          <w:b w:val="false"/>
          <w:i w:val="false"/>
          <w:color w:val="000000"/>
          <w:sz w:val="28"/>
        </w:rPr>
        <w:t>
      5) қорды (қордың еншілес ұйымын) бақылайтын заңды тұлға белгілеген КЖ/ТҚҚ бойынша талаптарды сипаттауды (бар болса);</w:t>
      </w:r>
    </w:p>
    <w:p>
      <w:pPr>
        <w:spacing w:after="0"/>
        <w:ind w:left="0"/>
        <w:jc w:val="both"/>
      </w:pPr>
      <w:r>
        <w:rPr>
          <w:rFonts w:ascii="Times New Roman"/>
          <w:b w:val="false"/>
          <w:i w:val="false"/>
          <w:color w:val="000000"/>
          <w:sz w:val="28"/>
        </w:rPr>
        <w:t>
      6) қордың ішкі аудит қызметінің КЖ/ТҚҚ мақсатында ішкі бақылаудың тиімділігін бағалау нәтижелері бойынша басқару есептілігін дайындау және қордың басқару органына және атқарушы органына ұсыну тәртібін қамтиды, бірақ олармен шектелмейді.</w:t>
      </w:r>
    </w:p>
    <w:bookmarkStart w:name="z17" w:id="14"/>
    <w:p>
      <w:pPr>
        <w:spacing w:after="0"/>
        <w:ind w:left="0"/>
        <w:jc w:val="both"/>
      </w:pPr>
      <w:r>
        <w:rPr>
          <w:rFonts w:ascii="Times New Roman"/>
          <w:b w:val="false"/>
          <w:i w:val="false"/>
          <w:color w:val="000000"/>
          <w:sz w:val="28"/>
        </w:rPr>
        <w:t>
      8. КЖ/ТҚҚ мақсатында ішкі бақылауды ұйымдастыру бағдарламасына сәйкес жауапты қызметкердің және КЖ/ТҚҚ жөніндегі бөлімше қызметкерлерінің функцияларына:</w:t>
      </w:r>
    </w:p>
    <w:bookmarkEnd w:id="14"/>
    <w:p>
      <w:pPr>
        <w:spacing w:after="0"/>
        <w:ind w:left="0"/>
        <w:jc w:val="both"/>
      </w:pPr>
      <w:r>
        <w:rPr>
          <w:rFonts w:ascii="Times New Roman"/>
          <w:b w:val="false"/>
          <w:i w:val="false"/>
          <w:color w:val="000000"/>
          <w:sz w:val="28"/>
        </w:rPr>
        <w:t>
      1) қорда әзірленген және қордың атқарушы органымен келісілген ішкі бақылау қағидаларының және (немесе) оларға өзгерістердің (толықтырулардың), сондай-ақ қорда олардың сақталуына мониторингтің болуын қамтамасыз ету;</w:t>
      </w:r>
    </w:p>
    <w:p>
      <w:pPr>
        <w:spacing w:after="0"/>
        <w:ind w:left="0"/>
        <w:jc w:val="both"/>
      </w:pPr>
      <w:r>
        <w:rPr>
          <w:rFonts w:ascii="Times New Roman"/>
          <w:b w:val="false"/>
          <w:i w:val="false"/>
          <w:color w:val="000000"/>
          <w:sz w:val="28"/>
        </w:rPr>
        <w:t>
      2) КЖ/ТҚҚ туралы заңға сәйкес қаржы мониторингі жөніндегі уәкілетті органға хабарламалар ұсыну және олардың ұсынылуына бақылау жасауды ұйымдастыру;</w:t>
      </w:r>
    </w:p>
    <w:p>
      <w:pPr>
        <w:spacing w:after="0"/>
        <w:ind w:left="0"/>
        <w:jc w:val="both"/>
      </w:pPr>
      <w:r>
        <w:rPr>
          <w:rFonts w:ascii="Times New Roman"/>
          <w:b w:val="false"/>
          <w:i w:val="false"/>
          <w:color w:val="000000"/>
          <w:sz w:val="28"/>
        </w:rPr>
        <w:t>
      3) клиенттердің операцияларын күдікті ретінде тану және қордың ішкі құжаттарында көзделген тәртіппен қаржы мониторингі жөніндегі уәкілетті органға хабарламалар жіберу қажеттілігі туралы шешімдер қабылдау;</w:t>
      </w:r>
    </w:p>
    <w:p>
      <w:pPr>
        <w:spacing w:after="0"/>
        <w:ind w:left="0"/>
        <w:jc w:val="both"/>
      </w:pPr>
      <w:r>
        <w:rPr>
          <w:rFonts w:ascii="Times New Roman"/>
          <w:b w:val="false"/>
          <w:i w:val="false"/>
          <w:color w:val="000000"/>
          <w:sz w:val="28"/>
        </w:rPr>
        <w:t>
      4) КЖ/ТҚҚ туралы заңда және (немесе) шарттарда көзделген жағдайларда және тәртіппен клиенттердің операцияларын жүргізуден бас тарту туралы шешімдер қабылдау не келісу;</w:t>
      </w:r>
    </w:p>
    <w:p>
      <w:pPr>
        <w:spacing w:after="0"/>
        <w:ind w:left="0"/>
        <w:jc w:val="both"/>
      </w:pPr>
      <w:r>
        <w:rPr>
          <w:rFonts w:ascii="Times New Roman"/>
          <w:b w:val="false"/>
          <w:i w:val="false"/>
          <w:color w:val="000000"/>
          <w:sz w:val="28"/>
        </w:rPr>
        <w:t>
      5) қордың уәкілетті органына КЖ/ТҚҚ туралы заңда және (немесе) қордың ішкі құжаттарында көзделген жағдайларда және тәртіппен клиенттермен іскерлік қарым-қатынастарды орнату, жалғастыру не тоқтату туралы шешім қабылдау үшін сұратулар жіберу;</w:t>
      </w:r>
    </w:p>
    <w:p>
      <w:pPr>
        <w:spacing w:after="0"/>
        <w:ind w:left="0"/>
        <w:jc w:val="both"/>
      </w:pPr>
      <w:r>
        <w:rPr>
          <w:rFonts w:ascii="Times New Roman"/>
          <w:b w:val="false"/>
          <w:i w:val="false"/>
          <w:color w:val="000000"/>
          <w:sz w:val="28"/>
        </w:rPr>
        <w:t>
      6) қордың уәкілетті органын анықталған ішкі бақылау қағидаларын бұзушылықтар туралы қордың ішкі құжаттарында көзделген тәртіппен хабардар ету;</w:t>
      </w:r>
    </w:p>
    <w:p>
      <w:pPr>
        <w:spacing w:after="0"/>
        <w:ind w:left="0"/>
        <w:jc w:val="both"/>
      </w:pPr>
      <w:r>
        <w:rPr>
          <w:rFonts w:ascii="Times New Roman"/>
          <w:b w:val="false"/>
          <w:i w:val="false"/>
          <w:color w:val="000000"/>
          <w:sz w:val="28"/>
        </w:rPr>
        <w:t>
      7) қордың басқару органына есептерді қалыптастыру үшін КЖ/ТҚҚ мақсатында ішкі бақылау қағидаларын іске асыру нәтижелері және тәуекелдері басқару және ішкі бақылау жүйелерін жақсарту жөніндегі ұсынылып отырған шаралар туралы ақпаратты дайындау кіреді, бірақ олармен шектелмейді.</w:t>
      </w:r>
    </w:p>
    <w:bookmarkStart w:name="z18" w:id="15"/>
    <w:p>
      <w:pPr>
        <w:spacing w:after="0"/>
        <w:ind w:left="0"/>
        <w:jc w:val="both"/>
      </w:pPr>
      <w:r>
        <w:rPr>
          <w:rFonts w:ascii="Times New Roman"/>
          <w:b w:val="false"/>
          <w:i w:val="false"/>
          <w:color w:val="000000"/>
          <w:sz w:val="28"/>
        </w:rPr>
        <w:t>
      9. Жауапты қызметкерге және КЖ/ТҚҚ жөніндегі бөлімше қызметкерлеріне жүктелген функцияларды орындау үшін мынадай:</w:t>
      </w:r>
    </w:p>
    <w:bookmarkEnd w:id="15"/>
    <w:p>
      <w:pPr>
        <w:spacing w:after="0"/>
        <w:ind w:left="0"/>
        <w:jc w:val="both"/>
      </w:pPr>
      <w:r>
        <w:rPr>
          <w:rFonts w:ascii="Times New Roman"/>
          <w:b w:val="false"/>
          <w:i w:val="false"/>
          <w:color w:val="000000"/>
          <w:sz w:val="28"/>
        </w:rPr>
        <w:t>
      1) өз функцияларын толық көлемде және қордың ішкі құжаттарында көзделген тәртіппен жүзеге асыруға мүмкіндік беретін шекте қордың барлық үй-жайларына, ақпараттық жүйелеріне, телекоммуникация құралдарына, құжаттар мен файлдарға кіруге рұқсат алу;</w:t>
      </w:r>
    </w:p>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p>
      <w:pPr>
        <w:spacing w:after="0"/>
        <w:ind w:left="0"/>
        <w:jc w:val="both"/>
      </w:pPr>
      <w:r>
        <w:rPr>
          <w:rFonts w:ascii="Times New Roman"/>
          <w:b w:val="false"/>
          <w:i w:val="false"/>
          <w:color w:val="000000"/>
          <w:sz w:val="28"/>
        </w:rPr>
        <w:t>
      3) қордың бөлімшелерінен алынатын құжаттар мен файлдардың сақталуын қамтамасыз ету өкілеттіктер беріледі, бірақ олармен шектелмейді.</w:t>
      </w:r>
    </w:p>
    <w:bookmarkStart w:name="z19" w:id="16"/>
    <w:p>
      <w:pPr>
        <w:spacing w:after="0"/>
        <w:ind w:left="0"/>
        <w:jc w:val="both"/>
      </w:pPr>
      <w:r>
        <w:rPr>
          <w:rFonts w:ascii="Times New Roman"/>
          <w:b w:val="false"/>
          <w:i w:val="false"/>
          <w:color w:val="000000"/>
          <w:sz w:val="28"/>
        </w:rPr>
        <w:t>
      10. Қордың филиалдарында Талаптардың 8 және 9-тармақтарында көзделген функциялар мен өкілеттіктер толығымен немесе ішінара жүктелген қызметкерлер бар болса осындай қызметкерлердің қызметін үйлестіруді жауапты қызметкер жүзеге асырады.</w:t>
      </w:r>
    </w:p>
    <w:bookmarkEnd w:id="16"/>
    <w:bookmarkStart w:name="z20" w:id="17"/>
    <w:p>
      <w:pPr>
        <w:spacing w:after="0"/>
        <w:ind w:left="0"/>
        <w:jc w:val="both"/>
      </w:pPr>
      <w:r>
        <w:rPr>
          <w:rFonts w:ascii="Times New Roman"/>
          <w:b w:val="false"/>
          <w:i w:val="false"/>
          <w:color w:val="000000"/>
          <w:sz w:val="28"/>
        </w:rPr>
        <w:t>
      11. Жауапты қызметкердің, КЖ/ТҚҚ бойынша бөлімше қызметкерлерінің, сондай-ақ қордың Талаптардың 8-тармағында көзделген функциялар жүктелген қызметкерлерінің функциялары ішкі аудит қызметінің функцияларымен, сондай-ақ қордың операциялық (ағымдағы) қызметін жүзеге асыратын бөлімшелердің функцияларымен қоса атқарылмайды.</w:t>
      </w:r>
    </w:p>
    <w:bookmarkEnd w:id="17"/>
    <w:bookmarkStart w:name="z21" w:id="18"/>
    <w:p>
      <w:pPr>
        <w:spacing w:after="0"/>
        <w:ind w:left="0"/>
        <w:jc w:val="both"/>
      </w:pPr>
      <w:r>
        <w:rPr>
          <w:rFonts w:ascii="Times New Roman"/>
          <w:b w:val="false"/>
          <w:i w:val="false"/>
          <w:color w:val="000000"/>
          <w:sz w:val="28"/>
        </w:rPr>
        <w:t>
      12. Қор ішкі бақылау мәселелері бойынша процестерді автоматтандыру үшін КЖ/ТҚҚ мақсатында мынадай талаптарға сәйкес келетін автоматтандырылған ақпараттық жүйелерді пайдаланады:</w:t>
      </w:r>
    </w:p>
    <w:bookmarkEnd w:id="18"/>
    <w:p>
      <w:pPr>
        <w:spacing w:after="0"/>
        <w:ind w:left="0"/>
        <w:jc w:val="both"/>
      </w:pPr>
      <w:r>
        <w:rPr>
          <w:rFonts w:ascii="Times New Roman"/>
          <w:b w:val="false"/>
          <w:i w:val="false"/>
          <w:color w:val="000000"/>
          <w:sz w:val="28"/>
        </w:rPr>
        <w:t>
      1) оларға енгізілетін өзгерістерді (толықтыруларды) қоса, клиенттер досьесін (сауалнамаларын) жүргізу мүмкіндігі;</w:t>
      </w:r>
    </w:p>
    <w:p>
      <w:pPr>
        <w:spacing w:after="0"/>
        <w:ind w:left="0"/>
        <w:jc w:val="both"/>
      </w:pPr>
      <w:r>
        <w:rPr>
          <w:rFonts w:ascii="Times New Roman"/>
          <w:b w:val="false"/>
          <w:i w:val="false"/>
          <w:color w:val="000000"/>
          <w:sz w:val="28"/>
        </w:rPr>
        <w:t>
      2) КЖ/ТҚҚ саласындағы заңнаманың талаптарын, қор қызметтерінің КЖ/ТҚ тәуекелдеріне ұшырағыштық дәрежесін бағалау нәтижелерін ескере отырып, күні бұрын берілген критерийлер бойынша шекті, ерекше және күдікті операцияларды айқындау;</w:t>
      </w:r>
    </w:p>
    <w:p>
      <w:pPr>
        <w:spacing w:after="0"/>
        <w:ind w:left="0"/>
        <w:jc w:val="both"/>
      </w:pPr>
      <w:r>
        <w:rPr>
          <w:rFonts w:ascii="Times New Roman"/>
          <w:b w:val="false"/>
          <w:i w:val="false"/>
          <w:color w:val="000000"/>
          <w:sz w:val="28"/>
        </w:rPr>
        <w:t>
      3) клиенттердің досьесі (сауалнамасы), жүргізілген операциялар, қаржы мониторингі жөніндегі уәкілетті органға жіберілген хабарламалар бойынша деректер базасынан ақпаратты алып тастау мүмкіндігінің болмауы;</w:t>
      </w:r>
    </w:p>
    <w:p>
      <w:pPr>
        <w:spacing w:after="0"/>
        <w:ind w:left="0"/>
        <w:jc w:val="both"/>
      </w:pPr>
      <w:r>
        <w:rPr>
          <w:rFonts w:ascii="Times New Roman"/>
          <w:b w:val="false"/>
          <w:i w:val="false"/>
          <w:color w:val="000000"/>
          <w:sz w:val="28"/>
        </w:rPr>
        <w:t>
      4) ақпаратты резервтік көшіру және сақтау жүйесінің болуы;</w:t>
      </w:r>
    </w:p>
    <w:p>
      <w:pPr>
        <w:spacing w:after="0"/>
        <w:ind w:left="0"/>
        <w:jc w:val="both"/>
      </w:pPr>
      <w:r>
        <w:rPr>
          <w:rFonts w:ascii="Times New Roman"/>
          <w:b w:val="false"/>
          <w:i w:val="false"/>
          <w:color w:val="000000"/>
          <w:sz w:val="28"/>
        </w:rPr>
        <w:t>
      5) түрлендіруден қорғалған әрбір пайдаланушының жұмыс хаттамасын жүргізу.</w:t>
      </w:r>
    </w:p>
    <w:bookmarkStart w:name="z22" w:id="19"/>
    <w:p>
      <w:pPr>
        <w:spacing w:after="0"/>
        <w:ind w:left="0"/>
        <w:jc w:val="left"/>
      </w:pPr>
      <w:r>
        <w:rPr>
          <w:rFonts w:ascii="Times New Roman"/>
          <w:b/>
          <w:i w:val="false"/>
          <w:color w:val="000000"/>
        </w:rPr>
        <w:t xml:space="preserve"> 3. КЖ/ТҚ тәуекелдерін басқару бағдарламасы</w:t>
      </w:r>
    </w:p>
    <w:bookmarkEnd w:id="19"/>
    <w:bookmarkStart w:name="z23" w:id="20"/>
    <w:p>
      <w:pPr>
        <w:spacing w:after="0"/>
        <w:ind w:left="0"/>
        <w:jc w:val="both"/>
      </w:pPr>
      <w:r>
        <w:rPr>
          <w:rFonts w:ascii="Times New Roman"/>
          <w:b w:val="false"/>
          <w:i w:val="false"/>
          <w:color w:val="000000"/>
          <w:sz w:val="28"/>
        </w:rPr>
        <w:t>
      13. КЖ/ТҚ тәуекелдерін басқаруды ұйымдастыру мақсатында қор КЖ/ТҚ тәуекелдерін басқару бағдарламасын әзірлейді.</w:t>
      </w:r>
    </w:p>
    <w:bookmarkEnd w:id="20"/>
    <w:bookmarkStart w:name="z24" w:id="21"/>
    <w:p>
      <w:pPr>
        <w:spacing w:after="0"/>
        <w:ind w:left="0"/>
        <w:jc w:val="both"/>
      </w:pPr>
      <w:r>
        <w:rPr>
          <w:rFonts w:ascii="Times New Roman"/>
          <w:b w:val="false"/>
          <w:i w:val="false"/>
          <w:color w:val="000000"/>
          <w:sz w:val="28"/>
        </w:rPr>
        <w:t>
      14. Қор кем дегенде тәуекелдердің мынадай ерекше санаттарын: клиенттердің типі бойынша тәуекелді, елдік (географиялық) тәуекелді, қызмет және (немесе) оны беру тәсілінің тәуекелін ескере отырып, қор қызметтерінің КЖ/ТҚ тәуекелдеріне ұшырағыштық дәрежесін бағалауды жыл сайынғы негізде жүзеге асырады.</w:t>
      </w:r>
    </w:p>
    <w:bookmarkEnd w:id="21"/>
    <w:p>
      <w:pPr>
        <w:spacing w:after="0"/>
        <w:ind w:left="0"/>
        <w:jc w:val="both"/>
      </w:pPr>
      <w:r>
        <w:rPr>
          <w:rFonts w:ascii="Times New Roman"/>
          <w:b w:val="false"/>
          <w:i w:val="false"/>
          <w:color w:val="000000"/>
          <w:sz w:val="28"/>
        </w:rPr>
        <w:t>
      Қор қызметтерінің КЖ/ТҚ тәуекелдеріне ұшырағыштық дәрежесін бағалау клиенттердің операцияларын сәйкестендіру және оларға мониторинг жүргізу рәсімдерін өзгертуді, операциялар жүргізуге лимиттер белгілеуді, қызметтерді ұсыну талаптарын өзгертуді, қызметтерді ұсынудан бас тартуды қоса, анықталған тәуекелдерді барынша азайтуға бағытталған ықтимал іс-шараларды сипаттаумен қатар жүреді.</w:t>
      </w:r>
    </w:p>
    <w:bookmarkStart w:name="z25" w:id="22"/>
    <w:p>
      <w:pPr>
        <w:spacing w:after="0"/>
        <w:ind w:left="0"/>
        <w:jc w:val="both"/>
      </w:pPr>
      <w:r>
        <w:rPr>
          <w:rFonts w:ascii="Times New Roman"/>
          <w:b w:val="false"/>
          <w:i w:val="false"/>
          <w:color w:val="000000"/>
          <w:sz w:val="28"/>
        </w:rPr>
        <w:t>
      15. Мәртебесі және (немесе) қызметі КЖ/ТҚ тәуекелін арттыратын клиенттердің типтеріне:</w:t>
      </w:r>
    </w:p>
    <w:bookmarkEnd w:id="22"/>
    <w:p>
      <w:pPr>
        <w:spacing w:after="0"/>
        <w:ind w:left="0"/>
        <w:jc w:val="both"/>
      </w:pPr>
      <w:r>
        <w:rPr>
          <w:rFonts w:ascii="Times New Roman"/>
          <w:b w:val="false"/>
          <w:i w:val="false"/>
          <w:color w:val="000000"/>
          <w:sz w:val="28"/>
        </w:rPr>
        <w:t>
      1) шетелдік жария лауазымды тұлғалар, олардың жақын туыстары мен өкілдері;</w:t>
      </w:r>
    </w:p>
    <w:p>
      <w:pPr>
        <w:spacing w:after="0"/>
        <w:ind w:left="0"/>
        <w:jc w:val="both"/>
      </w:pPr>
      <w:r>
        <w:rPr>
          <w:rFonts w:ascii="Times New Roman"/>
          <w:b w:val="false"/>
          <w:i w:val="false"/>
          <w:color w:val="000000"/>
          <w:sz w:val="28"/>
        </w:rPr>
        <w:t>
      2) заңды тұлғалар және қызметі қолма-қол ақшаның қарқынды айналымымен байланысты дара кәсіпкерлер, оның ішінде:</w:t>
      </w:r>
    </w:p>
    <w:p>
      <w:pPr>
        <w:spacing w:after="0"/>
        <w:ind w:left="0"/>
        <w:jc w:val="both"/>
      </w:pPr>
      <w:r>
        <w:rPr>
          <w:rFonts w:ascii="Times New Roman"/>
          <w:b w:val="false"/>
          <w:i w:val="false"/>
          <w:color w:val="000000"/>
          <w:sz w:val="28"/>
        </w:rPr>
        <w:t>
      қызметінің ерекше түрі қолма-қол шетелдік валютамен айырбастау операцияларын ұйымдастыру болып табылатын заңды тұлғалар;</w:t>
      </w:r>
    </w:p>
    <w:p>
      <w:pPr>
        <w:spacing w:after="0"/>
        <w:ind w:left="0"/>
        <w:jc w:val="both"/>
      </w:pPr>
      <w:r>
        <w:rPr>
          <w:rFonts w:ascii="Times New Roman"/>
          <w:b w:val="false"/>
          <w:i w:val="false"/>
          <w:color w:val="000000"/>
          <w:sz w:val="28"/>
        </w:rPr>
        <w:t>
      ерекше қызметі банкноттарды, монеталарды және құндылықтарды инкассациялау болып табылатын ұйымдар (екінші деңгейдегі банктер белгілеген КЖ/ТҚҚ жөніндегі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микроқаржы ұйымдары;</w:t>
      </w:r>
    </w:p>
    <w:p>
      <w:pPr>
        <w:spacing w:after="0"/>
        <w:ind w:left="0"/>
        <w:jc w:val="both"/>
      </w:pPr>
      <w:r>
        <w:rPr>
          <w:rFonts w:ascii="Times New Roman"/>
          <w:b w:val="false"/>
          <w:i w:val="false"/>
          <w:color w:val="000000"/>
          <w:sz w:val="28"/>
        </w:rPr>
        <w:t>
      ломбардтар ретінде тіркелген заңды тұлғалар;</w:t>
      </w:r>
    </w:p>
    <w:p>
      <w:pPr>
        <w:spacing w:after="0"/>
        <w:ind w:left="0"/>
        <w:jc w:val="both"/>
      </w:pPr>
      <w:r>
        <w:rPr>
          <w:rFonts w:ascii="Times New Roman"/>
          <w:b w:val="false"/>
          <w:i w:val="false"/>
          <w:color w:val="000000"/>
          <w:sz w:val="28"/>
        </w:rPr>
        <w:t>
      тұтынушылардан қолма-қол ақшаны қабылдауды, оның ішінде электрондық терминалдар арқылы жүзеге асыратын қызметтерді (қаржылықтан басқа) жеткізушілердің агенттері (сенім білдірілген);</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адамдар;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айналысымен байланысты өзге де қызметтерді көрсететін адамдар;</w:t>
      </w:r>
    </w:p>
    <w:p>
      <w:pPr>
        <w:spacing w:after="0"/>
        <w:ind w:left="0"/>
        <w:jc w:val="both"/>
      </w:pPr>
      <w:r>
        <w:rPr>
          <w:rFonts w:ascii="Times New Roman"/>
          <w:b w:val="false"/>
          <w:i w:val="false"/>
          <w:color w:val="000000"/>
          <w:sz w:val="28"/>
        </w:rPr>
        <w:t>
      3) инвестициялық портфельді басқарушы брокер-дилерлер (екінші деңгейдегі банктер белгілеген КЖ/ТҚҚ жөніндегі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4) сақтандыру (қайта сақтандыру) ұйымдары, "өмірді сақтандыру" саласы бойынша қызметті жүзеге асыратын сақтандыру брокерлері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қаржы лизинг жөнінде қызметтерді көрсетуші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6) кредиттік серіктестіктер;</w:t>
      </w:r>
    </w:p>
    <w:p>
      <w:pPr>
        <w:spacing w:after="0"/>
        <w:ind w:left="0"/>
        <w:jc w:val="both"/>
      </w:pPr>
      <w:r>
        <w:rPr>
          <w:rFonts w:ascii="Times New Roman"/>
          <w:b w:val="false"/>
          <w:i w:val="false"/>
          <w:color w:val="000000"/>
          <w:sz w:val="28"/>
        </w:rPr>
        <w:t>
      7) қызметін сақтандыру агенттері ретінде жүзеге асыратын адамдар;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қару-жарақты, жарылғыш заттарды өндірумен және (немесе) сатумен байланысты тұлғалар;</w:t>
      </w:r>
    </w:p>
    <w:p>
      <w:pPr>
        <w:spacing w:after="0"/>
        <w:ind w:left="0"/>
        <w:jc w:val="both"/>
      </w:pPr>
      <w:r>
        <w:rPr>
          <w:rFonts w:ascii="Times New Roman"/>
          <w:b w:val="false"/>
          <w:i w:val="false"/>
          <w:color w:val="000000"/>
          <w:sz w:val="28"/>
        </w:rPr>
        <w:t>
      10) қызметі қымбат металдарды, асыл тастарды не олардан жасалған өнімдерді өндіру және (немесе) өңдеумен, сондай-ақ сатып алу-сатумен байланысты тұлғалар;</w:t>
      </w:r>
    </w:p>
    <w:p>
      <w:pPr>
        <w:spacing w:after="0"/>
        <w:ind w:left="0"/>
        <w:jc w:val="both"/>
      </w:pPr>
      <w:r>
        <w:rPr>
          <w:rFonts w:ascii="Times New Roman"/>
          <w:b w:val="false"/>
          <w:i w:val="false"/>
          <w:color w:val="000000"/>
          <w:sz w:val="28"/>
        </w:rPr>
        <w:t>
      11) қорлар, діни бірлестіктер ұйымдық-құқықтық нысанындағы коммерциялық емес ұйымдар;</w:t>
      </w:r>
    </w:p>
    <w:p>
      <w:pPr>
        <w:spacing w:after="0"/>
        <w:ind w:left="0"/>
        <w:jc w:val="both"/>
      </w:pPr>
      <w:r>
        <w:rPr>
          <w:rFonts w:ascii="Times New Roman"/>
          <w:b w:val="false"/>
          <w:i w:val="false"/>
          <w:color w:val="000000"/>
          <w:sz w:val="28"/>
        </w:rPr>
        <w:t>
      12) Талаптардың 16-тармағында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p>
      <w:pPr>
        <w:spacing w:after="0"/>
        <w:ind w:left="0"/>
        <w:jc w:val="both"/>
      </w:pPr>
      <w:r>
        <w:rPr>
          <w:rFonts w:ascii="Times New Roman"/>
          <w:b w:val="false"/>
          <w:i w:val="false"/>
          <w:color w:val="000000"/>
          <w:sz w:val="28"/>
        </w:rPr>
        <w:t>
      13) олардың атынан сенімхат негізінде өкілдері әрекет ететін зейнетақы төлемдерін алушылар кіреді, бірақ олармен шектелмейді.</w:t>
      </w:r>
    </w:p>
    <w:bookmarkStart w:name="z26" w:id="23"/>
    <w:p>
      <w:pPr>
        <w:spacing w:after="0"/>
        <w:ind w:left="0"/>
        <w:jc w:val="both"/>
      </w:pPr>
      <w:r>
        <w:rPr>
          <w:rFonts w:ascii="Times New Roman"/>
          <w:b w:val="false"/>
          <w:i w:val="false"/>
          <w:color w:val="000000"/>
          <w:sz w:val="28"/>
        </w:rPr>
        <w:t>
      16. Қор осы тармақта көрсетілген шет мемлекеттерден клиенттерге қызметтерді (өнімдерді) көрсетумен және осындай шет мемлекеттердің қатысуымен ақшамен және (немесе) өзге де мүлікпен операцияларды жүзеге асырумен байланысты елдік (географиялық) тәуекелді басқаруды жүзеге асырады.</w:t>
      </w:r>
    </w:p>
    <w:bookmarkEnd w:id="23"/>
    <w:p>
      <w:pPr>
        <w:spacing w:after="0"/>
        <w:ind w:left="0"/>
        <w:jc w:val="both"/>
      </w:pPr>
      <w:r>
        <w:rPr>
          <w:rFonts w:ascii="Times New Roman"/>
          <w:b w:val="false"/>
          <w:i w:val="false"/>
          <w:color w:val="000000"/>
          <w:sz w:val="28"/>
        </w:rPr>
        <w:t>
      Мыналар өздерімен жасалатын операциялар КЖ/ТҚ тәуекелін ұлғайтатын шет мемлекеттер болып табылады:</w:t>
      </w:r>
    </w:p>
    <w:p>
      <w:pPr>
        <w:spacing w:after="0"/>
        <w:ind w:left="0"/>
        <w:jc w:val="both"/>
      </w:pPr>
      <w:r>
        <w:rPr>
          <w:rFonts w:ascii="Times New Roman"/>
          <w:b w:val="false"/>
          <w:i w:val="false"/>
          <w:color w:val="000000"/>
          <w:sz w:val="28"/>
        </w:rPr>
        <w:t>
      1)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БҰҰ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3)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6058 тіркелген) бекітілген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4) қор биржасы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және басқалар) негізінде КЖ/ТҚ жоғары тәуекелін көрсетуші ретінде анықтаған шет мемлекеттер (аумақтар)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17. Қордың қызметтеріне (өнімдеріне), сондай-ақ КЖ/ТҚ жоғары тәуекеліне ұшыраған оларды ұсыну тәсілдеріне:</w:t>
      </w:r>
    </w:p>
    <w:bookmarkEnd w:id="24"/>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клиенттерге қашықтықтан қызмет көрсету;</w:t>
      </w:r>
    </w:p>
    <w:p>
      <w:pPr>
        <w:spacing w:after="0"/>
        <w:ind w:left="0"/>
        <w:jc w:val="both"/>
      </w:pPr>
      <w:r>
        <w:rPr>
          <w:rFonts w:ascii="Times New Roman"/>
          <w:b w:val="false"/>
          <w:i w:val="false"/>
          <w:color w:val="000000"/>
          <w:sz w:val="28"/>
        </w:rPr>
        <w:t>
      2) ерікті зейнетақы жарналары есебінен зейнетақы жарналарын тарту және зейнетақы төлемдері бойынша қызметтер кіреді, бірақ олармен шектелмейді.</w:t>
      </w:r>
    </w:p>
    <w:bookmarkStart w:name="z28" w:id="25"/>
    <w:p>
      <w:pPr>
        <w:spacing w:after="0"/>
        <w:ind w:left="0"/>
        <w:jc w:val="both"/>
      </w:pPr>
      <w:r>
        <w:rPr>
          <w:rFonts w:ascii="Times New Roman"/>
          <w:b w:val="false"/>
          <w:i w:val="false"/>
          <w:color w:val="000000"/>
          <w:sz w:val="28"/>
        </w:rPr>
        <w:t>
      18. Қор қызметтерінің (өнімдерінің) КЖ/ТҚ тәуекелдеріне ұшырағыштық дәрежесін Талаптардың 15, 16 және 17-тармақтарында көрсетілген тәуекелдердің санаттарына және факторларына сәйкес бағалау кезінде қор тәуекелдің жиынтық дәрежесіне ықпал ететін мыналар кіретін, бірақ олармен шектелмейтін қосымша мәліметтерді ескереді:</w:t>
      </w:r>
    </w:p>
    <w:bookmarkEnd w:id="25"/>
    <w:p>
      <w:pPr>
        <w:spacing w:after="0"/>
        <w:ind w:left="0"/>
        <w:jc w:val="both"/>
      </w:pPr>
      <w:r>
        <w:rPr>
          <w:rFonts w:ascii="Times New Roman"/>
          <w:b w:val="false"/>
          <w:i w:val="false"/>
          <w:color w:val="000000"/>
          <w:sz w:val="28"/>
        </w:rPr>
        <w:t>
      1) қор қаржы мониторингі бойынша уәкілетті органға клиенттердің күдікті операциялары туралы жіберген хабарламаларының саны;</w:t>
      </w:r>
    </w:p>
    <w:p>
      <w:pPr>
        <w:spacing w:after="0"/>
        <w:ind w:left="0"/>
        <w:jc w:val="both"/>
      </w:pPr>
      <w:r>
        <w:rPr>
          <w:rFonts w:ascii="Times New Roman"/>
          <w:b w:val="false"/>
          <w:i w:val="false"/>
          <w:color w:val="000000"/>
          <w:sz w:val="28"/>
        </w:rPr>
        <w:t>
      2) қордың қаржы мониторингі бойынша уәкілетті органға клиенттердің қолма-қол ақшамен шекті операциялары туралы жіберген хабарламаларының саны.</w:t>
      </w:r>
    </w:p>
    <w:bookmarkStart w:name="z29" w:id="26"/>
    <w:p>
      <w:pPr>
        <w:spacing w:after="0"/>
        <w:ind w:left="0"/>
        <w:jc w:val="both"/>
      </w:pPr>
      <w:r>
        <w:rPr>
          <w:rFonts w:ascii="Times New Roman"/>
          <w:b w:val="false"/>
          <w:i w:val="false"/>
          <w:color w:val="000000"/>
          <w:sz w:val="28"/>
        </w:rPr>
        <w:t>
      19. КЖ/ТҚ тәуекелдерін басқару бағдарламасын іске асыру шеңберінде қор Талаптардың 15, 16 және 17-тармақтарында көрсетілген санаттар мен тәуекелдер факторларын, сондай-ақ қор белгілейтін өзге де санаттар мен тәуекелдер факторларын ескере отырып, клиенттерді жіктеу жөнінде шаралар қолданады.</w:t>
      </w:r>
    </w:p>
    <w:bookmarkEnd w:id="26"/>
    <w:p>
      <w:pPr>
        <w:spacing w:after="0"/>
        <w:ind w:left="0"/>
        <w:jc w:val="both"/>
      </w:pPr>
      <w:r>
        <w:rPr>
          <w:rFonts w:ascii="Times New Roman"/>
          <w:b w:val="false"/>
          <w:i w:val="false"/>
          <w:color w:val="000000"/>
          <w:sz w:val="28"/>
        </w:rPr>
        <w:t>
      Қор клиенттің (клиенттер тобының) тәуекел деңгейін клиенттердің операцияларын сәйкестендіру және мониторингілеу бойынша іс-шаралар шеңберінде алынған клиент (клиенттер) туралы мәліметтерді талдаудың нәтижелері бойынша банк белгілейді және тәуекел деңгейін айқындаудың кемінде екі деңгейден тұратын шәкілі бойынша бағаланады.</w:t>
      </w:r>
    </w:p>
    <w:p>
      <w:pPr>
        <w:spacing w:after="0"/>
        <w:ind w:left="0"/>
        <w:jc w:val="both"/>
      </w:pPr>
      <w:r>
        <w:rPr>
          <w:rFonts w:ascii="Times New Roman"/>
          <w:b w:val="false"/>
          <w:i w:val="false"/>
          <w:color w:val="000000"/>
          <w:sz w:val="28"/>
        </w:rPr>
        <w:t>
      Қор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30" w:id="27"/>
    <w:p>
      <w:pPr>
        <w:spacing w:after="0"/>
        <w:ind w:left="0"/>
        <w:jc w:val="both"/>
      </w:pPr>
      <w:r>
        <w:rPr>
          <w:rFonts w:ascii="Times New Roman"/>
          <w:b w:val="false"/>
          <w:i w:val="false"/>
          <w:color w:val="000000"/>
          <w:sz w:val="28"/>
        </w:rPr>
        <w:t>
      20. Талаптардың 15, 16 және 17-тармақтарында көрсетілген санаттар мен тәуекелдер факторларын пайдаланумен тәуекелдерді бағалау операцияларды (іскери қарым-қатынастарды) мониторингілеу нәтижелерінің негізінде клиенттерге (клиенттер тобына) қатысты жүргізіледі.</w:t>
      </w:r>
    </w:p>
    <w:bookmarkEnd w:id="27"/>
    <w:p>
      <w:pPr>
        <w:spacing w:after="0"/>
        <w:ind w:left="0"/>
        <w:jc w:val="both"/>
      </w:pPr>
      <w:r>
        <w:rPr>
          <w:rFonts w:ascii="Times New Roman"/>
          <w:b w:val="false"/>
          <w:i w:val="false"/>
          <w:color w:val="000000"/>
          <w:sz w:val="28"/>
        </w:rPr>
        <w:t>
      Бұрын тәуекелді бағалау жүргізілмеген және (немесе) олармен іскери қарым-қатынастар бұрын орнатылмаған клиенттер (клиенттер тобы) бойынша қор іскери қарым-қатынастар орнатқанға дейін алынған деректердің негізінде тәуекелді бастапқы бағалауды жүргізеді.</w:t>
      </w:r>
    </w:p>
    <w:bookmarkStart w:name="z31" w:id="28"/>
    <w:p>
      <w:pPr>
        <w:spacing w:after="0"/>
        <w:ind w:left="0"/>
        <w:jc w:val="left"/>
      </w:pPr>
      <w:r>
        <w:rPr>
          <w:rFonts w:ascii="Times New Roman"/>
          <w:b/>
          <w:i w:val="false"/>
          <w:color w:val="000000"/>
        </w:rPr>
        <w:t xml:space="preserve"> 4. Клиенттерді сәйкестендіру бағдарламасы</w:t>
      </w:r>
    </w:p>
    <w:bookmarkEnd w:id="28"/>
    <w:bookmarkStart w:name="z32" w:id="29"/>
    <w:p>
      <w:pPr>
        <w:spacing w:after="0"/>
        <w:ind w:left="0"/>
        <w:jc w:val="both"/>
      </w:pPr>
      <w:r>
        <w:rPr>
          <w:rFonts w:ascii="Times New Roman"/>
          <w:b w:val="false"/>
          <w:i w:val="false"/>
          <w:color w:val="000000"/>
          <w:sz w:val="28"/>
        </w:rPr>
        <w:t>
      21. КЖ/ТҚҚ туралы заңның клиентті тиісінше тексеру бойынша талаптарын іске асыру мақсатында қор клиенттерді (олардың өкілдерін) және бенефициарлық меншік иелерін сәйкестендіру бағдарламасын әзірлейді.</w:t>
      </w:r>
    </w:p>
    <w:bookmarkEnd w:id="29"/>
    <w:p>
      <w:pPr>
        <w:spacing w:after="0"/>
        <w:ind w:left="0"/>
        <w:jc w:val="both"/>
      </w:pPr>
      <w:r>
        <w:rPr>
          <w:rFonts w:ascii="Times New Roman"/>
          <w:b w:val="false"/>
          <w:i w:val="false"/>
          <w:color w:val="000000"/>
          <w:sz w:val="28"/>
        </w:rPr>
        <w:t>
      Қордың зейнетақы жарналарының салымшысы (оның өкілі), зейнетақы төлемдерін алушы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немесе бір жолғы операцияның (мәміленің) болжанатын мақсатын белгілеу және тіркеу, сондай-ақ Талаптарда көзделген зейнетақы жарналарының салымшысы, зейнетақы төлемдерін алушы және оның өкілдері туралы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p>
      <w:pPr>
        <w:spacing w:after="0"/>
        <w:ind w:left="0"/>
        <w:jc w:val="both"/>
      </w:pPr>
      <w:r>
        <w:rPr>
          <w:rFonts w:ascii="Times New Roman"/>
          <w:b w:val="false"/>
          <w:i w:val="false"/>
          <w:color w:val="000000"/>
          <w:sz w:val="28"/>
        </w:rPr>
        <w:t>
      Бенефициарлық меншік иесін айқындау бойынша іс-шараларды қор зейнетақы жарналарының салымшысына қатысты, ал ерікті зейнетақы жарналары есебінен қалыптастырылған зейнетақы төлемдерін жүзеге асыру кезінде сондай-ақ осындай зейнетақы төлемдерін алушыларға қатысты жүргізіледі</w:t>
      </w:r>
    </w:p>
    <w:p>
      <w:pPr>
        <w:spacing w:after="0"/>
        <w:ind w:left="0"/>
        <w:jc w:val="both"/>
      </w:pPr>
      <w:r>
        <w:rPr>
          <w:rFonts w:ascii="Times New Roman"/>
          <w:b w:val="false"/>
          <w:i w:val="false"/>
          <w:color w:val="000000"/>
          <w:sz w:val="28"/>
        </w:rPr>
        <w:t>
      Клиенттің тәуекел деңгейіне қарай қор жүргізетін іс-шаралардың деңгейі клиентті, бенефициарлық меншік иесін стандартты, жеңілдетілген және тереңдетілген сәйкестендіру түрінде көрсетіледі.</w:t>
      </w:r>
    </w:p>
    <w:bookmarkStart w:name="z33" w:id="30"/>
    <w:p>
      <w:pPr>
        <w:spacing w:after="0"/>
        <w:ind w:left="0"/>
        <w:jc w:val="both"/>
      </w:pPr>
      <w:r>
        <w:rPr>
          <w:rFonts w:ascii="Times New Roman"/>
          <w:b w:val="false"/>
          <w:i w:val="false"/>
          <w:color w:val="000000"/>
          <w:sz w:val="28"/>
        </w:rPr>
        <w:t xml:space="preserve">
      22. КЖ/ТҚҚ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ескере отырып, қор клиентті (оның өкілін) және бенефициарлық меншік иесін сәйкестендіруді жүргізеді, сондай-ақ мынадай:</w:t>
      </w:r>
    </w:p>
    <w:bookmarkEnd w:id="30"/>
    <w:p>
      <w:pPr>
        <w:spacing w:after="0"/>
        <w:ind w:left="0"/>
        <w:jc w:val="both"/>
      </w:pPr>
      <w:r>
        <w:rPr>
          <w:rFonts w:ascii="Times New Roman"/>
          <w:b w:val="false"/>
          <w:i w:val="false"/>
          <w:color w:val="000000"/>
          <w:sz w:val="28"/>
        </w:rPr>
        <w:t>
      1) клиентпен іскери қарым-қатынастар орнатқан;</w:t>
      </w:r>
    </w:p>
    <w:p>
      <w:pPr>
        <w:spacing w:after="0"/>
        <w:ind w:left="0"/>
        <w:jc w:val="both"/>
      </w:pPr>
      <w:r>
        <w:rPr>
          <w:rFonts w:ascii="Times New Roman"/>
          <w:b w:val="false"/>
          <w:i w:val="false"/>
          <w:color w:val="000000"/>
          <w:sz w:val="28"/>
        </w:rPr>
        <w:t>
      2) клиент шекті операцияны (мәмілені) жасаған;</w:t>
      </w:r>
    </w:p>
    <w:p>
      <w:pPr>
        <w:spacing w:after="0"/>
        <w:ind w:left="0"/>
        <w:jc w:val="both"/>
      </w:pPr>
      <w:r>
        <w:rPr>
          <w:rFonts w:ascii="Times New Roman"/>
          <w:b w:val="false"/>
          <w:i w:val="false"/>
          <w:color w:val="000000"/>
          <w:sz w:val="28"/>
        </w:rPr>
        <w:t>
      3) клиенттің күдікті операциясы (мәмілесі) анықталған;</w:t>
      </w:r>
    </w:p>
    <w:p>
      <w:pPr>
        <w:spacing w:after="0"/>
        <w:ind w:left="0"/>
        <w:jc w:val="both"/>
      </w:pPr>
      <w:r>
        <w:rPr>
          <w:rFonts w:ascii="Times New Roman"/>
          <w:b w:val="false"/>
          <w:i w:val="false"/>
          <w:color w:val="000000"/>
          <w:sz w:val="28"/>
        </w:rPr>
        <w:t>
      4) жеке және заңды тұлғалар туралы бұрын алынған деректердің дәйектілігіне күмән туғызатын негіздемелер болған жағдайларда іскерлік қарым-қатынастардың немесе біржолғы операцияның (мәміленің) болжанатын мақсатын белгілейді.</w:t>
      </w:r>
    </w:p>
    <w:p>
      <w:pPr>
        <w:spacing w:after="0"/>
        <w:ind w:left="0"/>
        <w:jc w:val="both"/>
      </w:pPr>
      <w:r>
        <w:rPr>
          <w:rFonts w:ascii="Times New Roman"/>
          <w:b w:val="false"/>
          <w:i w:val="false"/>
          <w:color w:val="000000"/>
          <w:sz w:val="28"/>
        </w:rPr>
        <w:t>
      Клиент орнатылған іскерлік қарым-қатынастар шегінде операциялар (мәмілелер) жүргізген кезде, егер ол, осы тармақтың бірінші бөлігінің 3) және 4) тармақшаларында көзделген жағдайларды қоспағанда, осындай іскерлік қарым-қатынастар орнатылған, сондай-ақ бұрын алынған мәліметтерді жаңарту не клиенттің тәуекелі деңгейіне және Талаптарға сәйкес қосымша мәліметтерді алу қажет болған кезде клиентті (оның өкілін) және бенефициарлық меншік иесін сәйкестендіру жүргізілмейді.</w:t>
      </w:r>
    </w:p>
    <w:bookmarkStart w:name="z34" w:id="31"/>
    <w:p>
      <w:pPr>
        <w:spacing w:after="0"/>
        <w:ind w:left="0"/>
        <w:jc w:val="both"/>
      </w:pPr>
      <w:r>
        <w:rPr>
          <w:rFonts w:ascii="Times New Roman"/>
          <w:b w:val="false"/>
          <w:i w:val="false"/>
          <w:color w:val="000000"/>
          <w:sz w:val="28"/>
        </w:rPr>
        <w:t xml:space="preserve">
      23. Талаптардың </w:t>
      </w:r>
      <w:r>
        <w:rPr>
          <w:rFonts w:ascii="Times New Roman"/>
          <w:b w:val="false"/>
          <w:i w:val="false"/>
          <w:color w:val="000000"/>
          <w:sz w:val="28"/>
        </w:rPr>
        <w:t>22-тармағына</w:t>
      </w:r>
      <w:r>
        <w:rPr>
          <w:rFonts w:ascii="Times New Roman"/>
          <w:b w:val="false"/>
          <w:i w:val="false"/>
          <w:color w:val="000000"/>
          <w:sz w:val="28"/>
        </w:rPr>
        <w:t xml:space="preserve"> сәйкес алынған мәліметтерді қор клиенттің досьесіне енгізеді, ол клиентпен іскерлік қарым-қатынастардың бүкіл кезеңі ішінде және олар аяқталғаннан күннен бастап не бір жолғы операцияны (мәмілені) жасағаннан кейін кем дегенде бес жыл қорда сақталады.</w:t>
      </w:r>
    </w:p>
    <w:bookmarkEnd w:id="31"/>
    <w:p>
      <w:pPr>
        <w:spacing w:after="0"/>
        <w:ind w:left="0"/>
        <w:jc w:val="both"/>
      </w:pPr>
      <w:r>
        <w:rPr>
          <w:rFonts w:ascii="Times New Roman"/>
          <w:b w:val="false"/>
          <w:i w:val="false"/>
          <w:color w:val="000000"/>
          <w:sz w:val="28"/>
        </w:rPr>
        <w:t>
      Қор ішкі құжаттарға сәйкес олар бойынша досье жүргізетін клиенттердің топтарына мыналар кіреді, бірақ олармен шектелмейді: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xml:space="preserve">
      Клиенттің досьесіне енгізілуі, сондай-ақ стандартты, жеңілдетілген не тереңдетілген сәйкестендіру жүргізген кезде дәйектілігі тексерілуі тиіс ең аз талап етілетін мәліметтер Талаптардың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белгіленген.</w:t>
      </w:r>
    </w:p>
    <w:bookmarkStart w:name="z35" w:id="32"/>
    <w:p>
      <w:pPr>
        <w:spacing w:after="0"/>
        <w:ind w:left="0"/>
        <w:jc w:val="both"/>
      </w:pPr>
      <w:r>
        <w:rPr>
          <w:rFonts w:ascii="Times New Roman"/>
          <w:b w:val="false"/>
          <w:i w:val="false"/>
          <w:color w:val="000000"/>
          <w:sz w:val="28"/>
        </w:rPr>
        <w:t>
      24. Қор клиентті оңтайландырылған сәйкестендіруді мынадай:</w:t>
      </w:r>
    </w:p>
    <w:bookmarkEnd w:id="32"/>
    <w:p>
      <w:pPr>
        <w:spacing w:after="0"/>
        <w:ind w:left="0"/>
        <w:jc w:val="both"/>
      </w:pPr>
      <w:r>
        <w:rPr>
          <w:rFonts w:ascii="Times New Roman"/>
          <w:b w:val="false"/>
          <w:i w:val="false"/>
          <w:color w:val="000000"/>
          <w:sz w:val="28"/>
        </w:rPr>
        <w:t>
      1) міндетті зейнетақы жинақтары немесе міндетті кәсіби зейнетақы жарналары есебінен зейнетақымен қамсыздандыру туралы шарт шеңберінде іскерлік қарым-қатынастар орнатқан кезде;</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Қазақстан Республикасының Ұлттық Банкін қоса алғанда, Қазақстан Республикасының мемлекеттік органдары, сондай-ақ бақылауын мемлекеттік органдар жүзеге асыратын заңды тұлғалар;</w:t>
      </w:r>
    </w:p>
    <w:p>
      <w:pPr>
        <w:spacing w:after="0"/>
        <w:ind w:left="0"/>
        <w:jc w:val="both"/>
      </w:pPr>
      <w:r>
        <w:rPr>
          <w:rFonts w:ascii="Times New Roman"/>
          <w:b w:val="false"/>
          <w:i w:val="false"/>
          <w:color w:val="000000"/>
          <w:sz w:val="28"/>
        </w:rPr>
        <w:t>
      мемлекеттік мекемелердің немесе мемлекеттік кәсіпорындардың ұйымдық құқықтық нысанында құрылған заңды тұлғалар, сондай-ақ ұлттық басқарушы холдинг не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акциялары Қазақстан Республикасының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Қазақстан Республикасының аумағында орналасқан не қатысушысы Қазақстан Республикасы болып табылатын халықаралық ұйымдар сияқты клиенттермен іскерлік қарым-қатынастарды орнатқан (шот ашқан)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25. Қор мынадай:</w:t>
      </w:r>
    </w:p>
    <w:bookmarkEnd w:id="33"/>
    <w:p>
      <w:pPr>
        <w:spacing w:after="0"/>
        <w:ind w:left="0"/>
        <w:jc w:val="both"/>
      </w:pPr>
      <w:r>
        <w:rPr>
          <w:rFonts w:ascii="Times New Roman"/>
          <w:b w:val="false"/>
          <w:i w:val="false"/>
          <w:color w:val="000000"/>
          <w:sz w:val="28"/>
        </w:rPr>
        <w:t>
      1) клиентке жоғары тәуекел деңгейі тағайындалғанда;</w:t>
      </w:r>
    </w:p>
    <w:p>
      <w:pPr>
        <w:spacing w:after="0"/>
        <w:ind w:left="0"/>
        <w:jc w:val="both"/>
      </w:pPr>
      <w:r>
        <w:rPr>
          <w:rFonts w:ascii="Times New Roman"/>
          <w:b w:val="false"/>
          <w:i w:val="false"/>
          <w:color w:val="000000"/>
          <w:sz w:val="28"/>
        </w:rPr>
        <w:t>
      2) тереңдетілген сәйкестендіру қаржы мониторингі жөніндегі уәкілетті органға осындай операция туралы хабарламаның жіберілуі туралы оның абайсызда хабардар болуына апаратын жағдайларды қоспағанда, мониторинг жүргізу және клиенттің операцияларын зерделеу барысында күдікті операцияны (мәмілені) не оны жасау әрекетін анықтағанда;</w:t>
      </w:r>
    </w:p>
    <w:p>
      <w:pPr>
        <w:spacing w:after="0"/>
        <w:ind w:left="0"/>
        <w:jc w:val="both"/>
      </w:pPr>
      <w:r>
        <w:rPr>
          <w:rFonts w:ascii="Times New Roman"/>
          <w:b w:val="false"/>
          <w:i w:val="false"/>
          <w:color w:val="000000"/>
          <w:sz w:val="28"/>
        </w:rPr>
        <w:t>
      3) клиент ұсынған мәліметтердің дәйектілігінде күмән болғанда;</w:t>
      </w:r>
    </w:p>
    <w:p>
      <w:pPr>
        <w:spacing w:after="0"/>
        <w:ind w:left="0"/>
        <w:jc w:val="both"/>
      </w:pPr>
      <w:r>
        <w:rPr>
          <w:rFonts w:ascii="Times New Roman"/>
          <w:b w:val="false"/>
          <w:i w:val="false"/>
          <w:color w:val="000000"/>
          <w:sz w:val="28"/>
        </w:rPr>
        <w:t>
      4) қордың ішкі құжаттарында белгіленген жағдайларда, оның ішінде жауапты қызметкердің шешімі бойынша клиентті тереңдетілген сәйкестендіруді жүргізеді.</w:t>
      </w:r>
    </w:p>
    <w:bookmarkStart w:name="z37" w:id="34"/>
    <w:p>
      <w:pPr>
        <w:spacing w:after="0"/>
        <w:ind w:left="0"/>
        <w:jc w:val="both"/>
      </w:pPr>
      <w:r>
        <w:rPr>
          <w:rFonts w:ascii="Times New Roman"/>
          <w:b w:val="false"/>
          <w:i w:val="false"/>
          <w:color w:val="000000"/>
          <w:sz w:val="28"/>
        </w:rPr>
        <w:t xml:space="preserve">
      26. Клиентті сәйкестендіру (бенефициарлық меншік иесін анықтау) барысында қор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алынатын терроризмді және экстремизмді қаржыландырумен байланысты тұлғалардың және ұйымдардың тізбесінде (бұдан әрі – Тізбе) осындай клиенттің (бенефициарлық меншік иесінің) болуына тексеру жүргізеді.</w:t>
      </w:r>
    </w:p>
    <w:bookmarkEnd w:id="34"/>
    <w:p>
      <w:pPr>
        <w:spacing w:after="0"/>
        <w:ind w:left="0"/>
        <w:jc w:val="both"/>
      </w:pPr>
      <w:r>
        <w:rPr>
          <w:rFonts w:ascii="Times New Roman"/>
          <w:b w:val="false"/>
          <w:i w:val="false"/>
          <w:color w:val="000000"/>
          <w:sz w:val="28"/>
        </w:rPr>
        <w:t>
      Шетелдіктерге, қорда шет мемлекеті азаматтығының болуы туралы мәліметтер болған өзге де адамдарға, сондай-ақ азаматтығы жоқ адамдарға қатысты қор клиентті сәйкестендіру (бенефициарлық меншік иесін анықтау) барысында осындай клиенттің (бенефициарлық меншік иесінің) шетелдік жария лауазымды адамға жататынын тексереді.</w:t>
      </w:r>
    </w:p>
    <w:bookmarkStart w:name="z38" w:id="35"/>
    <w:p>
      <w:pPr>
        <w:spacing w:after="0"/>
        <w:ind w:left="0"/>
        <w:jc w:val="both"/>
      </w:pPr>
      <w:r>
        <w:rPr>
          <w:rFonts w:ascii="Times New Roman"/>
          <w:b w:val="false"/>
          <w:i w:val="false"/>
          <w:color w:val="000000"/>
          <w:sz w:val="28"/>
        </w:rPr>
        <w:t>
      27. Клиент (оның өкілі) ұсынатын құжаттар клиент (оның өкілі) және бенефициарлық меншік иесі туралы мәліметтерді растау мақсатында олардың шынайы болуы тексеріледі.</w:t>
      </w:r>
    </w:p>
    <w:bookmarkEnd w:id="35"/>
    <w:bookmarkStart w:name="z39" w:id="36"/>
    <w:p>
      <w:pPr>
        <w:spacing w:after="0"/>
        <w:ind w:left="0"/>
        <w:jc w:val="both"/>
      </w:pPr>
      <w:r>
        <w:rPr>
          <w:rFonts w:ascii="Times New Roman"/>
          <w:b w:val="false"/>
          <w:i w:val="false"/>
          <w:color w:val="000000"/>
          <w:sz w:val="28"/>
        </w:rPr>
        <w:t>
      28. Клиентті, оның өкілін және бенефициарлық меншік иесін сәйкестендіру бағдарламасына мыналар:</w:t>
      </w:r>
    </w:p>
    <w:bookmarkEnd w:id="36"/>
    <w:p>
      <w:pPr>
        <w:spacing w:after="0"/>
        <w:ind w:left="0"/>
        <w:jc w:val="both"/>
      </w:pPr>
      <w:r>
        <w:rPr>
          <w:rFonts w:ascii="Times New Roman"/>
          <w:b w:val="false"/>
          <w:i w:val="false"/>
          <w:color w:val="000000"/>
          <w:sz w:val="28"/>
        </w:rPr>
        <w:t>
      1) іскерлік қарым-қатынастар белгілеуге және (немесе) операциялар жүргізуге, сондай-ақ іскерлік қарым-қатынастарды тоқтатуға арналған тәртіпті және негіздемелерді қоса алғанда, қызмет көрсетуге клиенттер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тереңдетілген сәйкестендіру рәсімінің ерекшеліктері;</w:t>
      </w:r>
    </w:p>
    <w:p>
      <w:pPr>
        <w:spacing w:after="0"/>
        <w:ind w:left="0"/>
        <w:jc w:val="both"/>
      </w:pPr>
      <w:r>
        <w:rPr>
          <w:rFonts w:ascii="Times New Roman"/>
          <w:b w:val="false"/>
          <w:i w:val="false"/>
          <w:color w:val="000000"/>
          <w:sz w:val="28"/>
        </w:rPr>
        <w:t>
      3) қордың қызмет көрсетілетін немесе қызмет көрсетуге қабылданатын жеке тұлғалардың, шетелдік жария лауазымды тұлғалардың арасынан анықтауға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болуын тексеру тәртібі;</w:t>
      </w:r>
    </w:p>
    <w:p>
      <w:pPr>
        <w:spacing w:after="0"/>
        <w:ind w:left="0"/>
        <w:jc w:val="both"/>
      </w:pPr>
      <w:r>
        <w:rPr>
          <w:rFonts w:ascii="Times New Roman"/>
          <w:b w:val="false"/>
          <w:i w:val="false"/>
          <w:color w:val="000000"/>
          <w:sz w:val="28"/>
        </w:rPr>
        <w:t>
      5) іскерлік қарым-қатынастарды қашықтықтан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6) клиентті (оның өкілін) және бенефициарлық меншік иесін қордың бас ұйымы (бар болса) белгілеген КЖ/ТҚҚ бойынша талаптарды орындау аясында сәйкестендіру барысында алынған мәліметтер алмасудың ерекшеліктері;</w:t>
      </w:r>
    </w:p>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үшін қажетті мәліметтерді алу мақсатында басқа ұйымдармен өзара іс-әрекеттің ерекшелігі;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ақпараттың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шынайы болуын тексеру тәртібі;</w:t>
      </w:r>
    </w:p>
    <w:p>
      <w:pPr>
        <w:spacing w:after="0"/>
        <w:ind w:left="0"/>
        <w:jc w:val="both"/>
      </w:pPr>
      <w:r>
        <w:rPr>
          <w:rFonts w:ascii="Times New Roman"/>
          <w:b w:val="false"/>
          <w:i w:val="false"/>
          <w:color w:val="000000"/>
          <w:sz w:val="28"/>
        </w:rPr>
        <w:t>
      10) клиенттің досьесін жүргізудің, мәліметтерді жаңарту кезеңділігін көрсетумен досьедегі мәліметтерді жаңартудың нысанына, мазмұнына және тәртібіне қойылатын талаптар;</w:t>
      </w:r>
    </w:p>
    <w:p>
      <w:pPr>
        <w:spacing w:after="0"/>
        <w:ind w:left="0"/>
        <w:jc w:val="both"/>
      </w:pPr>
      <w:r>
        <w:rPr>
          <w:rFonts w:ascii="Times New Roman"/>
          <w:b w:val="false"/>
          <w:i w:val="false"/>
          <w:color w:val="000000"/>
          <w:sz w:val="28"/>
        </w:rPr>
        <w:t>
      11) ұйым қызметкерлерінің сәйкестендіру жүргізу кезінде алынған ақпаратқа рұқсат беруін қамтамасыз ету тәртібі;</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 кіреді, бірақ олармен шектелмейді.</w:t>
      </w:r>
    </w:p>
    <w:bookmarkStart w:name="z40" w:id="37"/>
    <w:p>
      <w:pPr>
        <w:spacing w:after="0"/>
        <w:ind w:left="0"/>
        <w:jc w:val="left"/>
      </w:pPr>
      <w:r>
        <w:rPr>
          <w:rFonts w:ascii="Times New Roman"/>
          <w:b/>
          <w:i w:val="false"/>
          <w:color w:val="000000"/>
        </w:rPr>
        <w:t xml:space="preserve"> 5. Клиенттердің операциялары мониторингінің және зерделеудің бағдарламасы</w:t>
      </w:r>
    </w:p>
    <w:bookmarkEnd w:id="37"/>
    <w:bookmarkStart w:name="z41" w:id="38"/>
    <w:p>
      <w:pPr>
        <w:spacing w:after="0"/>
        <w:ind w:left="0"/>
        <w:jc w:val="both"/>
      </w:pPr>
      <w:r>
        <w:rPr>
          <w:rFonts w:ascii="Times New Roman"/>
          <w:b w:val="false"/>
          <w:i w:val="false"/>
          <w:color w:val="000000"/>
          <w:sz w:val="28"/>
        </w:rPr>
        <w:t>
      29. КЖ/ТҚҚ туралы заңның клиентті тиісінше тексеру жөніндегі, сондай-ақ шекті және күдікті операциялар туралы хабарламаларды анықтау және оларды қаржы мониторингі жөніндегі уәкілетті органға жіберу талаптарын іске асыру мақсатында қор клиенттердің операциялары мониторингінің және зерделеудің бағдарламасын әзірлейді.</w:t>
      </w:r>
    </w:p>
    <w:bookmarkEnd w:id="38"/>
    <w:bookmarkStart w:name="z42" w:id="39"/>
    <w:p>
      <w:pPr>
        <w:spacing w:after="0"/>
        <w:ind w:left="0"/>
        <w:jc w:val="both"/>
      </w:pPr>
      <w:r>
        <w:rPr>
          <w:rFonts w:ascii="Times New Roman"/>
          <w:b w:val="false"/>
          <w:i w:val="false"/>
          <w:color w:val="000000"/>
          <w:sz w:val="28"/>
        </w:rPr>
        <w:t>
      30. Клиенттердің операциялары мониторингінің және зерделеудің бағдарламасы шеңберінде қор клиенттер (олардың өкілдері) және бенефициарлық меншік иелері туралы қосымша мәліметтерді жаңарту және (немесе) алу бойынша, cондай-ақ клиенттердің операцияларын зерделеу және шекті, әдеттегіден тыс және күдікті операцияларды анықтау бойынша іс-шаралар жүргізеді.</w:t>
      </w:r>
    </w:p>
    <w:bookmarkEnd w:id="39"/>
    <w:p>
      <w:pPr>
        <w:spacing w:after="0"/>
        <w:ind w:left="0"/>
        <w:jc w:val="both"/>
      </w:pPr>
      <w:r>
        <w:rPr>
          <w:rFonts w:ascii="Times New Roman"/>
          <w:b w:val="false"/>
          <w:i w:val="false"/>
          <w:color w:val="000000"/>
          <w:sz w:val="28"/>
        </w:rPr>
        <w:t>
      Қор клиенттердің операциялары мониторингінің және зерделеудің нәтижелерін қор қызметтерінің КЖ/ТҚ тәуекелдеріне ұшырау дәрежесін жыл сайын бағалау, сондай-ақ клиенттердің тәуекелдер деңгейін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 мониторингінің және зерделеудің бағдарламасын іске асыру шеңберінде алынған мәліметтер Талаптардың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клиенттің досьесіне енгізіледі және (немесе) қорда клиентпен іскерлік қарым-қатынастардың барлық кезеңі ішінде және олар аяқталған күннен бастап кемінде бес жыл бойы сақталады.</w:t>
      </w:r>
    </w:p>
    <w:bookmarkStart w:name="z43" w:id="40"/>
    <w:p>
      <w:pPr>
        <w:spacing w:after="0"/>
        <w:ind w:left="0"/>
        <w:jc w:val="both"/>
      </w:pPr>
      <w:r>
        <w:rPr>
          <w:rFonts w:ascii="Times New Roman"/>
          <w:b w:val="false"/>
          <w:i w:val="false"/>
          <w:color w:val="000000"/>
          <w:sz w:val="28"/>
        </w:rPr>
        <w:t>
      31. Қор клиенттің (клиенттер тобының) тәуекел деңгейін және (немесе) клиент пайдаланатын қор қызметінің КЖ/ТҚ тәуекелдеріне ұшырау дәрежесін ескере отырып, клиент (оның өкілі) және бенефициарлық меншік иесі туралы қосымша мәліметтерді жаңарту кезеңділігін және (немесе) алу қажеттілігін белгілейді.</w:t>
      </w:r>
    </w:p>
    <w:bookmarkEnd w:id="40"/>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жағдайларда, қор клиентке тереңдетілген сәйкестендіруді жүргізеді.</w:t>
      </w:r>
    </w:p>
    <w:p>
      <w:pPr>
        <w:spacing w:after="0"/>
        <w:ind w:left="0"/>
        <w:jc w:val="both"/>
      </w:pPr>
      <w:r>
        <w:rPr>
          <w:rFonts w:ascii="Times New Roman"/>
          <w:b w:val="false"/>
          <w:i w:val="false"/>
          <w:color w:val="000000"/>
          <w:sz w:val="28"/>
        </w:rPr>
        <w:t>
      Тәуекелдің жоғары деңгейі бар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Тізбедегі клиенттің (бенефициарлық меншік иесінің) бар болуын (қосылғанын) тексеру клиенттің тәуекел деңгейіне байланысты емес және Тізбеге (Тізбенің жаңартуларына) өзгерістер енгізуге қарай жүзеге асырылады.</w:t>
      </w:r>
    </w:p>
    <w:bookmarkStart w:name="z44" w:id="41"/>
    <w:p>
      <w:pPr>
        <w:spacing w:after="0"/>
        <w:ind w:left="0"/>
        <w:jc w:val="both"/>
      </w:pPr>
      <w:r>
        <w:rPr>
          <w:rFonts w:ascii="Times New Roman"/>
          <w:b w:val="false"/>
          <w:i w:val="false"/>
          <w:color w:val="000000"/>
          <w:sz w:val="28"/>
        </w:rPr>
        <w:t>
      32. Қор клиенттің (клиенттер тобының) тәуекел деңгейін ескере отырып, сондай-ақ қор КЖ/ТҚ сценарийлерін (схемаларын) және (немесе) әдеттегіден тыс және күдікті операциялардың белгілерін ескере отырып клиенттің операцияларын зерделеу дәрежесін айқындайды.</w:t>
      </w:r>
    </w:p>
    <w:bookmarkEnd w:id="41"/>
    <w:p>
      <w:pPr>
        <w:spacing w:after="0"/>
        <w:ind w:left="0"/>
        <w:jc w:val="both"/>
      </w:pPr>
      <w:r>
        <w:rPr>
          <w:rFonts w:ascii="Times New Roman"/>
          <w:b w:val="false"/>
          <w:i w:val="false"/>
          <w:color w:val="000000"/>
          <w:sz w:val="28"/>
        </w:rPr>
        <w:t>
      Қор клиентке тәуекелдің жоғары деңгейі тағайындалған жағдайда, сондай-ақ клиент күдікті операциялар жүргізген жағдайда клиент белгіленген уақыт кезеңінде жүргізіп отырған (жүргізген) операцияларды зерделейді.</w:t>
      </w:r>
    </w:p>
    <w:bookmarkStart w:name="z45" w:id="42"/>
    <w:p>
      <w:pPr>
        <w:spacing w:after="0"/>
        <w:ind w:left="0"/>
        <w:jc w:val="both"/>
      </w:pPr>
      <w:r>
        <w:rPr>
          <w:rFonts w:ascii="Times New Roman"/>
          <w:b w:val="false"/>
          <w:i w:val="false"/>
          <w:color w:val="000000"/>
          <w:sz w:val="28"/>
        </w:rPr>
        <w:t>
      33. Клиенттердің операциялары мониторингінің және зерделеудің бағдарламасы:</w:t>
      </w:r>
    </w:p>
    <w:bookmarkEnd w:id="42"/>
    <w:p>
      <w:pPr>
        <w:spacing w:after="0"/>
        <w:ind w:left="0"/>
        <w:jc w:val="both"/>
      </w:pPr>
      <w:r>
        <w:rPr>
          <w:rFonts w:ascii="Times New Roman"/>
          <w:b w:val="false"/>
          <w:i w:val="false"/>
          <w:color w:val="000000"/>
          <w:sz w:val="28"/>
        </w:rPr>
        <w:t>
      1) Қазақстан Республикасының Үкіметі бекіткен, сондай-ақ қор дербес әзірлеген белгілердің негізінде жасалатын әдеттегіден тыс және күдікті операциялар белгілерінің тізбесін;</w:t>
      </w:r>
    </w:p>
    <w:p>
      <w:pPr>
        <w:spacing w:after="0"/>
        <w:ind w:left="0"/>
        <w:jc w:val="both"/>
      </w:pPr>
      <w:r>
        <w:rPr>
          <w:rFonts w:ascii="Times New Roman"/>
          <w:b w:val="false"/>
          <w:i w:val="false"/>
          <w:color w:val="000000"/>
          <w:sz w:val="28"/>
        </w:rPr>
        <w:t>
      2) қор бөлімшелері (қызметкерлері) арасында Талаптарда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бөлуді;</w:t>
      </w:r>
    </w:p>
    <w:p>
      <w:pPr>
        <w:spacing w:after="0"/>
        <w:ind w:left="0"/>
        <w:jc w:val="both"/>
      </w:pPr>
      <w:r>
        <w:rPr>
          <w:rFonts w:ascii="Times New Roman"/>
          <w:b w:val="false"/>
          <w:i w:val="false"/>
          <w:color w:val="000000"/>
          <w:sz w:val="28"/>
        </w:rPr>
        <w:t>
      3) қор бөлімшелері (қызметкерлері)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бөлуді;</w:t>
      </w:r>
    </w:p>
    <w:p>
      <w:pPr>
        <w:spacing w:after="0"/>
        <w:ind w:left="0"/>
        <w:jc w:val="both"/>
      </w:pPr>
      <w:r>
        <w:rPr>
          <w:rFonts w:ascii="Times New Roman"/>
          <w:b w:val="false"/>
          <w:i w:val="false"/>
          <w:color w:val="000000"/>
          <w:sz w:val="28"/>
        </w:rPr>
        <w:t>
      4) қор бөлімшелерінің шекті, әдеттегіден тыс және күдікті операцияларды анықтаған кезде өзара әрекет ету тетіктерін сипаттауды;</w:t>
      </w:r>
    </w:p>
    <w:p>
      <w:pPr>
        <w:spacing w:after="0"/>
        <w:ind w:left="0"/>
        <w:jc w:val="both"/>
      </w:pPr>
      <w:r>
        <w:rPr>
          <w:rFonts w:ascii="Times New Roman"/>
          <w:b w:val="false"/>
          <w:i w:val="false"/>
          <w:color w:val="000000"/>
          <w:sz w:val="28"/>
        </w:rPr>
        <w:t>
      5) жауапты қызметкерінің клиент операциясының түрі туралы шешімді қабылдау тәртібін, негіздемесін және мерзімін;</w:t>
      </w:r>
    </w:p>
    <w:p>
      <w:pPr>
        <w:spacing w:after="0"/>
        <w:ind w:left="0"/>
        <w:jc w:val="both"/>
      </w:pPr>
      <w:r>
        <w:rPr>
          <w:rFonts w:ascii="Times New Roman"/>
          <w:b w:val="false"/>
          <w:i w:val="false"/>
          <w:color w:val="000000"/>
          <w:sz w:val="28"/>
        </w:rPr>
        <w:t>
      6) бөлімшелердің (қызметкерлердің) клиент операциясын жүргізуден бас тарту жөніндегі (клиент, бенефициарлық меншік иесі Тізбеде тұруына байланысты бас тартуды қоспағанда), сондай-ақ клиентпен іскерлік қарым-қатынастарды тоқтату жөніндегі шешімді қабылдау бойынша өзара әрекет ету тәртібін;</w:t>
      </w:r>
    </w:p>
    <w:p>
      <w:pPr>
        <w:spacing w:after="0"/>
        <w:ind w:left="0"/>
        <w:jc w:val="both"/>
      </w:pPr>
      <w:r>
        <w:rPr>
          <w:rFonts w:ascii="Times New Roman"/>
          <w:b w:val="false"/>
          <w:i w:val="false"/>
          <w:color w:val="000000"/>
          <w:sz w:val="28"/>
        </w:rPr>
        <w:t>
      7) Тізбедегі клиенттерді және бенефициарлық меншік иелерін анықтау бойынша, сондай-ақ осындай клиенттерге қызмет көрсету операциялар жүргізуден бас тарту не олармен іскерлік қарым-қатынастарды тоқтату бойынша өзара әрекет ету тәртібін;</w:t>
      </w:r>
    </w:p>
    <w:p>
      <w:pPr>
        <w:spacing w:after="0"/>
        <w:ind w:left="0"/>
        <w:jc w:val="both"/>
      </w:pPr>
      <w:r>
        <w:rPr>
          <w:rFonts w:ascii="Times New Roman"/>
          <w:b w:val="false"/>
          <w:i w:val="false"/>
          <w:color w:val="000000"/>
          <w:sz w:val="28"/>
        </w:rPr>
        <w:t>
      8)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 сомасы) тіркеу (оның ішінде тіркеу әдістері) және сақтау тәртібін;</w:t>
      </w:r>
    </w:p>
    <w:p>
      <w:pPr>
        <w:spacing w:after="0"/>
        <w:ind w:left="0"/>
        <w:jc w:val="both"/>
      </w:pPr>
      <w:r>
        <w:rPr>
          <w:rFonts w:ascii="Times New Roman"/>
          <w:b w:val="false"/>
          <w:i w:val="false"/>
          <w:color w:val="000000"/>
          <w:sz w:val="28"/>
        </w:rPr>
        <w:t>
      9) қаржы мониторингі жөніндегі уәкілетті органға шекті және күдікті операциялар туралы хабарламаларды ұсыну тәртібін;</w:t>
      </w:r>
    </w:p>
    <w:p>
      <w:pPr>
        <w:spacing w:after="0"/>
        <w:ind w:left="0"/>
        <w:jc w:val="both"/>
      </w:pPr>
      <w:r>
        <w:rPr>
          <w:rFonts w:ascii="Times New Roman"/>
          <w:b w:val="false"/>
          <w:i w:val="false"/>
          <w:color w:val="000000"/>
          <w:sz w:val="28"/>
        </w:rPr>
        <w:t>
      10) қордың уәкілетті органдарын және лауазымды тұлғаларын шекті және күдікті операциялар анықталғаны жөнінде хабарлау (қажеттілігіне қарай) тәртібін;</w:t>
      </w:r>
    </w:p>
    <w:p>
      <w:pPr>
        <w:spacing w:after="0"/>
        <w:ind w:left="0"/>
        <w:jc w:val="both"/>
      </w:pPr>
      <w:r>
        <w:rPr>
          <w:rFonts w:ascii="Times New Roman"/>
          <w:b w:val="false"/>
          <w:i w:val="false"/>
          <w:color w:val="000000"/>
          <w:sz w:val="28"/>
        </w:rPr>
        <w:t>
      11) клиент әдеттегіден тыс және (немесе) күдікті операцияларды жүйелі және (немесе) елеулі көлемде жүзеге асырған жағдайда, клиент пен оның операцияларына қатысты қабылданатын шараларды қабылдау тәртібін және сипаттауды қамтиды, бірақ олармен шектелмейді.</w:t>
      </w:r>
    </w:p>
    <w:bookmarkStart w:name="z46" w:id="43"/>
    <w:p>
      <w:pPr>
        <w:spacing w:after="0"/>
        <w:ind w:left="0"/>
        <w:jc w:val="both"/>
      </w:pPr>
      <w:r>
        <w:rPr>
          <w:rFonts w:ascii="Times New Roman"/>
          <w:b w:val="false"/>
          <w:i w:val="false"/>
          <w:color w:val="000000"/>
          <w:sz w:val="28"/>
        </w:rPr>
        <w:t>
      34. Операцияны шекті ретінде түрінің заңдылығы бөлігінде күмән туындаған кезде, сондай-ақ әдеттегіден тыс немесе күдікті операцияны анықтаған кезде, көрсетілген операцияны анықтаған қор қызметкері осындай операция туралы хабарламаны жауапты қызметкерге (КЖ/ТҚҚ жөніндегі бөлімшеге) қордың ішкі құжаттарында белгіленген тәртіппен, нысанда және мерзімде жібереді.</w:t>
      </w:r>
    </w:p>
    <w:bookmarkEnd w:id="43"/>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Қор осы тармақтың бірінші бөлігінде көрсетілген операциялар туралы хабарламаны, сондай-ақ оларды зерттеудің нәтижелерін клиентпен іскерлік қарым-қатынастарды тоқтатқан күннен бастап кемінде бес жыл сақтайды.</w:t>
      </w:r>
    </w:p>
    <w:bookmarkStart w:name="z47" w:id="44"/>
    <w:p>
      <w:pPr>
        <w:spacing w:after="0"/>
        <w:ind w:left="0"/>
        <w:jc w:val="left"/>
      </w:pPr>
      <w:r>
        <w:rPr>
          <w:rFonts w:ascii="Times New Roman"/>
          <w:b/>
          <w:i w:val="false"/>
          <w:color w:val="000000"/>
        </w:rPr>
        <w:t xml:space="preserve"> 6. Қор қызметкерлерін КЖ/ТҚҚ мәселелері</w:t>
      </w:r>
      <w:r>
        <w:br/>
      </w:r>
      <w:r>
        <w:rPr>
          <w:rFonts w:ascii="Times New Roman"/>
          <w:b/>
          <w:i w:val="false"/>
          <w:color w:val="000000"/>
        </w:rPr>
        <w:t>бойынша даярлау және оқыту бағдарламасы</w:t>
      </w:r>
    </w:p>
    <w:bookmarkEnd w:id="44"/>
    <w:bookmarkStart w:name="z48" w:id="45"/>
    <w:p>
      <w:pPr>
        <w:spacing w:after="0"/>
        <w:ind w:left="0"/>
        <w:jc w:val="both"/>
      </w:pPr>
      <w:r>
        <w:rPr>
          <w:rFonts w:ascii="Times New Roman"/>
          <w:b w:val="false"/>
          <w:i w:val="false"/>
          <w:color w:val="000000"/>
          <w:sz w:val="28"/>
        </w:rPr>
        <w:t>
      35. Қор қызметкерлерінің КЖ/ТҚҚ саласындағы заңнаманың, сондай-ақ ішкі бақылау қағидаларының және өзге де ішкі құжаттарының талаптарын орындау үшін қажетті білім алуы және дағдыларды қалыптастыруы қор қызметкерлерін КЖ/ТҚҚ мәселелері бойынша даярлау және оқыту бағдарламасының (бұдан әрі – Оқыту бағдарламасы) мақсаты болып табылады.</w:t>
      </w:r>
    </w:p>
    <w:bookmarkEnd w:id="45"/>
    <w:bookmarkStart w:name="z49" w:id="46"/>
    <w:p>
      <w:pPr>
        <w:spacing w:after="0"/>
        <w:ind w:left="0"/>
        <w:jc w:val="both"/>
      </w:pPr>
      <w:r>
        <w:rPr>
          <w:rFonts w:ascii="Times New Roman"/>
          <w:b w:val="false"/>
          <w:i w:val="false"/>
          <w:color w:val="000000"/>
          <w:sz w:val="28"/>
        </w:rPr>
        <w:t>
      36. Қордың Оқыту бағдарламасына:</w:t>
      </w:r>
    </w:p>
    <w:bookmarkEnd w:id="46"/>
    <w:p>
      <w:pPr>
        <w:spacing w:after="0"/>
        <w:ind w:left="0"/>
        <w:jc w:val="both"/>
      </w:pPr>
      <w:r>
        <w:rPr>
          <w:rFonts w:ascii="Times New Roman"/>
          <w:b w:val="false"/>
          <w:i w:val="false"/>
          <w:color w:val="000000"/>
          <w:sz w:val="28"/>
        </w:rPr>
        <w:t>
      1) оқытудың тақырыптарын, өткізудің әдістерін, мерзімдерін және оқытуды өткізуге жауапты бөлімшені қамтитын қызметкерлерді оқыту тәртібі;</w:t>
      </w:r>
    </w:p>
    <w:p>
      <w:pPr>
        <w:spacing w:after="0"/>
        <w:ind w:left="0"/>
        <w:jc w:val="both"/>
      </w:pPr>
      <w:r>
        <w:rPr>
          <w:rFonts w:ascii="Times New Roman"/>
          <w:b w:val="false"/>
          <w:i w:val="false"/>
          <w:color w:val="000000"/>
          <w:sz w:val="28"/>
        </w:rPr>
        <w:t>
      2) қызметкерлері оқытудан өтетін қор бөлімшелерінің тізбесі;</w:t>
      </w:r>
    </w:p>
    <w:p>
      <w:pPr>
        <w:spacing w:after="0"/>
        <w:ind w:left="0"/>
        <w:jc w:val="both"/>
      </w:pPr>
      <w:r>
        <w:rPr>
          <w:rFonts w:ascii="Times New Roman"/>
          <w:b w:val="false"/>
          <w:i w:val="false"/>
          <w:color w:val="000000"/>
          <w:sz w:val="28"/>
        </w:rPr>
        <w:t>
      3) оқыту нәтижелерін сақтау тәртібі мен нысандары;</w:t>
      </w:r>
    </w:p>
    <w:p>
      <w:pPr>
        <w:spacing w:after="0"/>
        <w:ind w:left="0"/>
        <w:jc w:val="both"/>
      </w:pPr>
      <w:r>
        <w:rPr>
          <w:rFonts w:ascii="Times New Roman"/>
          <w:b w:val="false"/>
          <w:i w:val="false"/>
          <w:color w:val="000000"/>
          <w:sz w:val="28"/>
        </w:rPr>
        <w:t>
      4) қызметкерлерін КЖ/ТҚҚ мәселелері бойынша білімдерін тексеру тәртібі мен нысандары енгізіледі.</w:t>
      </w:r>
    </w:p>
    <w:bookmarkStart w:name="z50" w:id="47"/>
    <w:p>
      <w:pPr>
        <w:spacing w:after="0"/>
        <w:ind w:left="0"/>
        <w:jc w:val="both"/>
      </w:pPr>
      <w:r>
        <w:rPr>
          <w:rFonts w:ascii="Times New Roman"/>
          <w:b w:val="false"/>
          <w:i w:val="false"/>
          <w:color w:val="000000"/>
          <w:sz w:val="28"/>
        </w:rPr>
        <w:t>
      37. Қор қаржы мониторингі жөніндегі уәкілетті орган бекіткен талаптарды ескере отырып оқытуды өткізудің нысандары мен кезеңділігін белгілейді.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 (жылыстатуға)</w:t>
            </w:r>
            <w:r>
              <w:br/>
            </w:r>
            <w:r>
              <w:rPr>
                <w:rFonts w:ascii="Times New Roman"/>
                <w:b w:val="false"/>
                <w:i w:val="false"/>
                <w:color w:val="000000"/>
                <w:sz w:val="20"/>
              </w:rPr>
              <w:t>және терроризмді қаржыландыруға</w:t>
            </w:r>
            <w:r>
              <w:br/>
            </w:r>
            <w:r>
              <w:rPr>
                <w:rFonts w:ascii="Times New Roman"/>
                <w:b w:val="false"/>
                <w:i w:val="false"/>
                <w:color w:val="000000"/>
                <w:sz w:val="20"/>
              </w:rPr>
              <w:t>қарсы іс-қимыл мақсатында бірыңғай</w:t>
            </w:r>
            <w:r>
              <w:br/>
            </w:r>
            <w:r>
              <w:rPr>
                <w:rFonts w:ascii="Times New Roman"/>
                <w:b w:val="false"/>
                <w:i w:val="false"/>
                <w:color w:val="000000"/>
                <w:sz w:val="20"/>
              </w:rPr>
              <w:t>жинақтаушы зейнетақы қоры және</w:t>
            </w:r>
            <w:r>
              <w:br/>
            </w:r>
            <w:r>
              <w:rPr>
                <w:rFonts w:ascii="Times New Roman"/>
                <w:b w:val="false"/>
                <w:i w:val="false"/>
                <w:color w:val="000000"/>
                <w:sz w:val="20"/>
              </w:rPr>
              <w:t>ерікті жинақтаушы зейнетақы қорлары</w:t>
            </w:r>
            <w:r>
              <w:br/>
            </w:r>
            <w:r>
              <w:rPr>
                <w:rFonts w:ascii="Times New Roman"/>
                <w:b w:val="false"/>
                <w:i w:val="false"/>
                <w:color w:val="000000"/>
                <w:sz w:val="20"/>
              </w:rPr>
              <w:t>үшін ішкі бақылау қағидаларына</w:t>
            </w:r>
            <w:r>
              <w:br/>
            </w:r>
            <w:r>
              <w:rPr>
                <w:rFonts w:ascii="Times New Roman"/>
                <w:b w:val="false"/>
                <w:i w:val="false"/>
                <w:color w:val="000000"/>
                <w:sz w:val="20"/>
              </w:rPr>
              <w:t>қойылатын талаптарға 1-қосымша</w:t>
            </w:r>
          </w:p>
        </w:tc>
      </w:tr>
    </w:tbl>
    <w:bookmarkStart w:name="z52" w:id="48"/>
    <w:p>
      <w:pPr>
        <w:spacing w:after="0"/>
        <w:ind w:left="0"/>
        <w:jc w:val="left"/>
      </w:pPr>
      <w:r>
        <w:rPr>
          <w:rFonts w:ascii="Times New Roman"/>
          <w:b/>
          <w:i w:val="false"/>
          <w:color w:val="000000"/>
        </w:rPr>
        <w:t xml:space="preserve"> Жеке тұлға - клиент досьесінің мазмұнына қойылатын талаптар</w:t>
      </w:r>
    </w:p>
    <w:bookmarkEnd w:id="48"/>
    <w:p>
      <w:pPr>
        <w:spacing w:after="0"/>
        <w:ind w:left="0"/>
        <w:jc w:val="both"/>
      </w:pPr>
      <w:r>
        <w:rPr>
          <w:rFonts w:ascii="Times New Roman"/>
          <w:b w:val="false"/>
          <w:i w:val="false"/>
          <w:color w:val="ff0000"/>
          <w:sz w:val="28"/>
        </w:rPr>
        <w:t xml:space="preserve">
      Ескерту. 1-қосымшаға өзгеріс енгізілді - ҚР Қаржы министрінің 10.12.2015 </w:t>
      </w:r>
      <w:r>
        <w:rPr>
          <w:rFonts w:ascii="Times New Roman"/>
          <w:b w:val="false"/>
          <w:i w:val="false"/>
          <w:color w:val="ff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4"/>
        <w:gridCol w:w="1145"/>
        <w:gridCol w:w="1145"/>
        <w:gridCol w:w="1146"/>
      </w:tblGrid>
      <w:tr>
        <w:trPr>
          <w:trHeight w:val="30" w:hRule="atLeast"/>
        </w:trPr>
        <w:tc>
          <w:tcPr>
            <w:tcW w:w="8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Жеңілдетілген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Тереңдетілген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туралы жалпы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туылған жері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(ол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 берген органның атауы, оның берілген күні және қолданылу мерзімі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нөмірі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 - дара кәсіпкер туралы қосымша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оның ішінде шаруа (фермер) қожалықтарының басшысы ретінде жеке тұлғаның тіркелуін растайтын құжат нөмірі, берілген күні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қызметінің түрі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асырылатын қызмет түрі лицензияланатын болып табылса)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жерінің мекенжайы (мемлекеті/юрисдикциясы, пошта индексі, елді мекені, көшесі/ауданы, үйінің нөмірі)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тұлға шетелдік туралы қосымша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 үшін)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жария лауазымды тұлғаларға немесе олармен байланысқан адамдарға (отбасы мүшелеріне) тиесілігі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тұлғаның өкілі туралы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туылған жері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(ол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 берген органның атауы, оның берілген күні және қолданылу мерзімі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жерінің мекенжайы немесе келген жері (мемлекеті/юрисдикциясы, пошта индексі, елді мекені, көшесі/ауданы, үйінің нөмірі)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нөмірі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атынан заңдық мәні бар іс-әрекеттер (оның ішінде шот ашу, шотты басқару) жасауға құжаттың (сенімхаттың, шарттың, қорғаншының (қамқоршының) жеке куәлігінің, өзге де құжаттың) нөмірі, берілген (қол қойылған) күні, қолданылу мерзімі (ол бар болса) не заң бойынша өкілдікті жүзеге асыру туралы белгі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өкіліне берілген сенімхатқа клиенттің қолын куәландыратын нотариустың тегі, аты, әкесінің аты (ол бар болса), нотариалдық қызметті жүзеге асыруға лицензияның нөмірі және берілген күні не құжатты берген органның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Миграциялық карточканың нөмірі, берілген күні, қолданылу мерзімі (жеке басын куәландыратын құжат ретінде шетелдік төлқұжатын ұсынған жағдайда)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Мүддесі үшін іскерлік қарым-қатынастар орнатылатын (операциялар жасалатын) жеке тұлғаның (тұлғалардың) тегі, аты және әкесінің аты (бар болса), не іскерлік қарым-қатынастар орнатқан (операциялар жасайтын) жеке тұлға өз атынан өзінің мүддесі үшін әрекет ететіні туралы белгі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азаматтығы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сәйкестендіру нөмірі (ол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басын куәландыратын құжаттың түрі, нөмірі, сериясы (ол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байланыс телефонының нөмірі (бар болса)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Шетелдік-бенефициарлық меншік иесінің шетелдік жария лауазымды тұлғаларға немесе олармен байланысқан адамдарға (отбасы мүшелеріне) тиесілігі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Жасалатын операцияларды қаржыландыру көздері туралы мәліметтер</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кірістерінің, жасалатын операциялардың қаржыландыру көздері (жалақы, дивидендтер, кәсіпкерлік қызметінен түскен кірістер және өзгелер)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банктерде/қаржы ұйымдарындағы шоттар (бар болса) (шоты бар банктің / қаржы ұйымының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жай-күйінің сипаттамасы (жылжымайтын мүлік, құндылықтар, капиталдағы үлесі/басқа да заңды тұлғаның акциялар пайызы)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Операциялар мониторингінің нәтижелері және қызметтік ақпарат</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қорда пайдаланатын қызметтері (міндетті зейнетақы жарналары, міндетті кәсіби зейнетақы жарналары, ерікті зейнетақы жарналары)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деңгейі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 туралы мәліметтерді алу (жаңарту) күні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3" w:id="49"/>
    <w:p>
      <w:pPr>
        <w:spacing w:after="0"/>
        <w:ind w:left="0"/>
        <w:jc w:val="left"/>
      </w:pPr>
      <w:r>
        <w:rPr>
          <w:rFonts w:ascii="Times New Roman"/>
          <w:b/>
          <w:i w:val="false"/>
          <w:color w:val="000000"/>
        </w:rPr>
        <w:t xml:space="preserve"> Клиент досьесінің мазмұнына қойылатын талаптарға түсіндірмелер:</w:t>
      </w:r>
    </w:p>
    <w:bookmarkEnd w:id="49"/>
    <w:p>
      <w:pPr>
        <w:spacing w:after="0"/>
        <w:ind w:left="0"/>
        <w:jc w:val="both"/>
      </w:pPr>
      <w:r>
        <w:rPr>
          <w:rFonts w:ascii="Times New Roman"/>
          <w:b w:val="false"/>
          <w:i w:val="false"/>
          <w:color w:val="000000"/>
          <w:sz w:val="28"/>
        </w:rPr>
        <w:t>
      11. Қазақстан Республикасының заңнамасына сәйкес азаматтық құқықтық мәмілелер жасалатын негізде жеке басын куәландыратын құжат болып:</w:t>
      </w:r>
    </w:p>
    <w:p>
      <w:pPr>
        <w:spacing w:after="0"/>
        <w:ind w:left="0"/>
        <w:jc w:val="both"/>
      </w:pPr>
      <w:r>
        <w:rPr>
          <w:rFonts w:ascii="Times New Roman"/>
          <w:b w:val="false"/>
          <w:i w:val="false"/>
          <w:color w:val="000000"/>
          <w:sz w:val="28"/>
        </w:rPr>
        <w:t>
      1.1. Қазақстан Республикасының азаматтары үшін:</w:t>
      </w:r>
    </w:p>
    <w:p>
      <w:pPr>
        <w:spacing w:after="0"/>
        <w:ind w:left="0"/>
        <w:jc w:val="both"/>
      </w:pPr>
      <w:r>
        <w:rPr>
          <w:rFonts w:ascii="Times New Roman"/>
          <w:b w:val="false"/>
          <w:i w:val="false"/>
          <w:color w:val="000000"/>
          <w:sz w:val="28"/>
        </w:rPr>
        <w:t>
      1) Қазақстан Республикасы азаматының төлқұжаты;</w:t>
      </w:r>
    </w:p>
    <w:p>
      <w:pPr>
        <w:spacing w:after="0"/>
        <w:ind w:left="0"/>
        <w:jc w:val="both"/>
      </w:pPr>
      <w:r>
        <w:rPr>
          <w:rFonts w:ascii="Times New Roman"/>
          <w:b w:val="false"/>
          <w:i w:val="false"/>
          <w:color w:val="000000"/>
          <w:sz w:val="28"/>
        </w:rPr>
        <w:t>
      2) Қазақстан Республикасы азаматының жеке куәлiгi;</w:t>
      </w:r>
    </w:p>
    <w:p>
      <w:pPr>
        <w:spacing w:after="0"/>
        <w:ind w:left="0"/>
        <w:jc w:val="both"/>
      </w:pPr>
      <w:r>
        <w:rPr>
          <w:rFonts w:ascii="Times New Roman"/>
          <w:b w:val="false"/>
          <w:i w:val="false"/>
          <w:color w:val="000000"/>
          <w:sz w:val="28"/>
        </w:rPr>
        <w:t>
      3) туу туралы куәлiк (кәмелетке толмаған адамның атына жинақ шотын ашқан кезде);</w:t>
      </w:r>
    </w:p>
    <w:p>
      <w:pPr>
        <w:spacing w:after="0"/>
        <w:ind w:left="0"/>
        <w:jc w:val="both"/>
      </w:pPr>
      <w:r>
        <w:rPr>
          <w:rFonts w:ascii="Times New Roman"/>
          <w:b w:val="false"/>
          <w:i w:val="false"/>
          <w:color w:val="000000"/>
          <w:sz w:val="28"/>
        </w:rPr>
        <w:t>
      1.2. Шетел азаматтары үшін:</w:t>
      </w:r>
    </w:p>
    <w:p>
      <w:pPr>
        <w:spacing w:after="0"/>
        <w:ind w:left="0"/>
        <w:jc w:val="both"/>
      </w:pPr>
      <w:r>
        <w:rPr>
          <w:rFonts w:ascii="Times New Roman"/>
          <w:b w:val="false"/>
          <w:i w:val="false"/>
          <w:color w:val="000000"/>
          <w:sz w:val="28"/>
        </w:rPr>
        <w:t>
      1) шетелдік төлқұжаты (шетел мемлекетi азаматының төлқұжаты);</w:t>
      </w:r>
    </w:p>
    <w:p>
      <w:pPr>
        <w:spacing w:after="0"/>
        <w:ind w:left="0"/>
        <w:jc w:val="both"/>
      </w:pPr>
      <w:r>
        <w:rPr>
          <w:rFonts w:ascii="Times New Roman"/>
          <w:b w:val="false"/>
          <w:i w:val="false"/>
          <w:color w:val="000000"/>
          <w:sz w:val="28"/>
        </w:rPr>
        <w:t>
      2) шетелдiктiң Қазақстан Республикасында тұруына ықтиярхат;</w:t>
      </w:r>
    </w:p>
    <w:p>
      <w:pPr>
        <w:spacing w:after="0"/>
        <w:ind w:left="0"/>
        <w:jc w:val="both"/>
      </w:pPr>
      <w:r>
        <w:rPr>
          <w:rFonts w:ascii="Times New Roman"/>
          <w:b w:val="false"/>
          <w:i w:val="false"/>
          <w:color w:val="000000"/>
          <w:sz w:val="28"/>
        </w:rPr>
        <w:t>
      3) негізінде Қазақстан республикасының аумағында азаматтық құқықтық мәмілелер жасалатын жеке басын куәландыратын құжат ретінде Қазақстан Республикасы бекiткен халықаралық шартқа сәйкес танылатын өзге де құжат;</w:t>
      </w:r>
    </w:p>
    <w:p>
      <w:pPr>
        <w:spacing w:after="0"/>
        <w:ind w:left="0"/>
        <w:jc w:val="both"/>
      </w:pPr>
      <w:r>
        <w:rPr>
          <w:rFonts w:ascii="Times New Roman"/>
          <w:b w:val="false"/>
          <w:i w:val="false"/>
          <w:color w:val="000000"/>
          <w:sz w:val="28"/>
        </w:rPr>
        <w:t>
      1.3. Қазақстан Республикасының аумағында тұрақты тұратын азаматтығы жоқ адамдар үшін:</w:t>
      </w:r>
    </w:p>
    <w:p>
      <w:pPr>
        <w:spacing w:after="0"/>
        <w:ind w:left="0"/>
        <w:jc w:val="both"/>
      </w:pPr>
      <w:r>
        <w:rPr>
          <w:rFonts w:ascii="Times New Roman"/>
          <w:b w:val="false"/>
          <w:i w:val="false"/>
          <w:color w:val="000000"/>
          <w:sz w:val="28"/>
        </w:rPr>
        <w:t>
      азаматтығы жоқ адамның куәлiгi.</w:t>
      </w:r>
    </w:p>
    <w:p>
      <w:pPr>
        <w:spacing w:after="0"/>
        <w:ind w:left="0"/>
        <w:jc w:val="both"/>
      </w:pPr>
      <w:r>
        <w:rPr>
          <w:rFonts w:ascii="Times New Roman"/>
          <w:b w:val="false"/>
          <w:i w:val="false"/>
          <w:color w:val="000000"/>
          <w:sz w:val="28"/>
        </w:rPr>
        <w:t>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 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w:t>
      </w:r>
    </w:p>
    <w:p>
      <w:pPr>
        <w:spacing w:after="0"/>
        <w:ind w:left="0"/>
        <w:jc w:val="both"/>
      </w:pPr>
      <w:r>
        <w:rPr>
          <w:rFonts w:ascii="Times New Roman"/>
          <w:b w:val="false"/>
          <w:i w:val="false"/>
          <w:color w:val="000000"/>
          <w:sz w:val="28"/>
        </w:rPr>
        <w:t>
      3. Зейнетақы жарналарының салымшысы болып табылмайтын зейнетақы төлемдерін алушыға қатысты клиенттің досьесіне осы Қосымшаның 1, 3, 4-тарауларынмен көзделген зейнетақы төлемдерін алушыға туралы мәліметтер енгізіледі.</w:t>
      </w:r>
    </w:p>
    <w:p>
      <w:pPr>
        <w:spacing w:after="0"/>
        <w:ind w:left="0"/>
        <w:jc w:val="both"/>
      </w:pPr>
      <w:r>
        <w:rPr>
          <w:rFonts w:ascii="Times New Roman"/>
          <w:b w:val="false"/>
          <w:i w:val="false"/>
          <w:color w:val="000000"/>
          <w:sz w:val="28"/>
        </w:rPr>
        <w:t>
      Ерікті зейнетақы жарналары есебінен қалыптастырылған зейнеатық төлемдерін жүзеге асыру кезінде зейнетақы төлемдерін алушы бенефициарлы меншік иесі туралы мәліметтерде енгізіледі.</w:t>
      </w:r>
    </w:p>
    <w:p>
      <w:pPr>
        <w:spacing w:after="0"/>
        <w:ind w:left="0"/>
        <w:jc w:val="both"/>
      </w:pPr>
      <w:r>
        <w:rPr>
          <w:rFonts w:ascii="Times New Roman"/>
          <w:b w:val="false"/>
          <w:i w:val="false"/>
          <w:color w:val="000000"/>
          <w:sz w:val="28"/>
        </w:rPr>
        <w:t>
      Зейнетақы төлемдерін алушы террористер тізбесінде болған жағдайда, клиенттің досьесінде тиісті белгі көрсетіледі.</w:t>
      </w:r>
    </w:p>
    <w:p>
      <w:pPr>
        <w:spacing w:after="0"/>
        <w:ind w:left="0"/>
        <w:jc w:val="both"/>
      </w:pPr>
      <w:r>
        <w:rPr>
          <w:rFonts w:ascii="Times New Roman"/>
          <w:b w:val="false"/>
          <w:i w:val="false"/>
          <w:color w:val="000000"/>
          <w:sz w:val="28"/>
        </w:rPr>
        <w:t>
      4. Көші-қон карточкалары туралы мәліметтер алу Еуразиялық экономикалық одаққа кіретін мемлекеттердің азаматтарына қатысты талап етілмейді.</w:t>
      </w:r>
    </w:p>
    <w:bookmarkStart w:name="z54" w:id="50"/>
    <w:p>
      <w:pPr>
        <w:spacing w:after="0"/>
        <w:ind w:left="0"/>
        <w:jc w:val="left"/>
      </w:pPr>
      <w:r>
        <w:rPr>
          <w:rFonts w:ascii="Times New Roman"/>
          <w:b/>
          <w:i w:val="false"/>
          <w:color w:val="000000"/>
        </w:rPr>
        <w:t xml:space="preserve"> Шартты белгілер:</w:t>
      </w:r>
    </w:p>
    <w:bookmarkEnd w:id="50"/>
    <w:p>
      <w:pPr>
        <w:spacing w:after="0"/>
        <w:ind w:left="0"/>
        <w:jc w:val="left"/>
      </w:pP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қажеттілігі;</w:t>
      </w:r>
      <w:r>
        <w:br/>
      </w:r>
      <w:r>
        <w:rPr>
          <w:rFonts w:ascii="Times New Roman"/>
          <w:b w:val="false"/>
          <w:i w:val="false"/>
          <w:color w:val="000000"/>
          <w:sz w:val="28"/>
        </w:rPr>
        <w:t>
</w:t>
      </w: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228600"/>
                    </a:xfrm>
                    <a:prstGeom prst="rect">
                      <a:avLst/>
                    </a:prstGeom>
                  </pic:spPr>
                </pic:pic>
              </a:graphicData>
            </a:graphic>
          </wp:inline>
        </w:drawing>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және олардың шынайылығын тексеру қажеттілігі.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 (жылыстатуға)</w:t>
            </w:r>
            <w:r>
              <w:br/>
            </w:r>
            <w:r>
              <w:rPr>
                <w:rFonts w:ascii="Times New Roman"/>
                <w:b w:val="false"/>
                <w:i w:val="false"/>
                <w:color w:val="000000"/>
                <w:sz w:val="20"/>
              </w:rPr>
              <w:t>және терроризмді қаржыландыруға</w:t>
            </w:r>
            <w:r>
              <w:br/>
            </w:r>
            <w:r>
              <w:rPr>
                <w:rFonts w:ascii="Times New Roman"/>
                <w:b w:val="false"/>
                <w:i w:val="false"/>
                <w:color w:val="000000"/>
                <w:sz w:val="20"/>
              </w:rPr>
              <w:t>қарсы іс-қимыл мақсатында бірыңғай</w:t>
            </w:r>
            <w:r>
              <w:br/>
            </w:r>
            <w:r>
              <w:rPr>
                <w:rFonts w:ascii="Times New Roman"/>
                <w:b w:val="false"/>
                <w:i w:val="false"/>
                <w:color w:val="000000"/>
                <w:sz w:val="20"/>
              </w:rPr>
              <w:t>жинақтаушы зейнетақы қоры және</w:t>
            </w:r>
            <w:r>
              <w:br/>
            </w:r>
            <w:r>
              <w:rPr>
                <w:rFonts w:ascii="Times New Roman"/>
                <w:b w:val="false"/>
                <w:i w:val="false"/>
                <w:color w:val="000000"/>
                <w:sz w:val="20"/>
              </w:rPr>
              <w:t>ерікті жинақтаушы зейнетақы қорлары</w:t>
            </w:r>
            <w:r>
              <w:br/>
            </w:r>
            <w:r>
              <w:rPr>
                <w:rFonts w:ascii="Times New Roman"/>
                <w:b w:val="false"/>
                <w:i w:val="false"/>
                <w:color w:val="000000"/>
                <w:sz w:val="20"/>
              </w:rPr>
              <w:t>үшін ішкі бақылау қағидаларына</w:t>
            </w:r>
            <w:r>
              <w:br/>
            </w:r>
            <w:r>
              <w:rPr>
                <w:rFonts w:ascii="Times New Roman"/>
                <w:b w:val="false"/>
                <w:i w:val="false"/>
                <w:color w:val="000000"/>
                <w:sz w:val="20"/>
              </w:rPr>
              <w:t>қойылатын талаптарға 2-қосымша</w:t>
            </w:r>
          </w:p>
        </w:tc>
      </w:tr>
    </w:tbl>
    <w:bookmarkStart w:name="z56" w:id="51"/>
    <w:p>
      <w:pPr>
        <w:spacing w:after="0"/>
        <w:ind w:left="0"/>
        <w:jc w:val="left"/>
      </w:pPr>
      <w:r>
        <w:rPr>
          <w:rFonts w:ascii="Times New Roman"/>
          <w:b/>
          <w:i w:val="false"/>
          <w:color w:val="000000"/>
        </w:rPr>
        <w:t xml:space="preserve"> Заңды тұлға клиент досьесінің мазмұнына қойылатын талаптар</w:t>
      </w:r>
    </w:p>
    <w:bookmarkEnd w:id="51"/>
    <w:p>
      <w:pPr>
        <w:spacing w:after="0"/>
        <w:ind w:left="0"/>
        <w:jc w:val="both"/>
      </w:pPr>
      <w:r>
        <w:rPr>
          <w:rFonts w:ascii="Times New Roman"/>
          <w:b w:val="false"/>
          <w:i w:val="false"/>
          <w:color w:val="ff0000"/>
          <w:sz w:val="28"/>
        </w:rPr>
        <w:t xml:space="preserve">
      Ескерту. 2-қосымшаға өзгеріс енгізілді - ҚР Қаржы министрінің 10.12.2015 </w:t>
      </w:r>
      <w:r>
        <w:rPr>
          <w:rFonts w:ascii="Times New Roman"/>
          <w:b w:val="false"/>
          <w:i w:val="false"/>
          <w:color w:val="ff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7"/>
        <w:gridCol w:w="1334"/>
        <w:gridCol w:w="1334"/>
        <w:gridCol w:w="1335"/>
      </w:tblGrid>
      <w:tr>
        <w:trPr>
          <w:trHeight w:val="30" w:hRule="atLeast"/>
        </w:trPr>
        <w:tc>
          <w:tcPr>
            <w:tcW w:w="8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 туралы жалпы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қоса алғанда, толық және бар болса қысқарған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органның атауы, тіркеу (қайта тіркеу) күні мен орны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қызмет түрі (түрлері) және экономикалық қызметтің түрлерін жалпы жіктегіш (ЭҚЖК) коды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нөмірі, берілген күні, қолданылу мерзімі (егер жүзеге асырылатын қызмет түрі лицензияланатын болып табылса)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берген органның атауы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тұрғылықты жерінің мекенжайы (елі, пошта индексі, елдімекені, көшесі/ауданы, үй нөмірі)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нақты тұрғылықты жерінің мекенжайы (елі, пошта индексі, елдімекені, көшесі/ауданы, үй нөмірі)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мекенжайы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заңды тұлға туралы</w:t>
            </w:r>
          </w:p>
          <w:p>
            <w:pPr>
              <w:spacing w:after="20"/>
              <w:ind w:left="20"/>
              <w:jc w:val="both"/>
            </w:pPr>
            <w:r>
              <w:rPr>
                <w:rFonts w:ascii="Times New Roman"/>
                <w:b w:val="false"/>
                <w:i w:val="false"/>
                <w:color w:val="000000"/>
                <w:sz w:val="20"/>
              </w:rPr>
              <w:t>
қосымша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мемлекеттегі уәкілетті орган берген тіркеу нөмірі (коды)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Меншік және басқару құрылымы туралы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органдардың құрылымы мен атауы (жоғары орган, атқарушы орган, өзге органдар)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органдарының құрылымы белгіленген құрылтай құжаттарының соңғы редакциясының күні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органның дербес құрамы туралы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тегі, аты, әкесінің аты (олар бар болса) және (немесе) заңды тұлғалардың толық атауы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азаматтығы (бар болса) және (немесе) заңды тұлғаларды тіркеген мемлекет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жеке сәйкестендіру нөмірлері (бар болса) не жеке басын куәландыратын құжаттарының нөмірлері, сериялары (бар болса), берілген күндері және қолданылу мерзімдері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заңды тұлғалар үшін бизнес-сәйкестендіру нөмірлері (бар болса) не тіркелген мемлекеттегі уәкілетті орган берген тіркеу нөмірлері (кодтары)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соңғы редакциясының күні не акционерлер (қатысушылар) тізілімінен алынатын үзінді көшірменің не жоғары органның құрамы белгіленген өзге құжаттың күні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Атқарушы органның дербес құрамы туралы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тегі, аты, әкесінің аты (ол бар болса) не алқалық атқарушы орган басшысының және мүшелерінің тегі, аты, әкесінің аты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туған күні және туылған жері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азаматтығы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сәйкестендіру нөмірі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құжаттың түрі, нөмірі, сериясы (ол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 берген органның атауы, оның берілген күні және қолданылу мерзімі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тұрғылықты (тіркелген) жерінің мекенжайы және (немесе) келген жері (мемлекеті/юрисдикциясы, пошта индексі, елді мекені, көшесі/ауданы, үйінің нөмірі және бар болса пәтерінің нөмірі)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байланыс телефонының нөмірі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негізінде тұлға жеке дара атқарушы органның не алқалық атқарушы орган басшысының немесе мүшесінің функциясын жүзеге асыратын құжаттың (бұйрықтың, жалпы жиналыс хаттамасының, директорлар кеңесі хаттамасының, жалғыз акционер (құрылтайшы) шешімінің немесе басқа осыған ұқсас құжаттың) нөмірі мен күні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Өзге басқару органдарының дербес құрамы туралы мәліметтер (бар болса)</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тегі, аты, әкесінің аты (олар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туған күні және туылған жері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азаматтығы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жеке сәйкестендіру нөмірі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жеке басын куәландыратын құжаттың түрі, нөмірі, сериясы (ол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(немесе) мүшелерінің жеке басын куәландыратын құжатты берген органның атауы, оның берілген күні және қолданылу мерзімі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негізінде тұлға басқару органы басшысының немесе мүшесінің функциясын жүзеге асыратын құжаттың (жалпы жиналыс хаттамасының, жалғыз акционер (құрылтайшы) шешімінің немесе басқа осыған ұқсас құжаттың) нөмірі мен күні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тұлғаның өкілі туралы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өкілінің (заңды тұлға филиалының басшысын (өкілдігін) қоса алғанда) тегі, аты, әкесінің аты (ол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туылған жері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 берген органның атауы, оның берілген күні және қолданылу мерзімі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нөмірі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Өкілге заңды тұлғаның атынан заңдық тұрғыдан маңызы бар іс-әрекеттерді (шот ашу, шотты басқару) жасауға құқық берген құжаттың (бұйрықтың, сенімхаттың) нөмірі, күні және қолданылу мерзімі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Өкілге заңды тұлғаның атынан заңдық тұрғыдан маңызы бар іс-әрекеттерді (шот ашу, шотты басқару) жасауға құқық берген құжатқа қол қойған тұлғаның тегі, аты, әкесінің аты (ол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күні және қолданылу мерзімі (Қазақстан Республикасына визасыз тәртіппен кіретін мемлекеттің азаматтарын қоспағанда) (жеке басын куәландыратын құжат ретінде шетелдік төлқұжатын ұсынған жағдайда)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күні және қолданылу мерзімі (жеке басын куәландыратын құжат ретінде шетелдік төлқұжатын ұсынған жағдайда)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капиталында қатысу үлестерінің не орналастырылған (артықшылықты және қоғам сатып алғанды шегергенде) акцияларының жиырма бес пайызынан көбі тікелей немесе жанама тиесілі жеке тұлғаның (тұлғалардың) болуы/ болмауы туралы белгі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өзге де негіздер бойынша бақылауды жүзеге асыратын жеке тұлғаның (тұлғалардың) болуы/ болмауы туралы белгі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Мүддесі үшін заңды тұлғамен іскерлік қарым-қатынастар орнатылатын (операциялар жасалатын) жеке тұлғаның (тұлғалардың) болуы/ болмауы туралы белгі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тегі, аты және бар болса - әкесінің 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азаматтығы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сәйкестендіру нөмірі (ол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басын куәландыратын құжаттың түрі, нөмірі, сериясы (ол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байланыс телефонының нөмірі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Шетелдік-бенефициарлық меншік иесінің шетелдік жария лауазымды тұлғаларға немесе олармен байланысқан адамдарға (отбасы мүшелеріне) тиесілігі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Заңды тұлғаның филиалы (өкілі) туралы қосымша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(өкілдің)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органның атауы, тіркеу (қайта тіркеу) күні мен орны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қызмет түрі (түрлері) және экономикалық қызметтің түрлерін жалпы жіктегіш (ЭҚЖК) коды (бар болса)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нөмірі, берілген күні, қолданылу мерзімі (егер жүзеге асырылатын қызмет түрі лицензияланатын болып табылса)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филиалдың (өкілдің) тұрғылықты жерінің мекенжайы (елі, пошта индексі, елді мекені, көшесі/ауданы, үй нөмірі)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(бар болса)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Жасалатын операцияларды қаржыландыру көздері туралы мәліметтер</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кірістер, жасалатын операцияларды қаржыландыру көздері (кәсіпкерлік қызметінен түскен кірістер, дивидендтер, ерікті мүлік жарналары және қайрымдылық, өзгелер)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банктерде/қаржы ұйымдарындағы шоттар (бар болса) (банктің /шоты бар қаржы ұйымының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жай-күйінің сипаттамасы (жылжымайтын мүлік, құндылықтар, капиталдағы үлесі/басқа да заңды тұлғаның акциялар пайызы)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қаржылық жай-күйінің сипаттамасы (жылжымайтын мүлік, құндылықтар, капиталдағы үлесі/басқа да заңды тұлғаның акциялар пайызы)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Операциялар мониторингінің нәтижелері және қызметтік ақпарат</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қорда пайдаланатын қызметтері (міндетті зейнетақы жарналары, міндетті кәсіби зейнетақы жарналары, ерікті зейнетақы жарналары)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деңгейі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алу (жаңарту) күні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7" w:id="52"/>
    <w:p>
      <w:pPr>
        <w:spacing w:after="0"/>
        <w:ind w:left="0"/>
        <w:jc w:val="left"/>
      </w:pPr>
      <w:r>
        <w:rPr>
          <w:rFonts w:ascii="Times New Roman"/>
          <w:b/>
          <w:i w:val="false"/>
          <w:color w:val="000000"/>
        </w:rPr>
        <w:t xml:space="preserve"> Клиент досьесінің мазмұнына қойылатын талаптарға түсіндірмелер:</w:t>
      </w:r>
    </w:p>
    <w:bookmarkEnd w:id="52"/>
    <w:p>
      <w:pPr>
        <w:spacing w:after="0"/>
        <w:ind w:left="0"/>
        <w:jc w:val="both"/>
      </w:pPr>
      <w:r>
        <w:rPr>
          <w:rFonts w:ascii="Times New Roman"/>
          <w:b w:val="false"/>
          <w:i w:val="false"/>
          <w:color w:val="000000"/>
          <w:sz w:val="28"/>
        </w:rPr>
        <w:t>
      1. Қазақстан Республикасының заңнамасына сәйкес азаматтық құқықтық мәмілелер жасалатын негізде жеке басын куәландыратын құжат болып:</w:t>
      </w:r>
    </w:p>
    <w:p>
      <w:pPr>
        <w:spacing w:after="0"/>
        <w:ind w:left="0"/>
        <w:jc w:val="both"/>
      </w:pPr>
      <w:r>
        <w:rPr>
          <w:rFonts w:ascii="Times New Roman"/>
          <w:b w:val="false"/>
          <w:i w:val="false"/>
          <w:color w:val="000000"/>
          <w:sz w:val="28"/>
        </w:rPr>
        <w:t>
      1.1. Қазақстан Республикасының азаматтары үшін:</w:t>
      </w:r>
    </w:p>
    <w:p>
      <w:pPr>
        <w:spacing w:after="0"/>
        <w:ind w:left="0"/>
        <w:jc w:val="both"/>
      </w:pPr>
      <w:r>
        <w:rPr>
          <w:rFonts w:ascii="Times New Roman"/>
          <w:b w:val="false"/>
          <w:i w:val="false"/>
          <w:color w:val="000000"/>
          <w:sz w:val="28"/>
        </w:rPr>
        <w:t>
      1) Қазақстан Республикасы азаматының төлқұжаты;</w:t>
      </w:r>
    </w:p>
    <w:p>
      <w:pPr>
        <w:spacing w:after="0"/>
        <w:ind w:left="0"/>
        <w:jc w:val="both"/>
      </w:pPr>
      <w:r>
        <w:rPr>
          <w:rFonts w:ascii="Times New Roman"/>
          <w:b w:val="false"/>
          <w:i w:val="false"/>
          <w:color w:val="000000"/>
          <w:sz w:val="28"/>
        </w:rPr>
        <w:t>
      2) Қазақстан Республикасы азаматының жеке куәлiгi;</w:t>
      </w:r>
    </w:p>
    <w:p>
      <w:pPr>
        <w:spacing w:after="0"/>
        <w:ind w:left="0"/>
        <w:jc w:val="both"/>
      </w:pPr>
      <w:r>
        <w:rPr>
          <w:rFonts w:ascii="Times New Roman"/>
          <w:b w:val="false"/>
          <w:i w:val="false"/>
          <w:color w:val="000000"/>
          <w:sz w:val="28"/>
        </w:rPr>
        <w:t>
      3) туу туралы куәлiк (кәмелетке толмаған адамның атына жинақ шотын ашқан кезде);</w:t>
      </w:r>
    </w:p>
    <w:p>
      <w:pPr>
        <w:spacing w:after="0"/>
        <w:ind w:left="0"/>
        <w:jc w:val="both"/>
      </w:pPr>
      <w:r>
        <w:rPr>
          <w:rFonts w:ascii="Times New Roman"/>
          <w:b w:val="false"/>
          <w:i w:val="false"/>
          <w:color w:val="000000"/>
          <w:sz w:val="28"/>
        </w:rPr>
        <w:t>
      1.2. Шетел азаматтары үшін:</w:t>
      </w:r>
    </w:p>
    <w:p>
      <w:pPr>
        <w:spacing w:after="0"/>
        <w:ind w:left="0"/>
        <w:jc w:val="both"/>
      </w:pPr>
      <w:r>
        <w:rPr>
          <w:rFonts w:ascii="Times New Roman"/>
          <w:b w:val="false"/>
          <w:i w:val="false"/>
          <w:color w:val="000000"/>
          <w:sz w:val="28"/>
        </w:rPr>
        <w:t>
      1) шетелдік төлқұжаты (шетел мемлекеті азаматының төлқұжаты);</w:t>
      </w:r>
    </w:p>
    <w:p>
      <w:pPr>
        <w:spacing w:after="0"/>
        <w:ind w:left="0"/>
        <w:jc w:val="both"/>
      </w:pPr>
      <w:r>
        <w:rPr>
          <w:rFonts w:ascii="Times New Roman"/>
          <w:b w:val="false"/>
          <w:i w:val="false"/>
          <w:color w:val="000000"/>
          <w:sz w:val="28"/>
        </w:rPr>
        <w:t>
      2) шетелдiктiң Қазақстан Республикасында тұруына ықтиярхат;</w:t>
      </w:r>
    </w:p>
    <w:p>
      <w:pPr>
        <w:spacing w:after="0"/>
        <w:ind w:left="0"/>
        <w:jc w:val="both"/>
      </w:pPr>
      <w:r>
        <w:rPr>
          <w:rFonts w:ascii="Times New Roman"/>
          <w:b w:val="false"/>
          <w:i w:val="false"/>
          <w:color w:val="000000"/>
          <w:sz w:val="28"/>
        </w:rPr>
        <w:t>
      3) негізінде Қазақстан Республикасының аумағында азаматтық құқықтық мәмілелер жасалатын жеке басын куәландыратын құжат ретінде Қазақстан Республикасы бекiткен халықаралық шартқа сәйкес танылатын өзге де құжат;</w:t>
      </w:r>
    </w:p>
    <w:p>
      <w:pPr>
        <w:spacing w:after="0"/>
        <w:ind w:left="0"/>
        <w:jc w:val="both"/>
      </w:pPr>
      <w:r>
        <w:rPr>
          <w:rFonts w:ascii="Times New Roman"/>
          <w:b w:val="false"/>
          <w:i w:val="false"/>
          <w:color w:val="000000"/>
          <w:sz w:val="28"/>
        </w:rPr>
        <w:t>
      1.3. Қазақстан Республикасының аумағында тұрақты тұратын азаматтығы жоқ адамдар үшін:</w:t>
      </w:r>
    </w:p>
    <w:p>
      <w:pPr>
        <w:spacing w:after="0"/>
        <w:ind w:left="0"/>
        <w:jc w:val="both"/>
      </w:pPr>
      <w:r>
        <w:rPr>
          <w:rFonts w:ascii="Times New Roman"/>
          <w:b w:val="false"/>
          <w:i w:val="false"/>
          <w:color w:val="000000"/>
          <w:sz w:val="28"/>
        </w:rPr>
        <w:t>
      азаматтығы жоқ адамның куәлiгi.</w:t>
      </w:r>
    </w:p>
    <w:p>
      <w:pPr>
        <w:spacing w:after="0"/>
        <w:ind w:left="0"/>
        <w:jc w:val="both"/>
      </w:pPr>
      <w:r>
        <w:rPr>
          <w:rFonts w:ascii="Times New Roman"/>
          <w:b w:val="false"/>
          <w:i w:val="false"/>
          <w:color w:val="000000"/>
          <w:sz w:val="28"/>
        </w:rPr>
        <w:t>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 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w:t>
      </w:r>
    </w:p>
    <w:p>
      <w:pPr>
        <w:spacing w:after="0"/>
        <w:ind w:left="0"/>
        <w:jc w:val="both"/>
      </w:pPr>
      <w:r>
        <w:rPr>
          <w:rFonts w:ascii="Times New Roman"/>
          <w:b w:val="false"/>
          <w:i w:val="false"/>
          <w:color w:val="000000"/>
          <w:sz w:val="28"/>
        </w:rPr>
        <w:t>
      3. Тіркеуге жататын мәліметтер және лицензияның болуы, сондай-ақ халықаралық ұйымға қатысты белгіленеді, егер осындай халықаралық ұйымның мекемесі туралы және (немесе) оның мемлекет (мемлекеттер) аумағында болатын жері талаптары туралы шарттармен тиісінше тіркеусіз және (немесе) лицензиясыз олардың қызметін жүзеге асыру көзделмесе.</w:t>
      </w:r>
    </w:p>
    <w:p>
      <w:pPr>
        <w:spacing w:after="0"/>
        <w:ind w:left="0"/>
        <w:jc w:val="both"/>
      </w:pPr>
      <w:r>
        <w:rPr>
          <w:rFonts w:ascii="Times New Roman"/>
          <w:b w:val="false"/>
          <w:i w:val="false"/>
          <w:color w:val="000000"/>
          <w:sz w:val="28"/>
        </w:rPr>
        <w:t>
      4. Зейнетақы жарналарының салымшысы болып табылмайтын зейнетақы төлемдерін алуға қатысты, клиенттің досьесінде 1-қосымшаның 1, 3, 4-бөлімдерінде көзделген зейнетақы төлемдерін алу туралы мәліметтер енгізіледі.</w:t>
      </w:r>
    </w:p>
    <w:p>
      <w:pPr>
        <w:spacing w:after="0"/>
        <w:ind w:left="0"/>
        <w:jc w:val="both"/>
      </w:pPr>
      <w:r>
        <w:rPr>
          <w:rFonts w:ascii="Times New Roman"/>
          <w:b w:val="false"/>
          <w:i w:val="false"/>
          <w:color w:val="000000"/>
          <w:sz w:val="28"/>
        </w:rPr>
        <w:t>
      Ерікті зейнетақы жарналарының есебінен қалыптастырылған зейнетақы төлемдерін жүзеге асырған кезде, клиенттің досьесінде зейнетақы төлемдерді алушының бенефициарлық меншік иесі туралы мәліметтер енгізіледі.</w:t>
      </w:r>
    </w:p>
    <w:p>
      <w:pPr>
        <w:spacing w:after="0"/>
        <w:ind w:left="0"/>
        <w:jc w:val="both"/>
      </w:pPr>
      <w:r>
        <w:rPr>
          <w:rFonts w:ascii="Times New Roman"/>
          <w:b w:val="false"/>
          <w:i w:val="false"/>
          <w:color w:val="000000"/>
          <w:sz w:val="28"/>
        </w:rPr>
        <w:t>
      Зейнетақы төлемдерін алушы террористер тізбесінде бар болған жағдайда, клиенттің досьесінде тиісті белгі көрсетіледі.</w:t>
      </w:r>
    </w:p>
    <w:p>
      <w:pPr>
        <w:spacing w:after="0"/>
        <w:ind w:left="0"/>
        <w:jc w:val="both"/>
      </w:pPr>
      <w:r>
        <w:rPr>
          <w:rFonts w:ascii="Times New Roman"/>
          <w:b w:val="false"/>
          <w:i w:val="false"/>
          <w:color w:val="000000"/>
          <w:sz w:val="28"/>
        </w:rPr>
        <w:t>
      5. Көші-қон карточкалары туралы мәліметтер алу Еуразиялық экономикалық одаққа кіретін мемлекеттердің азаматтарына қатысты талап етілмейді.</w:t>
      </w:r>
    </w:p>
    <w:bookmarkStart w:name="z59" w:id="53"/>
    <w:p>
      <w:pPr>
        <w:spacing w:after="0"/>
        <w:ind w:left="0"/>
        <w:jc w:val="both"/>
      </w:pPr>
      <w:r>
        <w:rPr>
          <w:rFonts w:ascii="Times New Roman"/>
          <w:b w:val="false"/>
          <w:i w:val="false"/>
          <w:color w:val="000000"/>
          <w:sz w:val="28"/>
        </w:rPr>
        <w:t>
      6. Коммерциялық ұйымның жоғары органының дербес құрамы туралы мәліметтер жоғары органның құрамына кіретін және коммерциялық ұйымның жарғылық капиталына не орналастырылған акцияларына қатысу үлестерінің жиырма бес және одан көп пайызын иеленген жеке және (немесе) заңды тұлғаларға қатысты алынады. Қордың қалауы бойынша жоғары органның құрамына кіретін және коммерциялық ұйымның жарғылық капиталына не орналастырылған акцияларына қатысу үлестерінің жиырма бестен кем пайызын иеленген жеке және (немесе) заңды тұлғаларға қатысты коммерциялық ұйымның жоғары органының дербес құрамы туралы мәліметтерді алуға жол беріледі.</w:t>
      </w:r>
    </w:p>
    <w:bookmarkEnd w:id="53"/>
    <w:bookmarkStart w:name="z60" w:id="54"/>
    <w:p>
      <w:pPr>
        <w:spacing w:after="0"/>
        <w:ind w:left="0"/>
        <w:jc w:val="both"/>
      </w:pPr>
      <w:r>
        <w:rPr>
          <w:rFonts w:ascii="Times New Roman"/>
          <w:b w:val="false"/>
          <w:i w:val="false"/>
          <w:color w:val="000000"/>
          <w:sz w:val="28"/>
        </w:rPr>
        <w:t>
      Коммерциялық емес ұйымның жоғары органының дербес құрамы туралы мәліметтер жоғары органның құрамына кіретін не жоғары орган мүшелерінің саны не коммерциялық емес ұйымдар құрылтайшыларының саны бес жеке және (немесе) заңды тұлғалардан асқан жағдайларды қоспағанда, коммерциялық емес ұйымның құрылтайшылары болып табылатын жеке және (немесе) заңды тұлғаларға қатысты алынады.</w:t>
      </w:r>
    </w:p>
    <w:bookmarkEnd w:id="54"/>
    <w:bookmarkStart w:name="z58" w:id="55"/>
    <w:p>
      <w:pPr>
        <w:spacing w:after="0"/>
        <w:ind w:left="0"/>
        <w:jc w:val="left"/>
      </w:pPr>
      <w:r>
        <w:rPr>
          <w:rFonts w:ascii="Times New Roman"/>
          <w:b/>
          <w:i w:val="false"/>
          <w:color w:val="000000"/>
        </w:rPr>
        <w:t xml:space="preserve"> Шартты белгілер:</w:t>
      </w:r>
    </w:p>
    <w:bookmarkEnd w:id="55"/>
    <w:p>
      <w:pPr>
        <w:spacing w:after="0"/>
        <w:ind w:left="0"/>
        <w:jc w:val="left"/>
      </w:pP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қажеттілігі;</w:t>
      </w:r>
      <w:r>
        <w:br/>
      </w:r>
      <w:r>
        <w:rPr>
          <w:rFonts w:ascii="Times New Roman"/>
          <w:b w:val="false"/>
          <w:i w:val="false"/>
          <w:color w:val="000000"/>
          <w:sz w:val="28"/>
        </w:rPr>
        <w:t>
</w:t>
      </w: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79400" cy="228600"/>
                    </a:xfrm>
                    <a:prstGeom prst="rect">
                      <a:avLst/>
                    </a:prstGeom>
                  </pic:spPr>
                </pic:pic>
              </a:graphicData>
            </a:graphic>
          </wp:inline>
        </w:drawing>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және олардың шынайылығын тексеру қажеттілігі.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header.xml" Type="http://schemas.openxmlformats.org/officeDocument/2006/relationships/header" Id="rId4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