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b81d" w14:textId="131b8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кірістер органдарының кодтарын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26 желтоқсандағы № 588 бұйрығы. Қазақстан Республикасының Әділет министрлігінде 2015 жылы 28 қаңтарда № 10158 тіркелді. Күші жойылды - Қазақстан Республикасы Қаржы министрінің 2018 жылғы 12 ақпандағы № 159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12.02.2018 </w:t>
      </w:r>
      <w:r>
        <w:rPr>
          <w:rFonts w:ascii="Times New Roman"/>
          <w:b w:val="false"/>
          <w:i w:val="false"/>
          <w:color w:val="ff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18-бабының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кірістер органдарының кодтары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Мемлекеттік кірістер комитетi (Д.Е.Ерғожин):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Республикасының Әділет министрлігінде мемлекеттік тіркеуден өткеннен кейін күнтізбелік он күн ішінде бұқаралық ақпарат құралдарында және "Әділет" ақпараттық-құқықтық жүйесінде ресми жариялауға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министрлiгiнiң ресми интернет-ресурсында орналастырылуын қамтамасыз етсiн.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министрі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мемлекеттік кірістер</w:t>
      </w:r>
      <w:r>
        <w:br/>
      </w:r>
      <w:r>
        <w:rPr>
          <w:rFonts w:ascii="Times New Roman"/>
          <w:b/>
          <w:i w:val="false"/>
          <w:color w:val="000000"/>
        </w:rPr>
        <w:t>органдарының кодтары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Кодтарға өзгеріс енгізілді - ҚР Қаржы министрінің м.а. 16.04.2015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(бұйрық алғашқы ресми жарияланған күнінен кейін күнтізбелік он күн өткен соң қолданысқа енгізіледі); 02.09.2015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бұйрықтарымен.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0"/>
        <w:gridCol w:w="5613"/>
        <w:gridCol w:w="3127"/>
      </w:tblGrid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мемлекеттік кірістер органдарының - мемлекеттік мекемелерінің атаулары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Кодтардың нөмірлері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Ақкөл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Астрахан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Атбасар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Сандықтау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Аршалы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Ерейментау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Егіндікөл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Қорғалжын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Бұланды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Целиноград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Шортанды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Степногор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Жарқайың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Есіл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Жақсы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Зеренді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Бурабай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Еңбекшілдер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Көкшетау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Ақмола облысы бойынша МКД "Бурабай"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Алға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Байғанин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Әйтеке би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Ырғыз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Қарғалы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Мәртөк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Мұғалжар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Темір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Ойыл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Қобда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Хромтау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Шалқар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Ақтөбе облысы бойынша МКД Ақтөбе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Балқаш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Жамбыл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Іле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Қарасай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Райымбек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Талғар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Ұйғыр ауданы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Еңбекшіқазақ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Қапшағай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Ақсу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Алакөл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Қаратал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Кербұлақ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Көксу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Панфилов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Сарқанд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Ескелді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Талдықорған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облысы бойынша МКД Текелі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 Құрманғазы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 Индер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 Исатай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 Қызылқоға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 Мақат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 Махамбет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 Жылыой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Атырау облысы бойынша МКД Атырау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Қатонқарағай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Глубокое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Зайсан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Күршім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Тарбағатай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Ұлан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Шемонаиха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Зырян қаласы - Зырян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Риддер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Өскемен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Абай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Аягөз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Бесқарағай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Бородулиха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Жарма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Көкпекті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Курчатов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Үржар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Шығыс Қазақстан облысы бойынша МКД Семей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Жамбыл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Жуалы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Қордай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Тұрар Рысқұлов атындағы аудан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Меркі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Мойынқұм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Сарысу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Байзақ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Талас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Шу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Жамбыл облысы бойынша МКД Тараз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Бөрілі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Жәнібек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Жаңақала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Зеленов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Қазталов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Қаратөбе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Сырым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Тасқала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Теректі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Бөкейорда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Ақжайық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Шыңғырлау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Батыс Қазақстан облысы бойынша МКД Орал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Абай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Қарағанды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Қарқаралы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Нұра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Осакаров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Саран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Теміртау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Бұқар жырау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Шахтинск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Октябрь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Қазыбек би атындағы аудан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Ақтоғай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Жаңаарқа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Ұлытау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Шет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Балқаш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Жезқазған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Приозер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Қаражал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Қарағанды облысы бойынша МКД Сәтпаев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 Арал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 Қазалы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 Қармақшы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 Жалағаш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 Сырдария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 Шиелі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 Жаңақорған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Қызылорда облысы бойынша МКД Қызылорда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Алтынсарин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Меңдіқара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Жітіқара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Қамысты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Қарасу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Қарабалық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Қостанай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Ұзынкөл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Наурызым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Денисов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Әулиекөл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Таранов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Сарыкөл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Федоров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Қостанай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Лисаковск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Рудный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Амангелді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Жангелді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Қостанай облысы бойынша МКД Арқалық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 Ақтау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 Бейнеу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 Қарақия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 Маңғыстау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 Түпқараған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 Жаңаөзен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 Мұнайлы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Маңғыстау облысы бойынша МКД "Ақтау теңіз порты"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Ақтоғай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Баянауыл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Железин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Ертіс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Қашыр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Лебяжі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Май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Павлодар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Успен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Шарбақты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Ақсу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Павлодар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Павлодар облысы бойынша МКД Екібастұз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Петропавл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Қызылжар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Мағжан Жұмабаев атындағы аудан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Жамбыл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Есіл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Мамлют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Шал ақын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Аққайың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Тимирязев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Айыртау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Ақжар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Тайыншы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Уәлиханов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Солтүстік Қазақстан облысы бойынша МКД Ғабит Мүсірепов атындағы аудан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Бәйдібек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Ордабасы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Отырар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"Оңтүстік"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Қазығұрт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Төлеби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Мақтаарал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Сайрам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Сарыағаш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Созақ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Түлкібас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Шардара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Арыс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Кентау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Түркістан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Шымкент қаласы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Әл-Фараби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Абай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Оңтүстік Қазақстан облысы бойынша МКД Еңбекші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220-1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Оңтүстік Қазақстан облысы бойынша МКД Қаратау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 Әуезов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 Бостандық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 Жетісу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 "Ақпараттық технологиялар паркі"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 Алмалы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 Түрксіб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 Медеу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Алматы қаласы бойынша МКД Алатау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229-1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Алматы қаласы бойынша МКД Наурызбай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Астана қаласы бойынша МКД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Астана қаласы бойынша МКД Алматы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Астана қаласы бойынша МКД Сарыарқа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Астана қаласы бойынша МКД Есіл ауданы бойынша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Қаржымині МКК Астана қаласы бойынша МКД "Астана - жаңа қала" МКБ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ҚР Қаржымині МКК - Қазақстан Республикасы Қаржы министрлігінің Мемлекеттік кірістер комитеті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МКД - Мемлекеттік кірістер департаменті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МКБ - Мемлекеттік кірістер басқармасы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