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e77b5" w14:textId="0ae77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Пішімді-логикалық бақылау жүргізуге қойылатын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2014 жылғы 25 желтоқсандағы № 586 бұйрығы. Қазақстан Республикасының Әділет министрлігінде 2015 жылы 27 қаңтарда № 10153 тірелді. Күші жойылды - Қазақстан Республикасы Қаржы министрінің 2018 жылғы 30 қаңтардағы № 86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30.01.2018 </w:t>
      </w:r>
      <w:r>
        <w:rPr>
          <w:rFonts w:ascii="Times New Roman"/>
          <w:b w:val="false"/>
          <w:i w:val="false"/>
          <w:color w:val="ff0000"/>
          <w:sz w:val="28"/>
        </w:rPr>
        <w:t>№ 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63-бабы </w:t>
      </w:r>
      <w:r>
        <w:rPr>
          <w:rFonts w:ascii="Times New Roman"/>
          <w:b w:val="false"/>
          <w:i w:val="false"/>
          <w:color w:val="000000"/>
          <w:sz w:val="28"/>
        </w:rPr>
        <w:t xml:space="preserve"> 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корпоративтік табыс салығы бойынша салық есептілігін (декларацияны) (100.00-нысан) толтыру кезінде осы бұйрыққа </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пішімді-логикалық бақылау жүргізуге қойылатын талаптар;</w:t>
      </w:r>
    </w:p>
    <w:p>
      <w:pPr>
        <w:spacing w:after="0"/>
        <w:ind w:left="0"/>
        <w:jc w:val="both"/>
      </w:pPr>
      <w:r>
        <w:rPr>
          <w:rFonts w:ascii="Times New Roman"/>
          <w:b w:val="false"/>
          <w:i w:val="false"/>
          <w:color w:val="000000"/>
          <w:sz w:val="28"/>
        </w:rPr>
        <w:t xml:space="preserve">
      2) декларация тапсырылғанға дейiнгi кезең үшін төлеуі тиіс корпоративтік табыс салығы бойынша аванстық төлемдер сомасының салық есептілігін (есебiн) (101.01-нысан) толтыру кезінде осы бұйрыққа </w:t>
      </w:r>
      <w:r>
        <w:rPr>
          <w:rFonts w:ascii="Times New Roman"/>
          <w:b w:val="false"/>
          <w:i w:val="false"/>
          <w:color w:val="000000"/>
          <w:sz w:val="28"/>
        </w:rPr>
        <w:t xml:space="preserve"> 2-қосымшаға</w:t>
      </w:r>
      <w:r>
        <w:rPr>
          <w:rFonts w:ascii="Times New Roman"/>
          <w:b w:val="false"/>
          <w:i w:val="false"/>
          <w:color w:val="000000"/>
          <w:sz w:val="28"/>
        </w:rPr>
        <w:t xml:space="preserve"> сәйкес пішімді-логикалық бақылау жүргізуге қойылатын талаптар;</w:t>
      </w:r>
    </w:p>
    <w:p>
      <w:pPr>
        <w:spacing w:after="0"/>
        <w:ind w:left="0"/>
        <w:jc w:val="both"/>
      </w:pPr>
      <w:r>
        <w:rPr>
          <w:rFonts w:ascii="Times New Roman"/>
          <w:b w:val="false"/>
          <w:i w:val="false"/>
          <w:color w:val="000000"/>
          <w:sz w:val="28"/>
        </w:rPr>
        <w:t xml:space="preserve">
      3) декларация тапсырылғаннан кейінгі кезең үшін төленуі тиіс корпоративтік табыс салығы бойынша аванстық төлемдер сомасының салық есептілігін (есебiн) (101.02-нысан) толтыру кезінде осы бұйрыққа </w:t>
      </w:r>
      <w:r>
        <w:rPr>
          <w:rFonts w:ascii="Times New Roman"/>
          <w:b w:val="false"/>
          <w:i w:val="false"/>
          <w:color w:val="000000"/>
          <w:sz w:val="28"/>
        </w:rPr>
        <w:t xml:space="preserve"> 3-қосымшаға</w:t>
      </w:r>
      <w:r>
        <w:rPr>
          <w:rFonts w:ascii="Times New Roman"/>
          <w:b w:val="false"/>
          <w:i w:val="false"/>
          <w:color w:val="000000"/>
          <w:sz w:val="28"/>
        </w:rPr>
        <w:t xml:space="preserve"> сәйкес пішімді-логикалық бақылау жүргізуге қойылатын талаптар;</w:t>
      </w:r>
    </w:p>
    <w:p>
      <w:pPr>
        <w:spacing w:after="0"/>
        <w:ind w:left="0"/>
        <w:jc w:val="both"/>
      </w:pPr>
      <w:r>
        <w:rPr>
          <w:rFonts w:ascii="Times New Roman"/>
          <w:b w:val="false"/>
          <w:i w:val="false"/>
          <w:color w:val="000000"/>
          <w:sz w:val="28"/>
        </w:rPr>
        <w:t xml:space="preserve">
      4) Резиденттің табысына төлем көзінен ұсталатын корпоративтік табыс салығы бойынша салық есептілігін (есебін) (101.03-нысан) толтыру кезінде осы бұйрыққа </w:t>
      </w:r>
      <w:r>
        <w:rPr>
          <w:rFonts w:ascii="Times New Roman"/>
          <w:b w:val="false"/>
          <w:i w:val="false"/>
          <w:color w:val="000000"/>
          <w:sz w:val="28"/>
        </w:rPr>
        <w:t xml:space="preserve"> 4-қосымшаға</w:t>
      </w:r>
      <w:r>
        <w:rPr>
          <w:rFonts w:ascii="Times New Roman"/>
          <w:b w:val="false"/>
          <w:i w:val="false"/>
          <w:color w:val="000000"/>
          <w:sz w:val="28"/>
        </w:rPr>
        <w:t xml:space="preserve"> сәйкес пішімді-логикалық бақылау жүргізуге қойылатын талаптар;</w:t>
      </w:r>
    </w:p>
    <w:p>
      <w:pPr>
        <w:spacing w:after="0"/>
        <w:ind w:left="0"/>
        <w:jc w:val="both"/>
      </w:pPr>
      <w:r>
        <w:rPr>
          <w:rFonts w:ascii="Times New Roman"/>
          <w:b w:val="false"/>
          <w:i w:val="false"/>
          <w:color w:val="000000"/>
          <w:sz w:val="28"/>
        </w:rPr>
        <w:t xml:space="preserve">
      5) резидент еместің табысынан төлем көзінен ұсталатын корпоративтік табыс салығы бойынша салық есептілігін (есебін) (101.04-нысан) толтыру кезінде осы бұйрыққа </w:t>
      </w:r>
      <w:r>
        <w:rPr>
          <w:rFonts w:ascii="Times New Roman"/>
          <w:b w:val="false"/>
          <w:i w:val="false"/>
          <w:color w:val="000000"/>
          <w:sz w:val="28"/>
        </w:rPr>
        <w:t xml:space="preserve"> 5-қосымшаға</w:t>
      </w:r>
      <w:r>
        <w:rPr>
          <w:rFonts w:ascii="Times New Roman"/>
          <w:b w:val="false"/>
          <w:i w:val="false"/>
          <w:color w:val="000000"/>
          <w:sz w:val="28"/>
        </w:rPr>
        <w:t xml:space="preserve"> сәйкес пішімді-логикалық бақылау жүргізуге қойылатын талаптар;</w:t>
      </w:r>
    </w:p>
    <w:p>
      <w:pPr>
        <w:spacing w:after="0"/>
        <w:ind w:left="0"/>
        <w:jc w:val="both"/>
      </w:pPr>
      <w:r>
        <w:rPr>
          <w:rFonts w:ascii="Times New Roman"/>
          <w:b w:val="false"/>
          <w:i w:val="false"/>
          <w:color w:val="000000"/>
          <w:sz w:val="28"/>
        </w:rPr>
        <w:t xml:space="preserve">
      6) корпоративтік табыс салығы бойынша салық есептілігін (декларацияны) (110.00-нысан) толтыру кезінде осы бұйрыққа </w:t>
      </w:r>
      <w:r>
        <w:rPr>
          <w:rFonts w:ascii="Times New Roman"/>
          <w:b w:val="false"/>
          <w:i w:val="false"/>
          <w:color w:val="000000"/>
          <w:sz w:val="28"/>
        </w:rPr>
        <w:t xml:space="preserve"> 6-қосымшаға</w:t>
      </w:r>
      <w:r>
        <w:rPr>
          <w:rFonts w:ascii="Times New Roman"/>
          <w:b w:val="false"/>
          <w:i w:val="false"/>
          <w:color w:val="000000"/>
          <w:sz w:val="28"/>
        </w:rPr>
        <w:t xml:space="preserve"> сәйкес пішімді-логикалық бақылау жүргізуге қойылатын талаптар;</w:t>
      </w:r>
    </w:p>
    <w:p>
      <w:pPr>
        <w:spacing w:after="0"/>
        <w:ind w:left="0"/>
        <w:jc w:val="both"/>
      </w:pPr>
      <w:r>
        <w:rPr>
          <w:rFonts w:ascii="Times New Roman"/>
          <w:b w:val="false"/>
          <w:i w:val="false"/>
          <w:color w:val="000000"/>
          <w:sz w:val="28"/>
        </w:rPr>
        <w:t xml:space="preserve">
      7) корпоративтік табыс салығы бойынша салық есептілігін (декларацияны) (130.00-нысан) толтыру кезінде осы бұйрыққа </w:t>
      </w:r>
      <w:r>
        <w:rPr>
          <w:rFonts w:ascii="Times New Roman"/>
          <w:b w:val="false"/>
          <w:i w:val="false"/>
          <w:color w:val="000000"/>
          <w:sz w:val="28"/>
        </w:rPr>
        <w:t xml:space="preserve"> 7-қосымшаға</w:t>
      </w:r>
      <w:r>
        <w:rPr>
          <w:rFonts w:ascii="Times New Roman"/>
          <w:b w:val="false"/>
          <w:i w:val="false"/>
          <w:color w:val="000000"/>
          <w:sz w:val="28"/>
        </w:rPr>
        <w:t xml:space="preserve"> сәйкес пішімді-логикалық бақылау жүргізуге қойылатын талаптар;</w:t>
      </w:r>
    </w:p>
    <w:p>
      <w:pPr>
        <w:spacing w:after="0"/>
        <w:ind w:left="0"/>
        <w:jc w:val="both"/>
      </w:pPr>
      <w:r>
        <w:rPr>
          <w:rFonts w:ascii="Times New Roman"/>
          <w:b w:val="false"/>
          <w:i w:val="false"/>
          <w:color w:val="000000"/>
          <w:sz w:val="28"/>
        </w:rPr>
        <w:t xml:space="preserve">
      8) корпоративтік табыс салығы бойынша салық есептілігін (декларацияны) (150.00-нысан) толтыру кезінде осы бұйрыққа </w:t>
      </w:r>
      <w:r>
        <w:rPr>
          <w:rFonts w:ascii="Times New Roman"/>
          <w:b w:val="false"/>
          <w:i w:val="false"/>
          <w:color w:val="000000"/>
          <w:sz w:val="28"/>
        </w:rPr>
        <w:t xml:space="preserve"> 8-қосымшаға</w:t>
      </w:r>
      <w:r>
        <w:rPr>
          <w:rFonts w:ascii="Times New Roman"/>
          <w:b w:val="false"/>
          <w:i w:val="false"/>
          <w:color w:val="000000"/>
          <w:sz w:val="28"/>
        </w:rPr>
        <w:t xml:space="preserve"> сәйкес пішімді-логикалық бақылау жүргізуге қойылатын талаптар;</w:t>
      </w:r>
    </w:p>
    <w:p>
      <w:pPr>
        <w:spacing w:after="0"/>
        <w:ind w:left="0"/>
        <w:jc w:val="both"/>
      </w:pPr>
      <w:r>
        <w:rPr>
          <w:rFonts w:ascii="Times New Roman"/>
          <w:b w:val="false"/>
          <w:i w:val="false"/>
          <w:color w:val="000000"/>
          <w:sz w:val="28"/>
        </w:rPr>
        <w:t xml:space="preserve">
      9) Қазақстан Республикасының азаматтары бойынша жеке табыс салығы және әлеуметтік салық бойынша салық есептілігін (декларацияны) (200.00-нысан) толтыру кезінде осы бұйрыққа </w:t>
      </w:r>
      <w:r>
        <w:rPr>
          <w:rFonts w:ascii="Times New Roman"/>
          <w:b w:val="false"/>
          <w:i w:val="false"/>
          <w:color w:val="000000"/>
          <w:sz w:val="28"/>
        </w:rPr>
        <w:t xml:space="preserve"> 9-қосымшаға</w:t>
      </w:r>
      <w:r>
        <w:rPr>
          <w:rFonts w:ascii="Times New Roman"/>
          <w:b w:val="false"/>
          <w:i w:val="false"/>
          <w:color w:val="000000"/>
          <w:sz w:val="28"/>
        </w:rPr>
        <w:t xml:space="preserve"> сәйкес пішімді-логикалық бақылау жүргізуге қойылатын талаптар;</w:t>
      </w:r>
    </w:p>
    <w:p>
      <w:pPr>
        <w:spacing w:after="0"/>
        <w:ind w:left="0"/>
        <w:jc w:val="both"/>
      </w:pPr>
      <w:r>
        <w:rPr>
          <w:rFonts w:ascii="Times New Roman"/>
          <w:b w:val="false"/>
          <w:i w:val="false"/>
          <w:color w:val="000000"/>
          <w:sz w:val="28"/>
        </w:rPr>
        <w:t xml:space="preserve">
      10) шетелдіктер мен азаматтығы жоқ тұлғалар бойынша жеке табыс салығы мен әлеуметтік салық бойынша салық есептілігін (декларацияны) (210.00-нысан) толтыру кезінде осы бұйрыққа </w:t>
      </w:r>
      <w:r>
        <w:rPr>
          <w:rFonts w:ascii="Times New Roman"/>
          <w:b w:val="false"/>
          <w:i w:val="false"/>
          <w:color w:val="000000"/>
          <w:sz w:val="28"/>
        </w:rPr>
        <w:t xml:space="preserve"> 10-қосымшаға</w:t>
      </w:r>
      <w:r>
        <w:rPr>
          <w:rFonts w:ascii="Times New Roman"/>
          <w:b w:val="false"/>
          <w:i w:val="false"/>
          <w:color w:val="000000"/>
          <w:sz w:val="28"/>
        </w:rPr>
        <w:t xml:space="preserve"> сәйкес пішімді-логикалық бақылау жүргізуге қойылатын талаптар;</w:t>
      </w:r>
    </w:p>
    <w:p>
      <w:pPr>
        <w:spacing w:after="0"/>
        <w:ind w:left="0"/>
        <w:jc w:val="both"/>
      </w:pPr>
      <w:r>
        <w:rPr>
          <w:rFonts w:ascii="Times New Roman"/>
          <w:b w:val="false"/>
          <w:i w:val="false"/>
          <w:color w:val="000000"/>
          <w:sz w:val="28"/>
        </w:rPr>
        <w:t xml:space="preserve">
      11) жеке табыс салығы бойынша салық есептілігін (декларацияны) (220.00-нысан) толтыру кезінде осы бұйрыққа </w:t>
      </w:r>
      <w:r>
        <w:rPr>
          <w:rFonts w:ascii="Times New Roman"/>
          <w:b w:val="false"/>
          <w:i w:val="false"/>
          <w:color w:val="000000"/>
          <w:sz w:val="28"/>
        </w:rPr>
        <w:t xml:space="preserve"> 11-қосымшаға</w:t>
      </w:r>
      <w:r>
        <w:rPr>
          <w:rFonts w:ascii="Times New Roman"/>
          <w:b w:val="false"/>
          <w:i w:val="false"/>
          <w:color w:val="000000"/>
          <w:sz w:val="28"/>
        </w:rPr>
        <w:t xml:space="preserve"> сәйкес пішімді-логикалық бақылау жүргізуге қойылатын талаптар;</w:t>
      </w:r>
    </w:p>
    <w:p>
      <w:pPr>
        <w:spacing w:after="0"/>
        <w:ind w:left="0"/>
        <w:jc w:val="both"/>
      </w:pPr>
      <w:r>
        <w:rPr>
          <w:rFonts w:ascii="Times New Roman"/>
          <w:b w:val="false"/>
          <w:i w:val="false"/>
          <w:color w:val="000000"/>
          <w:sz w:val="28"/>
        </w:rPr>
        <w:t xml:space="preserve">
      12) жеке табыс салығы және мүлік бойынша салық есептілігін (декларацияны) (230.00-нысан) толтыру кезінде осы бұйрыққа </w:t>
      </w:r>
      <w:r>
        <w:rPr>
          <w:rFonts w:ascii="Times New Roman"/>
          <w:b w:val="false"/>
          <w:i w:val="false"/>
          <w:color w:val="000000"/>
          <w:sz w:val="28"/>
        </w:rPr>
        <w:t xml:space="preserve"> 12-қосымшаға</w:t>
      </w:r>
      <w:r>
        <w:rPr>
          <w:rFonts w:ascii="Times New Roman"/>
          <w:b w:val="false"/>
          <w:i w:val="false"/>
          <w:color w:val="000000"/>
          <w:sz w:val="28"/>
        </w:rPr>
        <w:t xml:space="preserve"> сәйкес пішімді-логикалық бақылау жүргізуге қойылатын талаптар;</w:t>
      </w:r>
    </w:p>
    <w:p>
      <w:pPr>
        <w:spacing w:after="0"/>
        <w:ind w:left="0"/>
        <w:jc w:val="both"/>
      </w:pPr>
      <w:r>
        <w:rPr>
          <w:rFonts w:ascii="Times New Roman"/>
          <w:b w:val="false"/>
          <w:i w:val="false"/>
          <w:color w:val="000000"/>
          <w:sz w:val="28"/>
        </w:rPr>
        <w:t xml:space="preserve">
      13) жеке табыс салығы бойынша салық есептілігін (декларацияны) (240.00-нысан) толтыру кезінде осы бұйрыққа </w:t>
      </w:r>
      <w:r>
        <w:rPr>
          <w:rFonts w:ascii="Times New Roman"/>
          <w:b w:val="false"/>
          <w:i w:val="false"/>
          <w:color w:val="000000"/>
          <w:sz w:val="28"/>
        </w:rPr>
        <w:t xml:space="preserve"> 13-қосымшаға</w:t>
      </w:r>
      <w:r>
        <w:rPr>
          <w:rFonts w:ascii="Times New Roman"/>
          <w:b w:val="false"/>
          <w:i w:val="false"/>
          <w:color w:val="000000"/>
          <w:sz w:val="28"/>
        </w:rPr>
        <w:t xml:space="preserve"> сәйкес пішімді-логикалық бақылау жүргізуге қойылатын талаптар;</w:t>
      </w:r>
    </w:p>
    <w:p>
      <w:pPr>
        <w:spacing w:after="0"/>
        <w:ind w:left="0"/>
        <w:jc w:val="both"/>
      </w:pPr>
      <w:r>
        <w:rPr>
          <w:rFonts w:ascii="Times New Roman"/>
          <w:b w:val="false"/>
          <w:i w:val="false"/>
          <w:color w:val="000000"/>
          <w:sz w:val="28"/>
        </w:rPr>
        <w:t xml:space="preserve">
      14) қосылған құн салығы бойынша салық есептілігін (декларацияны) (300.00-нысан) толтыру кезінде осы бұйрыққа </w:t>
      </w:r>
      <w:r>
        <w:rPr>
          <w:rFonts w:ascii="Times New Roman"/>
          <w:b w:val="false"/>
          <w:i w:val="false"/>
          <w:color w:val="000000"/>
          <w:sz w:val="28"/>
        </w:rPr>
        <w:t xml:space="preserve"> 14-қосымшаға</w:t>
      </w:r>
      <w:r>
        <w:rPr>
          <w:rFonts w:ascii="Times New Roman"/>
          <w:b w:val="false"/>
          <w:i w:val="false"/>
          <w:color w:val="000000"/>
          <w:sz w:val="28"/>
        </w:rPr>
        <w:t xml:space="preserve"> сәйкес пішімді-логикалық бақылау жүргізуге қойылатын талаптар;</w:t>
      </w:r>
    </w:p>
    <w:p>
      <w:pPr>
        <w:spacing w:after="0"/>
        <w:ind w:left="0"/>
        <w:jc w:val="both"/>
      </w:pPr>
      <w:r>
        <w:rPr>
          <w:rFonts w:ascii="Times New Roman"/>
          <w:b w:val="false"/>
          <w:i w:val="false"/>
          <w:color w:val="000000"/>
          <w:sz w:val="28"/>
        </w:rPr>
        <w:t xml:space="preserve">
      15) импортталған тауарлар бойынша жанама салықтар жөніндегі салық есептілігін (декларацияны) (320.00-нысан) толтыру кезінде осы бұйрыққа </w:t>
      </w:r>
      <w:r>
        <w:rPr>
          <w:rFonts w:ascii="Times New Roman"/>
          <w:b w:val="false"/>
          <w:i w:val="false"/>
          <w:color w:val="000000"/>
          <w:sz w:val="28"/>
        </w:rPr>
        <w:t xml:space="preserve"> 15-қосымшаға</w:t>
      </w:r>
      <w:r>
        <w:rPr>
          <w:rFonts w:ascii="Times New Roman"/>
          <w:b w:val="false"/>
          <w:i w:val="false"/>
          <w:color w:val="000000"/>
          <w:sz w:val="28"/>
        </w:rPr>
        <w:t xml:space="preserve"> сәйкес пішімді-логикалық бақылау жүргізуге қойылатын талаптар;</w:t>
      </w:r>
    </w:p>
    <w:p>
      <w:pPr>
        <w:spacing w:after="0"/>
        <w:ind w:left="0"/>
        <w:jc w:val="both"/>
      </w:pPr>
      <w:r>
        <w:rPr>
          <w:rFonts w:ascii="Times New Roman"/>
          <w:b w:val="false"/>
          <w:i w:val="false"/>
          <w:color w:val="000000"/>
          <w:sz w:val="28"/>
        </w:rPr>
        <w:t xml:space="preserve">
      16) акциз бойынша салық есептілігін (декларация) (400.00-нысан) толтыру кезінде осы бұйрыққа </w:t>
      </w:r>
      <w:r>
        <w:rPr>
          <w:rFonts w:ascii="Times New Roman"/>
          <w:b w:val="false"/>
          <w:i w:val="false"/>
          <w:color w:val="000000"/>
          <w:sz w:val="28"/>
        </w:rPr>
        <w:t xml:space="preserve"> 16-қосымшаға</w:t>
      </w:r>
      <w:r>
        <w:rPr>
          <w:rFonts w:ascii="Times New Roman"/>
          <w:b w:val="false"/>
          <w:i w:val="false"/>
          <w:color w:val="000000"/>
          <w:sz w:val="28"/>
        </w:rPr>
        <w:t xml:space="preserve"> сәйкес пішімді-логикалық бақылау жүргізуге қойылатын талаптар;</w:t>
      </w:r>
    </w:p>
    <w:p>
      <w:pPr>
        <w:spacing w:after="0"/>
        <w:ind w:left="0"/>
        <w:jc w:val="both"/>
      </w:pPr>
      <w:r>
        <w:rPr>
          <w:rFonts w:ascii="Times New Roman"/>
          <w:b w:val="false"/>
          <w:i w:val="false"/>
          <w:color w:val="000000"/>
          <w:sz w:val="28"/>
        </w:rPr>
        <w:t xml:space="preserve">
      17) құрылымдық бөлімше немесе салық салуға байланысты объектілер үшін акциз салық есептілігін (есебін) (421.00-нысаны) толтыру кезінде осы бұйрыққа </w:t>
      </w:r>
      <w:r>
        <w:rPr>
          <w:rFonts w:ascii="Times New Roman"/>
          <w:b w:val="false"/>
          <w:i w:val="false"/>
          <w:color w:val="000000"/>
          <w:sz w:val="28"/>
        </w:rPr>
        <w:t xml:space="preserve"> 17-қосымшаға</w:t>
      </w:r>
      <w:r>
        <w:rPr>
          <w:rFonts w:ascii="Times New Roman"/>
          <w:b w:val="false"/>
          <w:i w:val="false"/>
          <w:color w:val="000000"/>
          <w:sz w:val="28"/>
        </w:rPr>
        <w:t xml:space="preserve"> сәйкес пішімді-логикалық бақылау жүргізуге қойылатын талаптар;</w:t>
      </w:r>
    </w:p>
    <w:p>
      <w:pPr>
        <w:spacing w:after="0"/>
        <w:ind w:left="0"/>
        <w:jc w:val="both"/>
      </w:pPr>
      <w:r>
        <w:rPr>
          <w:rFonts w:ascii="Times New Roman"/>
          <w:b w:val="false"/>
          <w:i w:val="false"/>
          <w:color w:val="000000"/>
          <w:sz w:val="28"/>
        </w:rPr>
        <w:t xml:space="preserve">
      18) роялти бойынша, өндіру бонусы бойынша, өнімді бөлу бойынша Қазақстан Республикасының үлесі бойынша, өнімді бөлу туралы келісімшарт бойынша қызметін қызметін жүзеге асыратын жер қойнауын пайдаланушының қосымша төлемі бойынша салық есептілігін (декларация) (500.00-нысан) толтыру кезінде осы бұйрыққа </w:t>
      </w:r>
      <w:r>
        <w:rPr>
          <w:rFonts w:ascii="Times New Roman"/>
          <w:b w:val="false"/>
          <w:i w:val="false"/>
          <w:color w:val="000000"/>
          <w:sz w:val="28"/>
        </w:rPr>
        <w:t xml:space="preserve"> 18-қосымшаға</w:t>
      </w:r>
      <w:r>
        <w:rPr>
          <w:rFonts w:ascii="Times New Roman"/>
          <w:b w:val="false"/>
          <w:i w:val="false"/>
          <w:color w:val="000000"/>
          <w:sz w:val="28"/>
        </w:rPr>
        <w:t xml:space="preserve"> сәйкес пішімді-логикалық бақылау жүргізуге қойылатын талаптар;</w:t>
      </w:r>
    </w:p>
    <w:p>
      <w:pPr>
        <w:spacing w:after="0"/>
        <w:ind w:left="0"/>
        <w:jc w:val="both"/>
      </w:pPr>
      <w:r>
        <w:rPr>
          <w:rFonts w:ascii="Times New Roman"/>
          <w:b w:val="false"/>
          <w:i w:val="false"/>
          <w:color w:val="000000"/>
          <w:sz w:val="28"/>
        </w:rPr>
        <w:t xml:space="preserve">
      19) қол қойылатын бонус және және коммерциялық табу бонусы бойынша салық есептілігін (декларацияны) (510.00-нысан) толтыру кезінде осы бұйрыққа </w:t>
      </w:r>
      <w:r>
        <w:rPr>
          <w:rFonts w:ascii="Times New Roman"/>
          <w:b w:val="false"/>
          <w:i w:val="false"/>
          <w:color w:val="000000"/>
          <w:sz w:val="28"/>
        </w:rPr>
        <w:t xml:space="preserve"> 19-қосымшаға</w:t>
      </w:r>
      <w:r>
        <w:rPr>
          <w:rFonts w:ascii="Times New Roman"/>
          <w:b w:val="false"/>
          <w:i w:val="false"/>
          <w:color w:val="000000"/>
          <w:sz w:val="28"/>
        </w:rPr>
        <w:t xml:space="preserve"> сәйкес пішімді-логикалық бақылау жүргізуге қойылатын талаптар;</w:t>
      </w:r>
    </w:p>
    <w:p>
      <w:pPr>
        <w:spacing w:after="0"/>
        <w:ind w:left="0"/>
        <w:jc w:val="both"/>
      </w:pPr>
      <w:r>
        <w:rPr>
          <w:rFonts w:ascii="Times New Roman"/>
          <w:b w:val="false"/>
          <w:i w:val="false"/>
          <w:color w:val="000000"/>
          <w:sz w:val="28"/>
        </w:rPr>
        <w:t xml:space="preserve">
      20) үстеме пайда салығы бойынша салық есептілігін (декларацияны) (540.00-нысан) толтыру кезінде осы бұйрыққа </w:t>
      </w:r>
      <w:r>
        <w:rPr>
          <w:rFonts w:ascii="Times New Roman"/>
          <w:b w:val="false"/>
          <w:i w:val="false"/>
          <w:color w:val="000000"/>
          <w:sz w:val="28"/>
        </w:rPr>
        <w:t xml:space="preserve"> 20-қосымшаға</w:t>
      </w:r>
      <w:r>
        <w:rPr>
          <w:rFonts w:ascii="Times New Roman"/>
          <w:b w:val="false"/>
          <w:i w:val="false"/>
          <w:color w:val="000000"/>
          <w:sz w:val="28"/>
        </w:rPr>
        <w:t xml:space="preserve"> сәйкес пішімді-логикалық бақылау жүргізуге қойылатын талаптар;</w:t>
      </w:r>
    </w:p>
    <w:p>
      <w:pPr>
        <w:spacing w:after="0"/>
        <w:ind w:left="0"/>
        <w:jc w:val="both"/>
      </w:pPr>
      <w:r>
        <w:rPr>
          <w:rFonts w:ascii="Times New Roman"/>
          <w:b w:val="false"/>
          <w:i w:val="false"/>
          <w:color w:val="000000"/>
          <w:sz w:val="28"/>
        </w:rPr>
        <w:t xml:space="preserve">
      21) тарихи шығындарды өтеу бойынша төлем жөніндегі салық есептілігін (декларацияны) (560.00-нысан) толтыру кезінде осы бұйрыққа </w:t>
      </w:r>
      <w:r>
        <w:rPr>
          <w:rFonts w:ascii="Times New Roman"/>
          <w:b w:val="false"/>
          <w:i w:val="false"/>
          <w:color w:val="000000"/>
          <w:sz w:val="28"/>
        </w:rPr>
        <w:t xml:space="preserve"> 21-қосымшаға</w:t>
      </w:r>
      <w:r>
        <w:rPr>
          <w:rFonts w:ascii="Times New Roman"/>
          <w:b w:val="false"/>
          <w:i w:val="false"/>
          <w:color w:val="000000"/>
          <w:sz w:val="28"/>
        </w:rPr>
        <w:t xml:space="preserve"> сәйкес пішімді-логикалық бақылау жүргізуге қойылатын талаптар;</w:t>
      </w:r>
    </w:p>
    <w:p>
      <w:pPr>
        <w:spacing w:after="0"/>
        <w:ind w:left="0"/>
        <w:jc w:val="both"/>
      </w:pPr>
      <w:r>
        <w:rPr>
          <w:rFonts w:ascii="Times New Roman"/>
          <w:b w:val="false"/>
          <w:i w:val="false"/>
          <w:color w:val="000000"/>
          <w:sz w:val="28"/>
        </w:rPr>
        <w:t xml:space="preserve">
      22) экспортқа рента салығы бойынша салық есептілігін (декларацияны) (570.00-нысан) толтыру кезінде осы бұйрыққа </w:t>
      </w:r>
      <w:r>
        <w:rPr>
          <w:rFonts w:ascii="Times New Roman"/>
          <w:b w:val="false"/>
          <w:i w:val="false"/>
          <w:color w:val="000000"/>
          <w:sz w:val="28"/>
        </w:rPr>
        <w:t xml:space="preserve"> 22-қосымшаға</w:t>
      </w:r>
      <w:r>
        <w:rPr>
          <w:rFonts w:ascii="Times New Roman"/>
          <w:b w:val="false"/>
          <w:i w:val="false"/>
          <w:color w:val="000000"/>
          <w:sz w:val="28"/>
        </w:rPr>
        <w:t xml:space="preserve"> сәйкес пішімді-логикалық бақылау жүргізуге қойылатын талаптар;</w:t>
      </w:r>
    </w:p>
    <w:p>
      <w:pPr>
        <w:spacing w:after="0"/>
        <w:ind w:left="0"/>
        <w:jc w:val="both"/>
      </w:pPr>
      <w:r>
        <w:rPr>
          <w:rFonts w:ascii="Times New Roman"/>
          <w:b w:val="false"/>
          <w:i w:val="false"/>
          <w:color w:val="000000"/>
          <w:sz w:val="28"/>
        </w:rPr>
        <w:t xml:space="preserve">
      23) пайдалы қазбаларды өндiру салығы бойынша салық есептілігін (декларацияны) (590.00-нысан) толтыру кезінде осы бұйрыққа </w:t>
      </w:r>
      <w:r>
        <w:rPr>
          <w:rFonts w:ascii="Times New Roman"/>
          <w:b w:val="false"/>
          <w:i w:val="false"/>
          <w:color w:val="000000"/>
          <w:sz w:val="28"/>
        </w:rPr>
        <w:t xml:space="preserve"> 23-қосымшаға</w:t>
      </w:r>
      <w:r>
        <w:rPr>
          <w:rFonts w:ascii="Times New Roman"/>
          <w:b w:val="false"/>
          <w:i w:val="false"/>
          <w:color w:val="000000"/>
          <w:sz w:val="28"/>
        </w:rPr>
        <w:t xml:space="preserve"> сәйкес пішімді-логикалық бақылау жүргізуге қойылатын талаптар;</w:t>
      </w:r>
    </w:p>
    <w:p>
      <w:pPr>
        <w:spacing w:after="0"/>
        <w:ind w:left="0"/>
        <w:jc w:val="both"/>
      </w:pPr>
      <w:r>
        <w:rPr>
          <w:rFonts w:ascii="Times New Roman"/>
          <w:b w:val="false"/>
          <w:i w:val="false"/>
          <w:color w:val="000000"/>
          <w:sz w:val="28"/>
        </w:rPr>
        <w:t xml:space="preserve">
      24) жұмыспен қамтуға көмектесу, міндетті медициналық сақтандыру, мемлекеттік әлеуметтік сақтандыру қорларына, зейнетақы төлеу жөніндегі мемлекеттік орталыққа аударымдардың және автомобиль жолдарын пайдаланушылардың аударымдары салық есептілігін (есебін) (641.00-нысан) толтыру кезінде осы бұйрыққа </w:t>
      </w:r>
      <w:r>
        <w:rPr>
          <w:rFonts w:ascii="Times New Roman"/>
          <w:b w:val="false"/>
          <w:i w:val="false"/>
          <w:color w:val="000000"/>
          <w:sz w:val="28"/>
        </w:rPr>
        <w:t xml:space="preserve"> 24-қосымшаға</w:t>
      </w:r>
      <w:r>
        <w:rPr>
          <w:rFonts w:ascii="Times New Roman"/>
          <w:b w:val="false"/>
          <w:i w:val="false"/>
          <w:color w:val="000000"/>
          <w:sz w:val="28"/>
        </w:rPr>
        <w:t xml:space="preserve"> сәйкес пішімді-логикалық бақылау жүргізуге қойылатын талаптар;</w:t>
      </w:r>
    </w:p>
    <w:p>
      <w:pPr>
        <w:spacing w:after="0"/>
        <w:ind w:left="0"/>
        <w:jc w:val="both"/>
      </w:pPr>
      <w:r>
        <w:rPr>
          <w:rFonts w:ascii="Times New Roman"/>
          <w:b w:val="false"/>
          <w:i w:val="false"/>
          <w:color w:val="000000"/>
          <w:sz w:val="28"/>
        </w:rPr>
        <w:t xml:space="preserve">
      25) көлік құралдары салығы, жер салығы мен мүлік салығы бойынша салық есептілігі (декларация) (700.00-нысан) толтыру кезінде осы бұйрыққа </w:t>
      </w:r>
      <w:r>
        <w:rPr>
          <w:rFonts w:ascii="Times New Roman"/>
          <w:b w:val="false"/>
          <w:i w:val="false"/>
          <w:color w:val="000000"/>
          <w:sz w:val="28"/>
        </w:rPr>
        <w:t xml:space="preserve"> 25-қосымшаға</w:t>
      </w:r>
      <w:r>
        <w:rPr>
          <w:rFonts w:ascii="Times New Roman"/>
          <w:b w:val="false"/>
          <w:i w:val="false"/>
          <w:color w:val="000000"/>
          <w:sz w:val="28"/>
        </w:rPr>
        <w:t xml:space="preserve"> сәйкес пішімді-логикалық бақылау жүргізуге қойылатын талаптар;</w:t>
      </w:r>
    </w:p>
    <w:p>
      <w:pPr>
        <w:spacing w:after="0"/>
        <w:ind w:left="0"/>
        <w:jc w:val="both"/>
      </w:pPr>
      <w:r>
        <w:rPr>
          <w:rFonts w:ascii="Times New Roman"/>
          <w:b w:val="false"/>
          <w:i w:val="false"/>
          <w:color w:val="000000"/>
          <w:sz w:val="28"/>
        </w:rPr>
        <w:t xml:space="preserve">
      26) көлік құралы салығы бойынша ағымдағы төлемдер салық есептілігін (есебін) (701.00-нысан) толтыру кезінде осы бұйрыққа </w:t>
      </w:r>
      <w:r>
        <w:rPr>
          <w:rFonts w:ascii="Times New Roman"/>
          <w:b w:val="false"/>
          <w:i w:val="false"/>
          <w:color w:val="000000"/>
          <w:sz w:val="28"/>
        </w:rPr>
        <w:t xml:space="preserve"> 26-қосымшаға</w:t>
      </w:r>
      <w:r>
        <w:rPr>
          <w:rFonts w:ascii="Times New Roman"/>
          <w:b w:val="false"/>
          <w:i w:val="false"/>
          <w:color w:val="000000"/>
          <w:sz w:val="28"/>
        </w:rPr>
        <w:t xml:space="preserve"> сәйкес пішімді-логикалық бақылау жүргізуге қойылатын талаптар;</w:t>
      </w:r>
    </w:p>
    <w:p>
      <w:pPr>
        <w:spacing w:after="0"/>
        <w:ind w:left="0"/>
        <w:jc w:val="both"/>
      </w:pPr>
      <w:r>
        <w:rPr>
          <w:rFonts w:ascii="Times New Roman"/>
          <w:b w:val="false"/>
          <w:i w:val="false"/>
          <w:color w:val="000000"/>
          <w:sz w:val="28"/>
        </w:rPr>
        <w:t xml:space="preserve">
      27) жер салығы мен мүлік салығы бойынша ағымдағы төлемдер салық есептілігін (есебін) (701.01-нысан) толтыру кезінде осы бұйрыққа </w:t>
      </w:r>
      <w:r>
        <w:rPr>
          <w:rFonts w:ascii="Times New Roman"/>
          <w:b w:val="false"/>
          <w:i w:val="false"/>
          <w:color w:val="000000"/>
          <w:sz w:val="28"/>
        </w:rPr>
        <w:t xml:space="preserve"> 27-қосымшаға</w:t>
      </w:r>
      <w:r>
        <w:rPr>
          <w:rFonts w:ascii="Times New Roman"/>
          <w:b w:val="false"/>
          <w:i w:val="false"/>
          <w:color w:val="000000"/>
          <w:sz w:val="28"/>
        </w:rPr>
        <w:t xml:space="preserve"> сәйкес пішімді-логикалық бақылау жүргізуге қойылатын талаптар;</w:t>
      </w:r>
    </w:p>
    <w:p>
      <w:pPr>
        <w:spacing w:after="0"/>
        <w:ind w:left="0"/>
        <w:jc w:val="both"/>
      </w:pPr>
      <w:r>
        <w:rPr>
          <w:rFonts w:ascii="Times New Roman"/>
          <w:b w:val="false"/>
          <w:i w:val="false"/>
          <w:color w:val="000000"/>
          <w:sz w:val="28"/>
        </w:rPr>
        <w:t xml:space="preserve">
      28) ойын бизнесі салығы және тіркелген салық бойынша салық есептілігін (декларацияны) (710.00-нысан) толтыру кезінде осы бұйрыққа </w:t>
      </w:r>
      <w:r>
        <w:rPr>
          <w:rFonts w:ascii="Times New Roman"/>
          <w:b w:val="false"/>
          <w:i w:val="false"/>
          <w:color w:val="000000"/>
          <w:sz w:val="28"/>
        </w:rPr>
        <w:t xml:space="preserve"> 28-қосымшаға</w:t>
      </w:r>
      <w:r>
        <w:rPr>
          <w:rFonts w:ascii="Times New Roman"/>
          <w:b w:val="false"/>
          <w:i w:val="false"/>
          <w:color w:val="000000"/>
          <w:sz w:val="28"/>
        </w:rPr>
        <w:t xml:space="preserve"> сәйкес пішімді-логикалық бақылау жүргізуге қойылатын талаптар;</w:t>
      </w:r>
    </w:p>
    <w:p>
      <w:pPr>
        <w:spacing w:after="0"/>
        <w:ind w:left="0"/>
        <w:jc w:val="both"/>
      </w:pPr>
      <w:r>
        <w:rPr>
          <w:rFonts w:ascii="Times New Roman"/>
          <w:b w:val="false"/>
          <w:i w:val="false"/>
          <w:color w:val="000000"/>
          <w:sz w:val="28"/>
        </w:rPr>
        <w:t xml:space="preserve">
      29) аукциондардан алым, кеме жүзетін су жолдарын пайдаланғаны үшiн төлемақы бойынша салық есептілігін (декларацияны) (810.00-нысан) толтыру кезінде осы бұйрыққа </w:t>
      </w:r>
      <w:r>
        <w:rPr>
          <w:rFonts w:ascii="Times New Roman"/>
          <w:b w:val="false"/>
          <w:i w:val="false"/>
          <w:color w:val="000000"/>
          <w:sz w:val="28"/>
        </w:rPr>
        <w:t xml:space="preserve"> 29-қосымшаға</w:t>
      </w:r>
      <w:r>
        <w:rPr>
          <w:rFonts w:ascii="Times New Roman"/>
          <w:b w:val="false"/>
          <w:i w:val="false"/>
          <w:color w:val="000000"/>
          <w:sz w:val="28"/>
        </w:rPr>
        <w:t xml:space="preserve"> сәйкес пішімді-логикалық бақылау жүргізуге қойылатын талаптар;</w:t>
      </w:r>
    </w:p>
    <w:p>
      <w:pPr>
        <w:spacing w:after="0"/>
        <w:ind w:left="0"/>
        <w:jc w:val="both"/>
      </w:pPr>
      <w:r>
        <w:rPr>
          <w:rFonts w:ascii="Times New Roman"/>
          <w:b w:val="false"/>
          <w:i w:val="false"/>
          <w:color w:val="000000"/>
          <w:sz w:val="28"/>
        </w:rPr>
        <w:t xml:space="preserve">
      30) жер учаскелерін пайдаланғаны үшін төлемақы бойынша салық есептілігін (ағымдағы төлемдер сомасы есебін) (851.00-нысаны) толтыру кезінде осы бұйрыққа </w:t>
      </w:r>
      <w:r>
        <w:rPr>
          <w:rFonts w:ascii="Times New Roman"/>
          <w:b w:val="false"/>
          <w:i w:val="false"/>
          <w:color w:val="000000"/>
          <w:sz w:val="28"/>
        </w:rPr>
        <w:t xml:space="preserve"> 30-қосымшаға</w:t>
      </w:r>
      <w:r>
        <w:rPr>
          <w:rFonts w:ascii="Times New Roman"/>
          <w:b w:val="false"/>
          <w:i w:val="false"/>
          <w:color w:val="000000"/>
          <w:sz w:val="28"/>
        </w:rPr>
        <w:t xml:space="preserve"> сәйкес пішімді-логикалық бақылау жүргізуге қойылатын талаптар;</w:t>
      </w:r>
    </w:p>
    <w:p>
      <w:pPr>
        <w:spacing w:after="0"/>
        <w:ind w:left="0"/>
        <w:jc w:val="both"/>
      </w:pPr>
      <w:r>
        <w:rPr>
          <w:rFonts w:ascii="Times New Roman"/>
          <w:b w:val="false"/>
          <w:i w:val="false"/>
          <w:color w:val="000000"/>
          <w:sz w:val="28"/>
        </w:rPr>
        <w:t xml:space="preserve">
      31) жер үсті көздерінің су ресурстарын пайдаланғаны үшін төлемақы бойынша салық есептілігін (декларацияны) (860.00-нысан) толтыру кезінде осы бұйрыққа </w:t>
      </w:r>
      <w:r>
        <w:rPr>
          <w:rFonts w:ascii="Times New Roman"/>
          <w:b w:val="false"/>
          <w:i w:val="false"/>
          <w:color w:val="000000"/>
          <w:sz w:val="28"/>
        </w:rPr>
        <w:t xml:space="preserve"> 31-қосымшаға</w:t>
      </w:r>
      <w:r>
        <w:rPr>
          <w:rFonts w:ascii="Times New Roman"/>
          <w:b w:val="false"/>
          <w:i w:val="false"/>
          <w:color w:val="000000"/>
          <w:sz w:val="28"/>
        </w:rPr>
        <w:t xml:space="preserve"> сәйкес пішімді-логикалық бақылау жүргізуге қойылатын талаптар;</w:t>
      </w:r>
    </w:p>
    <w:p>
      <w:pPr>
        <w:spacing w:after="0"/>
        <w:ind w:left="0"/>
        <w:jc w:val="both"/>
      </w:pPr>
      <w:r>
        <w:rPr>
          <w:rFonts w:ascii="Times New Roman"/>
          <w:b w:val="false"/>
          <w:i w:val="false"/>
          <w:color w:val="000000"/>
          <w:sz w:val="28"/>
        </w:rPr>
        <w:t xml:space="preserve">
      32) қоршаған ортаға эмиссия үшін төлемақы бойынша салық есептілігін (декларацияны) (870.00-нысан) толтыру кезінде осы бұйрыққа </w:t>
      </w:r>
      <w:r>
        <w:rPr>
          <w:rFonts w:ascii="Times New Roman"/>
          <w:b w:val="false"/>
          <w:i w:val="false"/>
          <w:color w:val="000000"/>
          <w:sz w:val="28"/>
        </w:rPr>
        <w:t xml:space="preserve"> 32-қосымшаға</w:t>
      </w:r>
      <w:r>
        <w:rPr>
          <w:rFonts w:ascii="Times New Roman"/>
          <w:b w:val="false"/>
          <w:i w:val="false"/>
          <w:color w:val="000000"/>
          <w:sz w:val="28"/>
        </w:rPr>
        <w:t xml:space="preserve"> сәйкес пішімді-логикалық бақылау жүргізуге қойылатын талаптар;</w:t>
      </w:r>
    </w:p>
    <w:p>
      <w:pPr>
        <w:spacing w:after="0"/>
        <w:ind w:left="0"/>
        <w:jc w:val="both"/>
      </w:pPr>
      <w:r>
        <w:rPr>
          <w:rFonts w:ascii="Times New Roman"/>
          <w:b w:val="false"/>
          <w:i w:val="false"/>
          <w:color w:val="000000"/>
          <w:sz w:val="28"/>
        </w:rPr>
        <w:t xml:space="preserve">
      33) шағын бизнес субъектілері үшін салық есептігін (оңайлатылған декларацияны) (910.00-нысан) толтыру кезінде осы бұйрыққа </w:t>
      </w:r>
      <w:r>
        <w:rPr>
          <w:rFonts w:ascii="Times New Roman"/>
          <w:b w:val="false"/>
          <w:i w:val="false"/>
          <w:color w:val="000000"/>
          <w:sz w:val="28"/>
        </w:rPr>
        <w:t xml:space="preserve"> 33-қосымшаға</w:t>
      </w:r>
      <w:r>
        <w:rPr>
          <w:rFonts w:ascii="Times New Roman"/>
          <w:b w:val="false"/>
          <w:i w:val="false"/>
          <w:color w:val="000000"/>
          <w:sz w:val="28"/>
        </w:rPr>
        <w:t xml:space="preserve"> сәйкес пішімді-логикалық бақылау жүргізуге қойылатын талаптар;</w:t>
      </w:r>
    </w:p>
    <w:p>
      <w:pPr>
        <w:spacing w:after="0"/>
        <w:ind w:left="0"/>
        <w:jc w:val="both"/>
      </w:pPr>
      <w:r>
        <w:rPr>
          <w:rFonts w:ascii="Times New Roman"/>
          <w:b w:val="false"/>
          <w:i w:val="false"/>
          <w:color w:val="000000"/>
          <w:sz w:val="28"/>
        </w:rPr>
        <w:t xml:space="preserve">
      34) патент құнын салық есептілігін (есебін) (911.00-нысан) толтыру кезінде осы бұйрыққа </w:t>
      </w:r>
      <w:r>
        <w:rPr>
          <w:rFonts w:ascii="Times New Roman"/>
          <w:b w:val="false"/>
          <w:i w:val="false"/>
          <w:color w:val="000000"/>
          <w:sz w:val="28"/>
        </w:rPr>
        <w:t xml:space="preserve"> 34-қосымшаға</w:t>
      </w:r>
      <w:r>
        <w:rPr>
          <w:rFonts w:ascii="Times New Roman"/>
          <w:b w:val="false"/>
          <w:i w:val="false"/>
          <w:color w:val="000000"/>
          <w:sz w:val="28"/>
        </w:rPr>
        <w:t xml:space="preserve"> сәйкес пішімді-логикалық бақылау жүргізуге қойылатын талаптар;</w:t>
      </w:r>
    </w:p>
    <w:p>
      <w:pPr>
        <w:spacing w:after="0"/>
        <w:ind w:left="0"/>
        <w:jc w:val="both"/>
      </w:pPr>
      <w:r>
        <w:rPr>
          <w:rFonts w:ascii="Times New Roman"/>
          <w:b w:val="false"/>
          <w:i w:val="false"/>
          <w:color w:val="000000"/>
          <w:sz w:val="28"/>
        </w:rPr>
        <w:t xml:space="preserve">
      35) бірыңғай жер салығын төлеушілерге арналған салық есептілігін (декларацияны) (920.00-нысан) толтыру кезінде осы бұйрыққа </w:t>
      </w:r>
      <w:r>
        <w:rPr>
          <w:rFonts w:ascii="Times New Roman"/>
          <w:b w:val="false"/>
          <w:i w:val="false"/>
          <w:color w:val="000000"/>
          <w:sz w:val="28"/>
        </w:rPr>
        <w:t xml:space="preserve"> 35-қосымшаға</w:t>
      </w:r>
      <w:r>
        <w:rPr>
          <w:rFonts w:ascii="Times New Roman"/>
          <w:b w:val="false"/>
          <w:i w:val="false"/>
          <w:color w:val="000000"/>
          <w:sz w:val="28"/>
        </w:rPr>
        <w:t xml:space="preserve"> сәйкес пішімді-логикалық бақылау жүргізуге қойылатын талаптар бекітілсін.</w:t>
      </w:r>
    </w:p>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(Д.Е. Ерғожин)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тіркелгеннен кейін он күнтізбелік күн ішінде оны мерзімді баспасөз басылымдарында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 және 2015 жылғы 1 қаңтардан туындалған қатынастарға таратылады.</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25 желтоқсандағы</w:t>
            </w:r>
            <w:r>
              <w:br/>
            </w:r>
            <w:r>
              <w:rPr>
                <w:rFonts w:ascii="Times New Roman"/>
                <w:b w:val="false"/>
                <w:i w:val="false"/>
                <w:color w:val="000000"/>
                <w:sz w:val="20"/>
              </w:rPr>
              <w:t>№ 586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Корпоративтік табыс салығы бойынша салық есептілігін (декларацияны) (100.00 нысан) толтыру кезінде пішімді-логикалық бақылау жүргізуге қойылатын талаптар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1583"/>
        <w:gridCol w:w="645"/>
        <w:gridCol w:w="508"/>
        <w:gridCol w:w="333"/>
        <w:gridCol w:w="2609"/>
        <w:gridCol w:w="5977"/>
      </w:tblGrid>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белгісі (коды)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атауы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Белгілердің саны (ең төмен)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Белгілердің саны (ең жоғары)</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түрі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Мәнін айқындау тәртібі</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Толтырудың дұрыстығын тексеру өлшемдері мен қателер туралы хабарламалар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Салық төлеуші туралы жалпы ақпарат</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бизнес-сәйкестендіру нөмірі (БСН)</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Үлгіге сәйкестігін тексеру (БСН құрылымы). Бұл деректеме толтырылмаған жағдайда "Деректеме жоқ" хабарлама беріледі. Бұл деректемені толтыруда – барлық қосымшаларда автотолтыру.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тапсырылатын салық кезеңі - жыл</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Пішінге сәйкестік тексеру "күні" (жжжж). Бұл деректеме толтырылмаған жағдайда "Деректеме жоқ" хабарлама беріледі.</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атауы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Толтыруға тексеру. Бұл деректеме толтырылмаған жағдайда "Деректеме жоқ" хабарлама беріледі.</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түрі - бастапқы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бір түрі ғана толтырылуы тиіс, бір мезгілде "бастапқы" және "тарату" ұяшықтарын толтыру жағдайларын қоспағанда. Ешбір ұяшықтарды толтырмағанда "Декларацияның түрі көрсетілген жоқ" хабарлама беріледі. Біреуден артық ұяшық көрсеткенде (басқа жағдайда бір мезгілде "бастапқы" және "тарату" ұяшықтарды толтыру) "Декларацияның бір ғана түрін көрсету қажет" хабарлама беріледі.</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түрі - кезекті</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түрі - қосымша</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түрі - хабарлама бойынша қосымша</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түрі - тарату</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нөмірі</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 бойынша қосымша" декларацияның түрі 4(4) толтырған кезде мәнін толтырылуы тиіс. Ықпалды ұяшықта деректерлер бар болғанда, бұл деректеме толтырылмаған жағдайда "Деректеме жоқ" хабарлама беріледі.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күні</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Пішінге сәйкестік тексеру "күні" (жжжж). "Хабарлама бойынша қосымша" декларацияның түрі 4(4) толтырған кезде мағынасы толтыру болуға тиіс. Бұл деректеме толтырылмаған жағдайда, ықпалды ұяшықта деректерлер бар болғанда, бұл деректеме жоқта "Деректеме жоқ" хабарлама беріледі.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6A</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 салық міндеттемесін орындауды сенімгерлікпен басқарушыға жүктейтін мүлікті сенімгерлікпен басқару шарты бойынша сенімгерлік басқарушы болып табылатын салық төлеуші</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емес деректеме</w:t>
            </w:r>
          </w:p>
        </w:tc>
        <w:tc>
          <w:tcPr>
            <w:tcW w:w="5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Біреуден аспайтын жол толтырылуы тиіс.</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 салық міндеттемесін орындауды сенімгерлікпен басқарушыға жүктейтін мүлікті сенімгерлікпен басқару шарты бойынша сенімгерлікпен басқарудың құрылтайшысы немесе сенімгерлікпен басқару туындаған өзге жағдайларда пайда алушы болып табылатын салық төлеуші</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(KZT)</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тексеру. Бұл деректеме толтырылмаған жағдайда "Деректеме жоқ" хабарлама беріледі. KZT үнсіз келісім бойынша, валюта анықтамалығынан толтыру мүмкіндігі.</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қосымшалар – 100.01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 егер сәйкестік қосымша (100.01-100.07) толтырған кезде, автотолтыру – жүйесінде толтырған кезде.</w:t>
            </w:r>
          </w:p>
        </w:tc>
        <w:tc>
          <w:tcPr>
            <w:tcW w:w="5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100.01-100.07 сәйкестік қосымшалар толтырған кезде толтыруды тексеру. 100.01 бастап 100.07 дейін толтырылған сәйкестік қосымша нысан болмағанда, 8 жолды (сәйкестік қосымшаның нөмірі) толтырмағанда "...қосымша жоқ" хабарлама беріледі. Толтырған қосымша болғанда бірақ сәйкестік ұяшықта белгісі жоқта "Табыс еткен қосымша белгілеменген" хабарлама беріледі.</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қосымшалар – 100.02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қосымшалар – 100.03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қосымшалар – 100.04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қосымшалар – 100.05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қосымшалар – 100.06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қосымшалар – 100.07</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9A</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 - ҚР резидент</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деректеме толтырылмаған жағдайда "Деректеме жоқ" хабарлама беріледі. Бір ғана ұяшық белгілі қою мүмкіндігі. Бірден асқанда ұяшық белгілегенде "Бір ғана резиденттік белгісіні көрсету қажет" хабарлама беріледі.</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9B</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 - ҚР резидент емес</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10A</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елінің коды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Елінің анықтамалықтан құқығы мүмкіндігі. Бұл деректеме толтырылмаған жағдайда, 9В жолды толтырған кезде "Деректеме жоқ" хабарлама беріледі. Жол енгізу үшін жетімді 9В ұяшық белгілігенде ғана.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10B</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тіркеу нөмірі</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деректеме толтырылмаған жағдайда, 9В жолды толтырған кезде "Деректеме жоқ" хабарлама беріледі. Жол енгізу үшін жетімді 9В ұяшық белгілігенде ғана.</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шегінен тыс жерлерде тұрақты мекемесінің бар-жоғы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көрсетіңіз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емес деректеме</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 Салық төлеушінің жауапкершілігі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тексеру. Бұл деректеме толтырылмаған жағдайда "Басшының Т.А.Ә. көрсетілген жоқ" хабарлама беріледі.</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тапсырылған күн</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тексеру. Пішінге сәйкестік тексеру "күні" (кк.тт.жжжж). Бұл деректеме толтырылмаған жағдайда "Декларация тапсырылған күні көрсетілген жоқ" хабарлама беріледі. Көрсетілген деректеме ағымдағы күннен асқанда "Декларация тапсырылған күн түзу көрсетілген жоқ" хабарлама беріледі.</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 коды коды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толтыру және анықтамалыға сәйкестік үшін тексеру. Бұл деректеме толтырылмаған жағдайда "Мемлекеттік кірістер органының коды көрсетілген жоқ" хабарлама беріледі. Енгізілген СОК анықтамалыға сәйкестік емес болғанда "Мемлекеттік кірістер органының коды дұрыс көрсетілген жоқ" хабарлама 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25 желтоқсандағы</w:t>
            </w:r>
            <w:r>
              <w:br/>
            </w:r>
            <w:r>
              <w:rPr>
                <w:rFonts w:ascii="Times New Roman"/>
                <w:b w:val="false"/>
                <w:i w:val="false"/>
                <w:color w:val="000000"/>
                <w:sz w:val="20"/>
              </w:rPr>
              <w:t>№ 586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8" w:id="5"/>
    <w:p>
      <w:pPr>
        <w:spacing w:after="0"/>
        <w:ind w:left="0"/>
        <w:jc w:val="left"/>
      </w:pPr>
      <w:r>
        <w:rPr>
          <w:rFonts w:ascii="Times New Roman"/>
          <w:b/>
          <w:i w:val="false"/>
          <w:color w:val="000000"/>
        </w:rPr>
        <w:t xml:space="preserve"> Декларация тапсырылғанға дейiнгi кезең үшін төленуі тиіс корпоративтік табыс салығы бойынша аванстық төлемдер сомасының салық есептілігін (есебiн) (101.01 нысан) толтыру кезінде пішімді-логикалық бақылау жүргізуге қойылатын талаптар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3227"/>
        <w:gridCol w:w="977"/>
        <w:gridCol w:w="801"/>
        <w:gridCol w:w="618"/>
        <w:gridCol w:w="414"/>
        <w:gridCol w:w="5286"/>
      </w:tblGrid>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белгісі (коды)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атауы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Белгілердің саны (ең төмен)</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Белгілердің саны (ең жоғары)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түрі</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Мәнін айқындау тәртібі</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Толтырудың дұрыстығын тексеру өлшемдері мен қателер туралы хабарламалар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Салық төлеуші туралы жалпы ақпарат</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бизнес-сәйкестендіру нөмірі (БСН)</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Үлгіге сәйкестігін тексеру (БСН құрылымы). Бұл деректеме толтырылмаған жағдайда "Деректеме жоқ" хабарлама беріледі.</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тапсырылатын салық кезеңі - жыл</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Пішінге сәйкестік тексеру "күні" (жжжж). Бұл деректеме толтырылмаған жағдайда "Деректеме жоқ" хабарлама беріледі.</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атауы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Толтыруға тексеру. Бұл деректеме толтырылмаған жағдайда "Деректеме жоқ" хабарлама беріледі.</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түрі - бастапқы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бір түрі ғана толтыру тиіс. Ешбір ұяшықтарды толтырмағанда "Есептің түрі көрсетілген жоқ" хабарлама беріледі. Біреуден артық ұяшық көрсеткенде "Есептің бір ғана түрді көрсету қажет" хабарлама беріледі.</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түрі - кезекті</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түрі - қосымша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санаты - Салық кодексінің </w:t>
            </w:r>
            <w:r>
              <w:rPr>
                <w:rFonts w:ascii="Times New Roman"/>
                <w:b w:val="false"/>
                <w:i w:val="false"/>
                <w:color w:val="000000"/>
                <w:sz w:val="20"/>
              </w:rPr>
              <w:t>448</w:t>
            </w:r>
            <w:r>
              <w:rPr>
                <w:rFonts w:ascii="Times New Roman"/>
                <w:b w:val="false"/>
                <w:i w:val="false"/>
                <w:color w:val="000000"/>
                <w:sz w:val="20"/>
              </w:rPr>
              <w:t>-</w:t>
            </w:r>
            <w:r>
              <w:rPr>
                <w:rFonts w:ascii="Times New Roman"/>
                <w:b w:val="false"/>
                <w:i w:val="false"/>
                <w:color w:val="000000"/>
                <w:sz w:val="20"/>
              </w:rPr>
              <w:t>452-баптар</w:t>
            </w:r>
            <w:r>
              <w:rPr>
                <w:rFonts w:ascii="Times New Roman"/>
                <w:b w:val="false"/>
                <w:i w:val="false"/>
                <w:color w:val="000000"/>
                <w:sz w:val="20"/>
              </w:rPr>
              <w:t>ына сәйкес арнаулы салық режимін қолданатын салық төлеуші</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емес деректеме</w:t>
            </w:r>
          </w:p>
        </w:tc>
        <w:tc>
          <w:tcPr>
            <w:tcW w:w="5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Біреуден аспайтын жол толтырылуы тиіс.</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 салық міндеттемесін орындауды сенімгерлікпен басқарушыға жүктейтін мүлікті сенімгерлікпен басқару шарты бойынша сенімгерлікпен басқарушы болып табылатын салық төлеуші</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 салық міндеттемесін орындауды сенімгерлікпен басқарушыға жүктейтін мүлікті сенімгерлікпен басқару шарты бойынша сенімгерлікпен басқарудың құрылтайшысы немесе сенімгерлікпен басқару туындаған өзге жағдайларда пайда алушы болып табылатын салық төлеуші</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(KZT)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тексеру. Бұл деректеме толтырылмаған жағдайда "Деректеме жоқ" хабарлама беріледі. KZT үнсіз келісім бойынша, валюта анықтамалығынан толтыру мүмкіндігі.</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7А</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 - ҚР резидент</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деректеме толтырылмаған жағдайда "Деректеме жоқ" хабарлама беріледі. Бір ғана ұяшық белгілі қою мүмкіндігі. Бірден асқанда ұяшық белгілігенде "Бір ғана резиденттік белгісіні көрсету қажет" хабарлама беріледі.</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7В</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 - ҚР резидент емес</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8А</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елінің коды (егер 7В торкөзі белгіленсе)</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Елінің анықтамалықтан құқығы мүмкіндігі. Бұл деректеме толтырылмаған жағдайда, 7В жолды толтырған кезде "Деректеме жоқ" хабарлама беріледі. Жол еңгізу үшін жетімді 7В ұяшық белгілігенде ғана.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8В</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елінде салықтық тіркеу нөмірі (егер 7В торкөзі белгіленсе)</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деректеме толтырылмаған жағдайда, 7В жолды толтырған кезде "Деректеме жоқ" хабарлама беріледі. Жол еңгізу үшін жетімді 7В ұяшық белгілігенде ғана.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Салық төлеушінің жауапкершілігі</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тексеру. Бұл деректеме толтырылмаған жағдайда "Басшының Т.А.Ә. көрсетілген жоқ" хабарлама беріледі.</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тапсырылған күн</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тексеру. Пішінге сәйкестік тексеру "күні" (кк.тт.жжжж). Бұл деректеме толтырылмаған жағдайда "Есеп тапсырылған күні көрсетілген жоқ" хабарлама беріледі. Көрсетілген деректеме ағымдағы күннен асқанда "Есеп тапсырылған күн түзу көрсетілген жоқ" хабарлама беріледі.</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 коды коды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толтыру және анықтамалыға сәйкестік үшін тексеру. Бұл деректеме толтырылмаған жағдайда "Мемлекеттік кірістер органының коды көрсетілген жоқ" хабарлама беріледі. Енгізілген СОК анықтамалыға сәйкестік емес болғанда "Мемлекеттік кірістер органының коды дұріс көрсетілген жоқ" хабарлама 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25 желтоқсандағы</w:t>
            </w:r>
            <w:r>
              <w:br/>
            </w:r>
            <w:r>
              <w:rPr>
                <w:rFonts w:ascii="Times New Roman"/>
                <w:b w:val="false"/>
                <w:i w:val="false"/>
                <w:color w:val="000000"/>
                <w:sz w:val="20"/>
              </w:rPr>
              <w:t>№ 586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0" w:id="6"/>
    <w:p>
      <w:pPr>
        <w:spacing w:after="0"/>
        <w:ind w:left="0"/>
        <w:jc w:val="left"/>
      </w:pPr>
      <w:r>
        <w:rPr>
          <w:rFonts w:ascii="Times New Roman"/>
          <w:b/>
          <w:i w:val="false"/>
          <w:color w:val="000000"/>
        </w:rPr>
        <w:t xml:space="preserve"> Декларация тапсырылғаннан кейінгі кезең үшін төленуі тиіс корпоративтік табыс салығы бойынша аванстық төлемдер сомасының салық есептілігін (есебiн) (101.02 нысан) толтыру кезінде пішімді-логикалық бақылау жүргізуге қойылатын талаптар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2981"/>
        <w:gridCol w:w="1096"/>
        <w:gridCol w:w="739"/>
        <w:gridCol w:w="571"/>
        <w:gridCol w:w="383"/>
        <w:gridCol w:w="5628"/>
      </w:tblGrid>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белгісі (коды)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атауы</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Белгілердің саны (ең төмен)</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Белгілердің саны (ең жоғары)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түрі</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Мәнін айқындау тәртібі</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Толтырудың дұрыстығын тексеру өлшемдері мен қателер туралы хабарламалар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Салық төлеуші туралы жалпы ақпарат</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бизнес-сәйкестендіру нөмірі (БСН)</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Үлгіге сәйкестігін тексеру (БСН құрылымы). Бұл деректеме толтырылмаған жағдайда "Деректеме жоқ" хабарлама беріледі.</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тапсырылатын салық кезеңі -жыл</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Пішінге сәйкестік тексеру "күні" (жжжж). Бұл деректеме толтырылмаған жағдайда "Деректеме жоқ" хабарлама беріледі.</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атауы</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мәтіндік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Толтыруға тексеру. Бұл деректеме толтырылмаған жағдайда "Деректеме жоқ" хабарлама беріледі.</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түрі - бастапқы</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бір түрі ғана толтыру тиіс. Ешбір ұяшықтарды толтырмағанда "Есептің түрі көрсетілген жоқ" хабарлама беріледі. Біреуден артық ұяшық көрсеткенде "Есептің бір ғана түрді көрсету қажет" хабарлама беріледі.</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түрі - кезекті</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түрі - қосымша</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түрі - хабарлама бойынша қосымша</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нөмірі</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бойынша қосымша" декларацияның түрі 4(4) толтырған кезде мәнін толтырылуы тиіс. Ықпалды ұяшықта деректерлер бар болғанда, бұл деректеме толтырылмаған жағдайда "Деректеме жоқ" хабарлама беріледі.</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күні</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Пішінге сәйкестік тексеру "күні" (жжжж). "Хабарлама бойынша қосымша" декларацияның түрі 4(4) толтырған кезде мағынасы толтыру болуға тиіс. Бұл деректеме толтырылмаған жағдайда, ықпалды ұяшықта деректерлер бар болғанда, бұл деректеме жоқта "Деректеме жоқ" хабарлама беріледі.</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санаты - Салық кодексінің </w:t>
            </w:r>
            <w:r>
              <w:rPr>
                <w:rFonts w:ascii="Times New Roman"/>
                <w:b w:val="false"/>
                <w:i w:val="false"/>
                <w:color w:val="000000"/>
                <w:sz w:val="20"/>
              </w:rPr>
              <w:t>448</w:t>
            </w:r>
            <w:r>
              <w:rPr>
                <w:rFonts w:ascii="Times New Roman"/>
                <w:b w:val="false"/>
                <w:i w:val="false"/>
                <w:color w:val="000000"/>
                <w:sz w:val="20"/>
              </w:rPr>
              <w:t>-</w:t>
            </w:r>
            <w:r>
              <w:rPr>
                <w:rFonts w:ascii="Times New Roman"/>
                <w:b w:val="false"/>
                <w:i w:val="false"/>
                <w:color w:val="000000"/>
                <w:sz w:val="20"/>
              </w:rPr>
              <w:t>452-баптарына</w:t>
            </w:r>
            <w:r>
              <w:rPr>
                <w:rFonts w:ascii="Times New Roman"/>
                <w:b w:val="false"/>
                <w:i w:val="false"/>
                <w:color w:val="000000"/>
                <w:sz w:val="20"/>
              </w:rPr>
              <w:t xml:space="preserve"> сәйкес арнаулы салық режимін қолданатын салық төлеуші</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емес деректеме</w:t>
            </w:r>
          </w:p>
        </w:tc>
        <w:tc>
          <w:tcPr>
            <w:tcW w:w="5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Біреуден аспайтын жол толтырылуы тиіс.</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 салық міндеттемесін орындауды сенімгерлікпен басқарушыға жүктейтін мүлікті сенімгерлікпен басқару шарты бойынша сенімгерлікпен басқарушы болып табылатын салық төлеуші</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 салық міндеттемесін орындауды сенімгерлікпен басқарушыға жүктейтін мүлікті сенімгерлікпен басқару шарты бойынша сенімгерлікпен басқарудың құрылтайшысы немесе сенімгерлікпен басқару туындаған өзге жағдайларда пайда алушы болып табылатын салық төлеуші</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(KZT)</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деректеме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Толтыруды тексеру. Бұл деректеме толтырылмаған жағдайда "Деректеме жоқ" хабарлама беріледі. KZT үнсіз келісім бойынша, валюта анықтамалығынан толтыру мүмкіндігі.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8А</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 - ҚР резидент</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деректеме толтырылмаған жағдайда "Деректеме жоқ" хабарлама беріледі. Бір ғана ұяшық белгілі қою мүмкіндігі. Бірден асқанда ұяшық белгілігенде "Бір ғана резиденттік белгісіні көрсету қажет" хабарлама беріледі.</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8В</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 - ҚР резидент емес</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9А</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Резиденттік елінің коды (егер 8В торкөзі белгіленсе)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Елінің анықтамалықтан құқығы мүмкіндігі. Бұл деректеме толтырылмаған жағдайда, 7В жолды толтырған кезде "Деректеме жоқ" хабарлама беріледі. Жол енгізу үшін жетімді 7В ұяшық белгілігенде ғана.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9В</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елінде салықтық тіркеу нөмірі (егер 8В торкөзі белгіленсе)</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деректеме толтырылмаған жағдайда, 7В жолды толтырған кезде "Деректеме жоқ" хабарлама беріледі. Жол енгізу үшін жетімді 7В ұяшық белгілігенде ғана.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Салық төлеушінің жауапкершілігі</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тексеру. Бұл деректеме толтырылмаған жағдайда "Басшының Т.А.Ә. көрсетілген жоқ" хабарлама беріледі.</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тапсырылған күн</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тексеру. Пішінге сәйкестік тексеру "күні" (кк.тт.жжжж). Бұл деректеме толтырылмаған жағдайда "Есеп тапсырылған күні көрсетілген жоқ" хабарлама беріледі. Көрсетілген деректеме ағымдағы күннен асқанда "Есеп тапсырылған күн түзу көрсетілген жоқ" хабарлама беріледі.</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 коды коды</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толтыру және анықтамалыға сәйкестік үшін тексеру. Бұл деректеме толтырылмаған жағдайда "Мемлекеттік кірістер органының коды көрсетілген жоқ" хабарлама беріледі. Енгізілген СОК анықтамалыға сәйкестік емес болғанда "Мемлекеттік кірістер органының коды дұрыс көрсетілген жоқ" хабарлама 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25 желтоқсандағы</w:t>
            </w:r>
            <w:r>
              <w:br/>
            </w:r>
            <w:r>
              <w:rPr>
                <w:rFonts w:ascii="Times New Roman"/>
                <w:b w:val="false"/>
                <w:i w:val="false"/>
                <w:color w:val="000000"/>
                <w:sz w:val="20"/>
              </w:rPr>
              <w:t>№ 586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2" w:id="7"/>
    <w:p>
      <w:pPr>
        <w:spacing w:after="0"/>
        <w:ind w:left="0"/>
        <w:jc w:val="left"/>
      </w:pPr>
      <w:r>
        <w:rPr>
          <w:rFonts w:ascii="Times New Roman"/>
          <w:b/>
          <w:i w:val="false"/>
          <w:color w:val="000000"/>
        </w:rPr>
        <w:t xml:space="preserve"> Резиденттің табысына төлем көзінен ұсталатын корпоративтік табыс салығы бойынша салық есептілігін (есебiн) (101.03 нысан) толтыру кезінде пішімді-логикалық бақылау жүргізуге қойылатын талаптар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
        <w:gridCol w:w="1597"/>
        <w:gridCol w:w="1259"/>
        <w:gridCol w:w="849"/>
        <w:gridCol w:w="655"/>
        <w:gridCol w:w="440"/>
        <w:gridCol w:w="6464"/>
      </w:tblGrid>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белгісі (коды)</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атауы</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Белгілердің саны (ең төмен)</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Белгілердің саны (ең жоғары)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түрі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Мәнін айқындау тәртібі</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Толтырудың дұрыстығын тексеру өлшемдері мен қателер туралы хабарламалар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Салық төлеуші туралы жалпы ақпарат</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бизнес-сәйкестендіру нөмірі (БСН)</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Үлгіге сәйкестігін тексеру (БСН құрылымы). Бұл деректеме толтырылмаған жағдайда "Деректеме жоқ" хабарлама беріледі.</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тапсырылатын салық кезеңі - тоқсан</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Пішінге сәйкестік тексеру "күні" (тоқ.). Бұл деректеме толтырылмаған жағдайда "Деректеме жоқ" хабарлама беріледі.</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тапсырылатын салық кезеңі - жыл</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Пішінге сәйкестік тексеру "күні" (жжжж). Бұл деректеме толтырылмаған жағдайда "Деректеме жоқ" хабарлама беріледі.</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агентінің атауы</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деректеме толтырылмаған жағдайда "Деректеме жоқ" хабарлама беріледі.</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түрі - бастапқы</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бір түрі ғана толтыру тиіс. Ешбір ұяшықтарды толтырмағанда "Есептің түрі көрсетілген жоқ" хабарлама беріледі. Біреуден артық ұяшық көрсеткенде "Есептің бір ғана түрді көрсету қажет" хабарлама беріледі.</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түрі - кезекті</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түрі - қосымша</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түрі - хабарлама бойынша қосымша</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нөмірі</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бойынша қосымша" декларацияның түрі 4(4) толтырған кезде мәнін толтырылуы тиіс. Ықпалды ұяшықта деректерлер бар болғанда, бұл деректеме толтырылмаған жағдайда "Деректеме жоқ" хабарлама беріледі.</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күні</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Пішінге сәйкестік тексеру "күні" (жжжж). "Хабарлама бойынша қосымша" декларацияның түрі 4(4) толтырған кезде мағынасы толтыру болуға тиіс. Бұл деректеме толтырылмаған жағдайда, ықпалды ұяшықта деректерлер бар болғанда, бұл деректеме жоқта "Деректеме жоқ" хабарлама беріледі.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 коды (КZT)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тексеру. Бұл деректеме толтырылмаған жағдайда "Деректеме жоқ" хабарлама беріледі. KZT үнсіз келісім бойынша, валюта анықтамалығынан толтыру мүмкіндігі.</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 - ҚР резидент</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деректеме толтырылмаған жағдайда "Деректеме жоқ" хабарлама беріледі. Бір ғана ұяшық белгілі қою мүмкіндігі. Бірден асқанда ұяшық белгілігенде "Бір ғана резиденттік белгісіні көрсету қажет" хабарлама беріледі.</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 - ҚР резидент емес</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елінің коды (егер 7В торкөзі белгіленсе)</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Елінің анықтамалықтан құқығы мүмкіндігі. Бұл деректеме толтырылмаған жағдайда, 7В жолды толтырған кезде "Деректеме жоқ" хабарлама беріледі. Жол енгізу үшін жетімді 7В ұяшық белгілігенде ғана.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В</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елінде салықтық тіркеу нөмірі (егер 7В торкөзі белгіленсе)</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деректеме толтырылмаған жағдайда, 7В жолды толтырған кезде "Деректеме жоқ" хабарлама беріледі. Жол енгізу үшін жетімді 7В ұяшық белгілігенде ғана.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Салық төлеушінің жауапкершілігі</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тексеру. Бұл деректеме толтырылмаған жағдайда "Басшының Т.А.Ә. көрсетілген жоқ" хабарлама беріледі.</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тапсырылған күн</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тексеру. Пішінге сәйкестік тексеру "күні" (кк.тт.жжжж). Бұл деректеме толтырылмаған жағдайда "Есеп тапсырылған күні көрсетілген жоқ" хабарлама беріледі. Көрсетілген деректеме ағымдағы күннен асқанда "Есеп тапсырылған күн түзу көрсетілген жоқ" хабарлама беріледі.</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 коды коды</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толтыру және анықтамалыға сәйкестік үшін тексеру. Бұл деректеме толтырылмаған жағдайда "Мемлекеттік кірістер органының коды көрсетілген жоқ" хабарлама беріледі. Енгізілген СОК анықтамалыға сәйкестік емес болғанда "Мемлекеттік кірістер органының коды дұрыс көрсетілген жоқ" хабарлама 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25 желтоқсандағы</w:t>
            </w:r>
            <w:r>
              <w:br/>
            </w:r>
            <w:r>
              <w:rPr>
                <w:rFonts w:ascii="Times New Roman"/>
                <w:b w:val="false"/>
                <w:i w:val="false"/>
                <w:color w:val="000000"/>
                <w:sz w:val="20"/>
              </w:rPr>
              <w:t>№ 586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14" w:id="8"/>
    <w:p>
      <w:pPr>
        <w:spacing w:after="0"/>
        <w:ind w:left="0"/>
        <w:jc w:val="left"/>
      </w:pPr>
      <w:r>
        <w:rPr>
          <w:rFonts w:ascii="Times New Roman"/>
          <w:b/>
          <w:i w:val="false"/>
          <w:color w:val="000000"/>
        </w:rPr>
        <w:t xml:space="preserve"> Резидент еместің табысынан төлем көзінен ұсталатын корпоративтік табыс салығы бойынша салық есептілігін (есебiн) (101.04 нысан) толтыру кезінде пішімді-логикалық бақылау жүргізуге қойылатын талаптар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
        <w:gridCol w:w="1554"/>
        <w:gridCol w:w="1264"/>
        <w:gridCol w:w="853"/>
        <w:gridCol w:w="658"/>
        <w:gridCol w:w="441"/>
        <w:gridCol w:w="6489"/>
      </w:tblGrid>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белгісі (коды)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атауы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Белгілердің саны (ең төмен)</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Белгілердің саны (ең жоғары)</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түрі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Мәнін айқындау тәртібі</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Толтырудың дұрыстығын тексеру өлшемдері мен қателер туралы хабарламалар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Салық төлеуші туралы жалпы ақпарат</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жеке сәйкестендіру нөмірі/бизнес-сәйкестендіру нөмірі (ЖСН/БСН)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Үлгіге сәйкестігін тексеру (ЖСН/БСН құрылымы). Бұл деректеме толтырылмаған жағдайда "Деректеме жоқ" хабарлама беріледі. Бұл деректемені толтыруда – барлық қосымшаларда автотолтыру.</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тапсырылатын салық кезеңі - тоқсан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Пішінге сәйкестік тексеру "күні" (тоқ.). Бұл деректеме толтырылмаған жағдайда "Деректеме жоқ" хабарлама беріледі.</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тапсырылатын салық кезеңі - жыл</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Пішінге сәйкестік тексеру "күні" (жжжж). Бұл деректеме толтырылмаған жағдайда "Деректеме жоқ" хабарлама беріледі.</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агентінің атауы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тексеру. Бұл деректеме толтырылмаған жағдайда "Деректеме жоқ" хабарлама беріледі.</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түрі - бастапқы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бір түрі ғана толтыру тиіс. Ешбір ұяшықтарды толтырмағанда "Есептің түрі көрсетілген жоқ" хабарлама беріледі. Біреуден артық ұяшық көрсеткенде "Есептің бір ғана түрді көрсету қажет" хабарлама беріледі.</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түрі - кезекті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түрі - қосымша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түрі - хабарлама бойынша қосымша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нөмірі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 бойынша қосымша" декларацияның түрі 4(4) толтырған кезде мәнін толтырылуы тиіс. Ықпалды ұяшықта деректерлер бар болғанда, бұл деректеме толтырылмаған жағдайда "Деректеме жоқ" хабарлама беріледі.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күні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Пішінге сәйкестік тексеру "күні" (жжжж). "Хабарлама бойынша қосымша" декларацияның түрі 4(4) толтырған кезде мағынасы толтыру болуға тиіс. Бұл деректеме толтырылмаған жағдайда, ықпалды ұяшықта деректерлер бар болғанда, бұл деректеме жоқта "Деректеме жоқ" хабарлама беріледі.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Салық төлеушінің жауапкершілігі</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тексеру. Бұл деректеме толтырылмаған жағдайда "Басшының Т.А.Ә. көрсетілген жоқ" хабарлама беріледі.</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тапсырылған күн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тексеру. Пішінге сәйкестік тексеру "күні" (кк.тт.жжжж). Бұл деректеме толтырылмаған жағдайда "Есеп тапсырылған күні көрсетілген жоқ" хабарлама беріледі. Көрсетілген деректеме ағымдағы күннен асқанда "Есеп тапсырылған күн түзу көрсетілген жоқ" хабарлама беріледі.</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 коды коды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толтыру және анықтамалыға сәйкестік үшін тексеру. Бұл деректеме толтырылмаған жағдайда "Мемлекеттік кірістер органының коды көрсетілген жоқ" хабарлама беріледі. Енгізілген СОК анықтамалыға сәйкестік емес болғанда "Мемлекеттік кірістер органының коды дұрыс көрсетілген жоқ" хабарлама 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25 желтоқсандағы</w:t>
            </w:r>
            <w:r>
              <w:br/>
            </w:r>
            <w:r>
              <w:rPr>
                <w:rFonts w:ascii="Times New Roman"/>
                <w:b w:val="false"/>
                <w:i w:val="false"/>
                <w:color w:val="000000"/>
                <w:sz w:val="20"/>
              </w:rPr>
              <w:t>№ 586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bookmarkStart w:name="z16" w:id="9"/>
    <w:p>
      <w:pPr>
        <w:spacing w:after="0"/>
        <w:ind w:left="0"/>
        <w:jc w:val="left"/>
      </w:pPr>
      <w:r>
        <w:rPr>
          <w:rFonts w:ascii="Times New Roman"/>
          <w:b/>
          <w:i w:val="false"/>
          <w:color w:val="000000"/>
        </w:rPr>
        <w:t xml:space="preserve"> Корпоративтік табыс салығы бойынша салық есептілігін (декларацияны) (110.00 нысан) толтыру кезінде пішімді-логикалық бақылау жүргізуге қойылатын талаптар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1590"/>
        <w:gridCol w:w="647"/>
        <w:gridCol w:w="508"/>
        <w:gridCol w:w="334"/>
        <w:gridCol w:w="2621"/>
        <w:gridCol w:w="6003"/>
      </w:tblGrid>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белгісі (коды)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атауы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Белгілердің саны (ең төмен)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Белгілердің саны (ең жоғары)</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түрі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Мәнін айқындау тәртібі</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Толтырудың дұрыстығын тексеру өлшемдері мен қателер туралы хабарламалар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Салық төлеуші туралы жалпы ақпарат</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бизнес-сәйкестендіру нөмірі (БСН)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Үлгіге сәйкестігін тексеру (БСН құрылымы). Бұл деректеме толтырылмаған жағдайда "Деректеме жоқ" хабарлама беріледі. Бұл деректемені толтыруда – барлық қосымшаларда автотолтыру.</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тапсырылатын салық кезеңі - жыл</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Пішінге сәйкестік тексеру "күні" (жжжж). Бұл деректеме толтырылмаған жағдайда "Деректеме жоқ" хабарлама беріледі.</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атауы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тексеру. Бұл деректеме толтырылмаған жағдайда "Деректеме жоқ" хабарлама беріледі.</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бастапқы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2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бір түрі ғана толтыру тиіс, басқа жағдайда бір мезгілде "бастапқы" және "тарату" ұяшықтарды толтыру. Ешбір ұяшықтарды толтырмағанда "Декларацияның түрі көрсетілген жоқ" хабарлама беріледі. Біреуден артық ұяшық көрсеткенде (басқа жағдайда бір мезгілде "бастапқы" және "тарату" ұяшықтарды толтыру) "Декларацияның бір ғана түрді көрсету қажет" хабарлама беріледі.</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кезекті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қосымша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хабарлама бойынша қосымша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тарату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нөмірі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 бойынша қосымша" декларацияның түрі 4(4) толтырған кезде мәнін толтырылуы тиіс. Ықпалды ұяшықта деректерлер бар болғанда, бұл деректеме толтырылмаған жағдайда "Деректеме жоқ" хабарлама беріледі.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күні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Пішінге сәйкестік тексеру "күні" (жжжж). "Хабарлама бойынша қосымша" декларацияның түрі 4(4) толтырған кезде мағынасы толтыру болуға тиіс. Бұл деректеме толтырылмаған жағдайда, ықпалды ұяшықта деректерлер бар болғанда, бұл деректеме жоқта "Деректеме жоқ" хабарлама беріледі.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 салық міндеттемесін орындауды сенімгерлікпен басқарушыға жүктейтін мүлікті сенімгерлікп ен басқару шарты бойынша сенімгерлік басқарушы болып табылатын салық төлеуші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2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емес деректеме</w:t>
            </w:r>
          </w:p>
        </w:tc>
        <w:tc>
          <w:tcPr>
            <w:tcW w:w="6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Біреуден аспайтын жол толтырылуы тиіс.</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 салық міндеттемесін орындауды сенімгерлікпен басқарушыға жүктейтін мүлікті сенімгерлікпен басқару шарты бойынша сенімгерлікпен басқарудың құрылтайшысы немесе сенімгерлікпен басқару туындаған өзге жағдайларда пайда алушы болып табылатын салық төлеуші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(KZT)</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Толтыруды тексеру. Бұл деректеме толтырылмаған жағдайда "Деректеме жоқ" хабарлама беріледі. KZT үнсіз келісім бойынша, валюта анықтамалығынан толтыру мүмкіндігі.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қосымшалар –110.01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2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 егер сәйкестік қосымша (110.01-110.08) толтырған кезде, автотолтыру – жүйесінде толтырған кезде.</w:t>
            </w:r>
          </w:p>
        </w:tc>
        <w:tc>
          <w:tcPr>
            <w:tcW w:w="6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110.01-110.08 сәйкестік қосымшалар толтырған кезде толтыруды тексеру. 110.01 бастап 110.08 дейін толтырылған сәйкестік қосымша нысан болмағанда, 8 жолды (сәйкестік қосымшаның нөмірі) толтырмағанда "...қосымша жоқ" хабарлама беріледі. Толтырған қосымша болғанда бірақ сәйкестік ұяшықта белгісі жоқта "Табыс еткен қосымша белгіліменген" хабарлама беріледі.</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қосымшалар –110.02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қосымшалар –110.03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қосымшалар –110.04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қосымшалар – 110.05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қосымшалар –110.06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қосымшалар –110.07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қосымшалар –110.08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 - ҚР резидент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2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деректеме толтырылмаған жағдайда "Деректеме жоқ" хабарлама беріледі. Бір ғана ұяшық белгілі қою мүмкіндігі. Бірден асқанда ұяшық белгілігенде "Бір ғана резиденттік белгісіні көрсету қажет" хабарлама беріледі.</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 - ҚР резидент емес</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Резиденттік елінің коды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Елінің анықтамалықтан құқығы мүмкіндігі. Бұл деректеме толтырылмаған жағдайда, 7В жолды толтырған кезде "Деректеме жоқ" хабарлама беріледі. Жол енгізу үшін жетімді 7В ұяшық белгілігенде ғана.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10В</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тіркеу нөмірі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деректеме толтырылмаған жағдайда, 7В жолды толтырған кезде "Деректеме жоқ" хабарлама беріледі. Жол енгізу үшін жетімді 7В ұяшық белгілігенде ғана.</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 Қазақстан Республикасының шегінен тыс жерлерде тұрақты мекемесінің болуы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емес деректеме</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Салық төлеушінің жауапкершілігі</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тексеру. Бұл деректеме толтырылмаған жағдайда "Басшының Т.А.Ә. көрсетілген жоқ" хабарлама беріледі.</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тапсырылған күн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тексеру. Пішінге сәйкестік тексеру "күні" (кк.тт.жжжж). Бұл деректеме толтырылмаған жағдайда "Есеп тапсырылған күні көрсетілген жоқ" хабарлама беріледі. Көрсетілген деректеме ағымдағы күннен асқанда "Есеп тапсырылған күн түзу көрсетілген жоқ" хабарлама беріледі.</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 коды коды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толтыру және анықтамалыға сәйкестік үшін тексеру. Бұл деректеме толтырылмаған жағдайда "Мемлекеттік кірістер органының коды көрсетілген жоқ" хабарлама беріледі. Енгізілген СОК анықтамалыға сәйкестік емес болғанда "Мемлекеттік кірістер органының коды дұрыс көрсетілген жоқ" хабарлама 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25 желтоқсандағы</w:t>
            </w:r>
            <w:r>
              <w:br/>
            </w:r>
            <w:r>
              <w:rPr>
                <w:rFonts w:ascii="Times New Roman"/>
                <w:b w:val="false"/>
                <w:i w:val="false"/>
                <w:color w:val="000000"/>
                <w:sz w:val="20"/>
              </w:rPr>
              <w:t>№ 586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bookmarkStart w:name="z18" w:id="10"/>
    <w:p>
      <w:pPr>
        <w:spacing w:after="0"/>
        <w:ind w:left="0"/>
        <w:jc w:val="left"/>
      </w:pPr>
      <w:r>
        <w:rPr>
          <w:rFonts w:ascii="Times New Roman"/>
          <w:b/>
          <w:i w:val="false"/>
          <w:color w:val="000000"/>
        </w:rPr>
        <w:t xml:space="preserve"> Корпоративтік табыс салығы бойынша салық есептілігін (декларацияны) (130.00 нысан) толтыру кезінде пішімді-логикалық бақылау жүргізуге қойылатын талаптар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1583"/>
        <w:gridCol w:w="645"/>
        <w:gridCol w:w="508"/>
        <w:gridCol w:w="333"/>
        <w:gridCol w:w="2609"/>
        <w:gridCol w:w="5977"/>
      </w:tblGrid>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белгісі (коды)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атауы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Белгілердің саны (ең төмен)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Белгілердің саны (ең жоғары)</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түрі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Мәнін айқындау тәртібі</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Толтырудың дұрыстығын тексеру өлшемдері мен қателер туралы хабарламалар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Салық төлеуші туралы жалпы ақпарат</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бизнес-сәйкестендіру нөмірі (БСН)</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Үлгіге сәйкестігін тексеру (БСН құрылымы). Бұл деректеме толтырылмаған жағдайда "Деректеме жоқ" хабарлама беріледі. Бұл деректемені толтыруда – барлық қосымшаларда автотолтыру.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тапсырылатын салық кезеңі - жыл</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Пішінге сәйкестік тексеру "күні" (жжжж). Бұл деректеме толтырылмаған жағдайда "Деректеме жоқ" хабарлама беріледі.</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атауы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тексеру. Бұл деректеме толтырылмаған жағдайда "Деректеме жоқ" хабарлама беріледі.</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бастапқы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бір түрі ғана толтыру тиіс, басқа жағдайда бір мезгілде "бастапқы" және "тарату" ұяшықтарды толтыру. Ешбір ұяшықтарды толтырмағанда "Декларацияның түрі көрсетілген жоқ" хабарлама беріледі. Біреуден артық ұяшық көрсеткенде (басқа жағдайда бір мезгілде "бастапқы" және "тарату" ұяшықтарды толтыру) "Декларацияның бір ғана түрді көрсету қажет" хабарлама беріледі.</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кезекті</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қосымша</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хабарлама бойынша қосымша</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тарату</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нөмірі</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 бойынша қосымша" декларацияның түрі 4(4) толтырған кезде мәнін толтырылуы тиіс. Ықпалды ұяшықта деректерлер бар болғанда, бұл деректеме толтырылмаған жағдайда "Деректеме жоқ" хабарлама беріледі.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күні</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Пішінге сәйкестік тексеру "күні" (жжжж). "Хабарлама бойынша қосымша" декларацияның түрі 4(4) толтырған кезде мағынасы толтыру болуға тиіс. Бұл деректеме толтырылмаған жағдайда, ықпалды ұяшықта деректерлер бар болғанда, бұл деректеме жоқта "Деректеме жоқ" хабарлама беріледі.</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6A</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 салық міндеттемесін орындауды сенімгерлікпен басқарушыға жүктейтін мүлікті сенімгерлікпен басқару шарты бойынша сенімгерлік басқарушы болып табылатын салық төлеуші</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емес деректеме</w:t>
            </w:r>
          </w:p>
        </w:tc>
        <w:tc>
          <w:tcPr>
            <w:tcW w:w="5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Біреуден аспайтын жол толтырылуы тиіс.</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 салық міндеттемесін орындауды сенімгерлікпен басқарушыға жүктейтін мүлікті сенімгерлікпен басқару шарты бойынша сенімгерлікпен басқарудың құрылтайшысы немесе сенімгерлікпен басқару туындаған өзге жағдайларда пайда алушы болып табылатын салық төлеуші</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(KZT)</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тексеру. Бұл деректеме толтырылмаған жағдайда "Деректеме жоқ" хабарлама беріледі. KZT үнсіз келісім бойынша, валюта анықтамалығынан толтыру мүмкіндігі.</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қосымшалар – 130.01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 егер сәйкестік қосымша (130.01-130.03) толтырған кезде, автотолтыру – жүйесінде толтырған кезде.</w:t>
            </w:r>
          </w:p>
        </w:tc>
        <w:tc>
          <w:tcPr>
            <w:tcW w:w="5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130.01-130.03 сәйкестік қосымшалар толтырған кезде толтыруды тексеру. 130.01 бастап 130.03 дейін толтырылған сәйкестік қосымша нысан болмағанда, 8 жолды (сәйкестік қосымшаның нөмірі) толтырмағанда "...қосымша жоқ" хабарлама беріледі. Толтырған қосымша болғанда бірақ сәйкестік ұяшықта белгісі жоқта "Табыс еткен қосымша белгіліменген" хабарлама беріледі.</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қосымшалар – 130.02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қосымшалар – 130.03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нысан бойынша декларациясы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деректеме толтырылмаған жағдайда "Деректеме жоқ" хабарлама беріледі.</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белгіленген тәртіппен салық салынуға тиіс</w:t>
            </w:r>
          </w:p>
          <w:p>
            <w:pPr>
              <w:spacing w:after="20"/>
              <w:ind w:left="20"/>
              <w:jc w:val="both"/>
            </w:pPr>
            <w:r>
              <w:rPr>
                <w:rFonts w:ascii="Times New Roman"/>
                <w:b w:val="false"/>
                <w:i w:val="false"/>
                <w:color w:val="000000"/>
                <w:sz w:val="20"/>
              </w:rPr>
              <w:t>
табыстар алынған кезде шығыстарды шегерімге жатқызу әдісі ("х" көрсетіңіз) - барабар</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5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заполнению один из двух реквизитов. Проверка на заполнение.</w:t>
            </w:r>
          </w:p>
          <w:p>
            <w:pPr>
              <w:spacing w:after="20"/>
              <w:ind w:left="20"/>
              <w:jc w:val="both"/>
            </w:pPr>
            <w:r>
              <w:rPr>
                <w:rFonts w:ascii="Times New Roman"/>
                <w:b w:val="false"/>
                <w:i w:val="false"/>
                <w:color w:val="000000"/>
                <w:sz w:val="20"/>
              </w:rPr>
              <w:t>
В случае не заполнения реквизита, выдается сообщение "Реквизит отсутствует". Екеуден біреу ғана толтыруға жатады. Толтыруды тексеріс. Бұл деректеме толтырылмаған жағдайда "Деректеме жоқ" хабарлама беріледі.</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белгіленген тәртіппен салық салынуға тиіс табыстар алынған кезде шығыстарды шегерімге жатқызу әдісі ("х" көрсетіңіз) – бөлек</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Салық төлеушінің жауапкершілігі</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тексеру. Бұл деректеме толтырылмаған жағдайда "Басшының Т.А.Ә. көрсетілген жоқ" хабарлама беріледі.</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тапсырылған күн</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тексеру. Пішінге сәйкестік тексеру "күні" (кк.тт.жжжж). Бұл деректеме толтырылмаған жағдайда "Есеп тапсырылған күні көрсетілген жоқ" хабарлама беріледі. Көрсетілген деректеме ағымдағы күннен асқанда "Есеп тапсырылған күн түзу көрсетілген жоқ" хабарлама беріледі.</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 коды коды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толтыру және анықтамалыға сәйкестік үшін тексеру. Бұл деректеме толтырылмаған жағдайда "Мемлекеттік кірістер органының коды көрсетілген жоқ" хабарлама беріледі. Енгізілген СОК анықтамалыға сәйкестік емес болғанда "Мемлекеттік кірістер органының коды дұрыс көрсетілген жоқ" хабарлама 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25 желтоқсандағы</w:t>
            </w:r>
            <w:r>
              <w:br/>
            </w:r>
            <w:r>
              <w:rPr>
                <w:rFonts w:ascii="Times New Roman"/>
                <w:b w:val="false"/>
                <w:i w:val="false"/>
                <w:color w:val="000000"/>
                <w:sz w:val="20"/>
              </w:rPr>
              <w:t>№ 586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bl>
    <w:bookmarkStart w:name="z20" w:id="11"/>
    <w:p>
      <w:pPr>
        <w:spacing w:after="0"/>
        <w:ind w:left="0"/>
        <w:jc w:val="left"/>
      </w:pPr>
      <w:r>
        <w:rPr>
          <w:rFonts w:ascii="Times New Roman"/>
          <w:b/>
          <w:i w:val="false"/>
          <w:color w:val="000000"/>
        </w:rPr>
        <w:t xml:space="preserve"> Корпоративтік табыс салығы бойынша салық есептілігін (декларацияны) (150.00 нысан) толтыру кезінде пішімді-логикалық бақылау жүргізуге қойылатын талаптар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1111"/>
        <w:gridCol w:w="672"/>
        <w:gridCol w:w="508"/>
        <w:gridCol w:w="348"/>
        <w:gridCol w:w="2728"/>
        <w:gridCol w:w="6247"/>
      </w:tblGrid>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белгісі (коды)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атауы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Белгілердің саны (ең төмен)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Белгілердің саны (ең жоғары)</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түрі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Мәнін айқындау тәртібі</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Толтырудың дұрыстығын тексеру өлшемдері мен қателер туралы хабарламалар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Салық төлеуші туралы жалпы ақпарат</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бизнес-сәйкестендіру нөмірі (БСН)</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Үлгіге сәйкестігін тексеру (БСН құрылымы). Бұл деректеме толтырылмаған жағдайда "Деректеме жоқ" хабарлама беріледі. Бұл деректемені толтыруда – барлық қосымшаларда автотолтыру.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тапсырылатын салық кезеңі - жыл</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Пішінге сәйкестік тексеру "күні" (жжжж). Бұл деректеме толтырылмаған жағдайда "Деректеме жоқ" хабарлама беріледі.</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атауы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тексеру. Бұл деректеме толтырылмаған жағдайда "Деректеме жоқ" хабарлама беріледі.</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бастапқы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бір түрі ғана толтыру тиіс, басқа жағдайда бір мезгілде "бастапқы" және "тарату" ұяшықтарды толтыру. Ешбір ұяшықтарды толтырмағанда "Декларацияның түрі көрсетілген жоқ" хабарлама беріледі. Біреуден артық ұяшық көрсеткенде (басқа жағдайда бір мезгілде "бастапқы" және "тарату" ұяшықтарды толтыру) "Декларацияның бір ғана түрді көрсету қажет" хабарлама беріледі.</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кезекті</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қосымша</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хабарлама бойынша қосымша</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тарату</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нөмірі</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 бойынша қосымша" декларацияның түрі 4(4) толтырған кезде мәнін толтырылуы тиіс. Ықпалды ұяшықта деректерлер бар болғанда, бұл деректеме толтырылмаған жағдайда "Деректеме жоқ" хабарлама беріледі.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күні</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Пішінге сәйкестік тексеру "күні" (жжжж). "Хабарлама бойынша қосымша" декларацияның түрі 4(4) толтырған кезде мағынасы толтыру болуға тиіс. Бұл деректеме толтырылмаған жағдайда, ықпалды ұяшықта деректерлер бар болғанда, бұл деректеме жоқта "Деректеме жоқ" хабарлама беріледі.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(KZT)</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Толтыруды тексеру. Бұл деректеме толтырылмаған жағдайда "Деректеме жоқ" хабарлама беріледі. KZT үнсіз келісім бойынша, валюта анықтамалығынан толтыру мүмкіндігі.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қосымшалар – 150.01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 егер сәйкестік қосымша (150.01-150.10) толтырған кезде, автотолтыру – жүйесінде толтырған кезде.</w:t>
            </w:r>
          </w:p>
        </w:tc>
        <w:tc>
          <w:tcPr>
            <w:tcW w:w="6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150.01-150.10 сәйкестік қосымшалар толтырған кезде толтыруды тексеру. 150.01 бастап 150.10 дейін толтырылған сәйкестік қосымша нысан болмағанда, 7 жолды (сәйкестік қосымшаның нөмірі) толтырмағанда "...қосымша жоқ" хабарлама беріледі. Толтырған қосымша болғанда бірақ сәйкестік ұяшықта белгісі жоқта "Табыс еткен қосымша белгіліменген" хабарлама беріледі.</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қосымшалар – 150.02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қосымшалар – 150.03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қосымшалар – 150.04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қосымшалар – 150.05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қосымшалар – 150.06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қосымшалар – 150.07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қосымшалар – 150.08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қосымшалар – 150.09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қосымшалар – 150.10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 - ҚР резидент</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деректеме толтырылмаған жағдайда "Деректеме жоқ" хабарлама беріледі. Бір ғана ұяшық белгілі қою мүмкіндігі. Бірден асқанда ұяшық белгілігенде "Бір ғана резиденттік белгісіні көрсету қажет" хабарлама беріледі.</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В</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 - ҚР резидент емес</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Резиденттік елінің коды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нышандық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Елінің анықтамалықтан құқығы мүмкіндігі. Бұл деректеме толтырылмаған жағдайда, 8В жолды толтырған кезде "Деректеме жоқ" хабарлама беріледі. Жол енгізу үшін жетімді 8В ұяшық белгілігенде ғана.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тіркеу нөмірі</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деректеме толтырылмаған жағдайда, 8В жолды толтырған кезде "Деректеме жоқ" хабарлама беріледі. Жол енгізу үшін жетімді 8В ұяшық белгілігенде ғана.</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 Қазақстан Республикасының шегінен тыс жерлерде тұрақты мекемесінің болуы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емес деректеме</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Салық төлеушінің жауапкершілігі</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тексеру. Бұл деректеме толтырылмаған жағдайда "Басшының Т.А.Ә. көрсетілген жоқ" хабарлама беріледі.</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тапсырылған күн</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тексеру. Пішінге сәйкестік тексеру "күні" (кк.тт.жжжж). Бұл деректеме толтырылмаған жағдайда "Есеп тапсырылған күні көрсетілген жоқ" хабарлама беріледі. Көрсетілген деректеме ағымдағы күннен асқанда "Есеп тапсырылған күн түзу көрсетілген жоқ" хабарлама беріледі.</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 коды коды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толтыру және анықтамалыға сәйкестік үшін тексеру. Бұл деректеме толтырылмаған жағдайда "Мемлекеттік кірістер органының коды көрсетілген жоқ" хабарлама беріледі. Енгізілген СОК анықтамалыға сәйкестік емес болғанда "Мемлекеттік кірістер органының коды дұрыс көрсетілген жоқ" хабарлама 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25 желтоқсандағы</w:t>
            </w:r>
            <w:r>
              <w:br/>
            </w:r>
            <w:r>
              <w:rPr>
                <w:rFonts w:ascii="Times New Roman"/>
                <w:b w:val="false"/>
                <w:i w:val="false"/>
                <w:color w:val="000000"/>
                <w:sz w:val="20"/>
              </w:rPr>
              <w:t>№ 586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bl>
    <w:bookmarkStart w:name="z22" w:id="12"/>
    <w:p>
      <w:pPr>
        <w:spacing w:after="0"/>
        <w:ind w:left="0"/>
        <w:jc w:val="left"/>
      </w:pPr>
      <w:r>
        <w:rPr>
          <w:rFonts w:ascii="Times New Roman"/>
          <w:b/>
          <w:i w:val="false"/>
          <w:color w:val="000000"/>
        </w:rPr>
        <w:t xml:space="preserve"> Қазақстан Республикасының азаматтары бойынша жеке табыс салығы және әлеуметтік салық бойынша салық есептілігін (декларацияны) (200.00 нысан) толтыру кезінде пішімді-логикалық бақылау жүргізуге қойылатын талаптар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1646"/>
        <w:gridCol w:w="647"/>
        <w:gridCol w:w="508"/>
        <w:gridCol w:w="334"/>
        <w:gridCol w:w="2618"/>
        <w:gridCol w:w="5995"/>
      </w:tblGrid>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белгісі (коды)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атауы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Белгілердің саны (ең төмен)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Белгілердің саны (ең жоғары)</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түрі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Мәнін айқындау тәртібі</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Толтырудың дұрыстығын тексеру өлшемдері мен қателер туралы хабарламалар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Салық төлеуші туралы жалпы ақпарат</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жеке сәйкестендіру нөмірі/бизнес-сәйкестендіру нөмірі (ЖСН/БСН)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Үлгіге сәйкестігін тексеру (ЖСН/БСН құрылымы). Бұл деректеме толтырылмаған жағдайда "Деректеме жоқ" хабарлама беріледі. Бұл деректемені толтыруда – барлық қосымшалар автоматты толтырылады.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тапсырылатын салық кезеңі - тоқсан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Пішінге сәйкестік тексеру "күні" (тоқ.). Бұл деректеме толтырылмаған жағдайда "Деректеме жоқ" хабарлама беріледі.</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тапсырылатын салық кезеңі - жыл</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Пішінге сәйкестік тексеру "күні" (жжжж). Бұл деректеме толтырылмаған жағдайда "Деректеме жоқ" хабарлама беріледі.</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агентінің атауы/салымшының (төлеушінің) Т.А.Ә.</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тексеріс. Бұл деректеме толтырылмаған жағдайда "Деректеме жоқ" хабарлама беріледі.</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бастапқы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2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бір түрі ғана толтыру тиіс, басқа жағдайда бір мезгілде "бастапқы" және "тарату" ұяшықтарды толтыру. Ешбір ұяшықтарды толтырмағанда "Декларацияның түрі көрсетілген жоқ" хабарлама беріледі. Біреуден артық ұяшық көрсеткенде (басқа жағдайда бір мезгілде "бастапқы" және "тарату" ұяшықтарды толтыру) "Декларацияның бір ғана түрді көрсету қажет" хабарлама беріледі.</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кезекті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қосымша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хабарлама бойынша қосымша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тарату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нөмірі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 бойынша қосымша" декларацияның түрі 4(4) толтырған кезде мәнін толтырылуы тиіс. Ықпалды ұяшықта деректерлер бар болғанда, бұл деректеме толтырылмаған жағдайда "Деректеме жоқ" хабарлама беріледі.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күні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Пішінге сәйкестік тексеру "күні" (жжжж). "Хабарлама бойынша қосымша" декларацияның түрі 4(4) толтырған кезде мағынасы толтыру болуға тиіс. Бұл деректеме толтырылмаған жағдайда, ықпалды ұяшықта деректерлер бар болғанда, бұл деректеме жоқта "Деректеме жоқ" хабарлама беріледі.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6A</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 салық міндеттемесін орындауды сенімгерлікпен басқарушыға жүктейтін мүлікті сенімгерлікпен басқару шарты бойынша сенімгерлік басқарушы болып табылатын салық төлеуші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2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емес деректеме</w:t>
            </w:r>
          </w:p>
        </w:tc>
        <w:tc>
          <w:tcPr>
            <w:tcW w:w="5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Біреуден аспайтын жол толтырылуы тиіс.</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аквадақыл (балық өсіру шаруашылығы) өнімін өндіруші заңды тұлғалар және селолық тұтыну кооперативтері үшін арнаулы салық режимі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 салық міндеттемесін орындауды сенімгерлікпен басқарушыға жүктейтін мүлікті сенімгерлікп ен басқару шарты бойынша сенімгерлікпен басқарудың құрылтайшысы немесе сенімгерлікпен басқару туындаған өзге жағдайларда пайда алушы болып табылатын салық төлеуші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(адамдардың) саны – 1 ай</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5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тексеру. Заңды тұлға толтырған жағдайда осы ұяшықтарды толтыру міңдетті. Ықпалды ұяшықта деректерлер бар болғанда, бұл деректеме толтырылмаған жағдайда "Деректеме жоқ" хабарлама беріледі. "Қосымша" және "Хабарлама бойынша қосымша" декларацияның түрлері 4(3) және 4(4) толтырған кезде мағынасы толтыру міңдетті емес.</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(адамдардың) саны - 2 ай</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(адамдардың) саны - 3 ай</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бар-жоғы - иә</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біреу ғана ұяшық толтыру міндетті</w:t>
            </w:r>
          </w:p>
        </w:tc>
        <w:tc>
          <w:tcPr>
            <w:tcW w:w="5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Толтыруды тексеру. Бұл деректеме толтырылмаған жағдайда "Деректемеден біреуді толтыруға болуды керек" хабарлама беріледі.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бар-жоғы - жоқ</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қосымшалар – 200.01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2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 егер сәйкестік қосымша (200.01-200.03) толтырған кезде, автотолтыру – жүйесінде толтырған кезде.</w:t>
            </w:r>
          </w:p>
        </w:tc>
        <w:tc>
          <w:tcPr>
            <w:tcW w:w="5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200.01-200.03 сәйкестік қосымшалар толтырған кезде толтыруды тексеру. 200.01 бастап 200.03 дейін толтырылған сәйкестік қосымша нысан болмағанда, 9 жолды (сәйкестік қосымшаның нөмірі) толтырмағанда "...қосымша жоқ" хабарлама беріледі. Толтырған қосымша болғанда бірақ сәйкестік ұяшықта белгісі жоқта "Табыс еткен қосымша белгіліменген" хабарлама беріледі.</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қосымшалар – 200.02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қосымшалар – 200.03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Қосымшалардың саны 200.02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Толтырады, егер 9(1) жолы толтыруды. Бұл деректеме толтырылмаған жағдайда, 9(1) жолы толтыруда "Деректеме жоқ" хабарлама беріледі.</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Қосымшалардың саны 200.03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0" w:type="auto"/>
            <w:vMerge/>
            <w:tcBorders>
              <w:top w:val="nil"/>
              <w:left w:val="single" w:color="cfcfcf" w:sz="5"/>
              <w:bottom w:val="single" w:color="cfcfcf" w:sz="5"/>
              <w:right w:val="single" w:color="cfcfcf" w:sz="5"/>
            </w:tcBorders>
          </w:tcP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Толтырады, егер 9(2) жолы толтыруды. Бұл деректеме толтырылмаған жағдайда, 9(2) жолы толтыруда "Деректеме жоқ" хабарлама беріледі.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Салық төлеушінің жауапкершілігі</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Т.А.Ә./салымшының Т.А.Ә.</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тексеру. Бұл деректеме толтырылмаған жағдайда "Басшының Т.А.Ә. көрсетілген жоқ" хабарлама беріледі.</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тапсырылған күн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тексеру. Пішінге сәйкестік тексеру "күні" (кк.тт.жжжж). Бұл деректеме толтырылмаған жағдайда "Есеп тапсырылған күні көрсетілген жоқ" хабарлама беріледі. Көрсетілген деректеме ағымдағы күннен асқанда "Есеп тапсырылған күн түзу көрсетілген жоқ" хабарлама беріледі.</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 және әлеуметтік салық бойынша бенефициар - мемлекеттік кірістер органының коды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толтырған және анықтамалыға сәйкестік үшін тексеру. Бұл деректеме толтырылмаған жағдайда "Мемлекеттік кірістер органының коды көрсетілген жоқ" хабарлама беріледі. Енгізілген СОК анықтамалыға сәйкестік емес болғанда "Мемлекеттік кірістер органының коды дұрыс көрсетілген жоқ" хабарлама беріледі.</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 мен әлеуметтік аударымдар бойынша бенефициар - мемлекеттік кірістер органының коды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толтырған және анықтамалыға сәйкестік үшін тексеру. Бұл деректеме толтырылмаған жағдайда "Мемлекеттік кірістер органының коды көрсетілген жоқ" хабарлама беріледі. Енгізілген СОК анықтамалыға сәйкестік емес болғанда "Мемлекеттік кірістер органының дұрыс көрсетілген жоқ" хабарлама 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25 желтоқсандағы</w:t>
            </w:r>
            <w:r>
              <w:br/>
            </w:r>
            <w:r>
              <w:rPr>
                <w:rFonts w:ascii="Times New Roman"/>
                <w:b w:val="false"/>
                <w:i w:val="false"/>
                <w:color w:val="000000"/>
                <w:sz w:val="20"/>
              </w:rPr>
              <w:t>№ 586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10-қосымша</w:t>
            </w:r>
          </w:p>
        </w:tc>
      </w:tr>
    </w:tbl>
    <w:bookmarkStart w:name="z24" w:id="13"/>
    <w:p>
      <w:pPr>
        <w:spacing w:after="0"/>
        <w:ind w:left="0"/>
        <w:jc w:val="left"/>
      </w:pPr>
      <w:r>
        <w:rPr>
          <w:rFonts w:ascii="Times New Roman"/>
          <w:b/>
          <w:i w:val="false"/>
          <w:color w:val="000000"/>
        </w:rPr>
        <w:t xml:space="preserve"> Шетелдіктер мен азаматтығы жоқ тұлғалар бойынша жеке табыс салығы мен әлеуметтік салық бойынша салық есептілігін (декларацияны) (210.00 нысан) толтыру кезінде пішімді-логикалық бақылау жүргізуге қойылатын талаптар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1731"/>
        <w:gridCol w:w="636"/>
        <w:gridCol w:w="508"/>
        <w:gridCol w:w="328"/>
        <w:gridCol w:w="2571"/>
        <w:gridCol w:w="5890"/>
      </w:tblGrid>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белгісі (коды)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атауы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Белгілердің саны (ең төмен)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Белгілердің саны (ең жоғары)</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түрі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Мәнін айқындау тәртібі</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Толтырудың дұрыстығын тексеру өлшемдері мен қателер туралы хабарламалар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Салық төлеуші туралы жалпы ақпарат</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жеке сәйкестендіру нөмірі/бизнес-сәйкестендіру нөмірі (ЖСН/БСН)</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Үлгіге сәйкестігін тексеру (ЖСН/БСН құрылымы). Бұл деректеме толтырылмаған жағдайда "Деректеме жоқ" хабарлама беріледі. Бұл деректемені толтыруда – барлық қосымшаларда автотолтыру.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тапсырылатын салық кезеңі - тоқсан</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Пішінге сәйкестік тексеру "күні" (тоқ.). Бұл деректеме толтырылмаған жағдайда "Деректеме жоқ" хабарлама беріледі.</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тапсырылатын салық кезеңі - жыл</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Пішінге сәйкестік тексеру "күні" (жжжж). Бұл деректеме толтырылмаған жағдайда "Деректеме жоқ" хабарлама беріледі.</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агентінің атауы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тексеріс. Бұл деректеме толтырылмаған жағдайда "Деректеме жоқ" хабарлама беріледі.</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бастапқы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бір түрі ғана толтыру тиіс, басқа жағдайда бір мезгілде "бастапқы" және "тарату" ұяшықтарды толтыру. Ешбір ұяшықтарды толтырмағанда "Декларацияның түрі көрсетілген жоқ" хабарлама беріледі. Біреуден артық ұяшық көрсеткенде (басқа жағдайда бір мезгілде "бастапқы" және "тарату" ұяшықтарды толтыру) "Декларацияның бір ғана түрді көрсету қажет" хабарлама беріледі.</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кезекті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қосымша</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хабарлама бойынша қосымша</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тарату</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нөмірі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 бойынша қосымша" декларацияның түрі 4(4) толтырған кезде мәнін толтырылуы тиіс. Ықпалды ұяшықта деректерлер бар болғанда, бұл деректеме толтырылмаған жағдайда "Деректеме жоқ" хабарлама беріледі.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күні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Пішінге сәйкестік тексеру "күні" (жжжж). "Хабарлама бойынша қосымша" декларацияның түрі 4(4) толтырған кезде мағынасы толтыру болуға тиіс. Бұл деректеме толтырылмаған жағдайда, ықпалды ұяшықта деректерлер бар болғанда, бұл деректеме жоқта "Деректеме жоқ" хабарлама беріледі.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 салық міндеттемесін орындауды сенімгерлікпен басқарушыға жүктейтін мүлікті сенімгерлікпен басқару шарты бойынша сенімгерлікпен басқарушы болып табылатын салық төлеуші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емес деректеме</w:t>
            </w:r>
          </w:p>
        </w:tc>
        <w:tc>
          <w:tcPr>
            <w:tcW w:w="5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Біреуден аспайтын жол толтырылуы тиіс.</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аквадақыл (балы өсіру шаруашылығы ) өнімін өндіруші заңды тұлғалар және селолық тұтыну кооперативтері үшін арнаулы салық режимі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 салық міндеттемесі н орындауды сенімгерлікп ен басқарушыға жүктейтін мүлікті сенімгерлікпен басқару шарты бойынша сенімгерлікпен басқарудың құрылтайшысы немесе сенімгерлікп ен басқару туындаған өзге жағдайларда пайда алушы болып табылатын салық төлеуші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(адам) саны – 1 ай</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5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тексеру. Заңды тұлға толтырған жағдайда осы ұяшықтарды толтыру міңдетті. Ықпалды ұяшықта деректерлер бар болғанда, бұл деректеме толтырылмаған жағдайда "Деректеме жоқ" хабарлама беріледі. "Қосымша" және "Хабарлама бойынша қосымша" декларацияның түрлері 4(3) және 4(4) толтырған кезде мағынасы толтыру міңдетті емес.</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(адам) саны - 2 ай</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(адам) саны – 3 ай</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болуы - иә</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біреу ғана ұяшық толтыру міндетті</w:t>
            </w:r>
          </w:p>
        </w:tc>
        <w:tc>
          <w:tcPr>
            <w:tcW w:w="5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Толтыруды тексеру. Бұл деректеме толтырылмаған жағдайда "Деректемеден біреуді толтыруға болуды керек" хабарлама беріледі.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болуы - жоқ</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қосымшалар - (210.01)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 егер сәйкестік қосымша (210.01-210.02) толтырған кезде, автотолтыру – жүйесінде толтырған кезде.</w:t>
            </w:r>
          </w:p>
        </w:tc>
        <w:tc>
          <w:tcPr>
            <w:tcW w:w="5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210.01-210.02 сәйкестік қосымшалар толтырған кезде толтыруды тексеру. 210.01 бастап 210.02 дейін толтырылған сәйкестік қосымша нысан болмағанда, 9 жолды (сәйкестік қосымшаның нөмірі) толтырмағанда "...қосымша жоқ" хабарлама беріледі. Толтырған қосымша болғанда бірақ сәйкестік ұяшықта белгісі жоқта "Табыс еткен қосымша белгіліменген" хабарлама беріледі.</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қосымшалар - (210.02)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Қосымшалардың саны 210.02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Толтырады, егер 210.02 жолы толтыруды. Бұл деректеме толтырылмаған жағдайда, 210.02 жолы толтыруда "Деректеме жоқ" хабарлама беріледі.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Салық төлеушінің жауапкершілігі</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агентінің атауы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деректеме толтырылмаған жағдайда "Басшының Т.А.Ә. көрсетілген жоқ" хабарлама беріледі.</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тапсырылған күн</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тексеру. Пішінге сәйкестік тексеру "күні" (кк.тт.жжжж). Бұл деректеме толтырылмаған жағдайда "Есеп тапсырылған күні көрсетілген жоқ" хабарлама беріледі. Көрсетілген деректеме ағымдағы күннен асқанда "Есеп тапсырылған күн түзу көрсетілген жоқ" хабарлама беріледі.</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 және әлеуметтік салық бойынша бенефициар - мемлекеттік кірістер органының коды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толтырған және анықтамалыға сәйкестік үшін тексеру. Бұл деректеме толтырылмаған жағдайда "Мемлекеттік кірістер органының коды көрсетілген жоқ" хабарлама беріледі. Енгізілген СОК анықтамалыға сәйкестік емес болғанда "Мемлекеттік кірістер органының коды дұрыс көрсетілген жоқ" хабарлама беріледі.</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 мен әлеуметтік аударымдар бойынша бенефициар - мемлекеттік кірістер органының коды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толтырған және анықтамалыға сәйкестік үшін тексеру. Бұл деректеме толтырылмаған жағдайда "Мемлекеттік кірістер органының коды көрсетілген жоқ" хабарлама беріледі. Енгізілген СОК анықтамалыға сәйкестік емес болғанда "Мемлекеттік кірістер органының дұрыс көрсетілген жоқ" хабарлама 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25 желтоқсандағы</w:t>
            </w:r>
            <w:r>
              <w:br/>
            </w:r>
            <w:r>
              <w:rPr>
                <w:rFonts w:ascii="Times New Roman"/>
                <w:b w:val="false"/>
                <w:i w:val="false"/>
                <w:color w:val="000000"/>
                <w:sz w:val="20"/>
              </w:rPr>
              <w:t>№ 586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bl>
    <w:bookmarkStart w:name="z26" w:id="14"/>
    <w:p>
      <w:pPr>
        <w:spacing w:after="0"/>
        <w:ind w:left="0"/>
        <w:jc w:val="left"/>
      </w:pPr>
      <w:r>
        <w:rPr>
          <w:rFonts w:ascii="Times New Roman"/>
          <w:b/>
          <w:i w:val="false"/>
          <w:color w:val="000000"/>
        </w:rPr>
        <w:t xml:space="preserve"> Жеке табыс салығы бойынша салық есептілігін (декларацияны) (220.00 нысан) толтыру кезінде пішімді-логикалық бақылау жүргізуге қойылатын талаптар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1583"/>
        <w:gridCol w:w="645"/>
        <w:gridCol w:w="508"/>
        <w:gridCol w:w="333"/>
        <w:gridCol w:w="2609"/>
        <w:gridCol w:w="5977"/>
      </w:tblGrid>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белгісі (коды)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атауы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Белгілердің саны (ең төмен)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Белгілердің саны (ең жоғары)</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түрі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Мәнін айқындау тәртібі</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Толтырудың дұрыстығын тексеру өлшемдері мен қателер туралы хабарламалар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Салық төлеуші туралы жалпы ақпарат</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жеке сәйкестендіру нөмірі (ЖСН)</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Үлгіге сәйкестігін тексеру (ЖСН құрылымы). Бұл деректеме толтырылмаған жағдайда "Деректеме жоқ" хабарлама беріледі. Бұл деректемені толтыруда – барлық қосымшаларда автотолтыру.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тапсырылатын салық кезеңі - жыл</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Пішінге сәйкестік тексеру "күні" (жжжж). Бұл деректеме толтырылмаған жағдайда "Деректеме жоқ" хабарлама беріледі.</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Т.А.Ә.</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тексеріс. Бұл деректеме толтырылмаған жағдайда "Деректеме жоқ" хабарлама беріледі.</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бастапқы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бір түрі ғана толтыру тиіс, басқа жағдайда бір мезгілде "бастапқы" және "тарату" ұяшықтарды толтыру. Ешбір ұяшықтарды толтырмағанда "Декларацияның түрі көрсетілген жоқ" хабарлама беріледі. Біреуден артық ұяшық көрсеткенде (басқа жағдайда бір мезгілде "бастапқы" және "тарату" ұяшықтарды толтыру) "Декларацияның бір ғана түрді көрсету қажет" хабарлама беріледі.</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кезекті</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қосымша</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хабарлама бойынша қосымша</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тарату</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нөмірі</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 бойынша қосымша" декларацияның түрі 4(4) толтырған кезде мәнін толтырылуы тиіс. Ықпалды ұяшықта деректерлер бар болғанда, бұл деректеме толтырылмаған жағдайда "Деректеме жоқ" хабарлама беріледі.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күні</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Пішінге сәйкестік тексеру "күні" (жжжж). "Хабарлама бойынша қосымша" декларацияның түрі 4(4) толтырған кезде мағынасы толтыру болуға тиіс. Бұл деректеме толтырылмаған жағдайда, ықпалды ұяшықта деректерлер бар болғанда, бұл деректеме жоқта "Деректеме жоқ" хабарлама беріледі.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6A</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 салық міндеттемесін орындауды сенімгерлікпен басқарушыға жүктейтін мүлікті сенімгерлікпен басқару шарты бойынша сенімгерлікпен басқарушы болып табылатын салық төлеуші</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Біреуден аспайтын жол толтырылуы тиіс.</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 салық міндеттемесін орындауды сенімгерлікпен басқарушыға жүктейтін мүлікті сенімгерлікпен басқару шарты бойынша сенімгерлікпен басқарудың құрылтайшысы немесе сенімгерлікпен басқару туындаған өзге жағдайларда пайда алушы болып табылатын салық төлеуші</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(KZT)</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Толтыруды тексеру. Бұл деректеме толтырылмаған жағдайда "Деректеме жоқ" хабарлама беріледі. KZT үнсіз келісім бойынша, валюта анықтамалығынан толтыру мүмкіндігі.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қосымша - 220.01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 егер сәйкестік қосымша (220.01-220.04) толтырған кезде, автотолтыру – жүйесінде толтырған кезде.</w:t>
            </w:r>
          </w:p>
        </w:tc>
        <w:tc>
          <w:tcPr>
            <w:tcW w:w="5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220.01-220.04 сәйкестік қосымшалар толтырған кезде толтыруды тексеру. 220.01 бастап 220.04 дейін толтырылған сәйкестік қосымша нысан болмағанда, 9 жолды (сәйкестік қосымшаның нөмірі) толтырмағанда "...қосымша жоқ" хабарлама беріледі. Толтырған қосымша болғанда бірақ сәйкестік ұяшықта белгісі жоқта "Табыс еткен қосымша белгіліменген" хабарлама беріледі.</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қосымша - 220.02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қосымша - 220.03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қосымша – 220.04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9A</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 - ҚР резидент</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деректеме толтырылмаған жағдайда "Деректеме жоқ" хабарлама беріледі. Бір ғана ұяшық белгілі қою мүмкіндігі. Бірден асқанда ұяшық белгілігенде "Бір ғана резиденттік белгісіні көрсету қажет" хабарлама беріледі.</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9B</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 - ҚР резидент емес</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10A</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Резиденттік елінің коды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нышандық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Елінің анықтамалықтан құқығы мүмкіндігі. Бұл деректеме толтырылмаған жағдайда, 9В жолды толтырған кезде "Деректеме жоқ" хабарлама беріледі. Жол енгізу үшін жетімді 9В ұяшық белгілігенде ғана.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10B</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тіркеу нөмірі</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деректеме толтырылмаған жағдайда, 9В жолды толтырған кезде "Деректеме жоқ" хабарлама беріледі. Жол енгізу үшін жетімді 9В ұяшық белгілігенде ғана.</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шегінен тыс жерлерде тұрақты мекемесінің бар-жоғы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емес деректеме</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Салық төлеушінің жауапкершілігі</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тексеру. Бұл деректеме толтырылмаған жағдайда "Басшының Т.А.Ә. көрсетілген жоқ" хабарлама беріледі.</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тапсырылған күн</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тексеру. Пішінге сәйкестік тексеру "күні" (кк.тт.жжжж). Бұл деректеме толтырылмаған жағдайда "Есеп тапсырылған күні көрсетілген жоқ" хабарлама беріледі. Көрсетілген деректеме ағымдағы күннен асқанда "Есеп тапсырылған күн түзу көрсетілген жоқ" хабарлама беріледі.</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 коды коды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толтыру және анықтамалыға сәйкестік үшін тексеру. Бұл деректеме толтырылмаған жағдайда "Мемлекеттік кірістер органының коды көрсетілген жоқ" хабарлама беріледі. Енгізілген СОК анықтамалыға сәйкестік емес болғанда "Мемлекеттік кірістер органының коды дұрыс көрсетілген жоқ" хабарлама 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25 желтоқсандағы</w:t>
            </w:r>
            <w:r>
              <w:br/>
            </w:r>
            <w:r>
              <w:rPr>
                <w:rFonts w:ascii="Times New Roman"/>
                <w:b w:val="false"/>
                <w:i w:val="false"/>
                <w:color w:val="000000"/>
                <w:sz w:val="20"/>
              </w:rPr>
              <w:t>№ 586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12-қосымша</w:t>
            </w:r>
          </w:p>
        </w:tc>
      </w:tr>
    </w:tbl>
    <w:bookmarkStart w:name="z28" w:id="15"/>
    <w:p>
      <w:pPr>
        <w:spacing w:after="0"/>
        <w:ind w:left="0"/>
        <w:jc w:val="left"/>
      </w:pPr>
      <w:r>
        <w:rPr>
          <w:rFonts w:ascii="Times New Roman"/>
          <w:b/>
          <w:i w:val="false"/>
          <w:color w:val="000000"/>
        </w:rPr>
        <w:t xml:space="preserve"> Жеке табыс салығы және мүлік бойынша салық есептілігін (декларацияны) (230.00 нысан) толтыру кезінде пішімді-логикалық бақылау жүргізуге қойылатын талаптар</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1585"/>
        <w:gridCol w:w="650"/>
        <w:gridCol w:w="508"/>
        <w:gridCol w:w="336"/>
        <w:gridCol w:w="2635"/>
        <w:gridCol w:w="6034"/>
      </w:tblGrid>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белгісі (коды)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атауы</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Белгілердің саны (ең төмен)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Белгілердің саны (ең жоғары)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түрі</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Мәнін айқындау тәртібі</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Толтырудың дұрыстығын тексеру өлшемдері мен қателер туралы хабарламалар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Салық төлеуші туралы жалпы ақпарат</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жеке сәйкестендіру нөмірі (ЖСН)</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Үлгіге сәйкестігін тексеру (ЖСН құрылымы). Бұл деректеме толтырылмаған жағдайда "Деректеме жоқ" хабарлама беріледі. Бұл деректемені толтыруда – барлық қосымшаларда автотолтыру.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тапсырылатын салық кезеңі - айы</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230.01 қосымшасы 6А, 6С ұяшықтарды белгіленген тұлғалар табыс еткенде толтыруды тексеру. 230.01 қосымшасы болуы 6А, 6С ұяшықтарды белгіленген тұлғалар табыс еткен. Бұл деректеме толтырылмаған жағдайда "Деректеме жоқ" хабарлама беріледі. 6В жол көрсетілгенде салық мерзімі – айы толтыру және толтырмау мүмкіндігі.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тапсырылатын салық кезеңі - жыл</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Пішінге сәйкестік тексеру "күні" (жжжж). Бұл деректеме толтырылмаған жағдайда "Деректеме жоқ" хабарлама беріледі.</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тегі, аты, әкесінің аты</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тексеріс. Бұл деректеме толтырылмаған жағдайда "Деректеме жоқ" хабарлама беріледі.</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бастапқы</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көрсетіңіз </w:t>
            </w:r>
          </w:p>
        </w:tc>
        <w:tc>
          <w:tcPr>
            <w:tcW w:w="2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бір түрі ғана толтыру тиіс. Ешбір ұяшықтарды толтырмағанда "Декларацияның түрі көрсетілген жоқ" хабарлама беріледі. Біреуден артық ұяшық көрсеткенде "Декларацияның бір ғана түрді көрсету қажет" хабарлама беріледі.</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кезекті</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қосымша</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хабарлама бойынша қосымша</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нөмірі</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 бойынша қосымша" декларацияның түрі 4(4) толтырған кезде мәнін толтырылуы тиіс. Ықпалды ұяшықта деректерлер бар болғанда, бұл деректеме толтырылмаған жағдайда "Деректеме жоқ" хабарлама беріледі.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күні</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Пішінге сәйкестік тексеру "күні" (жжжж). "Хабарлама бойынша қосымша" декларацияның түрі 4(4) толтырған кезде мағынасы толтыру болуға тиіс. Бұл деректеме толтырылмаған жағдайда, ықпалды ұяшықта деректерлер бар болғанда, бұл деректеме жоқта "Деректеме жоқ" хабарлама беріледі.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санаты: мемлекеттік лауазымға не мемлекеттік немесе оларға теңестірілге н функцияларды орындауға байланысты лауазымға кандидат болып табылатын адам және оның жұбайы (зайыбы)</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2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Біреу жолды толтыру міндетті. Ешбір ұяшықтарды толтырмағанда "Салық төлеушінің санаты көрсетілген жоқ" хабарлама беріледі, екеуден және артық ұяшық толтырғанда - "Салық төлеушінің санаты айқындалған жоқ".</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функцияларды орындауға уәкілеттік берілген адам, оның ішінде Қазақстан Республикасы Парламентіні ң депутаты, судья, мемлекеттік қызметші және оның жұбайы (зайыбы)</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заңнамасына сәйкес декларация тапсыру бойынша міндет жүктелген жеке тұлғалардың басқа да санаттары</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Толтыруды тексеріс. Бұл деректеме толтырылмаған жағдайда "Деректеме жоқ" хабарлама беріледі.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қосымша - 230.01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2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 егер сәйкестік қосымша (230.01-230.02) толтырған кезде, автотолтыру – жүйесінде толтырған кезде.</w:t>
            </w:r>
          </w:p>
        </w:tc>
        <w:tc>
          <w:tcPr>
            <w:tcW w:w="6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230.01-230.02 сәйкестік қосымшалар толтырған кезде толтыруды тексеру. 230.01 бастап 230.02 дейін толтырылған сәйкестік қосымша нысан болмағанда, 9 жолды (сәйкестік қосымшаның нөмірі) толтырмағанда "...қосымша жоқ" хабарлама беріледі. Толтырған қосымша болғанда бірақ сәйкестік ұяшықта белгісі жоқта "Табыс еткен қосымша белгіліменген" хабарлама беріледі.</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қосымша - 230.02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Салық төлеушінің жауапкершілігі</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тексеру. Бұл деректеме толтырылмаған жағдайда "Басшының Т.А.Ә. көрсетілген жоқ" хабарлама беріледі.</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тапсырылған күн</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тексеру. Пішінге сәйкестік тексеру "күні" (кк.тт.жжжж). Бұл деректеме толтырылмаған жағдайда "Есеп тапсырылған күні көрсетілген жоқ" хабарлама беріледі. Көрсетілген деректеме ағымдағы күннен асқанда "Есеп тапсырылған күн түзу көрсетілген жоқ" хабарлама беріледі.</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 коды коды</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толтыру және анықтамалыға сәйкестік үшін тексеру. Бұл деректеме толтырылмаған жағдайда "Мемлекеттік кірістер органының коды көрсетілген жоқ" хабарлама беріледі. Енгізілген СОК анықтамалыға сәйкестік емес болғанда "Мемлекеттік кірістер органының коды дұрыс көрсетілген жоқ" хабарлама 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25 желтоқсандағы</w:t>
            </w:r>
            <w:r>
              <w:br/>
            </w:r>
            <w:r>
              <w:rPr>
                <w:rFonts w:ascii="Times New Roman"/>
                <w:b w:val="false"/>
                <w:i w:val="false"/>
                <w:color w:val="000000"/>
                <w:sz w:val="20"/>
              </w:rPr>
              <w:t>№ 586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13-қосымша</w:t>
            </w:r>
          </w:p>
        </w:tc>
      </w:tr>
    </w:tbl>
    <w:bookmarkStart w:name="z30" w:id="16"/>
    <w:p>
      <w:pPr>
        <w:spacing w:after="0"/>
        <w:ind w:left="0"/>
        <w:jc w:val="left"/>
      </w:pPr>
      <w:r>
        <w:rPr>
          <w:rFonts w:ascii="Times New Roman"/>
          <w:b/>
          <w:i w:val="false"/>
          <w:color w:val="000000"/>
        </w:rPr>
        <w:t xml:space="preserve"> Жеке табыс салығы бойынша салық есептілігін (декларацияны) (240.00 нысан) толтыру кезінде пішімді-логикалық бақылау жүргізуге қойылатын талаптар</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1110"/>
        <w:gridCol w:w="659"/>
        <w:gridCol w:w="508"/>
        <w:gridCol w:w="341"/>
        <w:gridCol w:w="2671"/>
        <w:gridCol w:w="6235"/>
      </w:tblGrid>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белгісі (коды)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атауы</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Белгілердің саны (ең төмен)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Белгілердің саны (ең жоғары)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түрі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Мәнін айқындау тәртібі</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Толтырудың дұрыстығын тексеру өлшемдері мен қателер туралы хабарламалар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Салық төлеуші туралы жалпы ақпарат</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жеке сәйкестендіру нөмірі (ЖСН)</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Үлгіге сәйкестігін тексеру (ЖСН құрылымы). Бұл деректеме толтырылмаған жағдайда "Деректеме жоқ" хабарлама беріледі. Бұл деректемені толтыруда – барлық қосымшаларда автотолтыру.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тапсырылатын салық кезеңі - айы</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Толтыруды тексеру күнтізбелік жылдын ішінде табыс ету және 2В ұяшық осы күнтізбелік жылдын белгілегенде, Декларация табыс еткен айдың күні көрсетеледі.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тапсырылатын салық кезеңі - жыл</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Пішінге сәйкестік тексеру "күні" (жжжж). Бұл деректеме толтырылмаған жағдайда "Деректеме жоқ" хабарлама беріледі.</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Т.А.Ә.</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тексеріс. Бұл деректеме толтырылмаған жағдайда "Деректеме жоқ" хабарлама беріледі.</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бастапқы</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2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бір түрі ғана толтыру тиіс, басқа жағдайда бір мезгілде "бастапқы" және "тарату" ұяшықтарды толтыру. Ешбір ұяшықтарды толтырмағанда "Декларацияның түрі көрсетілген жоқ" хабарлама беріледі. Біреуден артық ұяшық көрсеткенде (басқа жағдайда бір мезгілде "бастапқы" және "тарату" ұяшықтарды толтыру) "Декларацияның бір ғана түрді көрсету қажет" хабарлама беріледі.</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кезекті</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қосымша</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хабарлама бойынша қосымша</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-тарату</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нөмірі</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 бойынша қосымша" декларацияның түрі 4(4) толтырған кезде мәнін толтырылуы тиіс. Ықпалды ұяшықта деректерлер бар болғанда, бұл деректеме толтырылмаған жағдайда "Деректеме жоқ" хабарлама беріледі.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күні</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Пішінге сәйкестік тексеру "күні" (жжжж). "Хабарлама бойынша қосымша" декларацияның түрі 4(4) толтырған кезде мағынасы толтыру болуға тиіс. Бұл деректеме толтырылмаған жағдайда, ықпалды ұяшықта деректерлер бар болғанда, бұл деректеме жоқта "Деректеме жоқ" хабарлама беріледі.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6A</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Республикасынан тыс орналасқан шетелдік банктердегі банктік шоттарда ақшасы бар жеке тұлға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2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емес деректеме</w:t>
            </w:r>
          </w:p>
        </w:tc>
        <w:tc>
          <w:tcPr>
            <w:tcW w:w="6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Біреуден аспайтын жол толтырылуы тиіс.</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нотариус, жеке сот орындаушысы, адвокат</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иммигранты</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және басқа табыстар алған жеке тұлға (еңбек иммигрантты қоспағанда)</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7A</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 - ҚР резидент</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2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деректеме толтырылмаған жағдайда "Деректеме жоқ" хабарлама беріледі. Бір ғана ұяшық белгілі қою мүмкіндігі. Бірден асқанда ұяшық белгілігенде "Бір ғана резиденттік белгісіні көрсету қажет" хабарлама беріледі.</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7B</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 - ҚР резидент емес</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белгісі - азаматтық елінің коды</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емес деректеме</w:t>
            </w:r>
          </w:p>
        </w:tc>
        <w:tc>
          <w:tcPr>
            <w:tcW w:w="6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8B</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белгісі - азаматтығы жоқ тұлға</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резиденті еместің жұмыстарды, қызмет көрсетулерді орындау кезеңі - жұмыстарды, қызмет көрсетулерді орындау басталған күн</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емес деректеме</w:t>
            </w:r>
          </w:p>
        </w:tc>
        <w:tc>
          <w:tcPr>
            <w:tcW w:w="6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9В</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резиденті еместің жұмыстарды, қызмет көрсетулерді орындау кезеңі - жұмыстарды, қызмет көрсетулерді орындау аяқталған күн</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10A</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Резиденттік елінің коды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нышандық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Елінің анықтамалықтан құқығы мүмкіндігі. Бұл деректеме толтырылмаған жағдайда, 7В жолды толтырған кезде "Деректеме жоқ" хабарлама беріледі. Жол енгізу үшін жетімді 7В ұяшық белгілігенде ғана.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10B</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тіркеу нөмірі</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деректеме толтырылмаған жағдайда, 7В жолды толтырған кезде "Деректеме жоқ" хабарлама беріледі. Жол енгізу үшін жетімді 7В ұяшық белгілігенде ғана.</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қосымша -240.01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2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 егер сәйкестік қосымша (240.01-240.03) толтырған кезде, автотолтыру – жүйесінде толтырған кезде.</w:t>
            </w:r>
          </w:p>
        </w:tc>
        <w:tc>
          <w:tcPr>
            <w:tcW w:w="6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240.01-240.03 сәйкестік қосымшалар толтырған кезде толтыруды тексеру. 240.01 бастап 240.03 дейін толтырылған сәйкестік қосымша нысан болмағанда, 11 жолды (сәйкестік қосымшаның нөмірі) толтырмағанда "...қосымша жоқ" хабарлама беріледі. Толтырған қосымша болғанда бірақ сәйкестік ұяшықта белгісі жоқта "Табыс еткен қосымша белгіліменген" хабарлама беріледі.</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қосымша -240.02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қосымша -240.03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Салық төлеушінің жауапкершілігі</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тексеру. Бұл деректеме толтырылмаған жағдайда "Басшының Т.А.Ә. көрсетілген жоқ" хабарлама беріледі.</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тапсырылған күн</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тексеру. Пішінге сәйкестік тексеру "күні" (кк.тт.жжжж). Бұл деректеме толтырылмаған жағдайда "Есеп тапсырылған күні көрсетілген жоқ" хабарлама беріледі. Көрсетілген деректеме ағымдағы күннен асқанда "Есеп тапсырылған күн түзу көрсетілген жоқ" хабарлама беріледі.</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 коды коды</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толтыру және анықтамалыға сәйкестік үшін тексеру. Бұл деректеме толтырылмаған жағдайда "Мемлекеттік кірістер органының коды көрсетілген жоқ" хабарлама беріледі. Енгізілген СОК анықтамалыға сәйкестік емес болғанда "Мемлекеттік кірістер органының коды дұрыс көрсетілген жоқ" хабарлама 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25 желтоқсандағы</w:t>
            </w:r>
            <w:r>
              <w:br/>
            </w:r>
            <w:r>
              <w:rPr>
                <w:rFonts w:ascii="Times New Roman"/>
                <w:b w:val="false"/>
                <w:i w:val="false"/>
                <w:color w:val="000000"/>
                <w:sz w:val="20"/>
              </w:rPr>
              <w:t>№ 586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14-қосымша</w:t>
            </w:r>
          </w:p>
        </w:tc>
      </w:tr>
    </w:tbl>
    <w:bookmarkStart w:name="z32" w:id="17"/>
    <w:p>
      <w:pPr>
        <w:spacing w:after="0"/>
        <w:ind w:left="0"/>
        <w:jc w:val="left"/>
      </w:pPr>
      <w:r>
        <w:rPr>
          <w:rFonts w:ascii="Times New Roman"/>
          <w:b/>
          <w:i w:val="false"/>
          <w:color w:val="000000"/>
        </w:rPr>
        <w:t xml:space="preserve"> Қосылған құн салығы бойынша салық есептілігін (декларацияны) (300.00 нысан) толтыру кезінде пішімді-логикалық бақылау жүргізуге қойылатын талаптар</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1555"/>
        <w:gridCol w:w="633"/>
        <w:gridCol w:w="508"/>
        <w:gridCol w:w="326"/>
        <w:gridCol w:w="2560"/>
        <w:gridCol w:w="5973"/>
      </w:tblGrid>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белгісі (коды)</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атауы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Белгілердің саны (ең төмен)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Белгілердің саны (ең жоғары)</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түрі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Мәнін айқындау тәртібі</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Толтырудың дұрыстығын тексеру өлшемдері мен қателер туралы хабарламалар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Салық төлеуші туралы жалпы ақпарат</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жеке сәйкестендіру нөмірі/бизнес-сәйкестендіру нөмірі (ЖСН/БСН)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Үлгіге сәйкестігін тексеру (ЖСН/БСН құрылымы). Бұл деректеме толтырылмаған жағдайда "Деректеме жоқ" хабарлама беріледі. Бұл деректемені толтыруда – барлық қосымшаларда автотолтыру.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төлеушінің Т.А.Ә.</w:t>
            </w:r>
          </w:p>
          <w:p>
            <w:pPr>
              <w:spacing w:after="20"/>
              <w:ind w:left="20"/>
              <w:jc w:val="both"/>
            </w:pPr>
            <w:r>
              <w:rPr>
                <w:rFonts w:ascii="Times New Roman"/>
                <w:b w:val="false"/>
                <w:i w:val="false"/>
                <w:color w:val="000000"/>
                <w:sz w:val="20"/>
              </w:rPr>
              <w:t>
немесе атауы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тексеріс. Бұл деректеме толтырылмаған жағдайда "ҚҚС төлеушінің Т.А.Ә. немесе атауы көрсетілген жоқ" хабарлама беріледі.</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тапсырылатын салық кезеңі - тоқсан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Пішінге сәйкестік тексеру "күні" (тоқ.). Бұл деректеме толтырылмаған жағдайда "Деректеме жоқ" хабарлама беріледі.</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тапсырылатын салық кезеңі - жыл</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Пішінге сәйкестік тексеру "күні" (жжжж). Бұл деректеме толтырылмаған жағдайда "Деректеме жоқ" хабарлама беріледі.</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бастапқы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2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бір түрі ғана толтыру тиіс. Ешбір ұяшықтарды толтырмағанда "Декларацияның түрі көрсетілген жоқ" хабарлама беріледі. Біреуден артық ұяшық көрсеткенде "Декларацияның бір ғана түрді көрсету қажет" хабарлама беріледі.</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кезекті</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қосымша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хабарлама бойынша қосымша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-тарату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нөмірі</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бойынша қосымша" декларацияның түрі 4(4) толтырған кезде мәнін толтырылуы тиіс. Ықпалды ұяшықта деректерлер бар болғанда, бұл деректеме толтырылмаған жағдайда "Деректеме жоқ" хабарлама беріледі.</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күні</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Пішінге сәйкестік тексеру "күні" (жжжж). "Хабарлама бойынша қосымша" декларацияның түрі 4(4) толтырған кезде мағынасы толтыру болуға тиіс. Бұл деректеме толтырылмаған жағдайда, ықпалды ұяшықта деректерлер бар болғанда, бұл деректеме жоқта "Деректеме жоқ" хабарлама беріледі.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6A</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 салық міндеттемесін орындауды сенімгерлікпен басқарушыға жүктейтін мүлікті сенімгерлікпен басқару шарты бойынша сенімгерлікпен басқарушы болып табылатын салық төлеуші</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2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емес деректеме </w:t>
            </w:r>
          </w:p>
        </w:tc>
        <w:tc>
          <w:tcPr>
            <w:tcW w:w="5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Біреуден аспайтын жол толтырылуы тиіс.</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 салық міндеттемесін орындауды сенімгерлікпен басқарушыға жүктейтін мүлікті сенімгерлікпен басқару шарты бойынша сенімгерлікпен басқарудың құрылтайшысы немесе сенімгерлікпен басқару туындаған өзге жағдайларда пайда алушы болып табылатын салық төлеуші</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7A</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7В ұяшық толтырылса, толтыру міндеттілігін тексеру. 7В ұяшық белгілеген кезде деректеме толтырмаған жағдайда "Келісімшарттың нөмірі көрсетілген жоқ" хабарлама беріледі.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7B</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Пішінге сәйкестік тексеру "күні". 7А ұяшық толтырған кезде толтыруды тексеру міндетті түрде. Бұл деректеме толтырылмаған жағдайда "Жасалған күні көрсетілген жоқ" хабарлама беріледі.</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(KZT)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Толтыруды тексеру. Бұл деректеме толтырылмаған жағдайда "Деректеме жоқ" хабарлама беріледі. KZT үнсіз келісім бойынша, валюта анықтамалығынан толтыру мүмкіндігі.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есепке жатқызудың әдісі: барабар</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2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жолдын біреудің толтыру міндетті</w:t>
            </w:r>
          </w:p>
        </w:tc>
        <w:tc>
          <w:tcPr>
            <w:tcW w:w="5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тоқсанды үшін декларацияда 9(1) ұяшық толтырған, ал 2 тоқсанды үшін декларацияда және келесі ағымдағы жылдың салық мерзімдер - 9(2) немесе 9(3) және керісінше, "есепке жатқызудың әдісі дұрыс көрсетілген жоқ" хабарлама беріледі;</w:t>
            </w:r>
          </w:p>
          <w:p>
            <w:pPr>
              <w:spacing w:after="20"/>
              <w:ind w:left="20"/>
              <w:jc w:val="both"/>
            </w:pPr>
            <w:r>
              <w:rPr>
                <w:rFonts w:ascii="Times New Roman"/>
                <w:b w:val="false"/>
                <w:i w:val="false"/>
                <w:color w:val="000000"/>
                <w:sz w:val="20"/>
              </w:rPr>
              <w:t>
2) 9(2) или 9(3) ұялар бір мезгілде толтырған кезде "ҚҚС есепке жатқызудың әдісі белгісіз" хабарлама беріледі;</w:t>
            </w:r>
          </w:p>
          <w:p>
            <w:pPr>
              <w:spacing w:after="20"/>
              <w:ind w:left="20"/>
              <w:jc w:val="both"/>
            </w:pPr>
            <w:r>
              <w:rPr>
                <w:rFonts w:ascii="Times New Roman"/>
                <w:b w:val="false"/>
                <w:i w:val="false"/>
                <w:color w:val="000000"/>
                <w:sz w:val="20"/>
              </w:rPr>
              <w:t xml:space="preserve">
3) бір мезгілде ұялардаң үшеүден ешбір толтырмағанда "ҚҚС есепке жатқызудың әдісі көрсетілген жоқ" хабарлама беріледі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есепке жатқызудың әдісі: бөлек</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есепке жатқызудың әдісі: барабар және бөлек</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бойынша куәліктің</w:t>
            </w:r>
          </w:p>
          <w:p>
            <w:pPr>
              <w:spacing w:after="20"/>
              <w:ind w:left="20"/>
              <w:jc w:val="both"/>
            </w:pPr>
            <w:r>
              <w:rPr>
                <w:rFonts w:ascii="Times New Roman"/>
                <w:b w:val="false"/>
                <w:i w:val="false"/>
                <w:color w:val="000000"/>
                <w:sz w:val="20"/>
              </w:rPr>
              <w:t>
нөмірі мен сериясы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Деректегің жоқтығында "куәліктің сериясы көрсетілген жоқ" немесе "куәліктің нөмірі көрсетілген жоқ" хабарлама беріледі.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қосымша - 300.01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2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 егер сәйкестік қосымша (300.01-300.12) толтырған кезде, автотолтыру – жүйесінде толтырған кезде.</w:t>
            </w:r>
          </w:p>
        </w:tc>
        <w:tc>
          <w:tcPr>
            <w:tcW w:w="5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300.01-300.12 сәйкестік қосымшалар толтырған кезде толтыруды тексеру. 300.01 бастап 300.12 дейін толтырылған сәйкестік қосымша нысан болмағанда, 11 жолды (сәйкестік қосымшаның нөмірі) толтырмағанда "...қосымша жоқ" хабарлама беріледі. Толтырған қосымша болғанда бірақ сәйкестік ұяшықта белгісі жоқта "Табыс еткен қосымша белгіліменген" хабарлама беріледі.</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қосымша - 300.02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қосымша - 300.03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қосымша - 300.04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қосымша - 300.05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қосымша - 300.06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қосымша - 300.07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қосымша - 300.08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қосымша - 300.09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қосымша - 300.10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қосымша - 300.11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қосымша - 300.12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Салық төлеушінің жауапкершілігі</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тексеру. Бұл деректеме толтырылмаған жағдайда "Басшының Т.А.Ә. көрсетілген жоқ" хабарлама беріледі.</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тапсырылған күн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тексеру. Пішінге сәйкестік тексеру "күні" (кк.тт.жжжж). Бұл деректеме толтырылмаған жағдайда "Декларация тапсырылған күні көрсетілген жоқ" хабарлама беріледі. Көрсетілген деректеме ағымдағы күннен асқанда "Декларация тапсырылған күн түзу көрсетілген жоқ" хабарлама беріледі.</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 коды коды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толтыру және анықтамалыға сәйкестік үшін тексеру. Бұл деректеме толтырылмаған жағдайда "Мемлекеттік кірістер органының коды көрсетілген жоқ" хабарлама беріледі. Енгізілген СОК анықтамалыға сәйкестік емес болғанда "Мемлекеттік кірістер органының коды дұрыс көрсетілген жоқ" хабарлама 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25 желтоқсандағы</w:t>
            </w:r>
            <w:r>
              <w:br/>
            </w:r>
            <w:r>
              <w:rPr>
                <w:rFonts w:ascii="Times New Roman"/>
                <w:b w:val="false"/>
                <w:i w:val="false"/>
                <w:color w:val="000000"/>
                <w:sz w:val="20"/>
              </w:rPr>
              <w:t>№ 586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15-қосымша</w:t>
            </w:r>
          </w:p>
        </w:tc>
      </w:tr>
    </w:tbl>
    <w:bookmarkStart w:name="z34" w:id="18"/>
    <w:p>
      <w:pPr>
        <w:spacing w:after="0"/>
        <w:ind w:left="0"/>
        <w:jc w:val="left"/>
      </w:pPr>
      <w:r>
        <w:rPr>
          <w:rFonts w:ascii="Times New Roman"/>
          <w:b/>
          <w:i w:val="false"/>
          <w:color w:val="000000"/>
        </w:rPr>
        <w:t xml:space="preserve"> Импортталған тауарлар бойынша жанама салықтар жөніндегі салық есептілігін (декларацияны) (320.00 нысан) толтыру кезінде пішімді-логикалық бақылау жүргізуге қойылатын талаптар</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1830"/>
        <w:gridCol w:w="617"/>
        <w:gridCol w:w="508"/>
        <w:gridCol w:w="325"/>
        <w:gridCol w:w="2488"/>
        <w:gridCol w:w="5806"/>
      </w:tblGrid>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белгісі (коды)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атауы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Белгілердің саны (ең төмен)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Белгілердің саны (ең жоғары)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түрі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Мәнін айқындау тәртібі</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Толтырудың дұрыстығын тексеру өлшемдері мен қателер туралы хабарламалар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Салық төлеуші туралы жалпы ақпарат</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жеке сәйкестендіру нөмірі/бизнес-сәйкестендіру нөмірі (ЖСН/БСН)</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Үлгіге сәйкестігін тексеру (ЖСН/БСН құрылымы). Бұл деректеме толтырылмаған жағдайда "Деректеме жоқ" хабарлама беріледі. Бұл деректемені толтыруда – барлық қосымшаларда автотолтыру.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импорттаушы тұлғаның</w:t>
            </w:r>
          </w:p>
          <w:p>
            <w:pPr>
              <w:spacing w:after="20"/>
              <w:ind w:left="20"/>
              <w:jc w:val="both"/>
            </w:pPr>
            <w:r>
              <w:rPr>
                <w:rFonts w:ascii="Times New Roman"/>
                <w:b w:val="false"/>
                <w:i w:val="false"/>
                <w:color w:val="000000"/>
                <w:sz w:val="20"/>
              </w:rPr>
              <w:t>
А.Ә.Т. немесе атауы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тексеріс. Бұл деректеме толтырылмаған жағдайда "Деректеме жоқ" хабарлама беріледі.</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тапсырылатын салық кезеңі - ай</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Пішінге сәйкестік тексеру "күні" (ай). Бұл деректеме толтырылмаған жағдайда "Деректеме жоқ" хабарлама беріледі.</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тапсырылатын салық кезеңі - жыл</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Пішінге сәйкестік тексеру "күні" (жжжж). Бұл деректеме толтырылмаған жағдайда "Деректеме жоқ" хабарлама беріледі.</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кезекті</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2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бір түрі ғана толтыру тиіс. Ешбір ұяшықтарды толтырмағанда "Декларацияның түрі көрсетілген жоқ" хабарлама беріледі. Біреуден артық ұяшық көрсеткенде "Декларацияның бір ғана түрді көрсету қажет" хабарлама беріледі.</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қосымша</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хабарлама бойынша қосымша</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нөмірі</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 бойынша қосымша" декларацияның түрі 4(3) толтырған кезде мәнін толтырылуы тиіс. Ықпалды ұяшықта деректерлер бар болғанда, бұл деректеме толтырылмаған жағдайда "Деректеме жоқ" хабарлама беріледі.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күні</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Пішінге сәйкестік тексеру "күні" (жжжж). "Хабарлама бойынша қосымша" декларацияның түрі 4(3) толтырған кезде мағынасы толтыру болуға тиіс. Бұл деректеме толтырылмаған жағдайда, ықпалды ұяшықта деректерлер бар болғанда, бұл деректеме жоқта "Деректеме жоқ" хабарлама беріледі.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декларация тапсырылатын кезекті декларацияның тіркелу нөмірі</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декларацияның түрі "қосымша" немесе "хабарлама бойынша қосымша" көрсетілген жолды толтыру тиіс.</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7АI</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санаты - заңды тұлға (резидент)</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2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деректеме толтырылмаған жағдайда "Деректеме жоқ" хабарлама беріледі, бір мезгілде 7СI и 7СII ұяшықтарды толтыруға жол беріледі.</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7А II</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санаты - заңды тұлға (резидент емес)</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 I</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санаты - Резидент заңды тұлғаның құрылымдық</w:t>
            </w:r>
          </w:p>
          <w:p>
            <w:pPr>
              <w:spacing w:after="20"/>
              <w:ind w:left="20"/>
              <w:jc w:val="both"/>
            </w:pPr>
            <w:r>
              <w:rPr>
                <w:rFonts w:ascii="Times New Roman"/>
                <w:b w:val="false"/>
                <w:i w:val="false"/>
                <w:color w:val="000000"/>
                <w:sz w:val="20"/>
              </w:rPr>
              <w:t>
бөлімшелері егер ол келісу (келісім-шарт) тарапынан болып табылса</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 II</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санаты - резидент заңды тұлғаның құрылымдық бөлімшелері егер ол келісім (келісім-шарт) бойынша тауарды алушы</w:t>
            </w:r>
          </w:p>
          <w:p>
            <w:pPr>
              <w:spacing w:after="20"/>
              <w:ind w:left="20"/>
              <w:jc w:val="both"/>
            </w:pPr>
            <w:r>
              <w:rPr>
                <w:rFonts w:ascii="Times New Roman"/>
                <w:b w:val="false"/>
                <w:i w:val="false"/>
                <w:color w:val="000000"/>
                <w:sz w:val="20"/>
              </w:rPr>
              <w:t>
болып табылса</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 I</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санаты - жеке тұлға, көлік құралдарды импорты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 II</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санаты - жеке тұлға, тауарларды кәсіпкерлік қызмет</w:t>
            </w:r>
          </w:p>
          <w:p>
            <w:pPr>
              <w:spacing w:after="20"/>
              <w:ind w:left="20"/>
              <w:jc w:val="both"/>
            </w:pPr>
            <w:r>
              <w:rPr>
                <w:rFonts w:ascii="Times New Roman"/>
                <w:b w:val="false"/>
                <w:i w:val="false"/>
                <w:color w:val="000000"/>
                <w:sz w:val="20"/>
              </w:rPr>
              <w:t>
мақсатында импорты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D</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санаты – жеке нотариус</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E</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санаты – жеке сот орындаушы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F</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санаты - адвокат</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G</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санаты - Шет елдік мемлекеттерд ің дипломатиялық және оған теңестірілген өкілдіктері, шет елдік мемлекеттерд ің консулдық мекемелері</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санаты - сеңімгер басқарушы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I</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санаты - медиатор</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(KZT)</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Толтыруды тексеру. Бұл деректеме толтырылмаған жағдайда "Деректеме жоқ" хабарлама беріледі. KZT үнсіз келісім бойынша, валюта анықтамалығынан толтыру мүмкіндігі.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Сериясы </w:t>
            </w:r>
          </w:p>
          <w:p>
            <w:pPr>
              <w:spacing w:after="20"/>
              <w:ind w:left="20"/>
              <w:jc w:val="both"/>
            </w:pPr>
            <w:r>
              <w:rPr>
                <w:rFonts w:ascii="Times New Roman"/>
                <w:b w:val="false"/>
                <w:i w:val="false"/>
                <w:color w:val="000000"/>
                <w:sz w:val="20"/>
              </w:rPr>
              <w:t>
ҚҚС бойынша куәлік</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емес деректеме</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Нөмірі </w:t>
            </w:r>
          </w:p>
          <w:p>
            <w:pPr>
              <w:spacing w:after="20"/>
              <w:ind w:left="20"/>
              <w:jc w:val="both"/>
            </w:pPr>
            <w:r>
              <w:rPr>
                <w:rFonts w:ascii="Times New Roman"/>
                <w:b w:val="false"/>
                <w:i w:val="false"/>
                <w:color w:val="000000"/>
                <w:sz w:val="20"/>
              </w:rPr>
              <w:t>
ҚҚС бойынша куәлік</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емес деректеме</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босатылған импорт</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емес деректеме</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жатқызу әдісімен ҚҚС төлеу бойынша импорттық</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емес деректеме</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төлеу бойынша мерзімі өзгертілген импорттық тауарлар</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емес деректеме</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тауарлардың импорты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емес деректеме</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салудан босатылған акциздік тауарлардың импорты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емес деректеме</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қосымша - 320.01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2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 егер сәйкестік қосымша (320.01-320.07) толтырған кезде, автотолтыру – жүйесінде толтырған кезде.</w:t>
            </w:r>
          </w:p>
        </w:tc>
        <w:tc>
          <w:tcPr>
            <w:tcW w:w="5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320.01-320.07 сәйкестік қосымшалар толтырған кезде толтыруды тексеру. 320.01 бастап 320.07 дейін толтырылған сәйкестік қосымша нысан болмағанда, 15 жолды (сәйкестік қосымшаның нөмірі) толтырмағанда "...қосымша жоқ" хабарлама беріледі. Толтырған қосымша болғанда бірақ сәйкестік ұяшықта белгісі жоқта "Табыс еткен қосымша белгіліменген" хабарлама беріледі.</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қосымша - 320.02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қосымша - 320.03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қосымша - 320.04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қосымша - 320.05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қосымша - 320.06</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қосымша - 320.07</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Декларацияға қоса берілген</w:t>
            </w:r>
          </w:p>
          <w:p>
            <w:pPr>
              <w:spacing w:after="20"/>
              <w:ind w:left="20"/>
              <w:jc w:val="both"/>
            </w:pPr>
            <w:r>
              <w:rPr>
                <w:rFonts w:ascii="Times New Roman"/>
                <w:b w:val="false"/>
                <w:i w:val="false"/>
                <w:color w:val="000000"/>
                <w:sz w:val="20"/>
              </w:rPr>
              <w:t>
құжаттар: тауарларды кіргізу және жанама</w:t>
            </w:r>
          </w:p>
          <w:p>
            <w:pPr>
              <w:spacing w:after="20"/>
              <w:ind w:left="20"/>
              <w:jc w:val="both"/>
            </w:pPr>
            <w:r>
              <w:rPr>
                <w:rFonts w:ascii="Times New Roman"/>
                <w:b w:val="false"/>
                <w:i w:val="false"/>
                <w:color w:val="000000"/>
                <w:sz w:val="20"/>
              </w:rPr>
              <w:t xml:space="preserve">
салықтарды төлеу туралы өтініш </w:t>
            </w:r>
          </w:p>
          <w:p>
            <w:pPr>
              <w:spacing w:after="20"/>
              <w:ind w:left="20"/>
              <w:jc w:val="both"/>
            </w:pPr>
            <w:r>
              <w:rPr>
                <w:rFonts w:ascii="Times New Roman"/>
                <w:b w:val="false"/>
                <w:i w:val="false"/>
                <w:color w:val="000000"/>
                <w:sz w:val="20"/>
              </w:rPr>
              <w:t>
(өтініштің санын көрсетіңіз)</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тексеру егер декларацияның түрі – кезекті көрсетілген. Бұл деректеме толтырылмаған жағдайда "Деректеме жоқ" хабарлама беріледі. Осы ұяшықта көрсетілген сомасы 320.07 қосымшада толтырған жолынның мөлшеріне сәйкестікке деген тексеру. Сәйкес келмегенде "Көрсетілген өтініштің мөлшері 320.07 қосымшасында толтырған жолдың мөлшелеріне сәйкес келмейді" хабарлама беріледі.</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Декларацияға қоса берілген</w:t>
            </w:r>
          </w:p>
          <w:p>
            <w:pPr>
              <w:spacing w:after="20"/>
              <w:ind w:left="20"/>
              <w:jc w:val="both"/>
            </w:pPr>
            <w:r>
              <w:rPr>
                <w:rFonts w:ascii="Times New Roman"/>
                <w:b w:val="false"/>
                <w:i w:val="false"/>
                <w:color w:val="000000"/>
                <w:sz w:val="20"/>
              </w:rPr>
              <w:t>
құжаттар: салық кодексінің 276-20-бабының 3-тармағы бойынша декларацияға қоса берілген құжаттар (парақтың санын көрсетіңіз)</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емес деректеме</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Салық төлеушінің жауапкершілігі</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тексеру. Бұл деректеме толтырылмаған жағдайда "Басшының Т.А.Ә. көрсетілген жоқ" хабарлама беріледі.</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тапсырылған күн</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тексеру. Пішінге сәйкестік тексеру "күні" (кк.тт.жжжж). Бұл деректеме толтырылмаған жағдайда "Декларация тапсырылған күні көрсетілген жоқ" хабарлама беріледі. Көрсетілген деректеме ағымдағы күннен асқанда "Декларация тапсырылған күн түзу көрсетілген жоқ" хабарлама беріледі.</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 коды коды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толтыру және анықтамалыға сәйкестік үшін тексеру. Бұл деректеме толтырылмаған жағдайда "Мемлекеттік кірістер органының коды көрсетілген жоқ" хабарлама беріледі. Енгізілген СОК анықтамалыға сәйкестік емес болғанда "Мемлекеттік кірістер органының коды дұрыс көрсетілген жоқ" хабарлама 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25 желтоқсандағы</w:t>
            </w:r>
            <w:r>
              <w:br/>
            </w:r>
            <w:r>
              <w:rPr>
                <w:rFonts w:ascii="Times New Roman"/>
                <w:b w:val="false"/>
                <w:i w:val="false"/>
                <w:color w:val="000000"/>
                <w:sz w:val="20"/>
              </w:rPr>
              <w:t>№ 586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16-қосымша</w:t>
            </w:r>
          </w:p>
        </w:tc>
      </w:tr>
    </w:tbl>
    <w:bookmarkStart w:name="z36" w:id="19"/>
    <w:p>
      <w:pPr>
        <w:spacing w:after="0"/>
        <w:ind w:left="0"/>
        <w:jc w:val="left"/>
      </w:pPr>
      <w:r>
        <w:rPr>
          <w:rFonts w:ascii="Times New Roman"/>
          <w:b/>
          <w:i w:val="false"/>
          <w:color w:val="000000"/>
        </w:rPr>
        <w:t xml:space="preserve"> Акциз бойынша салық есептілігін (декларацияны) (400.00 нысан) толтыру кезінде пішімді-логикалық бақылау жүргізуге қойылатын талаптар</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1125"/>
        <w:gridCol w:w="679"/>
        <w:gridCol w:w="508"/>
        <w:gridCol w:w="352"/>
        <w:gridCol w:w="2759"/>
        <w:gridCol w:w="6318"/>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белгісі (коды)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атауы</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Белгілердің саны (ең төмен)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Белгілердің саны (ең жоғары)</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түрі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Мәнін айқындау тәртібі</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Толтырудың дұрыстығын тексеру өлшемдері мен қателер туралы хабарламалар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Салық төлеуші туралы жалпы ақпарат</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жеке сәйкестендіру нөмірі/бизнес-сәйкестендіру нөмірі (ЖСН/БСН)</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Үлгіге сәйкестігін тексеру (ЖСН/БСН құрылымы). Бұл деректеме толтырылмаған жағдайда "Деректеме жоқ" хабарлама беріледі. Бұл деректемені толтыруда – барлық қосымшаларда автотолтыру.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Т.А.Ә.</w:t>
            </w:r>
          </w:p>
          <w:p>
            <w:pPr>
              <w:spacing w:after="20"/>
              <w:ind w:left="20"/>
              <w:jc w:val="both"/>
            </w:pPr>
            <w:r>
              <w:rPr>
                <w:rFonts w:ascii="Times New Roman"/>
                <w:b w:val="false"/>
                <w:i w:val="false"/>
                <w:color w:val="000000"/>
                <w:sz w:val="20"/>
              </w:rPr>
              <w:t>
немесе атауы</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деректеме толтырылмаған жағдайда "Деректеме жоқ" хабарлама беріледі.</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тапсырылатын салық кезеңі - ай</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Пішінге сәйкестік тексеру "күні" (ай). Бұл деректеме толтырылмаған жағдайда "Деректеме жоқ" хабарлама беріледі.</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тапсырылатын салық кезеңі - жыл</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Пішінге сәйкестік тексеру "күні" (жжжж). Бұл деректеме толтырылмаған жағдайда "Деректеме жоқ" хабарлама беріледі.</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кезекті</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бір түрі ғана толтыру тиіс. Ешбір ұяшықтарды толтырмағанда "Декларацияның түрі көрсетілген жоқ" хабарлама беріледі. Біреуден артық ұяшық көрсеткенде "Декларацияның бір ғана түрді көрсету қажет" хабарлама беріледі.</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қосымша</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хабарлама бойынша қосымша</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тапсырылатын салық кезеңі - ай</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тапсырылатын салық кезеңі - тарату</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нөмірі</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 бойынша қосымша" декларацияның түрі 4(4) толтырған кезде мәнін толтырылуы тиіс. Ықпалды ұяшықта деректерлер бар болғанда, бұл деректеме толтырылмаған жағдайда "Деректеме жоқ" хабарлама беріледі.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күні</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Пішінге сәйкестік тексеру "күні" (жжжж). "Хабарлама бойынша қосымша" декларацияның түрі 4(4) толтырған кезде мағынасы толтыру болуға тиіс. Бұл деректеме толтырылмаған жағдайда, ықпалды ұяшықта деректерлер бар болғанда, бұл деректеме жоқта "Деректеме жоқ" хабарлама беріледі.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 салық міндеттемесін орындауды сенімгерлікпен басқарушыға жүктейтін мүлікті сенімгерлікпен басқару шарты бойынша сенімгерлікпен басқарушы болып табылатын салық төлеуші</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емес деректеме</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(KZT)</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Толтыруды тексеру. Бұл деректеме толтырылмаған жағдайда "Деректеме жоқ" хабарлама беріледі. KZT үнсіз келісім бойынша, валюта анықтамалығынан толтыру мүмкіндігі.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қосымша - 400.01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 егер сәйкестік қосымша (400.01-400.08) толтырған кезде, автотолтыру – жүйесінде толтырған кезде.</w:t>
            </w:r>
          </w:p>
        </w:tc>
        <w:tc>
          <w:tcPr>
            <w:tcW w:w="6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400.01-400.08 сәйкестік қосымшалар толтырған кезде толтыруды тексеру. 400.01 бастап 400.08 дейін толтырылған сәйкестік қосымша нысан болмағанда, 8 жолды (сәйкестік қосымшаның нөмірі) толтырмағанда "...қосымша жоқ" хабарлама беріледі. Толтырған қосымша болғанда бірақ сәйкестік ұяшықта белгісі жоқта "Табыс еткен қосымша белгіліменген" хабарлама беріледі.</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қосымша - 400.02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қосымша - 400.03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қосымша - 400.04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қосымша - 400.05</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қосымша - 400.06</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қосымша - 400.07</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қосымша - 400.08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 және салық салуға байланысты объектілер</w:t>
            </w:r>
          </w:p>
          <w:p>
            <w:pPr>
              <w:spacing w:after="20"/>
              <w:ind w:left="20"/>
              <w:jc w:val="both"/>
            </w:pPr>
            <w:r>
              <w:rPr>
                <w:rFonts w:ascii="Times New Roman"/>
                <w:b w:val="false"/>
                <w:i w:val="false"/>
                <w:color w:val="000000"/>
                <w:sz w:val="20"/>
              </w:rPr>
              <w:t>
үшін берілген есептер</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ИСАЖ-да (немесе АЖ АЛКО) салық төлеушісінде құрылымдық бөлімшелер бар спиртті, алкоголь өнімді, сыраны, мұнай өнімлерді шығаратын, мұнай өнімлердің көтерме және бөлшек саудаданы жүзеге асыратың да ақпарат бар болғанда, бірақ 421.00 нысанды табыс етпегенде "Құрылымдық бөлімше үшін немесе объектілер салық салуымен байланысты есеп табыс етілмеген" хабарлама беріледі.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Салық төлеушінің жауапкершілігі</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тексеру. Бұл деректеме толтырылмаған жағдайда "Басшының Т.А.Ә. көрсетілген жоқ" хабарлама беріледі.</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тапсырылған күн</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тексеру. Пішінге сәйкестік тексеру "күні" (кк.тт.жжжж). Бұл деректеме толтырылмаған жағдайда "Декларация тапсырылған күні көрсетілген жоқ" хабарлама беріледі. Көрсетілген деректеме ағымдағы күннен асқанда "Декларация тапсырылған күн түзу көрсетілген жоқ" хабарлама беріледі.</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 коды коды</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толтыру және анықтамалыға сәйкестік үшін тексеру. Бұл деректеме толтырылмаған жағдайда "Мемлекеттік кірістер органының коды көрсетілген жоқ" хабарлама беріледі. Енгізілген СОК анықтамалыға сәйкестік емес болғанда "Мемлекеттік кірістер органының коды дұрыс көрсетілген жоқ" хабарлама 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25 желтоқсандағы</w:t>
            </w:r>
            <w:r>
              <w:br/>
            </w:r>
            <w:r>
              <w:rPr>
                <w:rFonts w:ascii="Times New Roman"/>
                <w:b w:val="false"/>
                <w:i w:val="false"/>
                <w:color w:val="000000"/>
                <w:sz w:val="20"/>
              </w:rPr>
              <w:t>№ 586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17-қосымша</w:t>
            </w:r>
          </w:p>
        </w:tc>
      </w:tr>
    </w:tbl>
    <w:bookmarkStart w:name="z38" w:id="20"/>
    <w:p>
      <w:pPr>
        <w:spacing w:after="0"/>
        <w:ind w:left="0"/>
        <w:jc w:val="left"/>
      </w:pPr>
      <w:r>
        <w:rPr>
          <w:rFonts w:ascii="Times New Roman"/>
          <w:b/>
          <w:i w:val="false"/>
          <w:color w:val="000000"/>
        </w:rPr>
        <w:t xml:space="preserve"> Құрылымдық бөлімше немесе салық салуға байланысты объектілер үшін акциз салық есептілігін (декларацияны) (421.00 нысан) толтыру кезінде пішімді-логикалық бақылау жүргізуге қойылатын талаптар</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1819"/>
        <w:gridCol w:w="627"/>
        <w:gridCol w:w="508"/>
        <w:gridCol w:w="325"/>
        <w:gridCol w:w="2533"/>
        <w:gridCol w:w="5802"/>
      </w:tblGrid>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белгісі (коды)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атауы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Белгілердің саны (ең төмен)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Белгілердің саны (ең жоғары)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түрі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Мәнін айқындау тәртібі</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Толтырудың дұрыстығын тексеру өлшемдері мен қателер туралы хабарламалар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Салық төлеуші туралы жалпы ақпарат</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жеке сәйкестендір у нөмірі/бизне с-сәйкестенд іру нөмірі (ЖСН/БСН)</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Үлгіге сәйкестігін тексеру (ЖСН/БСН құрылымы). Бұл деректеме толтырылмаған жағдайда "Деректеме жоқ" хабарлама беріледі. Бұл деректемені толтыруда – барлық қосымшаларда автотолтыру.</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құрылымдық бөлімшесінің  БСН</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3А ұяшық белгілегенде толтыруды тексеріс. 3А ұяшық белгілеуде, бұл деректеме толтырылмаған жағдайда "Деректеме жоқ" хабарлама беріледі.</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есептеу: заңды тұлғаның немесе дара кәсіпкердің салық салуға байланысты объектілері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заполнение одного поля</w:t>
            </w:r>
          </w:p>
        </w:tc>
        <w:tc>
          <w:tcPr>
            <w:tcW w:w="5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деректеме толтырылмаған жағдайда "Деректеме жоқ" хабарлама беріледі.</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3В</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есептеу: құрылымдық бөлімше</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есептеу: құрылымдық бөлімшенің салық салуға байланысты объектілері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құрылымдық бөлімшесінің атауы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3А ұяшық белгілегенде толтыруды тексеріс. 3А ұяшық белгілеуде, бұл деректеме толтырылмаған жағдайда "Деректеме жоқ" хабарлама беріледі.</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органының коды: салық салуға байланысты объектінің тіркеу есебінің орны бойынша</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3А ұяшық белгілегенде толтыруды тексеріс. 3А ұяшық белгілеуде, бұл деректеме толтырылмаған жағдайда "Деректеме жоқ" хабарлама беріледі.</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органының коды: заңды тұлғаның құрылымдық бөлімшесінің тіркеу есебінің орны бойынша</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3В ұяшық белгілегенде толтыруды тексеріс. 3В ұяшық белгілеуде, бұл деректеме толтырылмаған жағдайда "Деректеме жоқ" хабарлама беріледі.</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тапсырылатын салық кезеңі - ай</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Пішінге сәйкестік тексеру "күні" (ай). Бұл деректеме толтырылмаған жағдайда "Деректеме жоқ" хабарлама беріледі.</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тапсырылатын салық кезеңі - жыл</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Пішінге сәйкестік тексеру "күні" (жжжж). Бұл деректеме толтырылмаған жағдайда "Деректеме жоқ" хабарлама беріледі.</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бастапқы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бір түрі ғана толтыру тиіс. Ешбір ұяшықтарды толтырмағанда "Декларацияның түрі көрсетілген жоқ" хабарлама беріледі. Біреуден артық ұяшық көрсеткенде "Декларацияның бір ғана түрді көрсету қажет" хабарлама беріледі.</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кезекті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қосымша</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хабарлама бойынша қосымша</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тапсырылатын салық кезеңі - тарату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8А</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нөмірі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бойынша қосымша" декларацияның түрі 7(4) толтырған кезде мәнін толтырылуы тиіс. Ықпалды ұяшықта деректерлер бар болғанда, бұл деректеме толтырылмаған жағдайда "Деректеме жоқ" хабарлама беріледі.</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8В</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күні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Пішінге сәйкестік тексеру "күні" (жжжж). "Хабарлама бойынша қосымша" декларацияның түрі 7(4) толтырған кезде мағынасы толтыру болуға тиіс. Бұл деректеме толтырылмаған жағдайда, ықпалды ұяшықта деректерлер бар болғанда, бұл деректеме жоқта "Деректеме жоқ" хабарлама беріледі.</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9А</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 салық міндеттемесі н орындауды сенімгерлікп ен басқарушыға жүктейтін мүлікті сенімгерлікп ен басқару шарты бойынша сенімгерлікп ен басқарудың құрылтайшысы немесе сенімгерлікп ен басқару туындаған өзге жағдайларда пайда алушы болып табылатын салық төлеуші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емес деректеме</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(KZT)</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Толтыруды тексеру. Бұл деректеме толтырылмаған жағдайда "Деректеме жоқ" хабарлама беріледі. KZT үнсіз келісім бойынша, валюта анықтамалығынан толтыру мүмкіндігі.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қосымшасы - 421.01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 егер сәйкестік қосымша (421.01-421.04) толтырған кезде, автотолтыру – жүйесінде толтырған кезде.</w:t>
            </w:r>
          </w:p>
        </w:tc>
        <w:tc>
          <w:tcPr>
            <w:tcW w:w="5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421.01-421.04 сәйкестік қосымшалар толтырған кезде толтыруды тексеру. 421.01 бастап 421.04 дейін толтырылған сәйкестік қосымша нысан болмағанда, 8 жолды (сәйкестік қосымшаның нөмірі) толтырмағанда "...қосымша жоқ" хабарлама беріледі. Толтырған қосымша болғанда бірақ сәйкестік ұяшықта белгісі жоқта "Табыс еткен қосымша белгіліменген" хабарлама беріледі.</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қосымшасы - 421.02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қосымшасы 421.03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қосымшасы 421.04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Салық төлеушінің жауапкершілігі</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тексеру. Бұл деректеме толтырылмаған жағдайда "Басшының Т.А.Ә. көрсетілген жоқ" хабарлама беріледі.</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тапсырылған күн</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тексеру. Пішінге сәйкестік тексеру "күні" (кк.тт.жжжж). Бұл деректеме толтырылмаған жағдайда "Есеп тапсырылған күні көрсетілген жоқ" хабарлама беріледі. Көрсетілген деректеме ағымдағы күннен асқанда "Есеп тапсырылған күн түзу көрсетілген жоқ" хабарлама беріледі.</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 коды коды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толтыру және анықтамалыға сәйкестік үшін тексеру. Бұл деректеме толтырылмаған жағдайда "Мемлекеттік кірістер органының коды көрсетілген жоқ" хабарлама беріледі. Енгізілген СОК анықтамалыға сәйкестік емес болғанда "Мемлекеттік кірістер органының коды дұрыс көрсетілген жоқ" хабарлама 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25 желтоқсандағы</w:t>
            </w:r>
            <w:r>
              <w:br/>
            </w:r>
            <w:r>
              <w:rPr>
                <w:rFonts w:ascii="Times New Roman"/>
                <w:b w:val="false"/>
                <w:i w:val="false"/>
                <w:color w:val="000000"/>
                <w:sz w:val="20"/>
              </w:rPr>
              <w:t>№ 586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18-қосымша</w:t>
            </w:r>
          </w:p>
        </w:tc>
      </w:tr>
    </w:tbl>
    <w:bookmarkStart w:name="z40" w:id="21"/>
    <w:p>
      <w:pPr>
        <w:spacing w:after="0"/>
        <w:ind w:left="0"/>
        <w:jc w:val="left"/>
      </w:pPr>
      <w:r>
        <w:rPr>
          <w:rFonts w:ascii="Times New Roman"/>
          <w:b/>
          <w:i w:val="false"/>
          <w:color w:val="000000"/>
        </w:rPr>
        <w:t xml:space="preserve"> Роялти бойынша, өндіру бонусы бойынша, өнімді бөлу бойынша Қазақстан Республикасының үлесі бойынша, өнімді бөлу туралы келісімшарт бойынша қызметін қызметін жүзеге асыратын жер қойнауын пайдаланушының қосымша төлемі бойынша салық есептілігін (декларацияны) (500.00 нысан) толтыру кезінде пішімді-логикалық бақылау жүргізуге қойылатын талаптар</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936"/>
        <w:gridCol w:w="676"/>
        <w:gridCol w:w="508"/>
        <w:gridCol w:w="350"/>
        <w:gridCol w:w="2743"/>
        <w:gridCol w:w="6401"/>
      </w:tblGrid>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белгісі (коды)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атауы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Белгілердің саны (ең төмен)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Белгілердің саны (ең жоғары)</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түрі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Мәнін айқындау тәртібі</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Толтырудың дұрыстығын тексеру өлшемдері мен қателер туралы хабарламалар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Салық төлеуші туралы жалпы ақпарат</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Үлгіге сәйкестігін тексеру (БСН құрылымы). Бұл деректеме толтырылмаған жағдайда "Деректеме жоқ" хабарлама беріледі. Бұл деректемені толтыруда – барлық қосымшаларда автотолтыру.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тапсырылатын салық кезеңі - тоқсан</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Пішінге сәйкестік тексеру "күні" (тоқ.). Бұл деректеме толтырылмаған жағдайда "Деректеме жоқ" хабарлама беріледі.</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тапсырылатын салық кезеңі - жыл</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Пішінге сәйкестік тексеру "күні" (жжжж). Бұл деректеме толтырылмаған жағдайда "Деректеме жоқ" хабарлама беріледі.</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Т.А.Ә. немесе атауы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деректеме толтырылмаған жағдайда "Салық төлеушінің Т.А.Ә. немесе атауы көрсетілген жоқ" хабарлама беріледі.</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бастапқы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2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бір түрі ғана толтыру тиіс. Ешбір ұяшықтарды толтырмағанда "Декларацияның түрі көрсетілген жоқ" хабарлама беріледі. Біреуден артық ұяшық көрсеткенде "Декларацияның бір ғана түрді көрсету қажет" хабарлама беріледі.</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кезекті</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қосымша</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хабарлама бойынша қосымша</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тапсырылатын салық кезеңі - тарату</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нөмірі</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 бойынша қосымша" декларацияның түрі 4(4) толтырған кезде мәнін толтырылуы тиіс. Ықпалды ұяшықта деректерлер бар болғанда, бұл деректеме толтырылмаған жағдайда "Деректеме жоқ" хабарлама беріледі.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күні</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Пішінге сәйкестік тексеру "күні" (жжжж). "Хабарлама бойынша қосымша" декларацияның түрі 4(4) толтырған кезде мағынасы толтыру болуға тиіс. Бұл деректеме толтырылмаған жағдайда, ықпалды ұяшықта деректерлер бар болғанда, бұл деректеме жоқта "Деректеме жоқ" хабарлама беріледі.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(KZT)</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Толтыруды тексеру. Бұл деректеме толтырылмаған жағдайда "Деректеме жоқ" хабарлама беріледі. KZT үнсіз келісім бойынша, валюта анықтамалығынан толтыру мүмкіндігі.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Келісімшарттың </w:t>
            </w:r>
          </w:p>
          <w:p>
            <w:pPr>
              <w:spacing w:after="20"/>
              <w:ind w:left="20"/>
              <w:jc w:val="both"/>
            </w:pPr>
            <w:r>
              <w:rPr>
                <w:rFonts w:ascii="Times New Roman"/>
                <w:b w:val="false"/>
                <w:i w:val="false"/>
                <w:color w:val="000000"/>
                <w:sz w:val="20"/>
              </w:rPr>
              <w:t>
және кен орнының атауы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тексеру. Бұл деректеме толтырылмаған жағдайда "Деректеме жоқ" хабарлама беріледі.</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қазбаның коды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тексеру. Бұл деректеме толтырылмаған жағдайда "Деректеме жоқ" хабарлама беріледі.</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жасалған күні</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Пішінге сәйкестік тексеру "күні" (жжжж). Бұл деректеме толтырылмаған жағдайда "Деректеме жоқ" хабарлама беріледі. Егер күні 31.12.2008 ж. кейін болғанда "31.12.2008 ж. кейін күнімен келісімшарт үшін осы салықтың түрі көзделмеген" хабарлама беріледі.</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нөмірі</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деректеме толтырылмаған жағдайда "Деректеме жоқ" хабарлама беріледі.</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қосымша 500.01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2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 егер сәйкестік қосымша (500.01-500.07) толтырған кезде, автотолтыру – жүйесінде толтырған кезде.</w:t>
            </w:r>
          </w:p>
        </w:tc>
        <w:tc>
          <w:tcPr>
            <w:tcW w:w="6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500.01-500.07 сәйкестік қосымшалар толтырған кезде толтыруды тексеру. 500.01 бастап 500.07 дейін толтырылған сәйкестік қосымша нысан болмағанда, 11 жолды (сәйкестік қосымшаның нөмірі) толтырмағанда "...қосымша жоқ" хабарлама беріледі. Толтырған қосымша болғанда бірақ сәйкестік ұяшықта белгісі жоқта "Табыс еткен қосымша белгіліменген" хабарлама беріледі.</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қосымша 500.02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қосымша 500.03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қосымша 500.04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қосымша 500.05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қосымша 500.06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қосымша 500.07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тексеру. Бұл деректеме толтырылмаған жағдайда "Деректеме жоқ" хабарлама беріледі.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Салық төлеушінің жауапкершілігі</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тексеру. Бұл деректеме толтырылмаған жағдайда "Басшының Т.А.Ә. көрсетілген жоқ" хабарлама беріледі.</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тапсырылған күн</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тексеру. Пішінге сәйкестік тексеру "күні" (кк.тт.жжжж). Бұл деректеме толтырылмаған жағдайда "Декларация тапсырылған күні көрсетілген жоқ" хабарлама беріледі. Көрсетілген деректеме ағымдағы күннен асқанда "Декларация тапсырылған күн түзу көрсетілген жоқ" хабарлама беріледі.</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 коды коды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толтыру және анықтамалыға сәйкестік үшін тексеру. Бұл деректеме толтырылмаған жағдайда "Мемлекеттік кірістер органының коды көрсетілген жоқ" хабарлама беріледі. Енгізілген СОК анықтамалыға сәйкестік емес болғанда "Мемлекеттік кірістер органының коды дұрыс көрсетілген жоқ" хабарлама 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25 желтоқсандағы</w:t>
            </w:r>
            <w:r>
              <w:br/>
            </w:r>
            <w:r>
              <w:rPr>
                <w:rFonts w:ascii="Times New Roman"/>
                <w:b w:val="false"/>
                <w:i w:val="false"/>
                <w:color w:val="000000"/>
                <w:sz w:val="20"/>
              </w:rPr>
              <w:t>№ 586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19-қосымша</w:t>
            </w:r>
          </w:p>
        </w:tc>
      </w:tr>
    </w:tbl>
    <w:bookmarkStart w:name="z42" w:id="22"/>
    <w:p>
      <w:pPr>
        <w:spacing w:after="0"/>
        <w:ind w:left="0"/>
        <w:jc w:val="left"/>
      </w:pPr>
      <w:r>
        <w:rPr>
          <w:rFonts w:ascii="Times New Roman"/>
          <w:b/>
          <w:i w:val="false"/>
          <w:color w:val="000000"/>
        </w:rPr>
        <w:t xml:space="preserve"> Қол қойылатын бонус және және коммерциялық табу бонусы бойынша салық есептілігін (декларацияны) (510.00 нысан) толтыру кезінде пішімді-логикалық бақылау жүргізуге қойылатын талаптар</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2"/>
        <w:gridCol w:w="1507"/>
        <w:gridCol w:w="1210"/>
        <w:gridCol w:w="816"/>
        <w:gridCol w:w="630"/>
        <w:gridCol w:w="422"/>
        <w:gridCol w:w="6613"/>
      </w:tblGrid>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белгісі (коды)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атауы</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Белгілердің саны (ең төмен)</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Белгілердің саны (ең жоғары)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түрі</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Мәнін айқындау тәртібі</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Толтырудың дұрыстығын тексеру өлшемдері мен қателер туралы хабарламалар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Салық төлеуші туралы жалпы ақпарат</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жеке сәйкестендіру нөмірі/бизнес-сәйкестендіру нөмірі (ЖСН/БСН)</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Үлгіге сәйкестігін тексеру (ЖСН/БСН құрылымы). Бұл деректеме толтырылмаған жағдайда "Деректеме жоқ" хабарлама беріледі. Бұл деректемені толтыруда – барлық қосымшаларда автотолтыру.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тапсырылатын салық кезеңі - жыл</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Пішінге сәйкестік тексеру "күні" (жжжж). Бұл деректеме толтырылмаған жағдайда "Деректеме жоқ" хабарлама беріледі.</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Т.А.Ә. немесе атауы</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деректеме толтырылмаған жағдайда "Салық төлеушінің Т.А.Ә. немесе атауы көрсетілген жоқ" хабарлама беріледі.</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(KZT)</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Толтыруды тексеру. Бұл деректеме толтырылмаған жағдайда "Деректеме жоқ" хабарлама беріледі. KZT үнсіз келісім бойынша, валюта анықтамалығынан толтыру мүмкіндігі.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бастапқы</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бір түрі ғана толтыру тиіс. Ешбір ұяшықтарды толтырмағанда "Декларацияның түрі көрсетілген жоқ" хабарлама беріледі. Біреуден артық ұяшық көрсеткенде "Декларацияның бір ғана түрді көрсету қажет" хабарлама беріледі.</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кезекті</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қосымша</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хабарлама бойынша қосымша</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тапсырылатын салық кезеңі - тарату</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нөмірі</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 бойынша қосымша" декларацияның түрі 5(4) толтырған кезде мәнін толтырылуы тиіс. Ықпалды ұяшықта деректерлер бар болғанда, бұл деректеме толтырылмаған жағдайда "Деректеме жоқ" хабарлама беріледі.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күні</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Пішінге сәйкестік тексеру "күні" (жжжж). "Хабарлама бойынша қосымша" декларацияның түрі 5(4) толтырған кезде мағынасы толтыру болуға тиіс. Бұл деректеме толтырылмаған жағдайда, ықпалды ұяшықта деректерлер бар болғанда, бұл деректеме жоқта "Деректеме жоқ" хабарлама беріледі.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Келісімшарттың </w:t>
            </w:r>
          </w:p>
          <w:p>
            <w:pPr>
              <w:spacing w:after="20"/>
              <w:ind w:left="20"/>
              <w:jc w:val="both"/>
            </w:pPr>
            <w:r>
              <w:rPr>
                <w:rFonts w:ascii="Times New Roman"/>
                <w:b w:val="false"/>
                <w:i w:val="false"/>
                <w:color w:val="000000"/>
                <w:sz w:val="20"/>
              </w:rPr>
              <w:t>
және кен орнының атауы</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 деректеме жоқта "Деректеме жоқ" хабарлама беріледі.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қазбаның коды</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Толтыруды тексеру. Бұл деректеме жоқта "Деректеме жоқ" хабарлама беріледі.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жасалған күні</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шартты-тәуелді деректеме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Пішінге сәйкестік тексеру "күні" (жжжж). Бұл деректеме толтырылмаған жағдайда "Деректеме жоқ" хабарлама беріледі. Егер 12 және 13 жол толтырған кезде осы жол белсенді емес.</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нөмірі</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шартты-тәуелді деректеме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деректеме толтырылмаған жағдайда "Деректеме жоқ" хабарлама беріледі. Егер 12 және 13 жол толтырған кезде осы жол белсенді емес.</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конкурс жеңімпазы деп жариялау күні</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шартты-тәуелді деректеме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Пішінге сәйкестік тексеру "күні" (жжжж). Бұл деректеме толтырылмаған жағдайда "Деректеме жоқ" хабарлама беріледі. 14(1) ұяшық көрсеткенде деректеме толтыру болу керек. Егер 10 және 13 жол толтырған кезде осы жол белсенді емес.</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келіссөздер хаттамасына қол қойыған күн</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шартты-тәуелді деректеме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Пішінге сәйкестік тексеру "күні" (жжжж). Бұл деректеме толтырылмаған жағдайда "Деректеме жоқ" хабарлама беріледі. 14(1) ұяшық көрсеткенде деректеме толтыру болу керек. Егер 10 және 12 жол толтырған кезде осы жол белсенді емес.</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қорлар көлемінің бекітілген күні</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Шартты-тәуелді деректеме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Пішінге сәйкестік тексеру "күні" (жжжж). Бұл деректеме толтырылмаған жағдайда "Деректеме жоқ" хабарлама беріледі. 14(2) ұяшық көрсеткенде деректеме толтыру болу керек.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 - қол қойылатын бонус</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Біреу ғана төлем толтыруды тиіс.</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түрі - коммерциялық </w:t>
            </w:r>
          </w:p>
          <w:p>
            <w:pPr>
              <w:spacing w:after="20"/>
              <w:ind w:left="20"/>
              <w:jc w:val="both"/>
            </w:pPr>
            <w:r>
              <w:rPr>
                <w:rFonts w:ascii="Times New Roman"/>
                <w:b w:val="false"/>
                <w:i w:val="false"/>
                <w:color w:val="000000"/>
                <w:sz w:val="20"/>
              </w:rPr>
              <w:t>
табу бонусы</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Салық төлеушінің жауапкершілігі</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тексеру. Бұл деректеме толтырылмаған жағдайда "Басшының Т.А.Ә. көрсетілген жоқ" хабарлама беріледі.</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тапсырылған күн</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тексеру. Пішінге сәйкестік тексеру "күні" (кк.тт.жжжж). Бұл деректеме толтырылмаған жағдайда "Есеп тапсырылған күні көрсетілген жоқ" хабарлама беріледі. Көрсетілген деректеме ағымдағы күннен асқанда "Есеп тапсырылған күн түзу көрсетілген жоқ" хабарлама беріледі.</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 коды коды</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толтыру және анықтамалыға сәйкестік үшін тексеру. Бұл деректеме толтырылмаған жағдайда "Мемлекеттік кірістер органының коды көрсетілген жоқ" хабарлама беріледі. Енгізілген СОК анықтамалыға сәйкестік емес болғанда "Мемлекеттік кірістер органының коды дұрыс көрсетілген жоқ" хабарлама 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25 желтоқсандағы</w:t>
            </w:r>
            <w:r>
              <w:br/>
            </w:r>
            <w:r>
              <w:rPr>
                <w:rFonts w:ascii="Times New Roman"/>
                <w:b w:val="false"/>
                <w:i w:val="false"/>
                <w:color w:val="000000"/>
                <w:sz w:val="20"/>
              </w:rPr>
              <w:t>№ 586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20-қосымша</w:t>
            </w:r>
          </w:p>
        </w:tc>
      </w:tr>
    </w:tbl>
    <w:bookmarkStart w:name="z44" w:id="23"/>
    <w:p>
      <w:pPr>
        <w:spacing w:after="0"/>
        <w:ind w:left="0"/>
        <w:jc w:val="left"/>
      </w:pPr>
      <w:r>
        <w:rPr>
          <w:rFonts w:ascii="Times New Roman"/>
          <w:b/>
          <w:i w:val="false"/>
          <w:color w:val="000000"/>
        </w:rPr>
        <w:t xml:space="preserve"> Үстеме пайда салығы бойынша салық есептілігін (декларацияны) (540.00 нысан) толтыру кезінде пішімді-логикалық бақылау жүргізуге қойылатын талаптар</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
        <w:gridCol w:w="1572"/>
        <w:gridCol w:w="1262"/>
        <w:gridCol w:w="851"/>
        <w:gridCol w:w="657"/>
        <w:gridCol w:w="441"/>
        <w:gridCol w:w="6478"/>
      </w:tblGrid>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белгісі (коды)</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атауы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Белгілердің саны (ең төмен)</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Белгілердің саны (ең жоғары)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түрі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Мәнін айқындау тәртібі</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Толтырудың дұрыстығын тексеру өлшемдері мен қателер туралы хабарламалар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Салық төлеуші туралы жалпы ақпарат</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жеке сәйкестендіру нөмірі/бизнес-сәйкестендіру нөмірі (ЖСН/БСН)</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Үлгіге сәйкестігін тексеру (ЖСН/БСН құрылымы). Бұл деректеме толтырылмаған жағдайда "Деректеме жоқ" хабарлама беріледі. Бұл деректемені толтыруда – барлық қосымшаларда автотолтыру.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тапсырылатын салық кезеңі -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Пішінге сәйкестік тексеру "күні" (жжжж). Бұл деректеме толтырылмаған жағдайда "Деректеме жоқ" хабарлама беріледі.</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Т.А.Ә. немесе атауы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деректеме толтырылмаған жағдайда "Салық төлеушінің Т.А.Ә. немесе атауы көрсетілген жоқ" хабарлама беріледі.</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бастапқы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бір түрі ғана толтыру тиіс. Ешбір ұяшықтарды толтырмағанда "Декларацияның түрі көрсетілген жоқ" хабарлама беріледі. Біреуден артық ұяшық көрсеткенде "Декларацияның бір ғана түрді көрсету қажет" хабарлама беріледі.</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кезекті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қосымша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хабарлама бойынша қосымша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тапсырылатын салық кезеңі - тарату</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нөмірі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 бойынша қосымша" декларацияның түрі 5(4) толтырған кезде мәнін толтырылуы тиіс. Ықпалды ұяшықта деректерлер бар болғанда, бұл деректеме толтырылмаған жағдайда "Деректеме жоқ" хабарлама беріледі.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күні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Пішінге сәйкестік тексеру "күні" (жжжж). "Хабарлама бойынша қосымша" декларацияның түрі 5(4) толтырған кезде мағынасы толтыру болуға тиіс. Бұл деректеме толтырылмаған жағдайда, ықпалды ұяшықта деректерлер бар болғанда, бұл деректеме жоқта "Деректеме жоқ" хабарлама беріледі.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(KZT)</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Толтыруды тексеру. Бұл деректеме толтырылмаған жағдайда "Деректеме жоқ" хабарлама беріледі. KZT үнсіз келісім бойынша, валюта анықтамалығынан толтыру мүмкіндігі.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Келісімшарттың және </w:t>
            </w:r>
          </w:p>
          <w:p>
            <w:pPr>
              <w:spacing w:after="20"/>
              <w:ind w:left="20"/>
              <w:jc w:val="both"/>
            </w:pPr>
            <w:r>
              <w:rPr>
                <w:rFonts w:ascii="Times New Roman"/>
                <w:b w:val="false"/>
                <w:i w:val="false"/>
                <w:color w:val="000000"/>
                <w:sz w:val="20"/>
              </w:rPr>
              <w:t>
кен орнының атауы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тексеру. Бұл деректеме толтырылмаған жағдайда "Деректеме жоқ" хабарлама беріледі.</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Келісімшарттың жасалған күні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Пішінге сәйкестік тексеру "күні" (жжжж). Бұл деректеме толтырылмаған жағдайда "Деректеме жоқ" хабарлама беріледі.</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нөмірі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деректеме толтырылмаған жағдайда "Деректеме жоқ" хабарлама беріледі.</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емес деректеме</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Салық төлеушінің жауапкершілігі</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тексеру. Бұл деректеме толтырылмаған жағдайда "Басшының Т.А.Ә. көрсетілген жоқ" хабарлама беріледі.</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тапсырылған күн</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тексеру. Пішінге сәйкестік тексеру "күні" (кк.тт.жжжж). Бұл деректеме толтырылмаған жағдайда "Декларация тапсырылған күні көрсетілген жоқ" хабарлама беріледі. Көрсетілген деректеме ағымдағы күннен асқанда "Декларация тапсырылған күн түзу көрсетілген жоқ" хабарлама беріледі.</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 коды коды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толтыру және анықтамалыға сәйкестік үшін тексеру. Бұл деректеме толтырылмаған жағдайда "Мемлекеттік кірістер органының коды көрсетілген жоқ" хабарлама беріледі. Енгізілген СОК анықтамалыға сәйкестік емес болғанда "Мемлекеттік кірістер органының коды дұрыс көрсетілген жоқ" хабарлама 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25 желтоқсандағы</w:t>
            </w:r>
            <w:r>
              <w:br/>
            </w:r>
            <w:r>
              <w:rPr>
                <w:rFonts w:ascii="Times New Roman"/>
                <w:b w:val="false"/>
                <w:i w:val="false"/>
                <w:color w:val="000000"/>
                <w:sz w:val="20"/>
              </w:rPr>
              <w:t>№ 586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21-қосымша</w:t>
            </w:r>
          </w:p>
        </w:tc>
      </w:tr>
    </w:tbl>
    <w:bookmarkStart w:name="z46" w:id="24"/>
    <w:p>
      <w:pPr>
        <w:spacing w:after="0"/>
        <w:ind w:left="0"/>
        <w:jc w:val="left"/>
      </w:pPr>
      <w:r>
        <w:rPr>
          <w:rFonts w:ascii="Times New Roman"/>
          <w:b/>
          <w:i w:val="false"/>
          <w:color w:val="000000"/>
        </w:rPr>
        <w:t xml:space="preserve"> Тарихи шығындарды өтеу бойынша төлем жөніндегі салық есептілігін (декларацияны) (560.00 нысан) толтыру кезінде пішімді-логикалық бақылау жүргізуге қойылатын талаптар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
        <w:gridCol w:w="1572"/>
        <w:gridCol w:w="1262"/>
        <w:gridCol w:w="851"/>
        <w:gridCol w:w="657"/>
        <w:gridCol w:w="441"/>
        <w:gridCol w:w="6478"/>
      </w:tblGrid>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белгісі (коды)</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атауы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Белгілердің саны (ең төмен)</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Белгілердің саны (ең жоғары)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түрі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Мәнін айқындау тәртібі</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Толтырудың дұрыстығын тексеру өлшемдері мен қателер туралы хабарламалар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Салық төлеуші туралы жалпы ақпарат</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жеке сәйкестендіру нөмірі/бизнес-сәйкестендіру нөмірі (ЖСН/БСН)</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Үлгіге сәйкестігін тексеру (ЖСН/БСН құрылымы). Бұл деректеме толтырылмаған жағдайда "Деректеме жоқ" хабарлама беріледі. Бұл деректемені толтыруда – барлық қосымшаларда автотолтыру.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тапсырылатын салық кезеңі - тоқсан</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Пішінге сәйкестік тексеру "күні" (тоқ.). Бұл деректеме толтырылмаған жағдайда "Деректеме жоқ" хабарлама беріледі.</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тапсырылатын салық кезеңі -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Пішінге сәйкестік тексеру "күні" (жжжж). Бұл деректеме толтырылмаған жағдайда "Деректеме жоқ" хабарлама беріледі.</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Т.А.Ә. немесе атауы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деректеме толтырылмаған жағдайда "Деректеме жоқ" хабарлама беріледі.</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бастапқы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бір түрі ғана толтыру тиіс. Ешбір ұяшықтарды толтырмағанда "Декларацияның түрі көрсетілген жоқ" хабарлама беріледі. Біреуден артық ұяшық көрсеткенде "Декларацияның бір ғана түрді көрсету қажет" хабарлама беріледі.</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кезекті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қосымша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хабарлама бойынша қосымша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тапсырылатын салық кезеңі - тарату</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нөмірі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 бойынша қосымша" декларацияның түрі 4(4) толтырған кезде мәнін толтырылуы тиіс. Ықпалды ұяшықта деректерлер бар болғанда, бұл деректеме толтырылмаған жағдайда "Деректеме жоқ" хабарлама беріледі.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күні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Пішінге сәйкестік тексеру "күні" (жжжж). "Хабарлама бойынша қосымша" декларацияның түрі 4(4) толтырған кезде мағынасы толтыру болуға тиіс. Бұл деректеме толтырылмаған жағдайда, ықпалды ұяшықта деректерлер бар болғанда, бұл деректеме жоқта "Деректеме жоқ" хабарлама беріледі.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(KZT)</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Толтыруды тексеру. Бұл деректеме толтырылмаған жағдайда "Деректеме жоқ" хабарлама беріледі. KZT үнсіз келісім бойынша, валюта анықтамалығынан толтыру мүмкіндігі.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Салық төлеушінің жауапкершілігі</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тексеру. Бұл деректеме толтырылмаған жағдайда "Басшының Т.А.Ә. көрсетілген жоқ" хабарлама беріледі.</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тапсырылған күн</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тексеру. Пішінге сәйкестік тексеру "күні" (кк.тт.жжжж). Бұл деректеме толтырылмаған жағдайда "Декларация тапсырылған күні көрсетілген жоқ" хабарлама беріледі. Көрсетілген деректеме ағымдағы күннен асқанда "Декларация тапсырылған күн түзу көрсетілген жоқ" хабарлама беріледі.</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 коды коды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толтыру және анықтамалыға сәйкестік үшін тексеру. Бұл деректеме толтырылмаған жағдайда "Мемлекеттік кірістер органының коды көрсетілген жоқ" хабарлама беріледі. Енгізілген СОК анықтамалыға сәйкестік емес болғанда "Мемлекеттік кірістер органының коды дұрыс көрсетілген жоқ" хабарлама 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25 желтоқсандағы</w:t>
            </w:r>
            <w:r>
              <w:br/>
            </w:r>
            <w:r>
              <w:rPr>
                <w:rFonts w:ascii="Times New Roman"/>
                <w:b w:val="false"/>
                <w:i w:val="false"/>
                <w:color w:val="000000"/>
                <w:sz w:val="20"/>
              </w:rPr>
              <w:t>№ 586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22-қосымша</w:t>
            </w:r>
          </w:p>
        </w:tc>
      </w:tr>
    </w:tbl>
    <w:bookmarkStart w:name="z48" w:id="25"/>
    <w:p>
      <w:pPr>
        <w:spacing w:after="0"/>
        <w:ind w:left="0"/>
        <w:jc w:val="left"/>
      </w:pPr>
      <w:r>
        <w:rPr>
          <w:rFonts w:ascii="Times New Roman"/>
          <w:b/>
          <w:i w:val="false"/>
          <w:color w:val="000000"/>
        </w:rPr>
        <w:t xml:space="preserve"> Экспортқа рента салығы бойынша төлем жөніндегі салық есептілігін (декларацияны) (570.00 нысан) толтыру кезінде пішімді-логикалық бақылау жүргізуге қойылатын талаптар</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
        <w:gridCol w:w="1572"/>
        <w:gridCol w:w="1262"/>
        <w:gridCol w:w="851"/>
        <w:gridCol w:w="657"/>
        <w:gridCol w:w="441"/>
        <w:gridCol w:w="6478"/>
      </w:tblGrid>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белгісі (коды)</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атауы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Белгілердің саны (ең төмен)</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Белгілердің саны (ең жоғары)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түрі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Мәнін айқындау тәртібі</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Толтырудың дұрыстығын тексеру өлшемдері мен қателер туралы хабарламалар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Салық төлеуші туралы жалпы ақпарат</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жеке сәйкестендіру нөмірі/бизнес-сәйкестендіру нөмірі (ЖСН/БСН)</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Үлгіге сәйкестігін тексеру (ЖСН/БСН құрылымы). Бұл деректеме толтырылмаған жағдайда "Деректеме жоқ" хабарлама беріледі. Бұл деректемені толтыруда – барлық қосымшаларда автотолтыру.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тапсырылатын салық кезеңі - тоқсан</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Пішінге сәйкестік тексеру "күні" (тоқ.). Бұл деректеме толтырылмаған жағдайда "Деректеме жоқ" хабарлама беріледі.</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тапсырылатын салық кезеңі -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Пішінге сәйкестік тексеру "күні" (жжжж). Бұл деректеме толтырылмаған жағдайда "Деректеме жоқ" хабарлама беріледі.</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Т.А.Ә. немесе атауы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деректеме толтырылмаған жағдайда "Деректеме жоқ" хабарлама беріледі.</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бастапқы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бір түрі ғана толтыру тиіс. Ешбір ұяшықтарды толтырмағанда "Декларацияның түрі көрсетілген жоқ" хабарлама беріледі. Біреуден артық ұяшық көрсеткенде "Декларацияның бір ғана түрді көрсету қажет" хабарлама беріледі.</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кезекті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қосымша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хабарлама бойынша қосымша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тапсырылатын салық кезеңі - тарату</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нөмірі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 бойынша қосымша" декларацияның түрі 4(4) толтырған кезде мәнін толтырылуы тиіс. Ықпалды ұяшықта деректерлер бар болғанда, бұл деректеме толтырылмаған жағдайда "Деректеме жоқ" хабарлама беріледі.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күні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Пішінге сәйкестік тексеру "күні" (жжжж). "Хабарлама бойынша қосымша" декларацияның түрі 4(4) толтырған кезде мағынасы толтыру болуға тиіс. Бұл деректеме толтырылмаған жағдайда, ықпалды ұяшықта деректерлер бар болғанда, бұл деректеме жоқта "Деректеме жоқ" хабарлама беріледі.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(KZT)</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Толтыруды тексеру. Бұл деректеме толтырылмаған жағдайда "Деректеме жоқ" хабарлама беріледі. KZT үнсіз келісім бойынша, валюта анықтамалығынан толтыру мүмкіндігі.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емес деректеме</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Салық төлеушінің жауапкершілігі</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тексеру. Бұл деректеме толтырылмаған жағдайда "Басшының Т.А.Ә. көрсетілген жоқ" хабарлама беріледі.</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тапсырылған күн</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тексеру. Пішінге сәйкестік тексеру "күні" (кк.тт.жжжж). Бұл деректеме толтырылмаған жағдайда "Декларация тапсырылған күні көрсетілген жоқ" хабарлама беріледі. Көрсетілген деректеме ағымдағы күннен асқанда "Декларация тапсырылған күн түзу көрсетілген жоқ" хабарлама беріледі.</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 коды коды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толтыру және анықтамалыға сәйкестік үшін тексеру. Бұл деректеме толтырылмаған жағдайда "Мемлекеттік кірістер органының коды көрсетілген жоқ" хабарлама беріледі. Енгізілген СОК анықтамалыға сәйкестік емес болғанда "Мемлекеттік кірістер органының коды дұрыс көрсетілген жоқ" хабарлама 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25 желтоқсандағы</w:t>
            </w:r>
            <w:r>
              <w:br/>
            </w:r>
            <w:r>
              <w:rPr>
                <w:rFonts w:ascii="Times New Roman"/>
                <w:b w:val="false"/>
                <w:i w:val="false"/>
                <w:color w:val="000000"/>
                <w:sz w:val="20"/>
              </w:rPr>
              <w:t>№ 586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23-қосымша</w:t>
            </w:r>
          </w:p>
        </w:tc>
      </w:tr>
    </w:tbl>
    <w:bookmarkStart w:name="z50" w:id="26"/>
    <w:p>
      <w:pPr>
        <w:spacing w:after="0"/>
        <w:ind w:left="0"/>
        <w:jc w:val="left"/>
      </w:pPr>
      <w:r>
        <w:rPr>
          <w:rFonts w:ascii="Times New Roman"/>
          <w:b/>
          <w:i w:val="false"/>
          <w:color w:val="000000"/>
        </w:rPr>
        <w:t xml:space="preserve"> Пайдалы қазбаларды өндiру салығы бойынша төлем жөніндегі салық есептілігін (декларацияны) (590.00 нысан) толтыру кезінде пішімді-логикалық бақылау жүргізуге қойылатын талаптар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936"/>
        <w:gridCol w:w="676"/>
        <w:gridCol w:w="508"/>
        <w:gridCol w:w="350"/>
        <w:gridCol w:w="2743"/>
        <w:gridCol w:w="6401"/>
      </w:tblGrid>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белгісі (коды)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атауы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Белгілердің саны (ең төмен)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Белгілердің саны (ең жоғары)</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түрі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Мәнін айқындау тәртібі</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Толтырудың дұрыстығын тексеру өлшемдері мен қателер туралы хабарламалар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Салық төлеуші туралы жалпы ақпарат</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жеке сәйкестендіру нөмірі/бизнес-сәйкестендіру нөмірі (ЖСН/БСН)</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Үлгіге сәйкестігін тексеру (ЖСН/БСН құрылымы). Бұл деректеме толтырылмаған жағдайда "Деректеме жоқ" хабарлама беріледі. Бұл деректемені толтыруда – барлық қосымшаларда автотолтыру.</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тапсырылатын салық кезеңі - тоқсан</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Пішінге сәйкестік тексеру "күні" (тоқ.). Бұл деректеме толтырылмаған жағдайда "Деректеме жоқ" хабарлама беріледі.</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тапсырылатын салық кезеңі - жыл</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Пішінге сәйкестік тексеру "күні" (жжжж). Бұл деректеме толтырылмаған жағдайда "Деректеме жоқ" хабарлама беріледі.</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Т.А.Ә. немесе атауы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деректеме толтырылмаған жағдайда "Деректеме жоқ" хабарлама беріледі.</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(KZT)</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Толтыруды тексеру. Бұл деректеме толтырылмаған жағдайда "Деректеме жоқ" хабарлама беріледі. KZT үнсіз келісім бойынша, валюта анықтамалығынан толтыру мүмкіндігі.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бастапқы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2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бір түрі ғана толтыру тиіс. Ешбір ұяшықтарды толтырмағанда "Декларацияның түрі көрсетілген жоқ" хабарлама беріледі. Біреуден артық ұяшық көрсеткенде "Декларацияның бір ғана түрді көрсету қажет" хабарлама беріледі.</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кезекті</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қосымша</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хабарлама бойынша қосымша</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тапсырылатын салық кезеңі - тарату</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нөмірі</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 бойынша қосымша" декларацияның түрі 4(4) толтырған кезде мәнін толтырылуы тиіс. Ықпалды ұяшықта деректерлер бар болғанда, бұл деректеме толтырылмаған жағдайда "Деректеме жоқ" хабарлама беріледі.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күні</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Пішінге сәйкестік тексеру "күні" (жжжж). "Хабарлама бойынша қосымша" декларацияның түрі 4(4) толтырған кезде мағынасы толтыру болуға тиіс. Бұл деректеме толтырылмаған жағдайда, ықпалды ұяшықта деректерлер бар болғанда, бұл деректеме жоқта "Деректеме жоқ" хабарлама беріледі.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Келісімшарттың және </w:t>
            </w:r>
          </w:p>
          <w:p>
            <w:pPr>
              <w:spacing w:after="20"/>
              <w:ind w:left="20"/>
              <w:jc w:val="both"/>
            </w:pPr>
            <w:r>
              <w:rPr>
                <w:rFonts w:ascii="Times New Roman"/>
                <w:b w:val="false"/>
                <w:i w:val="false"/>
                <w:color w:val="000000"/>
                <w:sz w:val="20"/>
              </w:rPr>
              <w:t>
кен орнының атауы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тексеру. Бұл деректеме толтырылмаған жағдайда "Деректеме жоқ" хабарлама беріледі.</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Келісімшарттың жасалған күні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Пішінге сәйкестік тексеру "күні" (жжжж). Бұл деректеме толтырылмаған жағдайда "Деректеме жоқ" хабарлама беріледі.</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нөмірі</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деректеме толтырылмаған жағдайда "Деректеме жоқ" хабарлама беріледі.</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қосымша 590.01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2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 егер сәйкестік қосымша (590.01-590.05) толтырған кезде, автотолтыру – жүйесінде толтырған кезде.</w:t>
            </w:r>
          </w:p>
        </w:tc>
        <w:tc>
          <w:tcPr>
            <w:tcW w:w="6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590.01-590.05 сәйкестік қосымшалар толтырған кезде толтыруды тексеру. 590.01 бастап 590.05 дейін толтырылған сәйкестік қосымша нысан болмағанда, 10 жолды (сәйкестік қосымшаның нөмірі) толтырмағанда "...қосымша жоқ" хабарлама беріледі. Толтырған қосымша болғанда бірақ сәйкестік ұяшықта белгісі жоқта "Табыс еткен қосымша белгіліменген" хабарлама беріледі.</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қосымша 590.02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қосымша 590.03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қосымша 590.04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қосымша 590.05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Салық төлеушінің жауапкершілігі</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тексеру. Бұл деректеме толтырылмаған жағдайда "Басшының Т.А.Ә. көрсетілген жоқ" хабарлама беріледі.</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тапсырылған күн</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тексеру. Пішінге сәйкестік тексеру "күні" (кк.тт.жжжж). Бұл деректеме толтырылмаған жағдайда "Декларация тапсырылған күні көрсетілген жоқ" хабарлама беріледі. Көрсетілген деректеме ағымдағы күннен асқанда "Декларация тапсырылған күн түзу көрсетілген жоқ" хабарлама беріледі.</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 коды коды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толтыру және анықтамалыға сәйкестік үшін тексеру. Бұл деректеме толтырылмаған жағдайда "Мемлекеттік кірістер органының коды көрсетілген жоқ" хабарлама беріледі. Енгізілген СОК анықтамалыға сәйкестік емес болғанда "Мемлекеттік кірістер органының коды дұрыс көрсетілген жоқ" хабарлама 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25 желтоқсандағы</w:t>
            </w:r>
            <w:r>
              <w:br/>
            </w:r>
            <w:r>
              <w:rPr>
                <w:rFonts w:ascii="Times New Roman"/>
                <w:b w:val="false"/>
                <w:i w:val="false"/>
                <w:color w:val="000000"/>
                <w:sz w:val="20"/>
              </w:rPr>
              <w:t>№ 586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24-қосымша</w:t>
            </w:r>
          </w:p>
        </w:tc>
      </w:tr>
    </w:tbl>
    <w:bookmarkStart w:name="z52" w:id="27"/>
    <w:p>
      <w:pPr>
        <w:spacing w:after="0"/>
        <w:ind w:left="0"/>
        <w:jc w:val="left"/>
      </w:pPr>
      <w:r>
        <w:rPr>
          <w:rFonts w:ascii="Times New Roman"/>
          <w:b/>
          <w:i w:val="false"/>
          <w:color w:val="000000"/>
        </w:rPr>
        <w:t xml:space="preserve"> Жұмыспен қамтуға көмектесу, міндетті медициналық сақтандыру, мемлекеттік әлеуметтік сақтандыру қорларына, зейнетақы төлеу жөніндегі мемлекеттік орталыққа аударымдардың және автомобиль жолдарын пайдаланушылардың аударымдарының салық есептілігін (есебін) (641.00 нысан) толтыру кезінде пішімді-логикалық бақылау жүргізуге қойылатын талаптар</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
        <w:gridCol w:w="1554"/>
        <w:gridCol w:w="1264"/>
        <w:gridCol w:w="853"/>
        <w:gridCol w:w="658"/>
        <w:gridCol w:w="441"/>
        <w:gridCol w:w="6489"/>
      </w:tblGrid>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белгісі (коды)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атауы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Белгілердің саны (ең төмен)</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Белгілердің саны (ең жоғары)</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түрі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Мәнін айқындау тәртібі</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Толтырудың дұрыстығын тексеру өлшемдері мен қателер туралы хабарламалар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Салық төлеуші туралы жалпы ақпарат</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жеке сәйкестендіру нөмірі/бизнес-сәйкестендіру нөмірі (ЖСН/БСН)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Үлгіге сәйкестігін тексеру (ЖСН/БСН құрылымы). Бұл деректеме толтырылмаған жағдайда "Деректеме жоқ" хабарлама беріледі.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тапсырылатын салық кезеңі - тоқсан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Пішінге сәйкестік тексеру "күні" (тоқ.). Бұл деректеме толтырылмаған жағдайда "Деректеме жоқ" хабарлама беріледі.</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тапсырылатын салық кезеңі - жыл</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Пішінге сәйкестік тексеру "күні" (жжжж). Бұл деректеме толтырылмаған жағдайда "Деректеме жоқ" хабарлама беріледі.</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Т.А.Ә. немесе атауы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деректеме толтырылмаған жағдайда "Деректеме жоқ" хабарлама беріледі.</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Есебінің түрі - бастапқы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бір түрі ғана толтыру тиіс. Ешбір ұяшықтарды толтырмағанда "Декларацияның түрі көрсетілген жоқ" хабарлама беріледі. Біреуден артық ұяшық көрсеткенде "Декларацияның бір ғана түрді көрсету қажет" хабарлама беріледі.</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Есебінің түрі - кезекті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Есебінің түрі - қосымша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Есебінің түрі - хабарлама бойынша қосымша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тапсырылатын салық кезеңі - тарату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нөмірі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 бойынша қосымша" декларацияның түрі 4(4) толтырған кезде мәнін толтырылуы тиіс. Ықпалды ұяшықта деректерлер бар болғанда, бұл деректеме толтырылмаған жағдайда "Деректеме жоқ" хабарлама беріледі.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күні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Пішінге сәйкестік тексеру "күні" (жжжж). "Хабарлама бойынша қосымша" декларацияның түрі 4(4) толтырған кезде мағынасы толтыру болуға тиіс. Бұл деректеме толтырылмаған жағдайда, ықпалды ұяшықта деректерлер бар болғанда, бұл деректеме жоқта "Деректеме жоқ" хабарлама беріледі.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Келісімшарттың нөмірі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деректеме толтырылмаған жағдайда "Деректеме жоқ" хабарлама беріледі.</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жасалған күні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Пішінге сәйкестік тексеру "күні" (кк.тт.жжжж). Бұл деректеме толтырылмаған жағдайда "Деректеме жоқ" хабарлама беріледі.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Салық төлеушінің жауапкершілігі</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тексеру. Бұл деректеме толтырылмаған жағдайда "Басшының Т.А.Ә. көрсетілген жоқ" хабарлама беріледі.</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тапсырылған күн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тексеру. Пішінге сәйкестік тексеру "күні" (кк.тт.жжжж). Бұл деректеме толтырылмаған жағдайда "Есеп тапсырылған күні көрсетілген жоқ" хабарлама беріледі. Көрсетілген деректеме ағымдағы күннен асқанда "Есеп тапсырылған күн түзу көрсетілген жоқ" хабарлама беріледі.</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 коды коды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толтыру және анықтамалыға сәйкестік үшін тексеру. Бұл деректеме толтырылмаған жағдайда "Мемлекеттік кірістер органының коды көрсетілген жоқ" хабарлама беріледі. Енгізілген СОК анықтамалыға сәйкестік емес болғанда "Мемлекеттік кірістер органының коды дұрыс көрсетілген жоқ" хабарлама 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25 желтоқсандағы</w:t>
            </w:r>
            <w:r>
              <w:br/>
            </w:r>
            <w:r>
              <w:rPr>
                <w:rFonts w:ascii="Times New Roman"/>
                <w:b w:val="false"/>
                <w:i w:val="false"/>
                <w:color w:val="000000"/>
                <w:sz w:val="20"/>
              </w:rPr>
              <w:t>№ 586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25-қосымша</w:t>
            </w:r>
          </w:p>
        </w:tc>
      </w:tr>
    </w:tbl>
    <w:bookmarkStart w:name="z54" w:id="28"/>
    <w:p>
      <w:pPr>
        <w:spacing w:after="0"/>
        <w:ind w:left="0"/>
        <w:jc w:val="left"/>
      </w:pPr>
      <w:r>
        <w:rPr>
          <w:rFonts w:ascii="Times New Roman"/>
          <w:b/>
          <w:i w:val="false"/>
          <w:color w:val="000000"/>
        </w:rPr>
        <w:t xml:space="preserve"> Көлік құралдары салығы, жер салығы мен мүлік салығы бойынша салық есептілігін (декларацияны) (700.00 нысан) толтыру кезінде пішімді-логикалық бақылау жүргізуге қойылатын талаптар</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2784"/>
        <w:gridCol w:w="574"/>
        <w:gridCol w:w="508"/>
        <w:gridCol w:w="325"/>
        <w:gridCol w:w="2297"/>
        <w:gridCol w:w="5260"/>
      </w:tblGrid>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белгісі (коды)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атауы</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Белгілердің саны (ең төмен)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Белгілердің саны (ең жоғары)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түрі</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Мәнін айқындау тәртібі</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Толтырудың дұрыстығын тексеру өлшемдері мен қателер туралы хабарламалар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Салық төлеуші туралы жалпы ақпарат</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жеке сәйкестендіру нөмірі/бизнес-сәйкестендіру нөмірі (ЖСН/БСН)</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Үлгіге сәйкестігін тексеру (ЖСН/БСН құрылымы). Бұл деректеме толтырылмаған жағдайда "Деректеме жоқ" хабарлама беріледі. Бұл деректемені толтыруда – барлық қосымшаларда автотолтыру.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тапсырылатын салық кезеңі - жыл</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Пішінге сәйкестік тексеру "күні" (жжжж). Бұл деректеме толтырылмаған жағдайда "Деректеме жоқ" хабарлама беріледі.</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Т.А.Ә. немесе атауы</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деректеме толтырылмаған жағдайда "Салық төлеушінің Т.А.Ә. немесе атауы көрсетілген жоқ" хабарлама беріледі.</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бастапқы</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2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бір түрі ғана толтыру тиіс, басқа жағдайда бір мезгілде "бастапқы" және "тарату" ұяшықтарды толтыру. Ешбір ұяшықтарды толтырмағанда "Декларацияның түрі көрсетілген жоқ" хабарлама беріледі. Біреуден артық ұяшық көрсеткенде (басқа жағдайда бір мезгілде "бастапқы" және "тарату" ұяшықтарды толтыру) "Декларацияның бір ғана түрді көрсету қажет" хабарлама беріледі.</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кезекті</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қосымша</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хабарлама бойынша қосымша</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тапсырылатын салық кезеңі - тарату</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нөмірі</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 бойынша қосымша" декларацияның түрі 4(4) толтырған кезде мәнін толтырылуы тиіс. Ықпалды ұяшықта деректерлер бар болғанда, бұл деректеме толтырылмаған жағдайда "Деректеме жоқ" хабарлама беріледі.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күні</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Пішінге сәйкестік тексеру "күні" (жжжж). "Хабарлама бойынша қосымша" декларацияның түрі 4(4) толтырған кезде мағынасы толтыру болуға тиіс. Бұл деректеме толтырылмаған жағдайда, ықпалды ұяшықта деректерлер бар болғанда, бұл деректеме жоқта "Деректеме жоқ" хабарлама беріледі.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басқарушыға жүктелетін салық төлеуші</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2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емес деректеме</w:t>
            </w:r>
          </w:p>
        </w:tc>
        <w:tc>
          <w:tcPr>
            <w:tcW w:w="5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Біреуден аспайтын жол толтырылуы тиіс.</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басқарушының құрылтайшысы болып табылатын салық төлеуші</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нотариус, жеке сот орындаушысы,адвокат, кәсіптік медиатор, дара кәсіпкер болып табылмайтын жеке тұлға</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кодексінің 308-1-бабы 1-тармағына сәйкес 2009 жылдың 1 қаңтарына дейін салық режимінің тікелей тұрақтылық көзделген, өнімді бөлу туралы келісім-шарт ы (шарт) бойынша жер қойнауын пайдаланушы</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7A</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Келісім-шарттың нөмірі және қол қою күні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 салық төлеушінің санатын толтырған кезде мәні толтырылуы тиіс.</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7B</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қол қою күні</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Пішінге сәйкестік тексеру "күні" (кк.тт.жжжж). 6D салық төлеушінің санатын толтырған кезде мәні толтырылуы тиіс.</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(KZT)</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Толтыруды тексеру. Бұл деректеме толтырылмаған жағдайда "Деректеме жоқ" хабарлама беріледі. KZT үнсіз келісім бойынша, валюта анықтамалығынан толтыру мүмкіндігі.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қосымша 700.01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2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 егер сәйкестік қосымша (700.01-700.02) толтырған кезде, автотолтыру – жүйесінде толтырған кезде.</w:t>
            </w:r>
          </w:p>
        </w:tc>
        <w:tc>
          <w:tcPr>
            <w:tcW w:w="5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700.01-700.02 сәйкестік қосымшалар толтырған кезде толтыруды тексеру. 700.01 бастап 700.02 дейін толтырылған сәйкестік қосымша нысан болмағанда, 9 жолды (сәйкестік қосымшаның нөмірі) толтырмағанда "...қосымша жоқ" хабарлама беріледі. Толтырған қосымша болғанда бірақ сәйкестік ұяшықта белгісі жоқта "Табыс еткен қосымша белгіліменген" хабарлама беріледі.</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қосымша 700.02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 саны ф.700.01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9(1) ұяшық толтырса толтырады.</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10В</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 саны ф.700.02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9(2) ұяшық толтырса толтырады.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Салық төлеушінің жауапкершілігі</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тексеру. Бұл деректеме толтырылмаған жағдайда "Басшының Т.А.Ә. көрсетілген жоқ" хабарлама беріледі.</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тапсырылған күн</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тексеру. Пішінге сәйкестік тексеру "күні" (кк.тт.жжжж). Бұл деректеме толтырылмаған жағдайда "Декларация тапсырылған күні көрсетілген жоқ" хабарлама беріледі. Көрсетілген деректеме ағымдағы күннен асқанда "Декларация тапсырылған күн түзу көрсетілген жоқ" хабарлама беріледі.</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 коды коды</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толтыру және анықтамалыға сәйкестік үшін тексеру. Бұл деректеме толтырылмаған жағдайда "Мемлекеттік кірістер органының коды көрсетілген жоқ" хабарлама беріледі. Енгізілген СОК анықтамалыға сәйкестік емес болғанда "Мемлекеттік кірістер органының коды дұрыс көрсетілген жоқ" хабарлама 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25 желтоқсандағы</w:t>
            </w:r>
            <w:r>
              <w:br/>
            </w:r>
            <w:r>
              <w:rPr>
                <w:rFonts w:ascii="Times New Roman"/>
                <w:b w:val="false"/>
                <w:i w:val="false"/>
                <w:color w:val="000000"/>
                <w:sz w:val="20"/>
              </w:rPr>
              <w:t>№ 586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26-қосымша</w:t>
            </w:r>
          </w:p>
        </w:tc>
      </w:tr>
    </w:tbl>
    <w:bookmarkStart w:name="z56" w:id="29"/>
    <w:p>
      <w:pPr>
        <w:spacing w:after="0"/>
        <w:ind w:left="0"/>
        <w:jc w:val="left"/>
      </w:pPr>
      <w:r>
        <w:rPr>
          <w:rFonts w:ascii="Times New Roman"/>
          <w:b/>
          <w:i w:val="false"/>
          <w:color w:val="000000"/>
        </w:rPr>
        <w:t xml:space="preserve"> Көлік құралы салығы бойынша ағымдағы төлемдер салық есептілігін (есебін) (701.00 нысан) толтыру кезінде пішімді-логикалық бақылау жүргізуге қойылатын талаптар</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3152"/>
        <w:gridCol w:w="1076"/>
        <w:gridCol w:w="726"/>
        <w:gridCol w:w="560"/>
        <w:gridCol w:w="376"/>
        <w:gridCol w:w="5524"/>
      </w:tblGrid>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белгісі (коды)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атауы</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Белгілердің саны (ең төмен)</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Белгілердің саны (ең жоғары)</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түрі</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Мәнін айқындау тәртібі</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Толтырудың дұрыстығын тексеру өлшемдері мен қателер туралы хабарламалар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Салық төлеуші туралы жалпы ақпарат</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жеке сәйкестендіру нөмірі/бизнес-сәйкестендіру нөмірі (ЖСН/БСН)</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Үлгіге сәйкестігін тексеру (ЖСН/БСН құрылымы). Бұл деректеме толтырылмаған жағдайда "Деректеме жоқ" хабарлама беріледі.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тапсырылатын салық кезеңі - тоқсан</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Пішінге сәйкестік тексеру "күні" (тоқ.). Бұл деректеме толтырылмаған жағдайда "Деректеме жоқ" хабарлама беріледі.</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тапсырылатын салық кезеңі - жыл</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Пішінге сәйкестік тексеру "күні" (жжжж). Бұл деректеме толтырылмаған жағдайда "Деректеме жоқ" хабарлама беріледі.</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Т.А.Ә. немесе атауы</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деректеме толтырылмаған жағдайда "Деректеме жоқ" хабарлама беріледі.</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Есебінің түрі - бастапқы</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бір түрі ғана толтыру тиіс. Ешбір ұяшықтарды толтырмағанда "Декларацияның түрі көрсетілген жоқ" хабарлама беріледі. Біреуден артық ұяшық көрсеткенде "Декларацияның бір ғана түрді көрсету қажет" хабарлама беріледі.</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Есебінің түрі - кезекті</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Есебінің түрі - қосымша</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Есебінің түрі - хабарлама бойынша қосымша</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нөмірі</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 бойынша қосымша" декларацияның түрі 4(4) толтырған кезде мәнін толтырылуы тиіс. Ықпалды ұяшықта деректерлер бар болғанда, бұл деректеме толтырылмаған жағдайда "Деректеме жоқ" хабарлама беріледі.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күні</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Пішінге сәйкестік тексеру "күні" (жжжж). "Хабарлама бойынша қосымша" декларацияның түрі 4(4) толтырған кезде мағынасы толтыру болуға тиіс. Бұл деректеме толтырылмаған жағдайда, ықпалды ұяшықта деректерлер бар болғанда, бұл деректеме жоқта "Деректеме жоқ" хабарлама беріледі.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кодексінің 451-бабында белгіленген ерекшеліктері ескеріле отырып, ауыл шаруашылығы, балық өнімдерін өндіруші заңды тұлғаларға және ауылдық тұтыну кооперативтеріне арналған АСР қолданатын салық төлеуші</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емес деректеме</w:t>
            </w:r>
          </w:p>
        </w:tc>
        <w:tc>
          <w:tcPr>
            <w:tcW w:w="5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Біреуден аспайтын жол толтырылуы тиіс.</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сенімгерлікпен басқару шарттары бойынша сенімгерлікпен басқару құрылтайшысы болып табылатын салық міндеттерін орындау шарттары сенімгерлік басқарушыға жүктелетін немесе сенімгерлікпен басқару туындайтын басқа жағдайларда пайда алушы, салық төлеуші</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сенімгерлікпен басқару шарттары бойынша сенімгер басқарушы болып табылатын, салық міндеттерін орындау шарттары сенімгерлік басқарушыға жүктелетін салық төлеуші</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(KZT)</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Толтыруды тексеру. Бұл деректеме толтырылмаған жағдайда "Деректеме жоқ" хабарлама беріледі. KZT үнсіз келісім бойынша, валюта анықтамалығынан толтыру мүмкіндігі.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Салық төлеушінің жауапкершілігі</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тексеру. Бұл деректеме толтырылмаған жағдайда "Басшының Т.А.Ә. көрсетілген жоқ" хабарлама беріледі.</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тапсырылған күн</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тексеру. Пішінге сәйкестік тексеру "күні" (кк.тт.жжжж). Бұл деректеме толтырылмаған жағдайда "Есеп тапсырылған күні көрсетілген жоқ" хабарлама беріледі. Көрсетілген деректеме ағымдағы күннен асқанда "Есеп тапсырылған күн түзу көрсетілген жоқ" хабарлама беріледі.</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 коды коды</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толтыру және анықтамалыға сәйкестік үшін тексеру. Бұл деректеме толтырылмаған жағдайда "Мемлекеттік кірістер органының коды көрсетілген жоқ" хабарлама беріледі. Енгізілген СОК анықтамалыға сәйкестік емес болғанда "Мемлекеттік кірістер органының коды дұрыс көрсетілген жоқ" хабарлама 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25 желтоқсандағы</w:t>
            </w:r>
            <w:r>
              <w:br/>
            </w:r>
            <w:r>
              <w:rPr>
                <w:rFonts w:ascii="Times New Roman"/>
                <w:b w:val="false"/>
                <w:i w:val="false"/>
                <w:color w:val="000000"/>
                <w:sz w:val="20"/>
              </w:rPr>
              <w:t>№ 586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27-қосымша</w:t>
            </w:r>
          </w:p>
        </w:tc>
      </w:tr>
    </w:tbl>
    <w:bookmarkStart w:name="z58" w:id="30"/>
    <w:p>
      <w:pPr>
        <w:spacing w:after="0"/>
        <w:ind w:left="0"/>
        <w:jc w:val="left"/>
      </w:pPr>
      <w:r>
        <w:rPr>
          <w:rFonts w:ascii="Times New Roman"/>
          <w:b/>
          <w:i w:val="false"/>
          <w:color w:val="000000"/>
        </w:rPr>
        <w:t xml:space="preserve"> Жер салығы мен мүлік салығы бойынша ағымдағы төлемдер салық есептілігін (есебін) (701.01 нысан) толтыру кезінде пішімді-логикалық бақылау жүргізуге қойылатын талаптар</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4416"/>
        <w:gridCol w:w="927"/>
        <w:gridCol w:w="626"/>
        <w:gridCol w:w="483"/>
        <w:gridCol w:w="324"/>
        <w:gridCol w:w="4761"/>
      </w:tblGrid>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белгісі (коды)</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атауы</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Белгілердің саны (ең төмен)</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Белгілердің саны (ең жоғары)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түрі</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Мәнін айқындау тәртібі</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Толтырудың дұрыстығын тексеру өлшемдері мен қателер туралы хабарламалар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Салық төлеуші туралы жалпы ақпарат</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жеке сәйкестендіру нөмірі/бизнес-сәйкестендіру нөмірі (ЖСН/БСН)</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Үлгіге сәйкестігін тексеру (ЖСН/БСН құрылымы). Бұл деректеме толтырылмаған жағдайда "Деректеме жоқ" хабарлама беріледі.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тапсырылатын салық кезеңі - тоқсан</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Пішінге сәйкестік тексеру "күні" (тоқ.). Бұл деректеме толтырылмаған жағдайда "Деректеме жоқ" хабарлама беріледі.</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тапсырылатын салық кезеңі - жыл</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Пішінге сәйкестік тексеру "күні" (жжжж). Бұл деректеме толтырылмаған жағдайда "Деректеме жоқ" хабарлама беріледі.</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Т.А.Ә. немесе атауы</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деректеме толтырылмаған жағдайда "Деректеме жоқ" хабарлама беріледі.</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Есебінің түрі - бастапқы</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4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бір түрі ғана толтыру тиіс. Ешбір ұяшықтарды толтырмағанда "Декларацияның түрі көрсетілген жоқ" хабарлама беріледі. Біреуден артық ұяшық көрсеткенде "Декларацияның бір ғана түрді көрсету қажет" хабарлама беріледі.</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Есебінің түрі - кезекті</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Есебінің түрі - қосымша</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Есебінің түрі - хабарлама бойынша қосымша</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нөмірі</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 бойынша қосымша" декларацияның түрі 4(4) толтырған кезде мәнін толтырылуы тиіс. Ықпалды ұяшықта деректерлер бар болғанда, бұл деректеме толтырылмаған жағдайда "Деректеме жоқ" хабарлама беріледі.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күні</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Пішінге сәйкестік тексеру "күні" (жжжж). "Хабарлама бойынша қосымша" декларацияның түрі 4(4) толтырған кезде мағынасы толтыру болуға тиіс. Бұл деректеме толтырылмаған жағдайда, ықпалды ұяшықта деректерлер бар болғанда, бұл деректеме жоқта "Деректеме жоқ" хабарлама беріледі.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сенімгерлікпен басқару шарттары бойынша сенімгер басқарушы болып табылатын, салық міндеттерін орындау шарттары сенімгерлік басқарушыға жүктелетін салық төлеуші</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емес деректеме</w:t>
            </w:r>
          </w:p>
        </w:tc>
        <w:tc>
          <w:tcPr>
            <w:tcW w:w="4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Біреуден аспайтын жол толтырылуы тиіс.</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сенімгерлікпе н басқару шарттары бойынша сенімгерлікпе н басқару құрылтайшысы болып табылатын салық міндеттерін орындау шарттары сенімгерлік басқарушыға жүктелетін немесе сенімгерлікпен басқару туындайтын басқа жағдайларда пайда алушы, салық төлеуші</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нотариус, жеке сот орындаушысы, адвокат, кәсіптік медиатор, дара кәсіпкер болып табылмайтын жеке тұлға</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кодексінің 308-1-бабы 1-тармағына сәйкес 2009 жылдың 1 қаңтарына дейін салық режимінің тікелей тұрақтылық көзделген, өнімді бөлу туралы келісім-шарты (шарт) бойынша жер қойнауын пайдаланушы</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7A</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Келісім-шарттың нөмірі және қол қою күні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 салық төлеушінің санатын толтырған кезде мәні толтырылуы тиіс.</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7B</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қол қою күні</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Пішінге сәйкестік тексеру "күні" (кк.тт.жжжж). 6D салық төлеушінің санатын толтырған кезде мәні толтырылуы тиіс.</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(KZT)</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Толтыруды тексеру. Бұл деректеме толтырылмаған жағдайда "Деректеме жоқ" хабарлама беріледі. KZT үнсіз келісім бойынша, валюта анықтамалығынан толтыру мүмкіндігі.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Салық төлеушінің жауапкершілігі</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тексеру. Бұл деректеме толтырылмаған жағдайда "Басшының Т.А.Ә. көрсетілген жоқ" хабарлама беріледі.</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тапсырылған күн</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тексеру. Пішінге сәйкестік тексеру "күні" (кк.тт.жжжж). Бұл деректеме толтырылмаған жағдайда "Есеп тапсырылған күні көрсетілген жоқ" хабарлама беріледі. Көрсетілген деректеме ағымдағы күннен асқанда "Есеп тапсырылған күн түзу көрсетілген жоқ" хабарлама беріледі.</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 коды коды</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толтыру және анықтамалыға сәйкестік үшін тексеру. Бұл деректеме толтырылмаған жағдайда "Мемлекеттік кірістер органының коды көрсетілген жоқ" хабарлама беріледі. Енгізілген СОК анықтамалыға сәйкестік емес болғанда "Мемлекеттік кірістер органының коды дұрыс көрсетілген жоқ" хабарлама 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25 желтоқсандағы</w:t>
            </w:r>
            <w:r>
              <w:br/>
            </w:r>
            <w:r>
              <w:rPr>
                <w:rFonts w:ascii="Times New Roman"/>
                <w:b w:val="false"/>
                <w:i w:val="false"/>
                <w:color w:val="000000"/>
                <w:sz w:val="20"/>
              </w:rPr>
              <w:t>№ 586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28-қосымша</w:t>
            </w:r>
          </w:p>
        </w:tc>
      </w:tr>
    </w:tbl>
    <w:bookmarkStart w:name="z60" w:id="31"/>
    <w:p>
      <w:pPr>
        <w:spacing w:after="0"/>
        <w:ind w:left="0"/>
        <w:jc w:val="left"/>
      </w:pPr>
      <w:r>
        <w:rPr>
          <w:rFonts w:ascii="Times New Roman"/>
          <w:b/>
          <w:i w:val="false"/>
          <w:color w:val="000000"/>
        </w:rPr>
        <w:t xml:space="preserve"> Ойын бизнесі салығы және тіркелген салық бойынша салық есептілігін (декларацияны) (710.00 нысан) толтыру кезінде пішімді-логикалық бақылау жүргізуге қойылатын талаптар</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1392"/>
        <w:gridCol w:w="1118"/>
        <w:gridCol w:w="754"/>
        <w:gridCol w:w="582"/>
        <w:gridCol w:w="390"/>
        <w:gridCol w:w="7144"/>
      </w:tblGrid>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белгісі (коды)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Белгілердің саны (ең төмен)</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Белгілердің саны (ең жоғары)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түрі</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Мәнін айқындау тәртібі</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Толтырудың дұрыстығын тексеру өлшемдері мен қателер туралы хабарламалар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Салық төлеуші туралы жалпы ақпарат</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жеке сәйкестендіру нөмірі/бизнес-сәйкестендіру нөмірі (ЖСН/БСН)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Үлгіге сәйкестігін тексеру (ЖСН/БСН құрылымы). Бұл деректеме толтырылмаған жағдайда "Деректеме жоқ" хабарлама беріледі. Бұл деректемені толтыруда – барлық қосымшаларда автотолтыру.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Т.А.Ә. немесе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міндетті тексеріс. Бұл деректеме толтырылмаған жағдайда "Деректеме жоқ" хабарлама беріледі.</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тапсырылатын салық кезеңі - 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Пішінге сәйкестік тексеру "күні" (тоқ.). Бұл деректеме толтырылмаған жағдайда "Деректеме жоқ" хабарлама беріледі.</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тапсырылатын салық кезеңі -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Пішінге сәйкестік тексеру "күні" (жжжж). Бұл деректеме толтырылмаған жағдайда "Деректеме жоқ" хабарлама беріледі.</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бастапқы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7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бір түрі ғана толтыру тиіс, басқа жағдайда бір мезгілде "бастапқы" және "тарату" ұяшықтарды толтыру. Ешбір ұяшықтарды толтырмағанда "Декларацияның түрі көрсетілген жоқ" хабарлама беріледі. Біреуден артық ұяшық көрсеткенде (басқа жағдайда бір мезгілде "бастапқы" және "тарату" ұяшықтарды толтыру) "Декларацияның бір ғана түрді көрсету қажет" хабарлама беріледі.</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кезекті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қосымша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хабарлама бойынша қосымша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тарату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бойынша қосымша" декларацияның түрі 4(4) толтырған кезде мәнін толтырылуы тиіс. Ықпалды ұяшықта деректерлер бар болғанда, бұл деректеме толтырылмаған жағдайда "Деректеме жоқ" хабарлама беріледі.</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Пішінге сәйкестік тексеру "күні" (жжжж). "Хабарлама бойынша қосымша" декларацияның түрі 4(4) толтырған кезде мағынасы толтыру болуға тиіс. Бұл деректеме толтырылмаған жағдайда, ықпалды ұяшықта деректерлер бар болғанда, бұл деректеме жоқта "Деректеме жоқ" хабарлама беріледі.</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 басқарушы болып табылатын салық төлеуші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емес деректеме</w:t>
            </w:r>
          </w:p>
        </w:tc>
        <w:tc>
          <w:tcPr>
            <w:tcW w:w="7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Біреуден аспайтын жол толтырылуы тиіс.</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басқарушының құрылтайшысы болып табылатын салық төлеуші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7А</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 салығының төлеушісі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емес деректеме</w:t>
            </w:r>
          </w:p>
        </w:tc>
        <w:tc>
          <w:tcPr>
            <w:tcW w:w="7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7В</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салығының төлеушісі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(KZT)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тексеру. Бұл деректеме толтырылмаған жағдайда "Деректеме жоқ" хабарлама беріледі. KZT үнсіз келісім бойынша, валюта анықтамалығынан толтыру мүмкіндігі.</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Қосымшалардың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710.01. мен (немесе) 710.02 толтырғанда міндетті толтыруды тексеріс. Бұл деректеме толтырылмаған жағдайда "Деректеме жоқ" хабарлама беріледі.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Салық төлеушінің жауапкершілігі</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тексеру. Бұл деректеме толтырылмаған жағдайда "Басшының Т.А.Ә. көрсетілген жоқ" хабарлама беріледі.</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тапсырылған күн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тексеру. Пішінге сәйкестік тексеру "күні" (кк.тт.жжжж). Бұл деректеме толтырылмаған жағдайда "Декларация тапсырылған күні көрсетілген жоқ" хабарлама беріледі. Көрсетілген деректеме ағымдағы күннен асқанда "Декларация тапсырылған күн түзу көрсетілген жоқ" хабарлама беріледі.</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 коды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толтыру және анықтамалыға сәйкестік үшін тексеру. Бұл деректеме толтырылмаған жағдайда "Мемлекеттік кірістер органының коды көрсетілген жоқ" хабарлама беріледі. Енгізілген СОК анықтамалыға сәйкестік емес болғанда "Мемлекеттік кірістер органының коды дұрыс көрсетілген жоқ" хабарлама 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25 желтоқсандағы</w:t>
            </w:r>
            <w:r>
              <w:br/>
            </w:r>
            <w:r>
              <w:rPr>
                <w:rFonts w:ascii="Times New Roman"/>
                <w:b w:val="false"/>
                <w:i w:val="false"/>
                <w:color w:val="000000"/>
                <w:sz w:val="20"/>
              </w:rPr>
              <w:t>№ 586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29-қосымша</w:t>
            </w:r>
          </w:p>
        </w:tc>
      </w:tr>
    </w:tbl>
    <w:bookmarkStart w:name="z62" w:id="32"/>
    <w:p>
      <w:pPr>
        <w:spacing w:after="0"/>
        <w:ind w:left="0"/>
        <w:jc w:val="left"/>
      </w:pPr>
      <w:r>
        <w:rPr>
          <w:rFonts w:ascii="Times New Roman"/>
          <w:b/>
          <w:i w:val="false"/>
          <w:color w:val="000000"/>
        </w:rPr>
        <w:t xml:space="preserve"> Аукциондардан алым, кеме жүзетін су жолдарын пайдаланғаны үшiн төлемақы бойынша салық есептілігін (декларацияны) (810.00 нысан) толтыру кезінде пішімді-логикалық бақылау жүргізуге қойылатын талаптар</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1117"/>
        <w:gridCol w:w="897"/>
        <w:gridCol w:w="605"/>
        <w:gridCol w:w="467"/>
        <w:gridCol w:w="313"/>
        <w:gridCol w:w="8163"/>
      </w:tblGrid>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белгісі (коды)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атауы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Белгілердің саны (ең төмен)</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Белгілердің саны (ең жоғары)</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түрі</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Мәнін айқындау тәртібі</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Толтырудың дұрыстығын тексеру өлшемдері мен қателер туралы хабарламалар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Салық төлеуші туралы жалпы ақпарат</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жеке сәйкестендіру нөмірі/бизнес-сәйкестендіру нөмірі (ЖСН/БСН)</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Үлгіге сәйкестігін тексеру (ЖСН/БСН құрылымы). Бұл деректеме толтырылмаған жағдайда "Деректеме жоқ" хабарлама беріледі.</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тапсырылатын салық кезеңі - тоқсан</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Пішінге сәйкестік тексеру "күні" (жжжж). Бұл деректеме толтырылмаған жағдайда "Деректеме жоқ" хабарлама беріледі. 810.02 пішінді ғана толтыруды жағдайда бұл жолды толтырады.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тапсырылатын салық кезеңі - жыл</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Пішінге сәйкестік тексеру "күні" (жжжж). Бұл деректеме толтырылмаған жағдайда "Деректеме жоқ" хабарлама беріледі.</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атауы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мәтіндік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толтыруды тексеріс. Бұл деректеме толтырылмаған жағдайда "Деректеме жоқ" хабарлама беріледі.</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бастапқы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деректеме </w:t>
            </w:r>
          </w:p>
        </w:tc>
        <w:tc>
          <w:tcPr>
            <w:tcW w:w="8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бір түрі ғана толтыру тиіс, басқа жағдайда бір мезгілде "бастапқы" және "тарату" ұяшықтарды толтыру. Бұл ретте 810.01 пішінді ғана толтыруды "бастапқы" және "тарату" ұяшықтарды толтыру болмайды. Ешбір ұяшықтарды толтырмағанда "Декларацияның түрі көрсетілген жоқ" хабарлама беріледі. Біреуден артық ұяшық көрсеткенде (басқа жағдайда бір мезгілде "бастапқы" және "тарату" ұяшықтарды толтыру) "Декларацияның бір ғана түрді көрсету қажет" хабарлама беріледі.</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кезекті</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қосымша</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хабарлама бойынша қосымша</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тарату</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нөмірі</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 бойынша қосымша" декларацияның түрі 4(4) толтырған кезде мәнін толтырылуы тиіс. Ықпалды ұяшықта деректерлер бар болғанда, бұл деректеме толтырылмаған жағдайда "Деректеме жоқ" хабарлама беріледі.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күні</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(8)</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Пішінге сәйкестік тексеру "күні" (жжжж). "Хабарлама бойынша қосымша" декларацияның түрі 4(4) толтырған кезде мағынасы толтыру болуға тиіс. Бұл деректеме толтырылмаған жағдайда, ықпалды ұяшықта деректерлер бар болғанда, бұл деректеме жоқта "Деректеме жоқ" хабарлама беріледі.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Сенімгерлікпен басқарушы болып</w:t>
            </w:r>
          </w:p>
          <w:p>
            <w:pPr>
              <w:spacing w:after="20"/>
              <w:ind w:left="20"/>
              <w:jc w:val="both"/>
            </w:pPr>
            <w:r>
              <w:rPr>
                <w:rFonts w:ascii="Times New Roman"/>
                <w:b w:val="false"/>
                <w:i w:val="false"/>
                <w:color w:val="000000"/>
                <w:sz w:val="20"/>
              </w:rPr>
              <w:t>
табылатын салық төлеуші</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емес деректеме</w:t>
            </w:r>
          </w:p>
        </w:tc>
        <w:tc>
          <w:tcPr>
            <w:tcW w:w="8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Сенімгерлікпен басқару құрылтайшысы</w:t>
            </w:r>
          </w:p>
          <w:p>
            <w:pPr>
              <w:spacing w:after="20"/>
              <w:ind w:left="20"/>
              <w:jc w:val="both"/>
            </w:pPr>
            <w:r>
              <w:rPr>
                <w:rFonts w:ascii="Times New Roman"/>
                <w:b w:val="false"/>
                <w:i w:val="false"/>
                <w:color w:val="000000"/>
                <w:sz w:val="20"/>
              </w:rPr>
              <w:t>
болып табылатын салық төлеуші</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(KZT)</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Толтыруды тексеру. Бұл деректеме толтырылмаған жағдайда "Деректеме жоқ" хабарлама беріледі. KZT үнсіз келісім бойынша, валюта анықтамалығынан толтыру мүмкіндігі.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Қосымшалардың</w:t>
            </w:r>
          </w:p>
          <w:p>
            <w:pPr>
              <w:spacing w:after="20"/>
              <w:ind w:left="20"/>
              <w:jc w:val="both"/>
            </w:pPr>
            <w:r>
              <w:rPr>
                <w:rFonts w:ascii="Times New Roman"/>
                <w:b w:val="false"/>
                <w:i w:val="false"/>
                <w:color w:val="000000"/>
                <w:sz w:val="20"/>
              </w:rPr>
              <w:t>
саны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810.01. және (немесе) 810.02 пішінлерді толтыруды міндетті толтыруға міндетті. Бұл деректеме толтырылмаған жағдайда "Деректеме жоқ" хабарлама беріледі.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Салық төлеушінің жауапкершілігі</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тексеру. Бұл деректеме толтырылмаған жағдайда "Басшының Т.А.Ә. көрсетілген жоқ" хабарлама беріледі.</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тапсырылған күн</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тексеру. Пішінге сәйкестік тексеру "күні" (кк.тт.жжжж). Бұл деректеме толтырылмаған жағдайда "Декларация тапсырылған күні көрсетілген жоқ" хабарлама беріледі. Көрсетілген деректеме ағымдағы күннен асқанда "Декларация тапсырылған күн түзу көрсетілген жоқ" хабарлама беріледі.</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 коды коды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толтыру және анықтамалыға сәйкестік үшін тексеру. Бұл деректеме толтырылмаған жағдайда "Мемлекеттік кірістер органының коды көрсетілген жоқ" хабарлама беріледі. Енгізілген СОК анықтамалыға сәйкестік емес болғанда "Мемлекеттік кірістер органының коды дұрыс көрсетілген жоқ" хабарлама 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25 желтоқсандағы</w:t>
            </w:r>
            <w:r>
              <w:br/>
            </w:r>
            <w:r>
              <w:rPr>
                <w:rFonts w:ascii="Times New Roman"/>
                <w:b w:val="false"/>
                <w:i w:val="false"/>
                <w:color w:val="000000"/>
                <w:sz w:val="20"/>
              </w:rPr>
              <w:t>№ 586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30-қосымша</w:t>
            </w:r>
          </w:p>
        </w:tc>
      </w:tr>
    </w:tbl>
    <w:bookmarkStart w:name="z64" w:id="33"/>
    <w:p>
      <w:pPr>
        <w:spacing w:after="0"/>
        <w:ind w:left="0"/>
        <w:jc w:val="left"/>
      </w:pPr>
      <w:r>
        <w:rPr>
          <w:rFonts w:ascii="Times New Roman"/>
          <w:b/>
          <w:i w:val="false"/>
          <w:color w:val="000000"/>
        </w:rPr>
        <w:t xml:space="preserve"> Жер учаскелерін пайдаланғаны үшін төлемақы бойынша салық есептілігін (есебін) (851.00 нысан) толтыру кезінде пішімді-логикалық бақылау жүргізуге қойылатын талаптар</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1392"/>
        <w:gridCol w:w="1118"/>
        <w:gridCol w:w="754"/>
        <w:gridCol w:w="582"/>
        <w:gridCol w:w="390"/>
        <w:gridCol w:w="7144"/>
      </w:tblGrid>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белгісі (коды)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Белгілердің саны (ең төмен)</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Белгілердің саны (ең жоғары)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түрі</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Мәнін айқындау тәртібі</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Толтырудың дұрыстығын тексеру өлшемдері мен қателер туралы хабарламалар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Салық төлеуші туралы жалпы ақпарат</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жеке сәйкестендіру нөмірі/бизнес-сәйкестендіру нөмірі (ЖСН/БСН)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Үлгіге сәйкестігін тексеру (ЖСН/БСН құрылымы). Бұл деректеме толтырылмаған жағдайда "Деректеме жоқ" хабарлама беріледі. Бұл деректемені толтыруда – барлық қосымшаларда автотолтыру.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өкілдік құрылымдық бөлімшесі болып</w:t>
            </w:r>
          </w:p>
          <w:p>
            <w:pPr>
              <w:spacing w:after="20"/>
              <w:ind w:left="20"/>
              <w:jc w:val="both"/>
            </w:pPr>
            <w:r>
              <w:rPr>
                <w:rFonts w:ascii="Times New Roman"/>
                <w:b w:val="false"/>
                <w:i w:val="false"/>
                <w:color w:val="000000"/>
                <w:sz w:val="20"/>
              </w:rPr>
              <w:t>
табылатын заңды тұлғаның БСН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емес деректеме</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Үлгіге сәйкестігін тексеру (БСН құрылымы). Бұл деректемені толтыруда – барлық қосымшаларда автотолтыру.</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тапсырылатын салық кезеңі -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Пішінге сәйкестік тексеру "күні" (жжжж). Бұл деректеме толтырылмаған жағдайда "Деректеме жоқ" хабарлама беріледі.</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мәтіндік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толтыруды тексеріс. Бұл деректеме толтырылмаған жағдайда "Деректеме жоқ" хабарлама беріледі.</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Есебінің түрі - бастапқы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7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бір түрі ғана толтыру тиіс, басқа жағдайда бір мезгілде "бастапқы" және "тарату" ұяшықтарды толтыру. Ешбір ұяшықтарды толтырмағанда "Декларацияның түрі көрсетілген жоқ" хабарлама беріледі. Біреуден артық ұяшық көрсеткенде (басқа жағдайда бір мезгілде "бастапқы" және "тарату" ұяшықтарды толтыру) "Декларацияның бір ғана түрді көрсету қажет" хабарлама беріледі.</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Есебінің түрі - кезекті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Есебінің түрі - қосымша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Есебінің түрі - хабарлама бойынша қосымша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Есебінің түрі - тарату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 бойынша қосымша" декларацияның түрі 4(4) толтырған кезде мәнін толтырылуы тиіс. Ықпалды ұяшықта деректерлер бар болғанда, бұл деректеме толтырылмаған жағдайда "Деректеме жоқ" хабарлама беріледі.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Пішінге сәйкестік тексеру "күні" (жжжж). "Хабарлама бойынша қосымша" декларацияның түрі 4(4) толтырған кезде мағынасы толтыру болуға тиіс. Бұл деректеме толтырылмаған жағдайда, ықпалды ұяшықта деректерлер бар болғанда, бұл деректеме жоқта "Деректеме жоқ" хабарлама беріледі.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7А</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Сенімгерлікпен басқарушы болып </w:t>
            </w:r>
          </w:p>
          <w:p>
            <w:pPr>
              <w:spacing w:after="20"/>
              <w:ind w:left="20"/>
              <w:jc w:val="both"/>
            </w:pPr>
            <w:r>
              <w:rPr>
                <w:rFonts w:ascii="Times New Roman"/>
                <w:b w:val="false"/>
                <w:i w:val="false"/>
                <w:color w:val="000000"/>
                <w:sz w:val="20"/>
              </w:rPr>
              <w:t>
табылатын салық төлеуші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емес деректеме</w:t>
            </w:r>
          </w:p>
        </w:tc>
        <w:tc>
          <w:tcPr>
            <w:tcW w:w="7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Біреуден аспайтын жол толтырылуы тиіс.</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7В</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Сенімгерлікп ен басқару құрылтайшысы болып табылатын салық төлеуші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(KZT)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Толтыруды тексеру. Бұл деректеме толтырылмаған жағдайда "Деректеме жоқ" хабарлама беріледі. KZT үнсіз келісім бойынша, валюта анықтамалығынан толтыру мүмкіндігі.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Қосымшаларды 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толтыруды тексеріс. Бұл деректеме толтырылмаған жағдайда "Деректеме жоқ" хабарлама беріледі.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Салық төлеушінің жауапкершілігі</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төлеушісінің (басшының)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тексеру. Бұл деректеме толтырылмаған жағдайда "Басшының Т.А.Ә. көрсетілген жоқ" хабарлама беріледі.</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тапсырылған күн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тексеру. Пішінге сәйкестік тексеру "күні" (кк.тт.жжжж). Бұл деректеме толтырылмаған жағдайда "Есеп тапсырылған күні көрсетілген жоқ" хабарлама беріледі. Көрсетілген деректеме ағымдағы күннен асқанда "Есеп тапсырылған күн түзу көрсетілген жоқ" хабарлама беріледі.</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 коды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толтыру және анықтамалыға сәйкестік үшін тексеру. Бұл деректеме толтырылмаған жағдайда "Мемлекеттік кірістер органының коды көрсетілген жоқ" хабарлама беріледі. Енгізілген СОК анықтамалыға сәйкестік емес болғанда "Мемлекеттік кірістер органының коды дұрыс көрсетілген жоқ" хабарлама 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25 желтоқсандағы</w:t>
            </w:r>
            <w:r>
              <w:br/>
            </w:r>
            <w:r>
              <w:rPr>
                <w:rFonts w:ascii="Times New Roman"/>
                <w:b w:val="false"/>
                <w:i w:val="false"/>
                <w:color w:val="000000"/>
                <w:sz w:val="20"/>
              </w:rPr>
              <w:t>№ 586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31-қосымша</w:t>
            </w:r>
          </w:p>
        </w:tc>
      </w:tr>
    </w:tbl>
    <w:bookmarkStart w:name="z66" w:id="34"/>
    <w:p>
      <w:pPr>
        <w:spacing w:after="0"/>
        <w:ind w:left="0"/>
        <w:jc w:val="left"/>
      </w:pPr>
      <w:r>
        <w:rPr>
          <w:rFonts w:ascii="Times New Roman"/>
          <w:b/>
          <w:i w:val="false"/>
          <w:color w:val="000000"/>
        </w:rPr>
        <w:t xml:space="preserve"> Жер үсті көздерінің су ресурстарын пайдаланғаны үшін төлемақы бойынша салық есептілігін (декларацияны) (860.00 нысан) толтыру кезінде пішімді-логикалық бақылау жүргізуге қойылатын талаптар</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1865"/>
        <w:gridCol w:w="1069"/>
        <w:gridCol w:w="721"/>
        <w:gridCol w:w="557"/>
        <w:gridCol w:w="373"/>
        <w:gridCol w:w="6835"/>
      </w:tblGrid>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белгісі (коды)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атауы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Белгілердің саны (ең төмен)</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Белгілердің саны (ең жоғары)</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түрі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Мәнін айқындау тәртібі</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Толтырудың дұрыстығын тексеру өлшемдері мен қателер туралы хабарламалар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Салық төлеуші туралы жалпы ақпарат</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жеке сәйкестендіру нөмірі/бизнес-сәйкестендіру нөмірі (ЖСН/БСН)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Үлгіге сәйкестігін тексеру (ЖСН/БСН құрылымы). Бұл деректеме толтырылмаған жағдайда "Деректеме жоқ" хабарлама беріледі. Бұл деректемені толтыруда – барлық қосымшаларда автотолтыру.</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тапсырылатын салық кезеңі - тоқсан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Пішінге сәйкестік тексеру "күні" (жжжж). Бұл деректеме толтырылмаған жағдайда "Деректеме жоқ" хабарлама беріледі.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тапсырылатын салық кезеңі - жыл</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Пішінге сәйкестік тексеру "күні" (жжжж). Бұл деректеме толтырылмаған жағдайда "Деректеме жоқ" хабарлама беріледі.</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атауы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мәтіндік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толтыруды тексеріс. Бұл деректеме толтырылмаған жағдайда "Деректеме жоқ" хабарлама беріледі.</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бастапқы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бір түрі ғана толтыру тиіс, басқа жағдайда бір мезгілде "бастапқы" және "тарату" ұяшықтарды толтыру. Ешбір ұяшықтарды толтырмағанда "Декларацияның түрі көрсетілген жоқ" хабарлама беріледі. Біреуден артық ұяшық көрсеткенде (басқа жағдайда бір мезгілде "бастапқы" және "тарату" ұяшықтарды толтыру) "Декларацияның бір ғана түрді көрсету қажет" хабарлама беріледі.</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кезекті</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қосымша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хабарлама бойынша қосымша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тарату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нөмірі</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 бойынша қосымша" декларацияның түрі 4(4) толтырған кезде мәнін толтырылуы тиіс. Ықпалды ұяшықта деректерлер бар болғанда, бұл деректеме толтырылмаған жағдайда "Деректеме жоқ" хабарлама беріледі.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күні</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Пішінге сәйкестік тексеру "күні" (жжжж). "Хабарлама бойынша қосымша" декларацияның түрі 4(4) толтырған кезде мағынасы толтыру болуға тиіс. Бұл деректеме толтырылмаған жағдайда, ықпалды ұяшықта деректерлер бар болғанда, бұл деректеме жоқта "Деректеме жоқ" хабарлама беріледі.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Сенімгерлікп ен басқарушы болып табылатын салық төлеуші</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емес деректеме</w:t>
            </w:r>
          </w:p>
        </w:tc>
        <w:tc>
          <w:tcPr>
            <w:tcW w:w="6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Біреуден аспайтын жол толтырылуы тиіс.</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Сенімгерлікп ен басқару құрылтайшысы болып табылатын салық төлеуші</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(KZT)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Толтыруды тексеру. Бұл деректеме толтырылмаған жағдайда "Деректеме жоқ" хабарлама беріледі. KZT үнсіз келісім бойынша, валюта анықтамалығынан толтыру мүмкіндігі.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Қосымшалардың саны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860.01 пішінді толтыруды міндетті толтыруға міндетті. Бұл деректеме толтырылмаған жағдайда "Деректеме жоқ" хабарлама беріледі.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Салық төлеушінің жауапкершілігі</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тексеру. Бұл деректеме толтырылмаған жағдайда "Басшының Т.А.Ә. көрсетілген жоқ" хабарлама беріледі.</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тапсырылған күн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тексеру. Пішінге сәйкестік тексеру "күні" (кк.тт.жжжж) (ағымдағы күннен аспау). Бұл деректеме толтырылмаған жағдайда "Декларация тапсырылған күні көрсетілген жоқ" хабарлама беріледі. Көрсетілген деректеме ағымдағы күннен асқанда "Декларация тапсырылған күн түзу көрсетілген жоқ" хабарлама беріледі.</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 коды коды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толтыру және анықтамалыға сәйкестік үшін тексеру. Бұл деректеме толтырылмаған жағдайда "Мемлекеттік кірістер органының коды көрсетілген жоқ" хабарлама беріледі. Енгізілген СОК анықтамалыға сәйкестік емес болғанда "Мемлекеттік кірістер органының коды дұрыс көрсетілген жоқ" хабарлама беріледі.</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 растаған су қорын пайдалану және қорғау саласындағы уәкілетті мемлекеттік органның өңірлік органының лауазымды адамының Т.А.Ә.</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Толтыруды міндетті тексеріс. Бұл деректеме толтырылмаған жағдайда "УО лауазымды адамының Т.А.Ә. көрсетілген жоқ" хабарлама беріледі.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 пайдалану және қорғау саласындағы уәкілетті мемлекеттік органының өңірлік органының коды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толтырған және пішінге сәйкестік тексеру "күні" (кк.тт.жжжж) (ағымдағы күннен аспау). Бұл деректеме толтырылмаған жағдайда "Есеп тапсырылған күні көрсетілген жоқ" хабарлама беріледі. Көрсетілген деректеме ағымдағы күннен асқанда "Декларация тапсырылған күн түзу көрсетілген жоқ" хабарлама беріледі.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 пайдалану және қорғау саласындағы уәкілетті мемлекеттік органның өңірлік органында декларация расталған күні</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УО анықтамалы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толтырған және анықтамалыға сәйкестік үшін тексеру. Бұл деректеме толтырылмаған жағдайда "УО коды көрсетілген жоқ" хабарлама беріледі. Енгізілген УО коды анықтамалыға сәйкестік болмағанда "УО коды дұрыс көрсетілген жоқ" хабарлама беріледі.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25 желтоқсандағы</w:t>
            </w:r>
            <w:r>
              <w:br/>
            </w:r>
            <w:r>
              <w:rPr>
                <w:rFonts w:ascii="Times New Roman"/>
                <w:b w:val="false"/>
                <w:i w:val="false"/>
                <w:color w:val="000000"/>
                <w:sz w:val="20"/>
              </w:rPr>
              <w:t>№ 586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32-қосымша</w:t>
            </w:r>
          </w:p>
        </w:tc>
      </w:tr>
    </w:tbl>
    <w:bookmarkStart w:name="z68" w:id="35"/>
    <w:p>
      <w:pPr>
        <w:spacing w:after="0"/>
        <w:ind w:left="0"/>
        <w:jc w:val="left"/>
      </w:pPr>
      <w:r>
        <w:rPr>
          <w:rFonts w:ascii="Times New Roman"/>
          <w:b/>
          <w:i w:val="false"/>
          <w:color w:val="000000"/>
        </w:rPr>
        <w:t xml:space="preserve"> Қоршаған ортаға эмиссия үшін төлемақы бойынша салық есептілігін (декларацияны) (870.00 нысан) толтыру кезінде пішімді-логикалық бақылау жүргізуге қойылатын талаптар</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1699"/>
        <w:gridCol w:w="1086"/>
        <w:gridCol w:w="733"/>
        <w:gridCol w:w="565"/>
        <w:gridCol w:w="379"/>
        <w:gridCol w:w="6944"/>
      </w:tblGrid>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белгісі (коды)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атауы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Белгілердің саны (ең төмен)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Белгілердің саны (ең жоғары)</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түрі</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Мәнін айқындау тәртібі</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Толтырудың дұрыстығын тексеру өлшемдері мен қателер туралы хабарламалар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Салық төлеуші туралы жалпы ақпарат</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жеке сәйкестендіру нөмірі/бизнес-сәйкестендіру нөмірі (ЖСН/БСН)</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Үлгіге сәйкестігін тексеру (ЖСН/БСН құрылымы). Бұл деректеме толтырылмаған жағдайда "Деректеме жоқ" хабарлама беріледі. Бұл деректемені толтыруда – барлық қосымшаларда автотолтыру.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өкілдік оның құрылымдық бөлімшесі болып табылатын занды тұлғаның БСН</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емес деректеме</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Үлгіге сәйкестігін тексеру (БСН құрылымы). Бұл деректемені толтыруда – барлық қосымшаларда автотолтыру.</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тапсырылатын салық кезеңі - тоқсан</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Пішінге сәйкестік тексеру "күні" (тоқ.). Бұл деректеме толтырылмаған жағдайда "Деректеме жоқ" хабарлама беріледі. 870.00 нысанның 7С пішінді толтырғанда бұл деректемені толтырмайды.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тапсырылатын салық кезеңі - жыл</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Пішінге сәйкестік тексеру "күні" (жжжж). Бұл деректеме толтырылмаған жағдайда "Деректеме жоқ" хабарлама беріледі.</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атауы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мәтіндік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толтыруды тексеріс. Бұл деректеме толтырылмаған жағдайда "Деректеме жоқ" хабарлама беріледі.</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бастапқы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бір түрі ғана толтыру тиіс, басқа жағдайда бір мезгілде "бастапқы" және "тарату" ұяшықтарды толтыру. Ешбір ұяшықтарды толтырмағанда "Декларацияның түрі көрсетілген жоқ" хабарлама беріледі. Біреуден артық ұяшық көрсеткенде (басқа жағдайда бір мезгілде "бастапқы" және "тарату" ұяшықтарды толтыру) "Декларацияның бір ғана түрді көрсету қажет" хабарлама беріледі.</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кезекті</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қосымша</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хабарлама бойынша қосымша</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тарату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нөмірі</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 бойынша қосымша" декларацияның түрі 4(4) толтырған кезде мәнін толтырылуы тиіс. Ықпалды ұяшықта деректерлер бар болғанда, бұл деректеме толтырылмаған жағдайда "Деректеме жоқ" хабарлама беріледі.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күні</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Пішінге сәйкестік тексеру "күні" (жжжж). "Хабарлама бойынша қосымша" декларацияның түрі 4(4) толтырған кезде мағынасы толтыру болуға тиіс. Бұл деректеме толтырылмаған жағдайда, ықпалды ұяшықта деректерлер бар болғанда, бұл деректеме жоқта "Деректеме жоқ" хабарлама беріледі.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7А</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Сенімгерлікп ен басқарушы болып табылатын салық төлеуші</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емес деректеме</w:t>
            </w:r>
          </w:p>
        </w:tc>
        <w:tc>
          <w:tcPr>
            <w:tcW w:w="6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Біреуден аспайтын жол толтырылуы тиіс.</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7В</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Сенімгерлікп ен басқару құрылтайшысы болып табылатын салық төлеуші</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жиынтық көлемде 100 АЕК дейінгі төлемдер көлемі бар салық төлеуші</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870.01.003 жолды толтырған кезде – мәнін толтыру керек. Ықпалды ұяшықта деректерлер бар болғанда және ұсынылған шарттарға сәйкестікте, Бұл деректеме толтырылмаған жағдайда "Деректеме жоқ" хабарлама беріледі. Бұл ретте, 7А, 7В, 7С жолтар бір мезгілде толтыру мүмкін.</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(KZT)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Толтыруды тексеру. Бұл деректеме толтырылмаған жағдайда "Деректеме жоқ" хабарлама беріледі. KZT үнсіз келісім бойынша, валюта анықтамалығынан толтыру мүмкіндігі.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Қосымшаларды ң саны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толтыруды тексеріс. Бұл деректеме толтырылмаған жағдайда "Деректеме жоқ" хабарлама беріледі.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Салық төлеушінің жауапкершілігі</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тексеру. Бұл деректеме толтырылмаған жағдайда "Басшының Т.А.Ә. көрсетілген жоқ" хабарлама беріледі.</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тапсырылған күн</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тексеру. Пішінге сәйкестік тексеру "күні" (кк.тт.жжжж). Бұл деректеме толтырылмаған жағдайда "Декларация тапсырылған күні көрсетілген жоқ" хабарлама беріледі. Көрсетілген деректеме ағымдағы күннен асқанда "Декларация тапсырылған күн түзу көрсетілген жоқ" хабарлама беріледі.</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 коды коды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толтыру және анықтамалыға сәйкестік үшін тексеру. Бұл деректеме толтырылмаған жағдайда "Мемлекеттік кірістер органының коды көрсетілген жоқ" хабарлама беріледі. Енгізілген СОК анықтамалыға сәйкестік емес болғанда "Мемлекеттік кірістер органының коды дұрыс көрсетілген жоқ" хабарлама 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25 желтоқсандағы</w:t>
            </w:r>
            <w:r>
              <w:br/>
            </w:r>
            <w:r>
              <w:rPr>
                <w:rFonts w:ascii="Times New Roman"/>
                <w:b w:val="false"/>
                <w:i w:val="false"/>
                <w:color w:val="000000"/>
                <w:sz w:val="20"/>
              </w:rPr>
              <w:t>№ 586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33-қосымша</w:t>
            </w:r>
          </w:p>
        </w:tc>
      </w:tr>
    </w:tbl>
    <w:bookmarkStart w:name="z70" w:id="36"/>
    <w:p>
      <w:pPr>
        <w:spacing w:after="0"/>
        <w:ind w:left="0"/>
        <w:jc w:val="left"/>
      </w:pPr>
      <w:r>
        <w:rPr>
          <w:rFonts w:ascii="Times New Roman"/>
          <w:b/>
          <w:i w:val="false"/>
          <w:color w:val="000000"/>
        </w:rPr>
        <w:t xml:space="preserve"> Шағын бизнес субъектілері үшін салық есептігін (оңайлатылған декларацияны) (910.00 нысан) толтыру кезінде пішімді-логикалық бақылау жүргізуге қойылатын талаптар</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1392"/>
        <w:gridCol w:w="1118"/>
        <w:gridCol w:w="754"/>
        <w:gridCol w:w="582"/>
        <w:gridCol w:w="390"/>
        <w:gridCol w:w="7144"/>
      </w:tblGrid>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белгісі (коды)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Белгілердің саны (ең төмен)</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Белгілердің саны (ең жоғары)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түрі</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Мәнін айқындау тәртібі</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Толтырудың дұрыстығын тексеру өлшемдері мен қателер туралы хабарламалар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Салық төлеуші туралы жалпы ақпарат</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жеке сәйкестендіру нөмірі/бизнес-сәйкестендіру нөмірі (ЖСН/БСН)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Үлгіге сәйкестігін тексеру (ЖСН/БСН құрылымы). Бұл деректеме толтырылмаған жағдайда "Деректеме жоқ" хабарлама беріледі.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Т.А.Ә. немесе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міндетті тексеріс. Бұл деректеме толтырылмаған жағдайда "Деректеме жоқ" хабарлама беріледі.</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тапсырылатын салық кезеңі – жарты жылдық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Пішінге сәйкестік тексеру "күні" (жар.ж.). Бұл деректеме толтырылмаған жағдайда "Деректеме жоқ" хабарлама беріледі.</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тапсырылатын салық кезеңі -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Пішінге сәйкестік тексеру "күні" (жжжж). Бұл деректеме толтырылмаған жағдайда "Деректеме жоқ" хабарлама беріледі.</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 басқарушы болып табылатын салық төлеуші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емес деректеме</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Біреуден аспайтын жол толтырылуы тиіс.</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4В</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басқарушының құрылтайшысы</w:t>
            </w:r>
          </w:p>
          <w:p>
            <w:pPr>
              <w:spacing w:after="20"/>
              <w:ind w:left="20"/>
              <w:jc w:val="both"/>
            </w:pPr>
            <w:r>
              <w:rPr>
                <w:rFonts w:ascii="Times New Roman"/>
                <w:b w:val="false"/>
                <w:i w:val="false"/>
                <w:color w:val="000000"/>
                <w:sz w:val="20"/>
              </w:rPr>
              <w:t>
болып табылатын салық төлеуші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емес деректеме</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Біреуден аспайтын жол толтырылуы тиіс.</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 жүргізеді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4D жолда толтырмағанда, толтыруды міндетті тексеріс. Бұл деректеме толтырылмаған жағдайда "Деректеме жоқ" хабарлама беріледі.</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4D</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 жүргізбейді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4С жолда толтырмағанда, толтыруды міндетті тексеріс. Бұл деректеме толтырылмаған жағдайда "Деректеме жоқ" хабарлама беріледі.</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бастапқы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7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бір түрі ғана толтыру тиіс, басқа жағдайда бір мезгілде "бастапқы" және "тарату" ұяшықтарды толтыру. Ешбір ұяшықтарды толтырмағанда "Декларацияның түрі көрсетілген жоқ" хабарлама беріледі. Біреуден артық ұяшық көрсеткенде (басқа жағдайда бір мезгілде "бастапқы" және "тарату" ұяшықтарды толтыру) "Декларацияның бір ғана түрді көрсету қажет" хабарлама беріледі.</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кезекті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қосымша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хабарлама бойынша қосымша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тарату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 бойынша қосымша" декларацияның түрі 5(4) толтырған кезде мәнін толтырылуы тиіс. Ықпалды ұяшықта деректерлер бар болғанда, бұл деректеме толтырылмаған жағдайда "Деректеме жоқ" хабарлама беріледі.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Пішінге сәйкестік тексеру "күні" (жжжж). "Хабарлама бойынша қосымша" декларацияның түрі 5(4) толтырған кезде мағынасы толтыру болуға тиіс. Бұл деректеме толтырылмаған жағдайда, ықпалды ұяшықта деректерлер бар болғанда, бұл деректеме жоқта "Деректеме жоқ" хабарлама беріледі.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(KZT)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Толтыруды тексеру. Бұл деректеме толтырылмаған жағдайда "Деректеме жоқ" хабарлама беріледі. KZT үнсіз келісім бойынша, валюта анықтамалығынан толтыру мүмкіндігі.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8А</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 - ҚР резидент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7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деректеме толтырылмаған жағдайда "Деректеме жоқ" хабарлама беріледі. Бір ғана ұяшық белгілі қою мүмкіндігі. Бірден асқанда ұяшық белгілігенде "Бір ғана резиденттік белгісіні көрсету қажет" хабарлама беріледі.</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8В</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 - ҚР резидент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Салық төлеушінің жауапкершілігі</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тексеру. Бұл деректеме толтырылмаған жағдайда "Басшының Т.А.Ә. көрсетілген жоқ" хабарлама беріледі.</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тапсырылған күн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тексеру. Пішінге сәйкестік тексеру "күні" (кк.тт.жжжж). Бұл деректеме толтырылмаған жағдайда "Есеп тапсырылған күні көрсетілген жоқ" хабарлама беріледі. Көрсетілген деректеме ағымдағы күннен асқанда "Есеп тапсырылған күн түзу көрсетілген жоқ" хабарлама беріледі.</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 коды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толтыру және анықтамалыға сәйкестік үшін тексеру. Бұл деректеме толтырылмаған жағдайда "Мемлекеттік кірістер органының коды көрсетілген жоқ" хабарлама беріледі. Енгізілген СОК анықтамалыға сәйкестік емес болғанда "Мемлекеттік кірістер органының коды дұрыс көрсетілген жоқ" хабарлама 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25 желтоқсандағы</w:t>
            </w:r>
            <w:r>
              <w:br/>
            </w:r>
            <w:r>
              <w:rPr>
                <w:rFonts w:ascii="Times New Roman"/>
                <w:b w:val="false"/>
                <w:i w:val="false"/>
                <w:color w:val="000000"/>
                <w:sz w:val="20"/>
              </w:rPr>
              <w:t>№ 586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34-қосымша</w:t>
            </w:r>
          </w:p>
        </w:tc>
      </w:tr>
    </w:tbl>
    <w:bookmarkStart w:name="z72" w:id="37"/>
    <w:p>
      <w:pPr>
        <w:spacing w:after="0"/>
        <w:ind w:left="0"/>
        <w:jc w:val="left"/>
      </w:pPr>
      <w:r>
        <w:rPr>
          <w:rFonts w:ascii="Times New Roman"/>
          <w:b/>
          <w:i w:val="false"/>
          <w:color w:val="000000"/>
        </w:rPr>
        <w:t xml:space="preserve"> Патент құнын салық есептілігін (есебін) (911.00 нысан) толтыру кезінде пішімді-логикалық бақылау жүргізуге қойылатын талаптар</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
        <w:gridCol w:w="1572"/>
        <w:gridCol w:w="1262"/>
        <w:gridCol w:w="851"/>
        <w:gridCol w:w="657"/>
        <w:gridCol w:w="441"/>
        <w:gridCol w:w="6478"/>
      </w:tblGrid>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белгісі (коды)</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атауы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Белгілердің саны (ең төмен)</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Белгілердің саны (ең жоғары)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түрі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Мәнін айқындау тәртібі</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Толтырудың дұрыстығын тексеру өлшемдері мен қателер туралы хабарламалар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Салық төлеуші туралы жалпы ақпарат</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жеке сәйкестендіру нөмірі (ЖСН)</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Үлгіге сәйкестігін тексеру (ЖСН құрылымы). Бұл деректеме толтырылмаған жағдайда "Деректеме жоқ" хабарлама беріледі. Бұл деректемені толтыруда – барлық қосымшаларда автотолтыру.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Т.А.Ә. немесе атауы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міндетті тексеріс. Бұл деректеме толтырылмаған жағдайда "Деректеме жоқ" хабарлама беріледі.</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тапсырылатын салық кезеңі -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Пішінге сәйкестік тексеру "күні" (жжжж). Бұл деректеме толтырылмаған жағдайда "Деректеме жоқ" хабарлама беріледі.</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бастапқы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бір түрі ғана толтыру тиіс. Ешбір ұяшықтарды толтырмағанда "Есебін түрі көрсетілген жоқ" хабарлама беріледі. Біреуден артық ұяшық көрсеткенде "Есебін бір ғана түрді көрсету қажет" хабарлама беріледі.</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кезекті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қосымша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хабарлама бойынша қосымша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нөмірі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 бойынша қосымша" декларацияның түрі 4(4) толтырған кезде мәнін толтырылуы тиіс. Ықпалды ұяшықта деректерлер бар болғанда, бұл деректеме толтырылмаған жағдайда "Деректеме жоқ" хабарлама беріледі.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күні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Пішінге сәйкестік тексеру "күні" (жжжж). "Хабарлама бойынша қосымша" декларацияның түрі 4(4) толтырған кезде мағынасы толтыру болуға тиіс. Бұл деректеме толтырылмаған жағдайда, ықпалды ұяшықта деректерлер бар болғанда, бұл деректеме жоқта "Деректеме жоқ" хабарлама беріледі.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 басқарушы болып табылатын салық төлеуші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емес деректеме</w:t>
            </w:r>
          </w:p>
        </w:tc>
        <w:tc>
          <w:tcPr>
            <w:tcW w:w="6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Біреуден аспайтын жол толтырылуы тиіс.</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басқарушының құрылтайшысы</w:t>
            </w:r>
          </w:p>
          <w:p>
            <w:pPr>
              <w:spacing w:after="20"/>
              <w:ind w:left="20"/>
              <w:jc w:val="both"/>
            </w:pPr>
            <w:r>
              <w:rPr>
                <w:rFonts w:ascii="Times New Roman"/>
                <w:b w:val="false"/>
                <w:i w:val="false"/>
                <w:color w:val="000000"/>
                <w:sz w:val="20"/>
              </w:rPr>
              <w:t>
болып табылатын салық төлеуші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 жүргізеді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6D жолда толтырмағанда, толтыруды міндетті тексеріс. Бұл деректеме толтырылмаған жағдайда "Деректеме жоқ" хабарлама беріледі.</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 жүргізбейді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6С жолда толтырмағанда, толтыруды міндетті тексеріс. Бұл деректеме толтырылмаған жағдайда "Деректеме жоқ" хабарлама беріледі.</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(KZT)</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Толтыруды тексеру. Бұл деректеме толтырылмаған жағдайда "Деректеме жоқ" хабарлама беріледі. KZT үнсіз келісім бойынша, валюта анықтамалығынан толтыру мүмкіндігі.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электронды түрде табыс ету (тиісті торкөзде Х көрсетіңіз)</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есеп салық төлеушімен электрондық түрде табыс етеді деректеме толтырады. Толтыруды міндетті тексеріс.</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Қосымшалардың саны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міндетті тексеріс. Бұл деректеме толтырылмаған жағдайда "Деректеме жоқ" хабарлама беріледі.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Салық төлеушінің жауапкершілігі</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төлеушісінің Т.А.Ә.</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тексеру. Бұл деректеме толтырылмаған жағдайда "Басшының Т.А.Ә. көрсетілген жоқ" хабарлама беріледі.</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тапсырылған күн</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тексеру. Пішінге сәйкестік тексеру "күні" (кк.тт.жжжж). Бұл деректеме толтырылмаған жағдайда "Есеп тапсырылған күні көрсетілген жоқ" хабарлама беріледі. Көрсетілген деректеме ағымдағы күннен асқанда "Есеп тапсырылған күн түзу көрсетілген жоқ" хабарлама беріледі.</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 коды коды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толтыру және анықтамалыға сәйкестік үшін тексеру. Бұл деректеме толтырылмаған жағдайда "Мемлекеттік кірістер органының коды көрсетілген жоқ" хабарлама беріледі. Енгізілген СОК анықтамалыға сәйкестік емес болғанда "Мемлекеттік кірістер органының коды дұрыс көрсетілген жоқ" хабарлама беріледі.</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 тұрғылықты жері бойынша коды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толтыру және анықтамалыға сәйкестік үшін тексеру. Бұл деректеме толтырылмаған жағдайда "Мемлекеттік кірістер органының коды көрсетілген жоқ" хабарлама беріледі. Енгізілген СОК анықтамалыға сәйкестік емес болғанда "Мемлекеттік кірістер органының коды дұрыс көрсетілген жоқ" хабарлама 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25 желтоқсандағы</w:t>
            </w:r>
            <w:r>
              <w:br/>
            </w:r>
            <w:r>
              <w:rPr>
                <w:rFonts w:ascii="Times New Roman"/>
                <w:b w:val="false"/>
                <w:i w:val="false"/>
                <w:color w:val="000000"/>
                <w:sz w:val="20"/>
              </w:rPr>
              <w:t>№ 586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35-қосымша</w:t>
            </w:r>
          </w:p>
        </w:tc>
      </w:tr>
    </w:tbl>
    <w:bookmarkStart w:name="z74" w:id="38"/>
    <w:p>
      <w:pPr>
        <w:spacing w:after="0"/>
        <w:ind w:left="0"/>
        <w:jc w:val="left"/>
      </w:pPr>
      <w:r>
        <w:rPr>
          <w:rFonts w:ascii="Times New Roman"/>
          <w:b/>
          <w:i w:val="false"/>
          <w:color w:val="000000"/>
        </w:rPr>
        <w:t xml:space="preserve"> Бірыңғай жер салығын төлеушілерге арналған салық есептілігін (декларацияны) (920.00 нысан) толтыру кезінде пішімді-логикалық бақылау жүргізуге қойылатын талаптар</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1744"/>
        <w:gridCol w:w="640"/>
        <w:gridCol w:w="508"/>
        <w:gridCol w:w="330"/>
        <w:gridCol w:w="2591"/>
        <w:gridCol w:w="5935"/>
      </w:tblGrid>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белгісі (коды)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атауы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Белгілердің саны (ең төмен)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Белгілердің саны (ең жоғары)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түрі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Мәнін айқындау тәртібі</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Толтырудың дұрыстығын тексеру өлшемдері мен қателер туралы хабарламалар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Салық төлеуші туралы жалпы ақпарат</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жеке сәйкестендіру нөмірі/бизнес-сәйкестендіру нөмірі (ЖСН/БСН)</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Үлгіге сәйкестігін тексеру (ЖСН/БСН құрылымы). Бұл деректеме толтырылмаған жағдайда "Деректеме жоқ" хабарлама беріледі. Бұл деректемені толтыруда – барлық қосымшаларда автотолтыру.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атауы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міндетті тексеріс. Бұл деректеме толтырылмаған жағдайда "Салық төлеушінің атауы көрсетілген жоқ" хабарлама беріледі.</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тапсырылатын салық кезеңі - жыл</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Пішінге сәйкестік тексеру "күні" (жжжж). Бұл деректеме толтырылмаған жағдайда "Деректеме жоқ" хабарлама беріледі.</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бастапқы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бір түрі ғана толтыру тиіс, басқа жағдайда бір мезгілде "бастапқы" және "тарату" ұяшықтарды толтыру. Ешбір ұяшықтарды толтырмағанда "Декларацияның түрі көрсетілген жоқ" хабарлама беріледі. Біреуден артық ұяшық көрсеткенде (басқа жағдайда бір мезгілде "бастапқы" және "тарату" ұяшықтарды толтыру) "Декларацияның бір ғана түрді көрсету қажет" хабарлама беріледі.</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кезекті</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қосымша</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хабарлама бойынша қосымша</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түрі - тарату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нөмірі</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 бойынша қосымша" декларацияның түрі 4(4) толтырған кезде мәнін толтырылуы тиіс. Ықпалды ұяшықта деректерлер бар болғанда, бұл деректеме толтырылмаған жағдайда "Деректеме жоқ" хабарлама беріледі.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күні</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Пішінге сәйкестік тексеру "күні" (жжжж). "Хабарлама бойынша қосымша" декларацияның түрі 4(4) толтырған кезде мағынасы толтыру болуға тиіс. Бұл деректеме толтырылмаған жағдайда, ықпалды ұяшықта деректерлер бар болғанда, бұл деректеме жоқта "Деректеме жоқ" хабарлама беріледі.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сенімгерлікпен басқару шарттары бойынша сенімгер басқарушы болып табылатын, салық міндеттерін орындау шарттары сенімгерлік басқарушыға жүктелетін салық төлеуші</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көрсетіңіз</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емес деректеме</w:t>
            </w:r>
          </w:p>
        </w:tc>
        <w:tc>
          <w:tcPr>
            <w:tcW w:w="5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Біреуден аспайтын жол толтырылуы тиіс.</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Мүлікті сенімгерлікпен басқару шарты бойынша, оның шарттарымен салық міндеттемесін орындау сенімгерлік басқарушыға жүктелген сенімгерлік басқарушының құрылтайшысы болып табылатын салық төлеуші немесе сенімгерлікпен басқарудың туындайтын өзге де жағдайларында пайда алушы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емес деректеме</w:t>
            </w: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(KZT)</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Толтыруды тексеру. Бұл деректеме толтырылмаған жағдайда "Деректеме жоқ" хабарлама беріледі. KZT үнсіз келісім бойынша, валюта анықтамалығынан толтыру мүмкіндігі.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8А</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 саны 920.01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шартты-тәуелді деректеме, егер сәйкестік қосымша (920.01-920.03) толтырған кезде, автотолтыру – жүйесінде толтырған кезде.</w:t>
            </w:r>
          </w:p>
        </w:tc>
        <w:tc>
          <w:tcPr>
            <w:tcW w:w="5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920.01-920.03 сәйкестік қосымшалар толтырған кезде толтыруды тексеру. 920.01 бастап 920.03 дейін толтырылған сәйкестік қосымша нысан болмағанда, 8 жолды (сәйкестік қосымшаның нөмірі) толтырмағанда "...қосымша жоқ" хабарлама беріледі. Толтырған қосымша болғанда бірақ сәйкестік ұяшықта белгісі жоқта "Табыс еткен қосымша белгіліменген" хабарлама беріледі.</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8В</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 саны 920.02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 саны 920.03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Салық төлеушінің жауапкершілігі</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тексеру. Бұл деректеме толтырылмаған жағдайда "Басшының Т.А.Ә. көрсетілген жоқ" хабарлама беріледі.</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тапсырылған күн</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тексеру. Пішінге сәйкестік тексеру "күні" (кк.тт.жжжж). Бұл деректеме толтырылмаған жағдайда "Декларация тапсырылған күні көрсетілген жоқ" хабарлама беріледі. Көрсетілген деректеме ағымдағы күннен асқанда "Декларация тапсырылған күн түзу көрсетілген жоқ" хабарлама беріледі.</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 коды коды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толтыру және анықтамалыға сәйкестік үшін тексеру. Бұл деректеме толтырылмаған жағдайда "Мемлекеттік кірістер органының коды көрсетілген жоқ" хабарлама беріледі. Енгізілген СОК анықтамалыға сәйкестік емес болғанда "Мемлекеттік кірістер органының коды дұрыс көрсетілген жоқ" хабарлама беріледі.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