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de7b" w14:textId="a1bd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24 желтоқсандағы № 583 бұйрығы. Қазақстан Республикасының Әділет министрлігінде 2014 жылы 29 желтоқсанда № 10034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(нормативтік құқықтық актілерді тіркеу тізілімінде № 9934 болып тіркелген)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көрсетілген бұйрықпен бекітілген Бюджеттің атқарылуы және оған кассалық қызмет көрсету ережесінде:</w:t>
      </w:r>
    </w:p>
    <w:bookmarkEnd w:id="2"/>
    <w:bookmarkStart w:name="z6" w:id="3"/>
    <w:p>
      <w:pPr>
        <w:spacing w:after="0"/>
        <w:ind w:left="0"/>
        <w:jc w:val="both"/>
      </w:pPr>
      <w:r>
        <w:rPr>
          <w:rFonts w:ascii="Times New Roman"/>
          <w:b w:val="false"/>
          <w:i w:val="false"/>
          <w:color w:val="000000"/>
          <w:sz w:val="28"/>
        </w:rPr>
        <w:t>
      65-тармақтың алтыншы бөлігі мынадай редакцияда жазылсын:</w:t>
      </w:r>
    </w:p>
    <w:bookmarkEnd w:id="3"/>
    <w:bookmarkStart w:name="z7" w:id="4"/>
    <w:p>
      <w:pPr>
        <w:spacing w:after="0"/>
        <w:ind w:left="0"/>
        <w:jc w:val="both"/>
      </w:pP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аумақтық қазынашылық бөлімшелері мынадай жағдайларда:</w:t>
      </w:r>
    </w:p>
    <w:bookmarkEnd w:id="4"/>
    <w:bookmarkStart w:name="z8" w:id="5"/>
    <w:p>
      <w:pPr>
        <w:spacing w:after="0"/>
        <w:ind w:left="0"/>
        <w:jc w:val="both"/>
      </w:pP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p>
    <w:bookmarkEnd w:id="5"/>
    <w:bookmarkStart w:name="z9" w:id="6"/>
    <w:p>
      <w:pPr>
        <w:spacing w:after="0"/>
        <w:ind w:left="0"/>
        <w:jc w:val="both"/>
      </w:pPr>
      <w:r>
        <w:rPr>
          <w:rFonts w:ascii="Times New Roman"/>
          <w:b w:val="false"/>
          <w:i w:val="false"/>
          <w:color w:val="000000"/>
          <w:sz w:val="28"/>
        </w:rPr>
        <w:t>
      2) республикалық және/немесе жергілікті бюджеттерді нақтылау;</w:t>
      </w:r>
    </w:p>
    <w:bookmarkEnd w:id="6"/>
    <w:bookmarkStart w:name="z10" w:id="7"/>
    <w:p>
      <w:pPr>
        <w:spacing w:after="0"/>
        <w:ind w:left="0"/>
        <w:jc w:val="both"/>
      </w:pPr>
      <w:r>
        <w:rPr>
          <w:rFonts w:ascii="Times New Roman"/>
          <w:b w:val="false"/>
          <w:i w:val="false"/>
          <w:color w:val="000000"/>
          <w:sz w:val="28"/>
        </w:rPr>
        <w:t>
      3) Қазақстан Республикасының бірыңғай бюджеттік сыныптамасына өзгерістер енгізген;</w:t>
      </w:r>
    </w:p>
    <w:bookmarkEnd w:id="7"/>
    <w:bookmarkStart w:name="z11" w:id="8"/>
    <w:p>
      <w:pPr>
        <w:spacing w:after="0"/>
        <w:ind w:left="0"/>
        <w:jc w:val="both"/>
      </w:pPr>
      <w:r>
        <w:rPr>
          <w:rFonts w:ascii="Times New Roman"/>
          <w:b w:val="false"/>
          <w:i w:val="false"/>
          <w:color w:val="000000"/>
          <w:sz w:val="28"/>
        </w:rPr>
        <w:t>
      4) аумақтық қазынашылық бөлімшеде мемлекеттік мекеменің қызмет көрсетілу орны өзгерген;</w:t>
      </w:r>
    </w:p>
    <w:bookmarkEnd w:id="8"/>
    <w:bookmarkStart w:name="z12" w:id="9"/>
    <w:p>
      <w:pPr>
        <w:spacing w:after="0"/>
        <w:ind w:left="0"/>
        <w:jc w:val="both"/>
      </w:pPr>
      <w:r>
        <w:rPr>
          <w:rFonts w:ascii="Times New Roman"/>
          <w:b w:val="false"/>
          <w:i w:val="false"/>
          <w:color w:val="000000"/>
          <w:sz w:val="28"/>
        </w:rPr>
        <w:t>
      5) шығыстардың экономикалық сыныптамасы ерекшеліктерінің құрылымына шығыстардың түрлерін өзгерту бөлігінде өзгерістер енген;</w:t>
      </w:r>
    </w:p>
    <w:bookmarkEnd w:id="9"/>
    <w:bookmarkStart w:name="z13" w:id="10"/>
    <w:p>
      <w:pPr>
        <w:spacing w:after="0"/>
        <w:ind w:left="0"/>
        <w:jc w:val="both"/>
      </w:pP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p>
    <w:bookmarkEnd w:id="10"/>
    <w:bookmarkStart w:name="z14" w:id="11"/>
    <w:p>
      <w:pPr>
        <w:spacing w:after="0"/>
        <w:ind w:left="0"/>
        <w:jc w:val="both"/>
      </w:pPr>
      <w:r>
        <w:rPr>
          <w:rFonts w:ascii="Times New Roman"/>
          <w:b w:val="false"/>
          <w:i w:val="false"/>
          <w:color w:val="000000"/>
          <w:sz w:val="28"/>
        </w:rPr>
        <w:t>
      7) секвестрде жүзеге асырады.";</w:t>
      </w:r>
    </w:p>
    <w:bookmarkEnd w:id="11"/>
    <w:bookmarkStart w:name="z15" w:id="12"/>
    <w:p>
      <w:pPr>
        <w:spacing w:after="0"/>
        <w:ind w:left="0"/>
        <w:jc w:val="both"/>
      </w:pPr>
      <w:r>
        <w:rPr>
          <w:rFonts w:ascii="Times New Roman"/>
          <w:b w:val="false"/>
          <w:i w:val="false"/>
          <w:color w:val="000000"/>
          <w:sz w:val="28"/>
        </w:rPr>
        <w:t>
      мынадай мазмұндағы 183-1-тармақпен толықтырылсын:</w:t>
      </w:r>
    </w:p>
    <w:bookmarkEnd w:id="12"/>
    <w:bookmarkStart w:name="z16" w:id="13"/>
    <w:p>
      <w:pPr>
        <w:spacing w:after="0"/>
        <w:ind w:left="0"/>
        <w:jc w:val="both"/>
      </w:pPr>
      <w:r>
        <w:rPr>
          <w:rFonts w:ascii="Times New Roman"/>
          <w:b w:val="false"/>
          <w:i w:val="false"/>
          <w:color w:val="000000"/>
          <w:sz w:val="28"/>
        </w:rPr>
        <w:t>
      "183-1. Секвестр салдарынан және/немесе тиiстi бюджеттердiң ҚБШ-да ақша болмаған не жеткiлiксiз болған кезде туындаған есепті жылдың азаматтық-құқықтық мәмілелері бойынша мемлекеттік мекемелердің бюджеттік бағдарламалары бойынша кредиторлық берешекті өтеу келесi қаржы жылында бөлiнген қаражат есебінен жүргізіледі.";</w:t>
      </w:r>
    </w:p>
    <w:bookmarkEnd w:id="13"/>
    <w:bookmarkStart w:name="z17" w:id="14"/>
    <w:p>
      <w:pPr>
        <w:spacing w:after="0"/>
        <w:ind w:left="0"/>
        <w:jc w:val="both"/>
      </w:pPr>
      <w:r>
        <w:rPr>
          <w:rFonts w:ascii="Times New Roman"/>
          <w:b w:val="false"/>
          <w:i w:val="false"/>
          <w:color w:val="000000"/>
          <w:sz w:val="28"/>
        </w:rPr>
        <w:t>
      303-тармақта:</w:t>
      </w:r>
    </w:p>
    <w:bookmarkEnd w:id="14"/>
    <w:bookmarkStart w:name="z18" w:id="15"/>
    <w:p>
      <w:pPr>
        <w:spacing w:after="0"/>
        <w:ind w:left="0"/>
        <w:jc w:val="both"/>
      </w:pPr>
      <w:r>
        <w:rPr>
          <w:rFonts w:ascii="Times New Roman"/>
          <w:b w:val="false"/>
          <w:i w:val="false"/>
          <w:color w:val="000000"/>
          <w:sz w:val="28"/>
        </w:rPr>
        <w:t>
      жетінші бөлік мынадай редакцияда жазылсын:</w:t>
      </w:r>
    </w:p>
    <w:bookmarkEnd w:id="15"/>
    <w:bookmarkStart w:name="z19" w:id="16"/>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p>
    <w:bookmarkEnd w:id="16"/>
    <w:bookmarkStart w:name="z20" w:id="17"/>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17"/>
    <w:bookmarkStart w:name="z21" w:id="18"/>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әкiмшiсiнiң кассалық шығыстарын қалпына келтiру жолымен Қазақстан Республикасы Үкiметiнiң қаулысы қабылданған күннен бастап 2 жұмыс күнi iшiнде қамтамасыз етедi.".</w:t>
      </w:r>
    </w:p>
    <w:bookmarkEnd w:id="18"/>
    <w:bookmarkStart w:name="z22" w:id="19"/>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w:t>
      </w:r>
    </w:p>
    <w:bookmarkEnd w:id="19"/>
    <w:bookmarkStart w:name="z23"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4" w:id="21"/>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21"/>
    <w:bookmarkStart w:name="z25" w:id="2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күшіне енеді.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Қаржы министрі</w:t>
            </w:r>
          </w:p>
          <w:bookmarkEnd w:id="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bookmarkStart w:name="z27" w:id="24"/>
    <w:p>
      <w:pPr>
        <w:spacing w:after="0"/>
        <w:ind w:left="0"/>
        <w:jc w:val="both"/>
      </w:pPr>
      <w:r>
        <w:rPr>
          <w:rFonts w:ascii="Times New Roman"/>
          <w:b w:val="false"/>
          <w:i w:val="false"/>
          <w:color w:val="000000"/>
          <w:sz w:val="28"/>
        </w:rPr>
        <w:t xml:space="preserve">
      "КЕЛІСІЛДІ"   </w:t>
      </w:r>
    </w:p>
    <w:bookmarkEnd w:id="24"/>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2014 жылғы "____"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"КЕЛІСІЛДІ"   </w:t>
      </w:r>
    </w:p>
    <w:bookmarkEnd w:id="25"/>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 Қ. Келімбетов   </w:t>
      </w:r>
    </w:p>
    <w:p>
      <w:pPr>
        <w:spacing w:after="0"/>
        <w:ind w:left="0"/>
        <w:jc w:val="both"/>
      </w:pPr>
      <w:r>
        <w:rPr>
          <w:rFonts w:ascii="Times New Roman"/>
          <w:b w:val="false"/>
          <w:i w:val="false"/>
          <w:color w:val="000000"/>
          <w:sz w:val="28"/>
        </w:rPr>
        <w:t>
      2014 жылғы "____"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