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3d62" w14:textId="7f33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2014 жылғы 24 қарашадағы № 511 бұйрығы. Қазақстан Республикасының Әділет министрлігінде 2014 жылы 25 желтоқсанда № 10007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өтінімді жасау және ұсыну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министрінің және Қазақстан Республикасы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Бюджеттік жоспарлау және болжамдау департаменті (Т.М. Савельева)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Бюджеттiк өтiнiмдi жасау және ұсыну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25.03.2021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 w:id="9"/>
    <w:p>
      <w:pPr>
        <w:spacing w:after="0"/>
        <w:ind w:left="0"/>
        <w:jc w:val="left"/>
      </w:pPr>
      <w:r>
        <w:rPr>
          <w:rFonts w:ascii="Times New Roman"/>
          <w:b/>
          <w:i w:val="false"/>
          <w:color w:val="000000"/>
        </w:rPr>
        <w:t xml:space="preserve"> 1-тарау. Негізгі ережелер</w:t>
      </w:r>
    </w:p>
    <w:bookmarkEnd w:id="9"/>
    <w:bookmarkStart w:name="z208" w:id="10"/>
    <w:p>
      <w:pPr>
        <w:spacing w:after="0"/>
        <w:ind w:left="0"/>
        <w:jc w:val="both"/>
      </w:pPr>
      <w:r>
        <w:rPr>
          <w:rFonts w:ascii="Times New Roman"/>
          <w:b w:val="false"/>
          <w:i w:val="false"/>
          <w:color w:val="000000"/>
          <w:sz w:val="28"/>
        </w:rPr>
        <w:t xml:space="preserve">
      1. Осы Бюджеттік өтінімді жасау және ұсыну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әзірленді.</w:t>
      </w:r>
    </w:p>
    <w:bookmarkEnd w:id="10"/>
    <w:p>
      <w:pPr>
        <w:spacing w:after="0"/>
        <w:ind w:left="0"/>
        <w:jc w:val="both"/>
      </w:pPr>
      <w:r>
        <w:rPr>
          <w:rFonts w:ascii="Times New Roman"/>
          <w:b w:val="false"/>
          <w:i w:val="false"/>
          <w:color w:val="000000"/>
          <w:sz w:val="28"/>
        </w:rPr>
        <w:t>
      Қағидалар бюджеттік бағдарламалар әкімшілерінің кезекті жоспарлы кезеңге арналған бюджеттік өтінімді жасау және ұсыну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9" w:id="11"/>
    <w:p>
      <w:pPr>
        <w:spacing w:after="0"/>
        <w:ind w:left="0"/>
        <w:jc w:val="both"/>
      </w:pPr>
      <w:r>
        <w:rPr>
          <w:rFonts w:ascii="Times New Roman"/>
          <w:b w:val="false"/>
          <w:i w:val="false"/>
          <w:color w:val="000000"/>
          <w:sz w:val="28"/>
        </w:rPr>
        <w:t>
      2.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bookmarkEnd w:id="11"/>
    <w:bookmarkStart w:name="z210" w:id="12"/>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bookmarkEnd w:id="12"/>
    <w:bookmarkStart w:name="z211" w:id="13"/>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bookmarkEnd w:id="13"/>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w:t>
      </w:r>
    </w:p>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бағаныттарын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бағанытталған шығыстар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2" w:id="14"/>
    <w:p>
      <w:pPr>
        <w:spacing w:after="0"/>
        <w:ind w:left="0"/>
        <w:jc w:val="left"/>
      </w:pPr>
      <w:r>
        <w:rPr>
          <w:rFonts w:ascii="Times New Roman"/>
          <w:b/>
          <w:i w:val="false"/>
          <w:color w:val="000000"/>
        </w:rPr>
        <w:t xml:space="preserve"> 2-тарау. Бюджеттiк өтiнiмдi жасау тәртібі</w:t>
      </w:r>
    </w:p>
    <w:bookmarkEnd w:id="14"/>
    <w:bookmarkStart w:name="z213" w:id="15"/>
    <w:p>
      <w:pPr>
        <w:spacing w:after="0"/>
        <w:ind w:left="0"/>
        <w:jc w:val="both"/>
      </w:pPr>
      <w:r>
        <w:rPr>
          <w:rFonts w:ascii="Times New Roman"/>
          <w:b w:val="false"/>
          <w:i w:val="false"/>
          <w:color w:val="000000"/>
          <w:sz w:val="28"/>
        </w:rPr>
        <w:t>
      5. Бюджеттiк өтінім:</w:t>
      </w:r>
    </w:p>
    <w:bookmarkEnd w:id="15"/>
    <w:p>
      <w:pPr>
        <w:spacing w:after="0"/>
        <w:ind w:left="0"/>
        <w:jc w:val="both"/>
      </w:pPr>
      <w:r>
        <w:rPr>
          <w:rFonts w:ascii="Times New Roman"/>
          <w:b w:val="false"/>
          <w:i w:val="false"/>
          <w:color w:val="000000"/>
          <w:sz w:val="28"/>
        </w:rPr>
        <w:t>
      бюджеттік бағдарламалар әкімшілері шығыстарының лимиттері;</w:t>
      </w:r>
    </w:p>
    <w:p>
      <w:pPr>
        <w:spacing w:after="0"/>
        <w:ind w:left="0"/>
        <w:jc w:val="both"/>
      </w:pPr>
      <w:r>
        <w:rPr>
          <w:rFonts w:ascii="Times New Roman"/>
          <w:b w:val="false"/>
          <w:i w:val="false"/>
          <w:color w:val="000000"/>
          <w:sz w:val="28"/>
        </w:rPr>
        <w:t>
      мемлекеттік органдардың даму жоспарлары жобасының және (немесе) мемлекеттік органдардың даму жоспарларына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мемлекеттік органдардың даму жоспарларын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4" w:id="16"/>
    <w:p>
      <w:pPr>
        <w:spacing w:after="0"/>
        <w:ind w:left="0"/>
        <w:jc w:val="both"/>
      </w:pPr>
      <w:r>
        <w:rPr>
          <w:rFonts w:ascii="Times New Roman"/>
          <w:b w:val="false"/>
          <w:i w:val="false"/>
          <w:color w:val="000000"/>
          <w:sz w:val="28"/>
        </w:rPr>
        <w:t>
      6.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қайтаруға жатады.</w:t>
      </w:r>
    </w:p>
    <w:bookmarkEnd w:id="16"/>
    <w:p>
      <w:pPr>
        <w:spacing w:after="0"/>
        <w:ind w:left="0"/>
        <w:jc w:val="both"/>
      </w:pP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жергілікті уәкілетті органға ұсынады.</w:t>
      </w:r>
    </w:p>
    <w:bookmarkStart w:name="z215" w:id="17"/>
    <w:p>
      <w:pPr>
        <w:spacing w:after="0"/>
        <w:ind w:left="0"/>
        <w:jc w:val="both"/>
      </w:pPr>
      <w:r>
        <w:rPr>
          <w:rFonts w:ascii="Times New Roman"/>
          <w:b w:val="false"/>
          <w:i w:val="false"/>
          <w:color w:val="000000"/>
          <w:sz w:val="28"/>
        </w:rPr>
        <w:t>
      7. Бюджеттік өтiнiмде әрбір бюджеттік бағдарламаның объективтi сипаттамалары негiзiнде жинақталған бюджеттiк бағдарламалар туралы нақты және толық ақпаратты көрсетуi тиiс.</w:t>
      </w:r>
    </w:p>
    <w:bookmarkEnd w:id="17"/>
    <w:bookmarkStart w:name="z216" w:id="18"/>
    <w:p>
      <w:pPr>
        <w:spacing w:after="0"/>
        <w:ind w:left="0"/>
        <w:jc w:val="both"/>
      </w:pPr>
      <w:r>
        <w:rPr>
          <w:rFonts w:ascii="Times New Roman"/>
          <w:b w:val="false"/>
          <w:i w:val="false"/>
          <w:color w:val="000000"/>
          <w:sz w:val="28"/>
        </w:rPr>
        <w:t>
      8. Бюджеттiк өтiнiм мыналарды:</w:t>
      </w:r>
    </w:p>
    <w:bookmarkEnd w:id="18"/>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жоғары тұрған бюджеттен нысаналы трансферттер және/немесе кредиттер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жоғары тұрған бюджеттен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xml:space="preserve">
      18) құрылыс құнын есептеу,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сәйкес Астана қаласында, Жамбыл және Солтүстік Қазақстан облыстарында денсаулық сақтау, білім беру, тұрғын үй құрылысы салаларында объектілерді салу шеңберінде іске асыру жоспарланған пилоттық инвестициялық бюджеттік жобалар бойынша объектінің сметалық құнының лимитін есептеу нәтижелері туралы келісу-хат, Қазақстан Республикасы Ұлттық экономика министрінің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бағаналау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w:t>
      </w:r>
    </w:p>
    <w:p>
      <w:pPr>
        <w:spacing w:after="0"/>
        <w:ind w:left="0"/>
        <w:jc w:val="both"/>
      </w:pPr>
      <w:r>
        <w:rPr>
          <w:rFonts w:ascii="Times New Roman"/>
          <w:b w:val="false"/>
          <w:i w:val="false"/>
          <w:color w:val="000000"/>
          <w:sz w:val="28"/>
        </w:rPr>
        <w:t>
      19)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22)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24)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26)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27)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28)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29)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30)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31)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32) нысаналы салым салуға бағанытталған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форум, семинар, конференция өткізуге паспорт;</w:t>
      </w:r>
    </w:p>
    <w:p>
      <w:pPr>
        <w:spacing w:after="0"/>
        <w:ind w:left="0"/>
        <w:jc w:val="both"/>
      </w:pPr>
      <w:r>
        <w:rPr>
          <w:rFonts w:ascii="Times New Roman"/>
          <w:b w:val="false"/>
          <w:i w:val="false"/>
          <w:color w:val="000000"/>
          <w:sz w:val="28"/>
        </w:rPr>
        <w:t xml:space="preserve">
      34)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айқындалған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p>
      <w:pPr>
        <w:spacing w:after="0"/>
        <w:ind w:left="0"/>
        <w:jc w:val="both"/>
      </w:pPr>
      <w:r>
        <w:rPr>
          <w:rFonts w:ascii="Times New Roman"/>
          <w:b w:val="false"/>
          <w:i w:val="false"/>
          <w:color w:val="000000"/>
          <w:sz w:val="28"/>
        </w:rPr>
        <w:t>
      35) ведомстволық бюджеттік комиссиялардың хаттамалары;</w:t>
      </w:r>
    </w:p>
    <w:p>
      <w:pPr>
        <w:spacing w:after="0"/>
        <w:ind w:left="0"/>
        <w:jc w:val="both"/>
      </w:pPr>
      <w:r>
        <w:rPr>
          <w:rFonts w:ascii="Times New Roman"/>
          <w:b w:val="false"/>
          <w:i w:val="false"/>
          <w:color w:val="000000"/>
          <w:sz w:val="28"/>
        </w:rPr>
        <w:t>
      36)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алып тасталды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Қазақстан Республикасының заңнамасына сәйкес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21.11.2023 </w:t>
      </w:r>
      <w:r>
        <w:rPr>
          <w:rFonts w:ascii="Times New Roman"/>
          <w:b w:val="false"/>
          <w:i w:val="false"/>
          <w:color w:val="000000"/>
          <w:sz w:val="28"/>
        </w:rPr>
        <w:t>№ 1210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17" w:id="19"/>
    <w:p>
      <w:pPr>
        <w:spacing w:after="0"/>
        <w:ind w:left="0"/>
        <w:jc w:val="both"/>
      </w:pPr>
      <w:r>
        <w:rPr>
          <w:rFonts w:ascii="Times New Roman"/>
          <w:b w:val="false"/>
          <w:i w:val="false"/>
          <w:color w:val="000000"/>
          <w:sz w:val="28"/>
        </w:rPr>
        <w:t>
      9.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w:t>
      </w:r>
    </w:p>
    <w:bookmarkEnd w:id="19"/>
    <w:p>
      <w:pPr>
        <w:spacing w:after="0"/>
        <w:ind w:left="0"/>
        <w:jc w:val="both"/>
      </w:pPr>
      <w:r>
        <w:rPr>
          <w:rFonts w:ascii="Times New Roman"/>
          <w:b w:val="false"/>
          <w:i w:val="false"/>
          <w:color w:val="000000"/>
          <w:sz w:val="28"/>
        </w:rPr>
        <w:t>
      Бюджеттiк өтiнiм әзiрлеу, қарау және бекiту сатыларында, сондай-ақ бюджеттi нақтылау және түзету жағдайларында сәйкестендірілуі тиiс.</w:t>
      </w:r>
    </w:p>
    <w:bookmarkStart w:name="z218" w:id="20"/>
    <w:p>
      <w:pPr>
        <w:spacing w:after="0"/>
        <w:ind w:left="0"/>
        <w:jc w:val="both"/>
      </w:pPr>
      <w:r>
        <w:rPr>
          <w:rFonts w:ascii="Times New Roman"/>
          <w:b w:val="false"/>
          <w:i w:val="false"/>
          <w:color w:val="000000"/>
          <w:sz w:val="28"/>
        </w:rPr>
        <w:t>
      10. Бюджеттік жоспарлау жөніндегі орталық уәкілетті органға ұсынылатын бюджеттік өтінімге орталық атқарушы органның аппарат жетекшісі (белгіленген тәртіппен орталық атқарушы органның аппарат жетекшісінің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20"/>
    <w:p>
      <w:pPr>
        <w:spacing w:after="0"/>
        <w:ind w:left="0"/>
        <w:jc w:val="both"/>
      </w:pPr>
      <w:r>
        <w:rPr>
          <w:rFonts w:ascii="Times New Roman"/>
          <w:b w:val="false"/>
          <w:i w:val="false"/>
          <w:color w:val="000000"/>
          <w:sz w:val="28"/>
        </w:rPr>
        <w:t>
      Бюджеттік өтінімде бюджеттік бағдарламалар әкімшісінің жауапты орындаушысының тегі, аты және әкесінің аты (бар болғанда), лауазымы, жұмыс телефоны міндетті түрде көрсетіледі.</w:t>
      </w:r>
    </w:p>
    <w:bookmarkStart w:name="z219" w:id="21"/>
    <w:p>
      <w:pPr>
        <w:spacing w:after="0"/>
        <w:ind w:left="0"/>
        <w:jc w:val="both"/>
      </w:pPr>
      <w:r>
        <w:rPr>
          <w:rFonts w:ascii="Times New Roman"/>
          <w:b w:val="false"/>
          <w:i w:val="false"/>
          <w:color w:val="000000"/>
          <w:sz w:val="28"/>
        </w:rPr>
        <w:t xml:space="preserve">
      11. Бюджеттiк өтiнiмнiң мұқаба парағы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21"/>
    <w:bookmarkStart w:name="z220" w:id="22"/>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22-1, 22-2,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3"/>
    <w:p>
      <w:pPr>
        <w:spacing w:after="0"/>
        <w:ind w:left="0"/>
        <w:jc w:val="both"/>
      </w:pPr>
      <w:r>
        <w:rPr>
          <w:rFonts w:ascii="Times New Roman"/>
          <w:b w:val="false"/>
          <w:i w:val="false"/>
          <w:color w:val="000000"/>
          <w:sz w:val="28"/>
        </w:rPr>
        <w:t>
      13.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23"/>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Start w:name="z222" w:id="24"/>
    <w:p>
      <w:pPr>
        <w:spacing w:after="0"/>
        <w:ind w:left="0"/>
        <w:jc w:val="both"/>
      </w:pPr>
      <w:r>
        <w:rPr>
          <w:rFonts w:ascii="Times New Roman"/>
          <w:b w:val="false"/>
          <w:i w:val="false"/>
          <w:color w:val="000000"/>
          <w:sz w:val="28"/>
        </w:rPr>
        <w:t>
      14. Мемлекеттiк функцияларды, өкiлеттiктердi жүзеге асыруға және олардан туындайтын мемлекеттiк қызметтердi көрсетуге бағанытталған бюджеттiк бағдарламалар бойынша шығыстар есептеулерi бекiтiлген заттай нормалардың негізінде жасалады.</w:t>
      </w:r>
    </w:p>
    <w:bookmarkEnd w:id="24"/>
    <w:bookmarkStart w:name="z223" w:id="25"/>
    <w:p>
      <w:pPr>
        <w:spacing w:after="0"/>
        <w:ind w:left="0"/>
        <w:jc w:val="both"/>
      </w:pPr>
      <w:r>
        <w:rPr>
          <w:rFonts w:ascii="Times New Roman"/>
          <w:b w:val="false"/>
          <w:i w:val="false"/>
          <w:color w:val="000000"/>
          <w:sz w:val="28"/>
        </w:rPr>
        <w:t>
      15. Шығыстардың экономикалық сыныптамасының әрбiр ерекшелiгi бойынша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бағаныттарына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25"/>
    <w:bookmarkStart w:name="z224" w:id="26"/>
    <w:p>
      <w:pPr>
        <w:spacing w:after="0"/>
        <w:ind w:left="0"/>
        <w:jc w:val="both"/>
      </w:pPr>
      <w:r>
        <w:rPr>
          <w:rFonts w:ascii="Times New Roman"/>
          <w:b w:val="false"/>
          <w:i w:val="false"/>
          <w:color w:val="000000"/>
          <w:sz w:val="28"/>
        </w:rPr>
        <w:t>
      16. Жиынтық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26"/>
    <w:bookmarkStart w:name="z225" w:id="27"/>
    <w:p>
      <w:pPr>
        <w:spacing w:after="0"/>
        <w:ind w:left="0"/>
        <w:jc w:val="both"/>
      </w:pPr>
      <w:r>
        <w:rPr>
          <w:rFonts w:ascii="Times New Roman"/>
          <w:b w:val="false"/>
          <w:i w:val="false"/>
          <w:color w:val="000000"/>
          <w:sz w:val="28"/>
        </w:rPr>
        <w:t>
      17. Бюджеттік өтінімді дайындау, оны бюджеттік бағдарламалар әкімшісінің ішінде келісу және республикалық бюджеттік бағдарламалар әкімшісінің ведомстволық бюджет комиссиясында қарау мерзімдері бюджеттік бағдарламалар әкімшісі басшысының бұйрығымен бекітілген тәртіппен жүзеге асырылады.</w:t>
      </w:r>
    </w:p>
    <w:bookmarkEnd w:id="27"/>
    <w:bookmarkStart w:name="z226" w:id="28"/>
    <w:p>
      <w:pPr>
        <w:spacing w:after="0"/>
        <w:ind w:left="0"/>
        <w:jc w:val="both"/>
      </w:pPr>
      <w:r>
        <w:rPr>
          <w:rFonts w:ascii="Times New Roman"/>
          <w:b w:val="false"/>
          <w:i w:val="false"/>
          <w:color w:val="000000"/>
          <w:sz w:val="28"/>
        </w:rPr>
        <w:t xml:space="preserve">
      18. Республикалық бюджеттік бағдарламалардың әкімшісі бюджеттік жоспарлау жөніндегі орталық уәкілетті органға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жоспарлау жөніндегі орталық уәкілетті орган айқындаған тізбе бойынша ағымдағы әкімшілік шығыстар мен базалық шығыстар бойынша егжей-тегжейлі есептерді ұсынбайды.</w:t>
      </w:r>
    </w:p>
    <w:bookmarkEnd w:id="28"/>
    <w:bookmarkStart w:name="z227" w:id="29"/>
    <w:p>
      <w:pPr>
        <w:spacing w:after="0"/>
        <w:ind w:left="0"/>
        <w:jc w:val="both"/>
      </w:pPr>
      <w:r>
        <w:rPr>
          <w:rFonts w:ascii="Times New Roman"/>
          <w:b w:val="false"/>
          <w:i w:val="false"/>
          <w:color w:val="000000"/>
          <w:sz w:val="28"/>
        </w:rPr>
        <w:t>
      19. Осы Қағидалардың 18-тармағында көрсетілген шығыстар бойынша,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(57 және 58-қосымшалары) жасайды.</w:t>
      </w:r>
    </w:p>
    <w:bookmarkEnd w:id="29"/>
    <w:bookmarkStart w:name="z228" w:id="30"/>
    <w:p>
      <w:pPr>
        <w:spacing w:after="0"/>
        <w:ind w:left="0"/>
        <w:jc w:val="both"/>
      </w:pPr>
      <w:r>
        <w:rPr>
          <w:rFonts w:ascii="Times New Roman"/>
          <w:b w:val="false"/>
          <w:i w:val="false"/>
          <w:color w:val="000000"/>
          <w:sz w:val="28"/>
        </w:rPr>
        <w:t xml:space="preserve">
      20. Бюджеттік бағдарламалардың әкiмшiлерi штат санының лимиттерi ұлғайтылған кезде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бюджеттiк бағдарламалар бойынша шығыстардың есептеулерiн қосымша ұсынады.</w:t>
      </w:r>
    </w:p>
    <w:bookmarkEnd w:id="30"/>
    <w:bookmarkStart w:name="z229" w:id="31"/>
    <w:p>
      <w:pPr>
        <w:spacing w:after="0"/>
        <w:ind w:left="0"/>
        <w:jc w:val="both"/>
      </w:pPr>
      <w:r>
        <w:rPr>
          <w:rFonts w:ascii="Times New Roman"/>
          <w:b w:val="false"/>
          <w:i w:val="false"/>
          <w:color w:val="000000"/>
          <w:sz w:val="28"/>
        </w:rPr>
        <w:t xml:space="preserve">
      21.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және 15-111 нысандары бойынша жасалады.</w:t>
      </w:r>
    </w:p>
    <w:bookmarkEnd w:id="31"/>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xml:space="preserve">
      02-111-нысан (3-қосымша) мемлекеттiк саяси қызметшiлердiң, депутаттардың еңбекақысына жұмсалатын шығыстарды есептеуге арналған. </w:t>
      </w:r>
    </w:p>
    <w:p>
      <w:pPr>
        <w:spacing w:after="0"/>
        <w:ind w:left="0"/>
        <w:jc w:val="both"/>
      </w:pPr>
      <w:r>
        <w:rPr>
          <w:rFonts w:ascii="Times New Roman"/>
          <w:b w:val="false"/>
          <w:i w:val="false"/>
          <w:color w:val="000000"/>
          <w:sz w:val="28"/>
        </w:rPr>
        <w:t xml:space="preserve">
      02-111-нысан (3-1-қосымша) судьялардың, судьяларға кандидат тағылымдамадан өтушілердің еңбекақысына жұмсалатын шығыстарды есептеуге арналған. </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0" w:id="32"/>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bookmarkEnd w:id="32"/>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3"/>
    <w:p>
      <w:pPr>
        <w:spacing w:after="0"/>
        <w:ind w:left="0"/>
        <w:jc w:val="both"/>
      </w:pPr>
      <w:r>
        <w:rPr>
          <w:rFonts w:ascii="Times New Roman"/>
          <w:b w:val="false"/>
          <w:i w:val="false"/>
          <w:color w:val="000000"/>
          <w:sz w:val="28"/>
        </w:rPr>
        <w:t>
      23. 01-113-нысаны (18-қосымша) бойынша шығыстар көлемiн айқындау үшiн жасалады.</w:t>
      </w:r>
    </w:p>
    <w:bookmarkEnd w:id="33"/>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232" w:id="34"/>
    <w:p>
      <w:pPr>
        <w:spacing w:after="0"/>
        <w:ind w:left="0"/>
        <w:jc w:val="both"/>
      </w:pPr>
      <w:r>
        <w:rPr>
          <w:rFonts w:ascii="Times New Roman"/>
          <w:b w:val="false"/>
          <w:i w:val="false"/>
          <w:color w:val="000000"/>
          <w:sz w:val="28"/>
        </w:rPr>
        <w:t>
      24. 02-114-нысан (19-қосымша) міндетті кәсіптік зейнетақы жарналарына арналған шығыстарды есептеуге арналған.</w:t>
      </w:r>
    </w:p>
    <w:bookmarkEnd w:id="34"/>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35"/>
    <w:p>
      <w:pPr>
        <w:spacing w:after="0"/>
        <w:ind w:left="0"/>
        <w:jc w:val="both"/>
      </w:pPr>
      <w:r>
        <w:rPr>
          <w:rFonts w:ascii="Times New Roman"/>
          <w:b w:val="false"/>
          <w:i w:val="false"/>
          <w:color w:val="000000"/>
          <w:sz w:val="28"/>
        </w:rPr>
        <w:t>
      25. 01-116-нысан (20-қосымша) Жұмыс берушілердің міндетті зейнетақы жарналары шығыстарды есептеуге арналған.</w:t>
      </w:r>
    </w:p>
    <w:bookmarkEnd w:id="35"/>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6"/>
    <w:p>
      <w:pPr>
        <w:spacing w:after="0"/>
        <w:ind w:left="0"/>
        <w:jc w:val="both"/>
      </w:pPr>
      <w:r>
        <w:rPr>
          <w:rFonts w:ascii="Times New Roman"/>
          <w:b w:val="false"/>
          <w:i w:val="false"/>
          <w:color w:val="000000"/>
          <w:sz w:val="28"/>
        </w:rPr>
        <w:t>
      26. 01-121-нысан (21-қосымша) әлеуметтiк салықты төлеу шығыстарын есептеуге арналған.</w:t>
      </w:r>
    </w:p>
    <w:bookmarkEnd w:id="36"/>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37"/>
    <w:p>
      <w:pPr>
        <w:spacing w:after="0"/>
        <w:ind w:left="0"/>
        <w:jc w:val="both"/>
      </w:pPr>
      <w:r>
        <w:rPr>
          <w:rFonts w:ascii="Times New Roman"/>
          <w:b w:val="false"/>
          <w:i w:val="false"/>
          <w:color w:val="000000"/>
          <w:sz w:val="28"/>
        </w:rPr>
        <w:t>
      27. 01-122-нысан (22-қосымша) Мемлекеттiк әлеуметтiк сақтандыру қорына әлеуметтiк аударымдарды төлеуге шығыстарға арналған.</w:t>
      </w:r>
    </w:p>
    <w:bookmarkEnd w:id="37"/>
    <w:p>
      <w:pPr>
        <w:spacing w:after="0"/>
        <w:ind w:left="0"/>
        <w:jc w:val="both"/>
      </w:pPr>
      <w:r>
        <w:rPr>
          <w:rFonts w:ascii="Times New Roman"/>
          <w:b w:val="false"/>
          <w:i w:val="false"/>
          <w:color w:val="000000"/>
          <w:sz w:val="28"/>
        </w:rPr>
        <w:t xml:space="preserve">
      Жоспарланып отырған жылға арналған әлеуметтiк аударымдардың сомасын есептеген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8"/>
    <w:p>
      <w:pPr>
        <w:spacing w:after="0"/>
        <w:ind w:left="0"/>
        <w:jc w:val="both"/>
      </w:pPr>
      <w:r>
        <w:rPr>
          <w:rFonts w:ascii="Times New Roman"/>
          <w:b w:val="false"/>
          <w:i w:val="false"/>
          <w:color w:val="000000"/>
          <w:sz w:val="28"/>
        </w:rPr>
        <w:t>
      27-1. 01-124-нысан (25-қосымша) Әлеуметтiк медициналық сақтандыру қорына міндетті әлеуметтiк медициналық сақтандыруға аударымдар төлеу шығыстарын есептеуге арналған.</w:t>
      </w:r>
    </w:p>
    <w:bookmarkEnd w:id="38"/>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39"/>
    <w:p>
      <w:pPr>
        <w:spacing w:after="0"/>
        <w:ind w:left="0"/>
        <w:jc w:val="both"/>
      </w:pPr>
      <w:r>
        <w:rPr>
          <w:rFonts w:ascii="Times New Roman"/>
          <w:b w:val="false"/>
          <w:i w:val="false"/>
          <w:color w:val="000000"/>
          <w:sz w:val="28"/>
        </w:rPr>
        <w:t>
      27-2. 01-123 және 02-123-нысандар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22-2-қосымшалар</w:t>
      </w:r>
      <w:r>
        <w:rPr>
          <w:rFonts w:ascii="Times New Roman"/>
          <w:b w:val="false"/>
          <w:i w:val="false"/>
          <w:color w:val="000000"/>
          <w:sz w:val="28"/>
        </w:rPr>
        <w:t>) 123 "Мiндеттi сақтандыру жарналары" ерекшелiгi бойынша шығыстарды есептеуге арналған.</w:t>
      </w:r>
    </w:p>
    <w:bookmarkEnd w:id="39"/>
    <w:p>
      <w:pPr>
        <w:spacing w:after="0"/>
        <w:ind w:left="0"/>
        <w:jc w:val="both"/>
      </w:pPr>
      <w:r>
        <w:rPr>
          <w:rFonts w:ascii="Times New Roman"/>
          <w:b w:val="false"/>
          <w:i w:val="false"/>
          <w:color w:val="000000"/>
          <w:sz w:val="28"/>
        </w:rPr>
        <w:t>
      01-123-нысан (</w:t>
      </w:r>
      <w:r>
        <w:rPr>
          <w:rFonts w:ascii="Times New Roman"/>
          <w:b w:val="false"/>
          <w:i w:val="false"/>
          <w:color w:val="000000"/>
          <w:sz w:val="28"/>
        </w:rPr>
        <w:t>22-1-қосымша</w:t>
      </w:r>
      <w:r>
        <w:rPr>
          <w:rFonts w:ascii="Times New Roman"/>
          <w:b w:val="false"/>
          <w:i w:val="false"/>
          <w:color w:val="000000"/>
          <w:sz w:val="28"/>
        </w:rPr>
        <w:t>)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22-1-қосымшаны</w:t>
      </w:r>
      <w:r>
        <w:rPr>
          <w:rFonts w:ascii="Times New Roman"/>
          <w:b w:val="false"/>
          <w:i w:val="false"/>
          <w:color w:val="000000"/>
          <w:sz w:val="28"/>
        </w:rPr>
        <w:t xml:space="preserve">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w:t>
      </w:r>
      <w:r>
        <w:rPr>
          <w:rFonts w:ascii="Times New Roman"/>
          <w:b w:val="false"/>
          <w:i w:val="false"/>
          <w:color w:val="000000"/>
          <w:sz w:val="28"/>
        </w:rPr>
        <w:t>22-2-қосымша</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27-2-тармақпен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8" w:id="40"/>
    <w:p>
      <w:pPr>
        <w:spacing w:after="0"/>
        <w:ind w:left="0"/>
        <w:jc w:val="both"/>
      </w:pPr>
      <w:r>
        <w:rPr>
          <w:rFonts w:ascii="Times New Roman"/>
          <w:b w:val="false"/>
          <w:i w:val="false"/>
          <w:color w:val="000000"/>
          <w:sz w:val="28"/>
        </w:rPr>
        <w:t>
      30. 01-134-нысан (26-қосымша) бойынша алқабилерге сыйақылар төлеу есептері жасалады.</w:t>
      </w:r>
    </w:p>
    <w:bookmarkEnd w:id="40"/>
    <w:bookmarkStart w:name="z239" w:id="41"/>
    <w:p>
      <w:pPr>
        <w:spacing w:after="0"/>
        <w:ind w:left="0"/>
        <w:jc w:val="both"/>
      </w:pPr>
      <w:r>
        <w:rPr>
          <w:rFonts w:ascii="Times New Roman"/>
          <w:b w:val="false"/>
          <w:i w:val="false"/>
          <w:color w:val="000000"/>
          <w:sz w:val="28"/>
        </w:rPr>
        <w:t xml:space="preserve">
      31. 01-135-нысан (27-қосымша)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Кодексін және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42"/>
    <w:p>
      <w:pPr>
        <w:spacing w:after="0"/>
        <w:ind w:left="0"/>
        <w:jc w:val="both"/>
      </w:pPr>
      <w:r>
        <w:rPr>
          <w:rFonts w:ascii="Times New Roman"/>
          <w:b w:val="false"/>
          <w:i w:val="false"/>
          <w:color w:val="000000"/>
          <w:sz w:val="28"/>
        </w:rPr>
        <w:t>
      32. 01-139-нысаны (28-қосымша)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End w:id="42"/>
    <w:p>
      <w:pPr>
        <w:spacing w:after="0"/>
        <w:ind w:left="0"/>
        <w:jc w:val="both"/>
      </w:pPr>
      <w:r>
        <w:rPr>
          <w:rFonts w:ascii="Times New Roman"/>
          <w:b w:val="false"/>
          <w:i w:val="false"/>
          <w:color w:val="000000"/>
          <w:sz w:val="28"/>
        </w:rPr>
        <w:t>
      28-қосымшада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Start w:name="z241" w:id="43"/>
    <w:p>
      <w:pPr>
        <w:spacing w:after="0"/>
        <w:ind w:left="0"/>
        <w:jc w:val="both"/>
      </w:pPr>
      <w:r>
        <w:rPr>
          <w:rFonts w:ascii="Times New Roman"/>
          <w:b w:val="false"/>
          <w:i w:val="false"/>
          <w:color w:val="000000"/>
          <w:sz w:val="28"/>
        </w:rPr>
        <w:t>
      33. 01-141, 02-141, 03-141 және 04-141-нысандары (29-32-қосымшалар) 141 "Тамақ өнiмдерiн сатып алу" ерекшелiгi бойынша шығыстарды есептеуге арналған.</w:t>
      </w:r>
    </w:p>
    <w:bookmarkEnd w:id="43"/>
    <w:p>
      <w:pPr>
        <w:spacing w:after="0"/>
        <w:ind w:left="0"/>
        <w:jc w:val="both"/>
      </w:pPr>
      <w:r>
        <w:rPr>
          <w:rFonts w:ascii="Times New Roman"/>
          <w:b w:val="false"/>
          <w:i w:val="false"/>
          <w:color w:val="000000"/>
          <w:sz w:val="28"/>
        </w:rPr>
        <w:t>
      01-141-нысаны (29-қосымша)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(30-қосымша)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69-бабына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(31-қосымша)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(32-қосымша)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bookmarkStart w:name="z242" w:id="44"/>
    <w:p>
      <w:pPr>
        <w:spacing w:after="0"/>
        <w:ind w:left="0"/>
        <w:jc w:val="both"/>
      </w:pPr>
      <w:r>
        <w:rPr>
          <w:rFonts w:ascii="Times New Roman"/>
          <w:b w:val="false"/>
          <w:i w:val="false"/>
          <w:color w:val="000000"/>
          <w:sz w:val="28"/>
        </w:rPr>
        <w:t>
      34. 142 "Дәрi-дәрмектермен медициналық бағаныттағы өзге де құралдар" ерекшелiгi бойынша шығыстар көлемiн анықтау үшiн 01-142, 02-142 және 03-142 нысандары (33-35 қосымша) бойынша есептер жасалады.</w:t>
      </w:r>
    </w:p>
    <w:bookmarkEnd w:id="44"/>
    <w:p>
      <w:pPr>
        <w:spacing w:after="0"/>
        <w:ind w:left="0"/>
        <w:jc w:val="both"/>
      </w:pPr>
      <w:r>
        <w:rPr>
          <w:rFonts w:ascii="Times New Roman"/>
          <w:b w:val="false"/>
          <w:i w:val="false"/>
          <w:color w:val="000000"/>
          <w:sz w:val="28"/>
        </w:rPr>
        <w:t>
      01-142-нысанды (33-қосымша)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p>
      <w:pPr>
        <w:spacing w:after="0"/>
        <w:ind w:left="0"/>
        <w:jc w:val="both"/>
      </w:pPr>
      <w:r>
        <w:rPr>
          <w:rFonts w:ascii="Times New Roman"/>
          <w:b w:val="false"/>
          <w:i w:val="false"/>
          <w:color w:val="000000"/>
          <w:sz w:val="28"/>
        </w:rPr>
        <w:t>
      02-142-нысан (34-қосымша) денсаулық сақтау стационарлық мекемелерiнде дәрi-дәрмектерге арналған шығыстарды есептеу үшiн толтырылады.</w:t>
      </w:r>
    </w:p>
    <w:p>
      <w:pPr>
        <w:spacing w:after="0"/>
        <w:ind w:left="0"/>
        <w:jc w:val="both"/>
      </w:pPr>
      <w:r>
        <w:rPr>
          <w:rFonts w:ascii="Times New Roman"/>
          <w:b w:val="false"/>
          <w:i w:val="false"/>
          <w:color w:val="000000"/>
          <w:sz w:val="28"/>
        </w:rPr>
        <w:t>
      03-142-нысан (35-қосымша) амбулаториялық-емханалық мекемелерде дәрi-дәрмектерге арналған шығыстарды есептеу үшiн жасалады.</w:t>
      </w:r>
    </w:p>
    <w:p>
      <w:pPr>
        <w:spacing w:after="0"/>
        <w:ind w:left="0"/>
        <w:jc w:val="both"/>
      </w:pPr>
      <w:r>
        <w:rPr>
          <w:rFonts w:ascii="Times New Roman"/>
          <w:b w:val="false"/>
          <w:i w:val="false"/>
          <w:color w:val="000000"/>
          <w:sz w:val="28"/>
        </w:rPr>
        <w:t>
      Көрсетiлген нысандар бойынша күнiне бiр бірлікiк дәрi-дәрмектер мен өзге де медициналық бағаныттағы құралдарды сатып алу шығыстары нормаларын басшылыққа алған жөн.</w:t>
      </w:r>
    </w:p>
    <w:bookmarkStart w:name="z243" w:id="45"/>
    <w:p>
      <w:pPr>
        <w:spacing w:after="0"/>
        <w:ind w:left="0"/>
        <w:jc w:val="both"/>
      </w:pPr>
      <w:r>
        <w:rPr>
          <w:rFonts w:ascii="Times New Roman"/>
          <w:b w:val="false"/>
          <w:i w:val="false"/>
          <w:color w:val="000000"/>
          <w:sz w:val="28"/>
        </w:rPr>
        <w:t>
      35. 01-143-нысаны (36-қосымша) Заттай мүлiктер мен басқа да нысандық және арнайы киiмдердi сатып алу, тiгу және жөндеу бойынша шығыстарды есептеу үшiн толтырылады.</w:t>
      </w:r>
    </w:p>
    <w:bookmarkEnd w:id="45"/>
    <w:p>
      <w:pPr>
        <w:spacing w:after="0"/>
        <w:ind w:left="0"/>
        <w:jc w:val="both"/>
      </w:pPr>
      <w:r>
        <w:rPr>
          <w:rFonts w:ascii="Times New Roman"/>
          <w:b w:val="false"/>
          <w:i w:val="false"/>
          <w:color w:val="000000"/>
          <w:sz w:val="28"/>
        </w:rPr>
        <w:t>
      36-қосымша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bookmarkStart w:name="z244" w:id="46"/>
    <w:p>
      <w:pPr>
        <w:spacing w:after="0"/>
        <w:ind w:left="0"/>
        <w:jc w:val="both"/>
      </w:pPr>
      <w:r>
        <w:rPr>
          <w:rFonts w:ascii="Times New Roman"/>
          <w:b w:val="false"/>
          <w:i w:val="false"/>
          <w:color w:val="000000"/>
          <w:sz w:val="28"/>
        </w:rPr>
        <w:t>
      36. 01-144-нысан (37-қосымша) жанар-жағармай материалдарына мемлекетті органдардың шығындарын есептеуге арналған.</w:t>
      </w:r>
    </w:p>
    <w:bookmarkEnd w:id="46"/>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(38-қосымша)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bookmarkStart w:name="z245" w:id="47"/>
    <w:p>
      <w:pPr>
        <w:spacing w:after="0"/>
        <w:ind w:left="0"/>
        <w:jc w:val="both"/>
      </w:pPr>
      <w:r>
        <w:rPr>
          <w:rFonts w:ascii="Times New Roman"/>
          <w:b w:val="false"/>
          <w:i w:val="false"/>
          <w:color w:val="000000"/>
          <w:sz w:val="28"/>
        </w:rPr>
        <w:t>
      37. 01-149, 02-149, 03-149-нысандар 149 "Басқа қорлар сатып алу" ерекшелiгi бойынша тауар құнының бірлікігі үшін негіздеуші құжаттарды ұсына отырып (39-41-қосымшалар) шығыстарды айқындауға арналған.</w:t>
      </w:r>
    </w:p>
    <w:bookmarkEnd w:id="47"/>
    <w:p>
      <w:pPr>
        <w:spacing w:after="0"/>
        <w:ind w:left="0"/>
        <w:jc w:val="both"/>
      </w:pPr>
      <w:r>
        <w:rPr>
          <w:rFonts w:ascii="Times New Roman"/>
          <w:b w:val="false"/>
          <w:i w:val="false"/>
          <w:color w:val="000000"/>
          <w:sz w:val="28"/>
        </w:rPr>
        <w:t>
      01-149-нысан (39-қосымша)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p>
      <w:pPr>
        <w:spacing w:after="0"/>
        <w:ind w:left="0"/>
        <w:jc w:val="both"/>
      </w:pPr>
      <w:r>
        <w:rPr>
          <w:rFonts w:ascii="Times New Roman"/>
          <w:b w:val="false"/>
          <w:i w:val="false"/>
          <w:color w:val="000000"/>
          <w:sz w:val="28"/>
        </w:rPr>
        <w:t>
      Осы есептеудi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p>
      <w:pPr>
        <w:spacing w:after="0"/>
        <w:ind w:left="0"/>
        <w:jc w:val="both"/>
      </w:pPr>
      <w:r>
        <w:rPr>
          <w:rFonts w:ascii="Times New Roman"/>
          <w:b w:val="false"/>
          <w:i w:val="false"/>
          <w:color w:val="000000"/>
          <w:sz w:val="28"/>
        </w:rPr>
        <w:t>
      02-149-нысан (40-қосымша) шығыс материалдарын сатып алу бойынша шығыстарды есептеу үшін толтырылады.</w:t>
      </w:r>
    </w:p>
    <w:p>
      <w:pPr>
        <w:spacing w:after="0"/>
        <w:ind w:left="0"/>
        <w:jc w:val="both"/>
      </w:pPr>
      <w:r>
        <w:rPr>
          <w:rFonts w:ascii="Times New Roman"/>
          <w:b w:val="false"/>
          <w:i w:val="false"/>
          <w:color w:val="000000"/>
          <w:sz w:val="28"/>
        </w:rPr>
        <w:t>
      03-149-нысан (41-қосымша)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p>
    <w:bookmarkStart w:name="z246" w:id="48"/>
    <w:p>
      <w:pPr>
        <w:spacing w:after="0"/>
        <w:ind w:left="0"/>
        <w:jc w:val="both"/>
      </w:pPr>
      <w:r>
        <w:rPr>
          <w:rFonts w:ascii="Times New Roman"/>
          <w:b w:val="false"/>
          <w:i w:val="false"/>
          <w:color w:val="000000"/>
          <w:sz w:val="28"/>
        </w:rPr>
        <w:t>
      38. 01-151, 02-151, 03-151, 04-151 (42-45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48"/>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(42-44-қосымшалар) су, электр энергиясын, жылуды, газды тұтыну нормалары белгiленген қуаттылық бірлікiгiнiң саны көрсетiледi.</w:t>
      </w:r>
    </w:p>
    <w:p>
      <w:pPr>
        <w:spacing w:after="0"/>
        <w:ind w:left="0"/>
        <w:jc w:val="both"/>
      </w:pPr>
      <w:r>
        <w:rPr>
          <w:rFonts w:ascii="Times New Roman"/>
          <w:b w:val="false"/>
          <w:i w:val="false"/>
          <w:color w:val="000000"/>
          <w:sz w:val="28"/>
        </w:rPr>
        <w:t>
      01-151-нысанды (42-қосымша)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(43-қосымша)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(44-қосымша)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(45-қосымша)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bookmarkStart w:name="z247" w:id="49"/>
    <w:p>
      <w:pPr>
        <w:spacing w:after="0"/>
        <w:ind w:left="0"/>
        <w:jc w:val="both"/>
      </w:pPr>
      <w:r>
        <w:rPr>
          <w:rFonts w:ascii="Times New Roman"/>
          <w:b w:val="false"/>
          <w:i w:val="false"/>
          <w:color w:val="000000"/>
          <w:sz w:val="28"/>
        </w:rPr>
        <w:t>
      39. 01-152-нысан (46-қосымша) байланыс қызметтерiне ақы төлеу бойынша шығыстарды есептеу үшiн толтырылады.</w:t>
      </w:r>
    </w:p>
    <w:bookmarkEnd w:id="49"/>
    <w:p>
      <w:pPr>
        <w:spacing w:after="0"/>
        <w:ind w:left="0"/>
        <w:jc w:val="both"/>
      </w:pPr>
      <w:r>
        <w:rPr>
          <w:rFonts w:ascii="Times New Roman"/>
          <w:b w:val="false"/>
          <w:i w:val="false"/>
          <w:color w:val="000000"/>
          <w:sz w:val="28"/>
        </w:rPr>
        <w:t>
      01-152 -нысанды телекоммуникациялық қызметтердi сатып алуға арналған iс-шараларды жоспарлаған кезде мемлекеттiк мекемелер қолданады.</w:t>
      </w:r>
    </w:p>
    <w:p>
      <w:pPr>
        <w:spacing w:after="0"/>
        <w:ind w:left="0"/>
        <w:jc w:val="both"/>
      </w:pPr>
      <w:r>
        <w:rPr>
          <w:rFonts w:ascii="Times New Roman"/>
          <w:b w:val="false"/>
          <w:i w:val="false"/>
          <w:color w:val="000000"/>
          <w:sz w:val="28"/>
        </w:rPr>
        <w:t>
      01-152-нысан бойынша шығыстарды есептеу кезiнде телефон байланысын пайдалану үшін тиесілілік нормаларды басшылыққа алған жөн.</w:t>
      </w:r>
    </w:p>
    <w:p>
      <w:pPr>
        <w:spacing w:after="0"/>
        <w:ind w:left="0"/>
        <w:jc w:val="both"/>
      </w:pPr>
      <w:r>
        <w:rPr>
          <w:rFonts w:ascii="Times New Roman"/>
          <w:b w:val="false"/>
          <w:i w:val="false"/>
          <w:color w:val="000000"/>
          <w:sz w:val="28"/>
        </w:rPr>
        <w:t>
      46-қосымшаның 5 және 15-жолдарында мемлекеттiк органның ерекшелiгiне сәйкес түзетiлетің телекоммуникациялық қызметтердiң болжамды тiзiмi мен сипаттамалары келтiрiлген.</w:t>
      </w:r>
    </w:p>
    <w:bookmarkStart w:name="z248" w:id="50"/>
    <w:p>
      <w:pPr>
        <w:spacing w:after="0"/>
        <w:ind w:left="0"/>
        <w:jc w:val="both"/>
      </w:pPr>
      <w:r>
        <w:rPr>
          <w:rFonts w:ascii="Times New Roman"/>
          <w:b w:val="false"/>
          <w:i w:val="false"/>
          <w:color w:val="000000"/>
          <w:sz w:val="28"/>
        </w:rPr>
        <w:t>
      40. 01-153-нысанын (47-қосымша)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p>
    <w:bookmarkEnd w:id="50"/>
    <w:bookmarkStart w:name="z249" w:id="51"/>
    <w:p>
      <w:pPr>
        <w:spacing w:after="0"/>
        <w:ind w:left="0"/>
        <w:jc w:val="both"/>
      </w:pPr>
      <w:r>
        <w:rPr>
          <w:rFonts w:ascii="Times New Roman"/>
          <w:b w:val="false"/>
          <w:i w:val="false"/>
          <w:color w:val="000000"/>
          <w:sz w:val="28"/>
        </w:rPr>
        <w:t>
      41. 01-159, 02-159-нысандар (48 және 49-қосымшалар) 159 "Өзге де қызметтер мен жұмыстар" ерекшелiгi бойынша шығыстарды есептеуге арналған.</w:t>
      </w:r>
    </w:p>
    <w:bookmarkEnd w:id="51"/>
    <w:p>
      <w:pPr>
        <w:spacing w:after="0"/>
        <w:ind w:left="0"/>
        <w:jc w:val="both"/>
      </w:pPr>
      <w:r>
        <w:rPr>
          <w:rFonts w:ascii="Times New Roman"/>
          <w:b w:val="false"/>
          <w:i w:val="false"/>
          <w:color w:val="000000"/>
          <w:sz w:val="28"/>
        </w:rPr>
        <w:t xml:space="preserve">
      01-159-нысаны (48-қосымша)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(49-қосымша)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bookmarkStart w:name="z447" w:id="52"/>
    <w:p>
      <w:pPr>
        <w:spacing w:after="0"/>
        <w:ind w:left="0"/>
        <w:jc w:val="both"/>
      </w:pPr>
      <w:r>
        <w:rPr>
          <w:rFonts w:ascii="Times New Roman"/>
          <w:b w:val="false"/>
          <w:i w:val="false"/>
          <w:color w:val="000000"/>
          <w:sz w:val="28"/>
        </w:rPr>
        <w:t xml:space="preserve">
      41-1. 03-159-нысан (50-қосымша) үй-жай үшін жалдау ақысын төлеу шығыстарын есептеуге арналған. Жоспарланатын шығыстарды негіздеу үшін "Мемлекеттік сатып алу туралы" Қазақстан Республикасы Заңының 2-бабының </w:t>
      </w:r>
      <w:r>
        <w:rPr>
          <w:rFonts w:ascii="Times New Roman"/>
          <w:b w:val="false"/>
          <w:i w:val="false"/>
          <w:color w:val="000000"/>
          <w:sz w:val="28"/>
        </w:rPr>
        <w:t>29) тармағында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үшін-жайлар мен ғимараттарды жалдау туралы шарттардың көшірмелері ұсынылады.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1" w:id="53"/>
    <w:p>
      <w:pPr>
        <w:spacing w:after="0"/>
        <w:ind w:left="0"/>
        <w:jc w:val="both"/>
      </w:pPr>
      <w:r>
        <w:rPr>
          <w:rFonts w:ascii="Times New Roman"/>
          <w:b w:val="false"/>
          <w:i w:val="false"/>
          <w:color w:val="000000"/>
          <w:sz w:val="28"/>
        </w:rPr>
        <w:t>
      43. 01-161-нысан (51-қосымша) ел iшiндегi iссапарлар мен қызметтiк сапарлар шығыстарды есептеуге арналған.</w:t>
      </w:r>
    </w:p>
    <w:bookmarkEnd w:id="53"/>
    <w:p>
      <w:pPr>
        <w:spacing w:after="0"/>
        <w:ind w:left="0"/>
        <w:jc w:val="both"/>
      </w:pPr>
      <w:r>
        <w:rPr>
          <w:rFonts w:ascii="Times New Roman"/>
          <w:b w:val="false"/>
          <w:i w:val="false"/>
          <w:color w:val="000000"/>
          <w:sz w:val="28"/>
        </w:rPr>
        <w:t>
      51-қосымшаны мемлекеттік мекемелер 136 "Техникалық персоналдың ел ішіндегі іссапарлары мен қызметтік жүріп-тұруы", 137 "Алқабилердің іссапар шығыстары", 161 "Ел ішіндегі іссапарлар мен қызметтік жүріп-тұруы" ерекшеліктері бойынша шығыстарды есептеу кезінде қолданады.</w:t>
      </w:r>
    </w:p>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w:t>
      </w:r>
      <w:r>
        <w:rPr>
          <w:rFonts w:ascii="Times New Roman"/>
          <w:b w:val="false"/>
          <w:i w:val="false"/>
          <w:color w:val="000000"/>
          <w:sz w:val="28"/>
        </w:rPr>
        <w:t>1428</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(бұдан әрі – № 256 қаулы) </w:t>
      </w:r>
      <w:r>
        <w:rPr>
          <w:rFonts w:ascii="Times New Roman"/>
          <w:b w:val="false"/>
          <w:i w:val="false"/>
          <w:color w:val="000000"/>
          <w:sz w:val="28"/>
        </w:rPr>
        <w:t>қаулыларын</w:t>
      </w:r>
      <w:r>
        <w:rPr>
          <w:rFonts w:ascii="Times New Roman"/>
          <w:b w:val="false"/>
          <w:i w:val="false"/>
          <w:color w:val="000000"/>
          <w:sz w:val="28"/>
        </w:rPr>
        <w:t xml:space="preserve"> басшылыққа алған жөн.</w:t>
      </w:r>
    </w:p>
    <w:bookmarkStart w:name="z252" w:id="54"/>
    <w:p>
      <w:pPr>
        <w:spacing w:after="0"/>
        <w:ind w:left="0"/>
        <w:jc w:val="both"/>
      </w:pPr>
      <w:r>
        <w:rPr>
          <w:rFonts w:ascii="Times New Roman"/>
          <w:b w:val="false"/>
          <w:i w:val="false"/>
          <w:color w:val="000000"/>
          <w:sz w:val="28"/>
        </w:rPr>
        <w:t>
      44. 01-162-нысанды (52-қосымша) мемлекеттiк мекемелер елден тыс жерлерге қызметтiк iссапарларға арналған шығыстарды есептеу үшiн толтырады.</w:t>
      </w:r>
    </w:p>
    <w:bookmarkEnd w:id="54"/>
    <w:p>
      <w:pPr>
        <w:spacing w:after="0"/>
        <w:ind w:left="0"/>
        <w:jc w:val="both"/>
      </w:pPr>
      <w:r>
        <w:rPr>
          <w:rFonts w:ascii="Times New Roman"/>
          <w:b w:val="false"/>
          <w:i w:val="false"/>
          <w:color w:val="000000"/>
          <w:sz w:val="28"/>
        </w:rPr>
        <w:t>
      Осы есептеудi жасаған кезде № 256 қаулысын басшылыққа алған жөн.</w:t>
      </w:r>
    </w:p>
    <w:bookmarkStart w:name="z253" w:id="55"/>
    <w:p>
      <w:pPr>
        <w:spacing w:after="0"/>
        <w:ind w:left="0"/>
        <w:jc w:val="both"/>
      </w:pPr>
      <w:r>
        <w:rPr>
          <w:rFonts w:ascii="Times New Roman"/>
          <w:b w:val="false"/>
          <w:i w:val="false"/>
          <w:color w:val="000000"/>
          <w:sz w:val="28"/>
        </w:rPr>
        <w:t>
      45.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p>
    <w:bookmarkEnd w:id="55"/>
    <w:bookmarkStart w:name="z254" w:id="56"/>
    <w:p>
      <w:pPr>
        <w:spacing w:after="0"/>
        <w:ind w:left="0"/>
        <w:jc w:val="both"/>
      </w:pPr>
      <w:r>
        <w:rPr>
          <w:rFonts w:ascii="Times New Roman"/>
          <w:b w:val="false"/>
          <w:i w:val="false"/>
          <w:color w:val="000000"/>
          <w:sz w:val="28"/>
        </w:rPr>
        <w:t>
      46. 01-324 және 02-324-нысандар (53 және 54-қосымшалар) 324 "Стипендиялар" ерекшелiгi бойынша шығыстарды есептеуге арналған.</w:t>
      </w:r>
    </w:p>
    <w:bookmarkEnd w:id="56"/>
    <w:p>
      <w:pPr>
        <w:spacing w:after="0"/>
        <w:ind w:left="0"/>
        <w:jc w:val="both"/>
      </w:pPr>
      <w:r>
        <w:rPr>
          <w:rFonts w:ascii="Times New Roman"/>
          <w:b w:val="false"/>
          <w:i w:val="false"/>
          <w:color w:val="000000"/>
          <w:sz w:val="28"/>
        </w:rPr>
        <w:t>
      01-324-нысан (53-қосымша)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p>
      <w:pPr>
        <w:spacing w:after="0"/>
        <w:ind w:left="0"/>
        <w:jc w:val="both"/>
      </w:pPr>
      <w:r>
        <w:rPr>
          <w:rFonts w:ascii="Times New Roman"/>
          <w:b w:val="false"/>
          <w:i w:val="false"/>
          <w:color w:val="000000"/>
          <w:sz w:val="28"/>
        </w:rPr>
        <w:t>
      02-324-нысан (54-қосымша)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Start w:name="z448" w:id="57"/>
    <w:p>
      <w:pPr>
        <w:spacing w:after="0"/>
        <w:ind w:left="0"/>
        <w:jc w:val="both"/>
      </w:pPr>
      <w:r>
        <w:rPr>
          <w:rFonts w:ascii="Times New Roman"/>
          <w:b w:val="false"/>
          <w:i w:val="false"/>
          <w:color w:val="000000"/>
          <w:sz w:val="28"/>
        </w:rPr>
        <w:t>
      46-1.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және 722-ерекшелiктерi бойынша жоспарланатын шығыстардың түрлері жөніндегі есептеулер еркiн нысанда жасалады.</w:t>
      </w:r>
    </w:p>
    <w:bookmarkEnd w:id="57"/>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1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кодексінің </w:t>
      </w:r>
      <w:r>
        <w:rPr>
          <w:rFonts w:ascii="Times New Roman"/>
          <w:b w:val="false"/>
          <w:i w:val="false"/>
          <w:color w:val="000000"/>
          <w:sz w:val="28"/>
        </w:rPr>
        <w:t>12-бөліміне</w:t>
      </w:r>
      <w:r>
        <w:rPr>
          <w:rFonts w:ascii="Times New Roman"/>
          <w:b w:val="false"/>
          <w:i w:val="false"/>
          <w:color w:val="000000"/>
          <w:sz w:val="28"/>
        </w:rPr>
        <w:t xml:space="preserve"> сәйкес әлеуметтік салық бойынша жарналары және Қазақстан Республикасы Әлеуметтік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""Халықаралық бағдарламалар орталығы" акционерлік қоғамын құрудың кейбір мәселелері туралы"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арналған шығыстарды жоспарлау кезінде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бекітілген өкілдік шығындар нормаларын басшылыққа алу қажет.</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both"/>
      </w:pPr>
      <w:r>
        <w:rPr>
          <w:rFonts w:ascii="Times New Roman"/>
          <w:b w:val="false"/>
          <w:i w:val="false"/>
          <w:color w:val="000000"/>
          <w:sz w:val="28"/>
        </w:rPr>
        <w:t xml:space="preserve">
      158 "Ақпараттандыру саласындағы жұмыстар мен қызметтерге ақы төлеу" 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тізбесін басшылыққа алу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58"/>
    <w:p>
      <w:pPr>
        <w:spacing w:after="0"/>
        <w:ind w:left="0"/>
        <w:jc w:val="both"/>
      </w:pPr>
      <w:r>
        <w:rPr>
          <w:rFonts w:ascii="Times New Roman"/>
          <w:b w:val="false"/>
          <w:i w:val="false"/>
          <w:color w:val="000000"/>
          <w:sz w:val="28"/>
        </w:rPr>
        <w:t>
      48. Нысаналы аударымға бағанытталған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бағанытталған шығыс түрлері бойынша ерікті нысанда жасалады. Есептерге шығыстардың әрбір түрі бойынша тиісті құжаттар мен негіздемелер қоса беріледі.</w:t>
      </w:r>
    </w:p>
    <w:bookmarkEnd w:id="58"/>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both"/>
      </w:pPr>
      <w:r>
        <w:rPr>
          <w:rFonts w:ascii="Times New Roman"/>
          <w:b w:val="false"/>
          <w:i w:val="false"/>
          <w:color w:val="000000"/>
          <w:sz w:val="28"/>
        </w:rPr>
        <w:t>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w:t>
      </w:r>
    </w:p>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p>
      <w:pPr>
        <w:spacing w:after="0"/>
        <w:ind w:left="0"/>
        <w:jc w:val="both"/>
      </w:pPr>
      <w:r>
        <w:rPr>
          <w:rFonts w:ascii="Times New Roman"/>
          <w:b w:val="false"/>
          <w:i w:val="false"/>
          <w:color w:val="000000"/>
          <w:sz w:val="28"/>
        </w:rPr>
        <w:t>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w:t>
      </w:r>
    </w:p>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Start w:name="z257" w:id="59"/>
    <w:p>
      <w:pPr>
        <w:spacing w:after="0"/>
        <w:ind w:left="0"/>
        <w:jc w:val="both"/>
      </w:pPr>
      <w:r>
        <w:rPr>
          <w:rFonts w:ascii="Times New Roman"/>
          <w:b w:val="false"/>
          <w:i w:val="false"/>
          <w:color w:val="000000"/>
          <w:sz w:val="28"/>
        </w:rPr>
        <w:t>
      49. Нысаналы салым салуға бағанытталған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p>
    <w:bookmarkEnd w:id="59"/>
    <w:bookmarkStart w:name="z258" w:id="60"/>
    <w:p>
      <w:pPr>
        <w:spacing w:after="0"/>
        <w:ind w:left="0"/>
        <w:jc w:val="both"/>
      </w:pPr>
      <w:r>
        <w:rPr>
          <w:rFonts w:ascii="Times New Roman"/>
          <w:b w:val="false"/>
          <w:i w:val="false"/>
          <w:color w:val="000000"/>
          <w:sz w:val="28"/>
        </w:rPr>
        <w:t>
      50.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бағанытталған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60"/>
    <w:bookmarkStart w:name="z259" w:id="61"/>
    <w:p>
      <w:pPr>
        <w:spacing w:after="0"/>
        <w:ind w:left="0"/>
        <w:jc w:val="both"/>
      </w:pPr>
      <w:r>
        <w:rPr>
          <w:rFonts w:ascii="Times New Roman"/>
          <w:b w:val="false"/>
          <w:i w:val="false"/>
          <w:color w:val="000000"/>
          <w:sz w:val="28"/>
        </w:rPr>
        <w:t>
      51. Жоғарыда көрсетiлген нысандар бойынша есептемелердiң негiзiнде мемлекеттiк мекемелер осы Қағидалардың 57-қосымшасына сәйкес, бюджеттiк бағдарламалар (кiшi бюджеттiк бағдарламалар) бойынша жиынтық есептеме (бұдан әрi - MM нысаны) жасайды.</w:t>
      </w:r>
    </w:p>
    <w:bookmarkEnd w:id="61"/>
    <w:p>
      <w:pPr>
        <w:spacing w:after="0"/>
        <w:ind w:left="0"/>
        <w:jc w:val="both"/>
      </w:pPr>
      <w:r>
        <w:rPr>
          <w:rFonts w:ascii="Times New Roman"/>
          <w:b w:val="false"/>
          <w:i w:val="false"/>
          <w:color w:val="000000"/>
          <w:sz w:val="28"/>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p>
      <w:pPr>
        <w:spacing w:after="0"/>
        <w:ind w:left="0"/>
        <w:jc w:val="both"/>
      </w:pP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bookmarkStart w:name="z260" w:id="62"/>
    <w:p>
      <w:pPr>
        <w:spacing w:after="0"/>
        <w:ind w:left="0"/>
        <w:jc w:val="both"/>
      </w:pPr>
      <w:r>
        <w:rPr>
          <w:rFonts w:ascii="Times New Roman"/>
          <w:b w:val="false"/>
          <w:i w:val="false"/>
          <w:color w:val="000000"/>
          <w:sz w:val="28"/>
        </w:rPr>
        <w:t>
      52.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bookmarkEnd w:id="62"/>
    <w:bookmarkStart w:name="z261" w:id="63"/>
    <w:p>
      <w:pPr>
        <w:spacing w:after="0"/>
        <w:ind w:left="0"/>
        <w:jc w:val="both"/>
      </w:pPr>
      <w:r>
        <w:rPr>
          <w:rFonts w:ascii="Times New Roman"/>
          <w:b w:val="false"/>
          <w:i w:val="false"/>
          <w:color w:val="000000"/>
          <w:sz w:val="28"/>
        </w:rPr>
        <w:t xml:space="preserve">
      53. ММ нысаны бойынша мемлекеттiк мекемелер ұсынған жиынтық есептемелердiң негiзiнде бюджеттік бағдарламалар әкiмшiсi </w:t>
      </w:r>
      <w:r>
        <w:rPr>
          <w:rFonts w:ascii="Times New Roman"/>
          <w:b w:val="false"/>
          <w:i w:val="false"/>
          <w:color w:val="000000"/>
          <w:sz w:val="28"/>
        </w:rPr>
        <w:t>бұйрығымен</w:t>
      </w:r>
      <w:r>
        <w:rPr>
          <w:rFonts w:ascii="Times New Roman"/>
          <w:b w:val="false"/>
          <w:i w:val="false"/>
          <w:color w:val="000000"/>
          <w:sz w:val="28"/>
        </w:rPr>
        <w:t>) бюджеттiк бағдарлама (кiшi бағдарламалар) бойынша бюджеттік бағдарламалар әкімшілері есептеуі жасалады. Есептеу мемлекеттік органның даму жоспарына енгізілген әрбір бюджеттік бағдарлама (кіші бағдарлама) бойынша жасалады.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2" w:id="64"/>
    <w:p>
      <w:pPr>
        <w:spacing w:after="0"/>
        <w:ind w:left="0"/>
        <w:jc w:val="both"/>
      </w:pPr>
      <w:r>
        <w:rPr>
          <w:rFonts w:ascii="Times New Roman"/>
          <w:b w:val="false"/>
          <w:i w:val="false"/>
          <w:color w:val="000000"/>
          <w:sz w:val="28"/>
        </w:rPr>
        <w:t>
      54. ММ (жиынтық) нысаны негiзiнде осы Қағидаларға 59-қосымшаға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bookmarkEnd w:id="64"/>
    <w:bookmarkStart w:name="z263" w:id="65"/>
    <w:p>
      <w:pPr>
        <w:spacing w:after="0"/>
        <w:ind w:left="0"/>
        <w:jc w:val="both"/>
      </w:pPr>
      <w:r>
        <w:rPr>
          <w:rFonts w:ascii="Times New Roman"/>
          <w:b w:val="false"/>
          <w:i w:val="false"/>
          <w:color w:val="000000"/>
          <w:sz w:val="28"/>
        </w:rPr>
        <w:t>
      55. Шығыстар есептеулерiнiң негiзiнде осы қағидаларға 60-қосымшаға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p>
    <w:bookmarkEnd w:id="65"/>
    <w:bookmarkStart w:name="z264" w:id="66"/>
    <w:p>
      <w:pPr>
        <w:spacing w:after="0"/>
        <w:ind w:left="0"/>
        <w:jc w:val="both"/>
      </w:pPr>
      <w:r>
        <w:rPr>
          <w:rFonts w:ascii="Times New Roman"/>
          <w:b w:val="false"/>
          <w:i w:val="false"/>
          <w:color w:val="000000"/>
          <w:sz w:val="28"/>
        </w:rPr>
        <w:t>
      56. Шығыстарды есептеу негізінде 2016-2018 жылдарға және кейінгі қаржы жылдарына арналған республикалық бюджетті қалыптастыру кезінде осы Қағидаларға 61-қосымшаға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bookmarkEnd w:id="66"/>
    <w:bookmarkStart w:name="z449" w:id="67"/>
    <w:p>
      <w:pPr>
        <w:spacing w:after="0"/>
        <w:ind w:left="0"/>
        <w:jc w:val="both"/>
      </w:pPr>
      <w:r>
        <w:rPr>
          <w:rFonts w:ascii="Times New Roman"/>
          <w:b w:val="false"/>
          <w:i w:val="false"/>
          <w:color w:val="000000"/>
          <w:sz w:val="28"/>
        </w:rPr>
        <w:t>
      56-1. 01-413-нысан (62-қосымша) автомобиль көлiк құралдарын сатып алу шығыстарын есептеуге арналған.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56-1-тармақпен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6" w:id="68"/>
    <w:p>
      <w:pPr>
        <w:spacing w:after="0"/>
        <w:ind w:left="0"/>
        <w:jc w:val="both"/>
      </w:pPr>
      <w:r>
        <w:rPr>
          <w:rFonts w:ascii="Times New Roman"/>
          <w:b w:val="false"/>
          <w:i w:val="false"/>
          <w:color w:val="000000"/>
          <w:sz w:val="28"/>
        </w:rPr>
        <w:t>
      58. 01-414 нысаны (63-қосымша)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p>
    <w:bookmarkEnd w:id="68"/>
    <w:p>
      <w:pPr>
        <w:spacing w:after="0"/>
        <w:ind w:left="0"/>
        <w:jc w:val="both"/>
      </w:pPr>
      <w:r>
        <w:rPr>
          <w:rFonts w:ascii="Times New Roman"/>
          <w:b w:val="false"/>
          <w:i w:val="false"/>
          <w:color w:val="000000"/>
          <w:sz w:val="28"/>
        </w:rPr>
        <w:t>
      02-414 нысаны (64-қосымша) мемлекеттiк органдар кеңсе жиһазын сатып алуға мемлекеттік органдар шығыстарын есептеу үшін жасайды.</w:t>
      </w:r>
    </w:p>
    <w:p>
      <w:pPr>
        <w:spacing w:after="0"/>
        <w:ind w:left="0"/>
        <w:jc w:val="both"/>
      </w:pPr>
      <w:r>
        <w:rPr>
          <w:rFonts w:ascii="Times New Roman"/>
          <w:b w:val="false"/>
          <w:i w:val="false"/>
          <w:color w:val="000000"/>
          <w:sz w:val="28"/>
        </w:rPr>
        <w:t xml:space="preserve">
      Есепті жасау кезінде Нормативтік құқықтық актілерді мемлекеттік тіркеу тізілімінде № 13483 болып тіркелген,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бұйрығына</w:t>
      </w:r>
      <w:r>
        <w:rPr>
          <w:rFonts w:ascii="Times New Roman"/>
          <w:b w:val="false"/>
          <w:i w:val="false"/>
          <w:color w:val="000000"/>
          <w:sz w:val="28"/>
        </w:rPr>
        <w:t xml:space="preserve"> сәйкес кеңсе жиһазын сатып алуға арналған норматив және тозу нормалары қолданылады.</w:t>
      </w:r>
    </w:p>
    <w:bookmarkStart w:name="z267" w:id="69"/>
    <w:p>
      <w:pPr>
        <w:spacing w:after="0"/>
        <w:ind w:left="0"/>
        <w:jc w:val="both"/>
      </w:pPr>
      <w:r>
        <w:rPr>
          <w:rFonts w:ascii="Times New Roman"/>
          <w:b w:val="false"/>
          <w:i w:val="false"/>
          <w:color w:val="000000"/>
          <w:sz w:val="28"/>
        </w:rPr>
        <w:t>
      59. 01-416 нысан (65-қосымша)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69"/>
    <w:p>
      <w:pPr>
        <w:spacing w:after="0"/>
        <w:ind w:left="0"/>
        <w:jc w:val="both"/>
      </w:pP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w:t>
      </w:r>
    </w:p>
    <w:p>
      <w:pPr>
        <w:spacing w:after="0"/>
        <w:ind w:left="0"/>
        <w:jc w:val="both"/>
      </w:pPr>
      <w:r>
        <w:rPr>
          <w:rFonts w:ascii="Times New Roman"/>
          <w:b w:val="false"/>
          <w:i w:val="false"/>
          <w:color w:val="000000"/>
          <w:sz w:val="28"/>
        </w:rPr>
        <w:t>
      Жылдық техникалық қолдаумен берiлетің лицензияларға, оларды сатып алуға жұмсалатын шығыстарға жылдық техникалық қолдаудың құнын қосуға болады.</w:t>
      </w:r>
    </w:p>
    <w:bookmarkStart w:name="z268" w:id="70"/>
    <w:p>
      <w:pPr>
        <w:spacing w:after="0"/>
        <w:ind w:left="0"/>
        <w:jc w:val="both"/>
      </w:pPr>
      <w:r>
        <w:rPr>
          <w:rFonts w:ascii="Times New Roman"/>
          <w:b w:val="false"/>
          <w:i w:val="false"/>
          <w:color w:val="000000"/>
          <w:sz w:val="28"/>
        </w:rPr>
        <w:t>
      60. Заңды тұлғаларға, оның ішінде шаруа (фермерлік) қожалықтарына берілетін субсидиялар шығыстарын есептеуге арналған 01-311-нысан (66-қосымша). Шығындар бағаныттары бойынша есептеулермен бірге негіздемелік құжаттар ұсынылады.</w:t>
      </w:r>
    </w:p>
    <w:bookmarkEnd w:id="70"/>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(67-қосымша)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bookmarkStart w:name="z269" w:id="71"/>
    <w:p>
      <w:pPr>
        <w:spacing w:after="0"/>
        <w:ind w:left="0"/>
        <w:jc w:val="both"/>
      </w:pPr>
      <w:r>
        <w:rPr>
          <w:rFonts w:ascii="Times New Roman"/>
          <w:b w:val="false"/>
          <w:i w:val="false"/>
          <w:color w:val="000000"/>
          <w:sz w:val="28"/>
        </w:rPr>
        <w:t>
      61. Трансферттер, бюджеттiк кредиттер беруге, күрделi шығыстарды жүзеге асыру мемлекет мiндеттемелерін орындау бағанытталған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 түрi бойынша ашып жазыла отырып берiлуi тиiс.</w:t>
      </w:r>
    </w:p>
    <w:bookmarkEnd w:id="71"/>
    <w:p>
      <w:pPr>
        <w:spacing w:after="0"/>
        <w:ind w:left="0"/>
        <w:jc w:val="both"/>
      </w:pPr>
      <w:r>
        <w:rPr>
          <w:rFonts w:ascii="Times New Roman"/>
          <w:b w:val="false"/>
          <w:i w:val="false"/>
          <w:color w:val="000000"/>
          <w:sz w:val="28"/>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bookmarkStart w:name="z270" w:id="72"/>
    <w:p>
      <w:pPr>
        <w:spacing w:after="0"/>
        <w:ind w:left="0"/>
        <w:jc w:val="both"/>
      </w:pPr>
      <w:r>
        <w:rPr>
          <w:rFonts w:ascii="Times New Roman"/>
          <w:b w:val="false"/>
          <w:i w:val="false"/>
          <w:color w:val="000000"/>
          <w:sz w:val="28"/>
        </w:rPr>
        <w:t>
      62. Бюджеттiк бағдарламалардың әкiмшiлерiнде инвестициялық жобалар бар болса, бюджеттiк инвестициялық жобаларды таратып жазу Қағидалардың 68-қосымшасына сәйкес нысан бойынша жасалады.</w:t>
      </w:r>
    </w:p>
    <w:bookmarkEnd w:id="72"/>
    <w:p>
      <w:pPr>
        <w:spacing w:after="0"/>
        <w:ind w:left="0"/>
        <w:jc w:val="both"/>
      </w:pPr>
      <w:r>
        <w:rPr>
          <w:rFonts w:ascii="Times New Roman"/>
          <w:b w:val="false"/>
          <w:i w:val="false"/>
          <w:color w:val="000000"/>
          <w:sz w:val="28"/>
        </w:rPr>
        <w:t>
      Бюджеттiк инвестициялық жобалардың мыналар көрсетiледi (68-қосымша):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жобалау-смета құжаттамасы) белгіленген нормативтік іске асыру кезеңінен асып түсетін қаржыландыру кезеңімен мәлімделмейді.</w:t>
      </w:r>
    </w:p>
    <w:bookmarkStart w:name="z271" w:id="73"/>
    <w:p>
      <w:pPr>
        <w:spacing w:after="0"/>
        <w:ind w:left="0"/>
        <w:jc w:val="both"/>
      </w:pPr>
      <w:r>
        <w:rPr>
          <w:rFonts w:ascii="Times New Roman"/>
          <w:b w:val="false"/>
          <w:i w:val="false"/>
          <w:color w:val="000000"/>
          <w:sz w:val="28"/>
        </w:rPr>
        <w:t>
      63. Бюджеттiк өтiнiм құрамына нысаналы ағымдағы трансферттердi енгiзген бюджеттiк бағдарлама әкiмшiлерi осы өңiрлер және бағаныттар ағымдағы нысаналы трансферттерді бөлудi (69-қосымша) ұсынады.</w:t>
      </w:r>
    </w:p>
    <w:bookmarkEnd w:id="73"/>
    <w:bookmarkStart w:name="z272" w:id="74"/>
    <w:p>
      <w:pPr>
        <w:spacing w:after="0"/>
        <w:ind w:left="0"/>
        <w:jc w:val="both"/>
      </w:pPr>
      <w:r>
        <w:rPr>
          <w:rFonts w:ascii="Times New Roman"/>
          <w:b w:val="false"/>
          <w:i w:val="false"/>
          <w:color w:val="000000"/>
          <w:sz w:val="28"/>
        </w:rPr>
        <w:t>
      64. Қағидалардың 70-қосымшасына сәйкес бюджеттiк бағдарламалардың әкiмшiсi бюджет өтінім құрамында іс-шаралар бөлінісінде бюджеттік бағдарлама (кіші бағдарлама) бойынша шығыстар тізбесін береді.</w:t>
      </w:r>
    </w:p>
    <w:bookmarkEnd w:id="74"/>
    <w:p>
      <w:pPr>
        <w:spacing w:after="0"/>
        <w:ind w:left="0"/>
        <w:jc w:val="both"/>
      </w:pPr>
      <w:r>
        <w:rPr>
          <w:rFonts w:ascii="Times New Roman"/>
          <w:b w:val="false"/>
          <w:i w:val="false"/>
          <w:color w:val="000000"/>
          <w:sz w:val="28"/>
        </w:rPr>
        <w:t>
      70-қосымшасында:</w:t>
      </w:r>
    </w:p>
    <w:p>
      <w:pPr>
        <w:spacing w:after="0"/>
        <w:ind w:left="0"/>
        <w:jc w:val="both"/>
      </w:pPr>
      <w:r>
        <w:rPr>
          <w:rFonts w:ascii="Times New Roman"/>
          <w:b w:val="false"/>
          <w:i w:val="false"/>
          <w:color w:val="000000"/>
          <w:sz w:val="28"/>
        </w:rPr>
        <w:t>
      1 бағанда іс шараның атауы көрсетіледі;</w:t>
      </w:r>
    </w:p>
    <w:p>
      <w:pPr>
        <w:spacing w:after="0"/>
        <w:ind w:left="0"/>
        <w:jc w:val="both"/>
      </w:pPr>
      <w:r>
        <w:rPr>
          <w:rFonts w:ascii="Times New Roman"/>
          <w:b w:val="false"/>
          <w:i w:val="false"/>
          <w:color w:val="000000"/>
          <w:sz w:val="28"/>
        </w:rPr>
        <w:t>
      2 бағанда код және бюджет шығыстарының экономикалық сыныптамасының ерекшеліктін атауы көрсетіледі;</w:t>
      </w:r>
    </w:p>
    <w:p>
      <w:pPr>
        <w:spacing w:after="0"/>
        <w:ind w:left="0"/>
        <w:jc w:val="both"/>
      </w:pPr>
      <w:r>
        <w:rPr>
          <w:rFonts w:ascii="Times New Roman"/>
          <w:b w:val="false"/>
          <w:i w:val="false"/>
          <w:color w:val="000000"/>
          <w:sz w:val="28"/>
        </w:rPr>
        <w:t>
      3 бағанда ерекшелік бойынша жоспарланатын операция түрінің атауы көрсетіледі;</w:t>
      </w:r>
    </w:p>
    <w:p>
      <w:pPr>
        <w:spacing w:after="0"/>
        <w:ind w:left="0"/>
        <w:jc w:val="both"/>
      </w:pPr>
      <w:r>
        <w:rPr>
          <w:rFonts w:ascii="Times New Roman"/>
          <w:b w:val="false"/>
          <w:i w:val="false"/>
          <w:color w:val="000000"/>
          <w:sz w:val="28"/>
        </w:rPr>
        <w:t>
      4, 5 және 6 бағандарда мың теңге жоспарланатын кезеңге шығыстар соммасы көрсетіледі.</w:t>
      </w:r>
    </w:p>
    <w:bookmarkStart w:name="z273" w:id="75"/>
    <w:p>
      <w:pPr>
        <w:spacing w:after="0"/>
        <w:ind w:left="0"/>
        <w:jc w:val="both"/>
      </w:pPr>
      <w:r>
        <w:rPr>
          <w:rFonts w:ascii="Times New Roman"/>
          <w:b w:val="false"/>
          <w:i w:val="false"/>
          <w:color w:val="000000"/>
          <w:sz w:val="28"/>
        </w:rPr>
        <w:t>
      65. Жұмсалу бағаныттары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Қағидалардың 71-қосымшасына сәйкес нысанда жасалады.</w:t>
      </w:r>
    </w:p>
    <w:bookmarkEnd w:id="75"/>
    <w:bookmarkStart w:name="z274" w:id="76"/>
    <w:p>
      <w:pPr>
        <w:spacing w:after="0"/>
        <w:ind w:left="0"/>
        <w:jc w:val="both"/>
      </w:pPr>
      <w:r>
        <w:rPr>
          <w:rFonts w:ascii="Times New Roman"/>
          <w:b w:val="false"/>
          <w:i w:val="false"/>
          <w:color w:val="000000"/>
          <w:sz w:val="28"/>
        </w:rPr>
        <w:t>
      66.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p>
    <w:bookmarkEnd w:id="76"/>
    <w:p>
      <w:pPr>
        <w:spacing w:after="0"/>
        <w:ind w:left="0"/>
        <w:jc w:val="both"/>
      </w:pPr>
      <w:r>
        <w:rPr>
          <w:rFonts w:ascii="Times New Roman"/>
          <w:b w:val="false"/>
          <w:i w:val="false"/>
          <w:color w:val="000000"/>
          <w:sz w:val="28"/>
        </w:rPr>
        <w:t>
      1) Қағидалардың 72-қосымшасына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p>
    <w:p>
      <w:pPr>
        <w:spacing w:after="0"/>
        <w:ind w:left="0"/>
        <w:jc w:val="both"/>
      </w:pPr>
      <w:r>
        <w:rPr>
          <w:rFonts w:ascii="Times New Roman"/>
          <w:b w:val="false"/>
          <w:i w:val="false"/>
          <w:color w:val="000000"/>
          <w:sz w:val="28"/>
        </w:rPr>
        <w:t>
      Мәлiметтерге анықтама ретiнде Қағидалардың 72-қосымшаның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бағанамы туралы ақпарат қоса берiледi, 73-қосымшаның 14-бағанында жобаны iске асыру нәтижелері көрсетiледi;</w:t>
      </w:r>
    </w:p>
    <w:p>
      <w:pPr>
        <w:spacing w:after="0"/>
        <w:ind w:left="0"/>
        <w:jc w:val="both"/>
      </w:pPr>
      <w:r>
        <w:rPr>
          <w:rFonts w:ascii="Times New Roman"/>
          <w:b w:val="false"/>
          <w:i w:val="false"/>
          <w:color w:val="000000"/>
          <w:sz w:val="28"/>
        </w:rPr>
        <w:t>
      2) Қағидалардың 73-қосымшасына сәйкес шетелде оқытуға байланыссыз гранттар беру туралы мәлiметтер;</w:t>
      </w:r>
    </w:p>
    <w:p>
      <w:pPr>
        <w:spacing w:after="0"/>
        <w:ind w:left="0"/>
        <w:jc w:val="both"/>
      </w:pPr>
      <w:r>
        <w:rPr>
          <w:rFonts w:ascii="Times New Roman"/>
          <w:b w:val="false"/>
          <w:i w:val="false"/>
          <w:color w:val="000000"/>
          <w:sz w:val="28"/>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p>
      <w:pPr>
        <w:spacing w:after="0"/>
        <w:ind w:left="0"/>
        <w:jc w:val="both"/>
      </w:pPr>
      <w:r>
        <w:rPr>
          <w:rFonts w:ascii="Times New Roman"/>
          <w:b w:val="false"/>
          <w:i w:val="false"/>
          <w:color w:val="000000"/>
          <w:sz w:val="28"/>
        </w:rPr>
        <w:t>
      Қағидалардың 73-қосымшаның 5-бағанында қатысушылар саны әрбiр лауазым санаты (деңгейi) бойынша көрсетiледi.</w:t>
      </w:r>
    </w:p>
    <w:bookmarkStart w:name="z275" w:id="77"/>
    <w:p>
      <w:pPr>
        <w:spacing w:after="0"/>
        <w:ind w:left="0"/>
        <w:jc w:val="both"/>
      </w:pPr>
      <w:r>
        <w:rPr>
          <w:rFonts w:ascii="Times New Roman"/>
          <w:b w:val="false"/>
          <w:i w:val="false"/>
          <w:color w:val="000000"/>
          <w:sz w:val="28"/>
        </w:rPr>
        <w:t>
      67.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74-қосымшасына сәйкес нысан бойынша жасалады.</w:t>
      </w:r>
    </w:p>
    <w:bookmarkEnd w:id="77"/>
    <w:bookmarkStart w:name="z276" w:id="78"/>
    <w:p>
      <w:pPr>
        <w:spacing w:after="0"/>
        <w:ind w:left="0"/>
        <w:jc w:val="both"/>
      </w:pPr>
      <w:r>
        <w:rPr>
          <w:rFonts w:ascii="Times New Roman"/>
          <w:b w:val="false"/>
          <w:i w:val="false"/>
          <w:color w:val="000000"/>
          <w:sz w:val="28"/>
        </w:rPr>
        <w:t>
      68.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уәкілеттік орган тәртіппен көзделген нысан бойынша және тәртіппен толтырылады.</w:t>
      </w:r>
    </w:p>
    <w:bookmarkEnd w:id="78"/>
    <w:bookmarkStart w:name="z277" w:id="79"/>
    <w:p>
      <w:pPr>
        <w:spacing w:after="0"/>
        <w:ind w:left="0"/>
        <w:jc w:val="both"/>
      </w:pPr>
      <w:r>
        <w:rPr>
          <w:rFonts w:ascii="Times New Roman"/>
          <w:b w:val="false"/>
          <w:i w:val="false"/>
          <w:color w:val="000000"/>
          <w:sz w:val="28"/>
        </w:rPr>
        <w:t>
      69. Түсіндірме жазба еркін нысанда жасалады, ондағы ақпарат қысқаша жазылады.</w:t>
      </w:r>
    </w:p>
    <w:bookmarkEnd w:id="79"/>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бюджеттiк өтiнiмге түсiндiрме жазба:</w:t>
      </w:r>
    </w:p>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2) орын алып отырған проблемалардың ағымдағы жай-күйінің қысқаша сипаттамасын;</w:t>
      </w:r>
    </w:p>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бағаныттарын нақтылайтын ақпаратты, бюджеттік бағдарламалардың тікелей нәтижелерінің сипаттамасын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8" w:id="80"/>
    <w:p>
      <w:pPr>
        <w:spacing w:after="0"/>
        <w:ind w:left="0"/>
        <w:jc w:val="both"/>
      </w:pPr>
      <w:r>
        <w:rPr>
          <w:rFonts w:ascii="Times New Roman"/>
          <w:b w:val="false"/>
          <w:i w:val="false"/>
          <w:color w:val="000000"/>
          <w:sz w:val="28"/>
        </w:rPr>
        <w:t>
      70. Бюджеттік өтінім бюджеттік жоспарлау жөніндегі орталық уәкілетті органға енгізілгенге дейін республикалық бюджеттік бағдарламалардың әкімшілері бюджеттік өтінімді және оған есептерді ведомстволық бюджет комиссиясының қарауына енгізеді.</w:t>
      </w:r>
    </w:p>
    <w:bookmarkEnd w:id="80"/>
    <w:bookmarkStart w:name="z279" w:id="81"/>
    <w:p>
      <w:pPr>
        <w:spacing w:after="0"/>
        <w:ind w:left="0"/>
        <w:jc w:val="left"/>
      </w:pPr>
      <w:r>
        <w:rPr>
          <w:rFonts w:ascii="Times New Roman"/>
          <w:b/>
          <w:i w:val="false"/>
          <w:color w:val="000000"/>
        </w:rPr>
        <w:t xml:space="preserve"> 2-тарау. Бюджеттiк өтiнiмдi ұсыну тәртібі</w:t>
      </w:r>
    </w:p>
    <w:bookmarkEnd w:id="81"/>
    <w:bookmarkStart w:name="z280" w:id="82"/>
    <w:p>
      <w:pPr>
        <w:spacing w:after="0"/>
        <w:ind w:left="0"/>
        <w:jc w:val="both"/>
      </w:pPr>
      <w:r>
        <w:rPr>
          <w:rFonts w:ascii="Times New Roman"/>
          <w:b w:val="false"/>
          <w:i w:val="false"/>
          <w:color w:val="000000"/>
          <w:sz w:val="28"/>
        </w:rPr>
        <w:t xml:space="preserve">
      71.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бюджет шығыстарын жоспарлау үшін мемлекеттік органдардың даму жоспарларын әзірлейтін республикалық бюджеттік бағдарламалардың әкімшілері мыналарды ұсынады:</w:t>
      </w:r>
    </w:p>
    <w:bookmarkEnd w:id="82"/>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 немесе мемлекеттік органдардың даму жоспарларына өзгерістер мен толықтырулардың жобалары, бюджеттік бағдарламалардың жобалары;</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 есептеу;</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және бюджеттік бағдарламалардың жобаларын толық көлемде ұсынады.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органдарына бюджеттік өтінімдерді және бюджеттік бағдарламалардың жобаларын ұсынатын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бағаналау жүргізілген жағдайда, бағаналау нәтижелері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1" w:id="83"/>
    <w:p>
      <w:pPr>
        <w:spacing w:after="0"/>
        <w:ind w:left="0"/>
        <w:jc w:val="both"/>
      </w:pPr>
      <w:r>
        <w:rPr>
          <w:rFonts w:ascii="Times New Roman"/>
          <w:b w:val="false"/>
          <w:i w:val="false"/>
          <w:color w:val="000000"/>
          <w:sz w:val="28"/>
        </w:rPr>
        <w:t>
      72.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83"/>
    <w:bookmarkStart w:name="z282" w:id="84"/>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мемлекеттік органдардың бірыңғай электрондық құжат айналымы жүйесін пайдалану арқылы электронды құжат түрінде не электрондық тасығыштарда енгiзедi.</w:t>
      </w:r>
    </w:p>
    <w:bookmarkEnd w:id="84"/>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жағдайда, жергілікті бюджеттік бағдарламалар әкімшісі бюджеттік өтінімді мемлекеттік жоспарлау жөніндегі жергілікті уәкілетті органның ақпараттық жүйесі арқылы енгізеді.</w:t>
      </w:r>
    </w:p>
    <w:p>
      <w:pPr>
        <w:spacing w:after="0"/>
        <w:ind w:left="0"/>
        <w:jc w:val="both"/>
      </w:pPr>
      <w:r>
        <w:rPr>
          <w:rFonts w:ascii="Times New Roman"/>
          <w:b w:val="false"/>
          <w:i w:val="false"/>
          <w:color w:val="000000"/>
          <w:sz w:val="28"/>
        </w:rPr>
        <w:t>
      Егер бюджеттiк бағдарламалар әкiмшiсi мемлекеттік органның даму жоспарының жобасында немесе мемлекеттік органның даму жоспарына өзгерiстер мен толықтырулар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85"/>
    <w:p>
      <w:pPr>
        <w:spacing w:after="0"/>
        <w:ind w:left="0"/>
        <w:jc w:val="both"/>
      </w:pPr>
      <w:r>
        <w:rPr>
          <w:rFonts w:ascii="Times New Roman"/>
          <w:b w:val="false"/>
          <w:i w:val="false"/>
          <w:color w:val="000000"/>
          <w:sz w:val="28"/>
        </w:rPr>
        <w:t>
      74. Бюджеттік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bookmarkEnd w:id="85"/>
    <w:bookmarkStart w:name="z284" w:id="86"/>
    <w:p>
      <w:pPr>
        <w:spacing w:after="0"/>
        <w:ind w:left="0"/>
        <w:jc w:val="both"/>
      </w:pPr>
      <w:r>
        <w:rPr>
          <w:rFonts w:ascii="Times New Roman"/>
          <w:b w:val="false"/>
          <w:i w:val="false"/>
          <w:color w:val="000000"/>
          <w:sz w:val="28"/>
        </w:rPr>
        <w:t>
      75.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bookmarkEnd w:id="86"/>
    <w:bookmarkStart w:name="z285" w:id="87"/>
    <w:p>
      <w:pPr>
        <w:spacing w:after="0"/>
        <w:ind w:left="0"/>
        <w:jc w:val="both"/>
      </w:pPr>
      <w:r>
        <w:rPr>
          <w:rFonts w:ascii="Times New Roman"/>
          <w:b w:val="false"/>
          <w:i w:val="false"/>
          <w:color w:val="000000"/>
          <w:sz w:val="28"/>
        </w:rPr>
        <w:t>
      76.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87"/>
    <w:bookmarkStart w:name="z286" w:id="88"/>
    <w:p>
      <w:pPr>
        <w:spacing w:after="0"/>
        <w:ind w:left="0"/>
        <w:jc w:val="both"/>
      </w:pPr>
      <w:r>
        <w:rPr>
          <w:rFonts w:ascii="Times New Roman"/>
          <w:b w:val="false"/>
          <w:i w:val="false"/>
          <w:color w:val="000000"/>
          <w:sz w:val="28"/>
        </w:rPr>
        <w:t>
      77.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bookmarkEnd w:id="88"/>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bookmarkStart w:name="z287" w:id="89"/>
    <w:p>
      <w:pPr>
        <w:spacing w:after="0"/>
        <w:ind w:left="0"/>
        <w:jc w:val="both"/>
      </w:pPr>
      <w:r>
        <w:rPr>
          <w:rFonts w:ascii="Times New Roman"/>
          <w:b w:val="false"/>
          <w:i w:val="false"/>
          <w:color w:val="000000"/>
          <w:sz w:val="28"/>
        </w:rPr>
        <w:t>
      78. Қағиданың 71-тармағына сәйкес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p>
    <w:bookmarkEnd w:id="89"/>
    <w:bookmarkStart w:name="z288" w:id="90"/>
    <w:p>
      <w:pPr>
        <w:spacing w:after="0"/>
        <w:ind w:left="0"/>
        <w:jc w:val="both"/>
      </w:pPr>
      <w:r>
        <w:rPr>
          <w:rFonts w:ascii="Times New Roman"/>
          <w:b w:val="false"/>
          <w:i w:val="false"/>
          <w:color w:val="000000"/>
          <w:sz w:val="28"/>
        </w:rPr>
        <w:t>
      79. Бюджеттік кодексінің 68-бабына сәйкес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90"/>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тұрғысынан, Мемлекеттік жоспарлау жүйесінің жоғары тұрған құжаттарының мақсаттары мен нысаналы индикаторларына қол жеткізуді, нысаналы индикаторларға қол жеткізу дәрежесін, елдің әлеуметтік-экономикалық дамуына әсерін қамтамасыз ету тұрғысынан қарайды;</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 көрсеткіштеріне қол жеткізілу дәрежесі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9" w:id="91"/>
    <w:p>
      <w:pPr>
        <w:spacing w:after="0"/>
        <w:ind w:left="0"/>
        <w:jc w:val="both"/>
      </w:pPr>
      <w:r>
        <w:rPr>
          <w:rFonts w:ascii="Times New Roman"/>
          <w:b w:val="false"/>
          <w:i w:val="false"/>
          <w:color w:val="000000"/>
          <w:sz w:val="28"/>
        </w:rPr>
        <w:t>
      80.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91"/>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бағандар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 қарайды;</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бағаныттарына сәйкес келуі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0" w:id="92"/>
    <w:p>
      <w:pPr>
        <w:spacing w:after="0"/>
        <w:ind w:left="0"/>
        <w:jc w:val="both"/>
      </w:pPr>
      <w:r>
        <w:rPr>
          <w:rFonts w:ascii="Times New Roman"/>
          <w:b w:val="false"/>
          <w:i w:val="false"/>
          <w:color w:val="000000"/>
          <w:sz w:val="28"/>
        </w:rPr>
        <w:t>
      81.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бағаналаудың нәтижелерін ескере отырып:</w:t>
      </w:r>
    </w:p>
    <w:bookmarkEnd w:id="92"/>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бағандар ретінде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бағаныттарына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1" w:id="93"/>
    <w:p>
      <w:pPr>
        <w:spacing w:after="0"/>
        <w:ind w:left="0"/>
        <w:jc w:val="both"/>
      </w:pPr>
      <w:r>
        <w:rPr>
          <w:rFonts w:ascii="Times New Roman"/>
          <w:b w:val="false"/>
          <w:i w:val="false"/>
          <w:color w:val="000000"/>
          <w:sz w:val="28"/>
        </w:rPr>
        <w:t>
      82. Тиісті жоспарлы кезеңге арналған бюджеттiк бағдарламалар әкiмшiлерiнің бюджеттік өтінімдерін қарау кезінде Бюджеттік жоспарлау жөніндегі орталық уәкілетті орган және мемлекеттік жоспарлау жөніндегі жергілікті уәкілетті орган:</w:t>
      </w:r>
    </w:p>
    <w:bookmarkEnd w:id="93"/>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әкімшілері ұсынған есепті қаржы жылындағы мемлекеттік органдардың даму жоспарларының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бағаналау нәтижелерін;</w:t>
      </w:r>
    </w:p>
    <w:p>
      <w:pPr>
        <w:spacing w:after="0"/>
        <w:ind w:left="0"/>
        <w:jc w:val="both"/>
      </w:pPr>
      <w:r>
        <w:rPr>
          <w:rFonts w:ascii="Times New Roman"/>
          <w:b w:val="false"/>
          <w:i w:val="false"/>
          <w:color w:val="000000"/>
          <w:sz w:val="28"/>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Жоғары аудиторлық палата мен облыстардың республикалық маңызы бар қалалардың, астананың ревизиялық комиссиялары берген қорытындылар мен ұсынымдарды ескереді;</w:t>
      </w:r>
    </w:p>
    <w:p>
      <w:pPr>
        <w:spacing w:after="0"/>
        <w:ind w:left="0"/>
        <w:jc w:val="both"/>
      </w:pP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бағаналау нәтижелері;</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 нысаналы мақсат бойынша пайдалану ескеріледі;</w:t>
      </w:r>
    </w:p>
    <w:p>
      <w:pPr>
        <w:spacing w:after="0"/>
        <w:ind w:left="0"/>
        <w:jc w:val="both"/>
      </w:pPr>
      <w:r>
        <w:rPr>
          <w:rFonts w:ascii="Times New Roman"/>
          <w:b w:val="false"/>
          <w:i w:val="false"/>
          <w:color w:val="000000"/>
          <w:sz w:val="28"/>
        </w:rPr>
        <w:t>
      6) шешілуіне нысаналы трансферттер бойынша келісімдер жобаларында көзделген нысаналы даму трансферттері бөлінетін нысаналы даму трансферттері бойынша мақсаттар мен міндеттерге қол жеткізуді талдау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өзгерістер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92" w:id="94"/>
    <w:p>
      <w:pPr>
        <w:spacing w:after="0"/>
        <w:ind w:left="0"/>
        <w:jc w:val="both"/>
      </w:pPr>
      <w:r>
        <w:rPr>
          <w:rFonts w:ascii="Times New Roman"/>
          <w:b w:val="false"/>
          <w:i w:val="false"/>
          <w:color w:val="000000"/>
          <w:sz w:val="28"/>
        </w:rPr>
        <w:t>
      83.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 жобаларын қарау нәтижелері бойынша Республикалық бюджет комиссиясының және бюджеттік бағдарламалар әкімшілерінің қарауына шығару үшін қорытындыларды қалыптастырады және ағымдағы қаржы жылының 15 сәуірінен кешіктірмей бюджеттік жоспарлау жөніндегі орталық уәкілетті органға жібереді.</w:t>
      </w:r>
    </w:p>
    <w:bookmarkEnd w:id="94"/>
    <w:p>
      <w:pPr>
        <w:spacing w:after="0"/>
        <w:ind w:left="0"/>
        <w:jc w:val="both"/>
      </w:pPr>
      <w:r>
        <w:rPr>
          <w:rFonts w:ascii="Times New Roman"/>
          <w:b w:val="false"/>
          <w:i w:val="false"/>
          <w:color w:val="000000"/>
          <w:sz w:val="28"/>
        </w:rPr>
        <w:t xml:space="preserve">
      Бюджеттік жоспарлау жөніндегі орталық уәкілетті орган </w:t>
      </w:r>
      <w:r>
        <w:rPr>
          <w:rFonts w:ascii="Times New Roman"/>
          <w:b w:val="false"/>
          <w:i w:val="false"/>
          <w:color w:val="000000"/>
          <w:sz w:val="28"/>
        </w:rPr>
        <w:t>80-тармақтың</w:t>
      </w:r>
      <w:r>
        <w:rPr>
          <w:rFonts w:ascii="Times New Roman"/>
          <w:b w:val="false"/>
          <w:i w:val="false"/>
          <w:color w:val="000000"/>
          <w:sz w:val="28"/>
        </w:rPr>
        <w:t xml:space="preserve">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және мемлекеттік органдардың даму жоспарларының жобалары немесе мемлекеттік органның даму жоспарына өзгерістер мен толықтырулардың жобалары бойынша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Жоғары аудиторлық палатаның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өзгерістер енгізілді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93" w:id="95"/>
    <w:p>
      <w:pPr>
        <w:spacing w:after="0"/>
        <w:ind w:left="0"/>
        <w:jc w:val="both"/>
      </w:pPr>
      <w:r>
        <w:rPr>
          <w:rFonts w:ascii="Times New Roman"/>
          <w:b w:val="false"/>
          <w:i w:val="false"/>
          <w:color w:val="000000"/>
          <w:sz w:val="28"/>
        </w:rPr>
        <w:t>
      84.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95"/>
    <w:p>
      <w:pPr>
        <w:spacing w:after="0"/>
        <w:ind w:left="0"/>
        <w:jc w:val="both"/>
      </w:pPr>
      <w:r>
        <w:rPr>
          <w:rFonts w:ascii="Times New Roman"/>
          <w:b w:val="false"/>
          <w:i w:val="false"/>
          <w:color w:val="000000"/>
          <w:sz w:val="28"/>
        </w:rPr>
        <w:t>
      Тиісті бюджет комиссиясы Қағидалардың 79, 80, 81 және 83-тармақтарында көрсетілген материалдарды қарайды және олар бойынша ұсыныстар әзірлейді.</w:t>
      </w:r>
    </w:p>
    <w:bookmarkStart w:name="z294" w:id="96"/>
    <w:p>
      <w:pPr>
        <w:spacing w:after="0"/>
        <w:ind w:left="0"/>
        <w:jc w:val="both"/>
      </w:pPr>
      <w:r>
        <w:rPr>
          <w:rFonts w:ascii="Times New Roman"/>
          <w:b w:val="false"/>
          <w:i w:val="false"/>
          <w:color w:val="000000"/>
          <w:sz w:val="28"/>
        </w:rPr>
        <w:t>
      85. Республикалық бюджеттік бағдарламалардың әкімшілері Республикалық бюджет комиссиясының ұсыныстарына сәйкес:</w:t>
      </w:r>
    </w:p>
    <w:bookmarkEnd w:id="96"/>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органның даму жоспарын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органның даму жоспарын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____________________</w:t>
      </w:r>
    </w:p>
    <w:p>
      <w:pPr>
        <w:spacing w:after="0"/>
        <w:ind w:left="0"/>
        <w:jc w:val="both"/>
      </w:pPr>
      <w:r>
        <w:rPr>
          <w:rFonts w:ascii="Times New Roman"/>
          <w:b w:val="false"/>
          <w:i w:val="false"/>
          <w:color w:val="000000"/>
          <w:sz w:val="28"/>
        </w:rPr>
        <w:t>
      Бюджеттiк бағдарламаның әкiмшiсi</w:t>
      </w:r>
    </w:p>
    <w:bookmarkStart w:name="z296" w:id="97"/>
    <w:p>
      <w:pPr>
        <w:spacing w:after="0"/>
        <w:ind w:left="0"/>
        <w:jc w:val="left"/>
      </w:pPr>
      <w:r>
        <w:rPr>
          <w:rFonts w:ascii="Times New Roman"/>
          <w:b/>
          <w:i w:val="false"/>
          <w:color w:val="000000"/>
        </w:rPr>
        <w:t xml:space="preserve"> __________ ЖЫЛДАРҒА АРНАЛҒАН БЮДЖЕТТIК ӨТIНIМ</w:t>
      </w:r>
    </w:p>
    <w:bookmarkEnd w:id="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басшысының қолы _____________________________________________________________________</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298" w:id="98"/>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bookmarkEnd w:id="98"/>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w:t>
      </w:r>
    </w:p>
    <w:p>
      <w:pPr>
        <w:spacing w:after="0"/>
        <w:ind w:left="0"/>
        <w:jc w:val="both"/>
      </w:pPr>
      <w:r>
        <w:rPr>
          <w:rFonts w:ascii="Times New Roman"/>
          <w:b w:val="false"/>
          <w:i w:val="false"/>
          <w:color w:val="000000"/>
          <w:sz w:val="28"/>
        </w:rPr>
        <w:t>
      Деректер түрi (болжам, жоспар, есеп) |_________________|</w:t>
      </w:r>
    </w:p>
    <w:p>
      <w:pPr>
        <w:spacing w:after="0"/>
        <w:ind w:left="0"/>
        <w:jc w:val="both"/>
      </w:pPr>
      <w:r>
        <w:rPr>
          <w:rFonts w:ascii="Times New Roman"/>
          <w:b w:val="false"/>
          <w:i w:val="false"/>
          <w:color w:val="000000"/>
          <w:sz w:val="28"/>
        </w:rPr>
        <w:t>
      Функционалдық топ |_________________|</w:t>
      </w:r>
    </w:p>
    <w:p>
      <w:pPr>
        <w:spacing w:after="0"/>
        <w:ind w:left="0"/>
        <w:jc w:val="both"/>
      </w:pPr>
      <w:r>
        <w:rPr>
          <w:rFonts w:ascii="Times New Roman"/>
          <w:b w:val="false"/>
          <w:i w:val="false"/>
          <w:color w:val="000000"/>
          <w:sz w:val="28"/>
        </w:rPr>
        <w:t>
      Бағдарламалардың әкiмшiсi |_________________|</w:t>
      </w:r>
    </w:p>
    <w:p>
      <w:pPr>
        <w:spacing w:after="0"/>
        <w:ind w:left="0"/>
        <w:jc w:val="both"/>
      </w:pPr>
      <w:r>
        <w:rPr>
          <w:rFonts w:ascii="Times New Roman"/>
          <w:b w:val="false"/>
          <w:i w:val="false"/>
          <w:color w:val="000000"/>
          <w:sz w:val="28"/>
        </w:rPr>
        <w:t>
      Мемлекеттiк мекеме |_________________|</w:t>
      </w:r>
    </w:p>
    <w:p>
      <w:pPr>
        <w:spacing w:after="0"/>
        <w:ind w:left="0"/>
        <w:jc w:val="both"/>
      </w:pPr>
      <w:r>
        <w:rPr>
          <w:rFonts w:ascii="Times New Roman"/>
          <w:b w:val="false"/>
          <w:i w:val="false"/>
          <w:color w:val="000000"/>
          <w:sz w:val="28"/>
        </w:rPr>
        <w:t>
      Бағдарлама |_________________|</w:t>
      </w:r>
    </w:p>
    <w:p>
      <w:pPr>
        <w:spacing w:after="0"/>
        <w:ind w:left="0"/>
        <w:jc w:val="both"/>
      </w:pPr>
      <w:r>
        <w:rPr>
          <w:rFonts w:ascii="Times New Roman"/>
          <w:b w:val="false"/>
          <w:i w:val="false"/>
          <w:color w:val="000000"/>
          <w:sz w:val="28"/>
        </w:rPr>
        <w:t>
      Ерекшелiк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Лауазымның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(6-баған х 7-баған х 8-баған)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(2х13-баған+1,75х14-баған+х1,5 х15баған+1,25х16-баған+1х17-баған))/1000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9 + баған 11 + баған 18 + баған 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9+баған 31/12)/6 баған х (баған20 х 1,5+ баған 21 х 1,3+ баған 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25 + баған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30х12+ баган баған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27 - (баған 24 + баған31/12)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мың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Бюджеттік бағдарлама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w:t>
      </w:r>
    </w:p>
    <w:p>
      <w:pPr>
        <w:spacing w:after="0"/>
        <w:ind w:left="0"/>
        <w:jc w:val="both"/>
      </w:pPr>
      <w:r>
        <w:rPr>
          <w:rFonts w:ascii="Times New Roman"/>
          <w:b w:val="false"/>
          <w:i w:val="false"/>
          <w:color w:val="000000"/>
          <w:sz w:val="28"/>
        </w:rPr>
        <w:t>экономикалық бөлімінің бастығы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xml:space="preserve">
      *** 26, 27, 28, 29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300" w:id="99"/>
    <w:p>
      <w:pPr>
        <w:spacing w:after="0"/>
        <w:ind w:left="0"/>
        <w:jc w:val="left"/>
      </w:pPr>
      <w:r>
        <w:rPr>
          <w:rFonts w:ascii="Times New Roman"/>
          <w:b/>
          <w:i w:val="false"/>
          <w:color w:val="000000"/>
        </w:rPr>
        <w:t xml:space="preserve"> Саяси мемлекеттiк қызметшiлердiң, депутаттардың еңбекақыларына  арналған шығыстарды есептеу</w:t>
      </w:r>
    </w:p>
    <w:bookmarkEnd w:id="99"/>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Лауазымдық денгейі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(5-баған х 6-баған х 7 баған)/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(2х10-баған+ 1,75х11-баған+ х1,5 х12-баған+ 1,25х13-баған+ 1х14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х(1,5х17-баған+1,3х18-баған+1,25х19 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жиыны8-баған+ 15-баған+20-баған+22-баған+24-баған+ 27-баған+ 29-баған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30-баған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х(х25-баған+ х26-баған/1000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02-111-нысан</w:t>
            </w:r>
          </w:p>
        </w:tc>
      </w:tr>
    </w:tbl>
    <w:bookmarkStart w:name="z444" w:id="100"/>
    <w:p>
      <w:pPr>
        <w:spacing w:after="0"/>
        <w:ind w:left="0"/>
        <w:jc w:val="left"/>
      </w:pPr>
      <w:r>
        <w:rPr>
          <w:rFonts w:ascii="Times New Roman"/>
          <w:b/>
          <w:i w:val="false"/>
          <w:color w:val="000000"/>
        </w:rPr>
        <w:t xml:space="preserve"> Судьялардың еңбекақыларына арналған шығыстарды есептеу</w:t>
      </w:r>
    </w:p>
    <w:bookmarkEnd w:id="100"/>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Бюджеттік бағдарлама басшысы ___________________________________________________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03-111-нысан</w:t>
            </w:r>
          </w:p>
        </w:tc>
      </w:tr>
    </w:tbl>
    <w:bookmarkStart w:name="z302" w:id="101"/>
    <w:p>
      <w:pPr>
        <w:spacing w:after="0"/>
        <w:ind w:left="0"/>
        <w:jc w:val="left"/>
      </w:pPr>
      <w:r>
        <w:rPr>
          <w:rFonts w:ascii="Times New Roman"/>
          <w:b/>
          <w:i w:val="false"/>
          <w:color w:val="000000"/>
        </w:rPr>
        <w:t xml:space="preserve"> Төтенше және өкiлеттi елшiлердiң және шет елдердегi мекемелер қызметкерлерінiң еңбекақыларына арналған шығыстарды есептеу</w:t>
      </w:r>
    </w:p>
    <w:bookmarkEnd w:id="10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3-баған+6-баған+8-баған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9-баған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4 баған х 5-баған)/1000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04-111-нысан</w:t>
            </w:r>
          </w:p>
        </w:tc>
      </w:tr>
    </w:tbl>
    <w:bookmarkStart w:name="z304" w:id="102"/>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10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05-111-нысан</w:t>
            </w:r>
          </w:p>
        </w:tc>
      </w:tr>
    </w:tbl>
    <w:bookmarkStart w:name="z306" w:id="103"/>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bookmarkEnd w:id="10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06-111-нысан</w:t>
            </w:r>
          </w:p>
        </w:tc>
      </w:tr>
    </w:tbl>
    <w:bookmarkStart w:name="z308" w:id="104"/>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bookmarkEnd w:id="10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07-111-нысан</w:t>
            </w:r>
          </w:p>
        </w:tc>
      </w:tr>
    </w:tbl>
    <w:bookmarkStart w:name="z310" w:id="105"/>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bookmarkEnd w:id="10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08-111-нысан</w:t>
            </w:r>
          </w:p>
        </w:tc>
      </w:tr>
    </w:tbl>
    <w:bookmarkStart w:name="z312" w:id="106"/>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10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09-111-нысан</w:t>
            </w:r>
          </w:p>
        </w:tc>
      </w:tr>
    </w:tbl>
    <w:bookmarkStart w:name="z314" w:id="107"/>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bookmarkEnd w:id="10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10-111-нысан</w:t>
            </w:r>
          </w:p>
        </w:tc>
      </w:tr>
    </w:tbl>
    <w:bookmarkStart w:name="z316" w:id="108"/>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bookmarkEnd w:id="10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11-111-нысан</w:t>
            </w:r>
          </w:p>
        </w:tc>
      </w:tr>
    </w:tbl>
    <w:bookmarkStart w:name="z318" w:id="109"/>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bookmarkEnd w:id="10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12-111-нысан</w:t>
            </w:r>
          </w:p>
        </w:tc>
      </w:tr>
    </w:tbl>
    <w:bookmarkStart w:name="z320" w:id="110"/>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bookmarkEnd w:id="110"/>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13-111-нысан</w:t>
            </w:r>
          </w:p>
        </w:tc>
      </w:tr>
    </w:tbl>
    <w:bookmarkStart w:name="z322" w:id="111"/>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bookmarkEnd w:id="11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(15-бағанх базалық лауазымдық жалақы х коэффициент+...+33-бағанх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14-111-нысан</w:t>
            </w:r>
          </w:p>
        </w:tc>
      </w:tr>
    </w:tbl>
    <w:bookmarkStart w:name="z324" w:id="112"/>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bookmarkEnd w:id="11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(15-бағанх базалық лауазымдық жалақы х коэффициент+...+33-бағанх базалық лауазымдық жалақы х коэффициент)/1000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15-111-нысан</w:t>
            </w:r>
          </w:p>
        </w:tc>
      </w:tr>
    </w:tbl>
    <w:bookmarkStart w:name="z326" w:id="113"/>
    <w:p>
      <w:pPr>
        <w:spacing w:after="0"/>
        <w:ind w:left="0"/>
        <w:jc w:val="left"/>
      </w:pPr>
      <w:r>
        <w:rPr>
          <w:rFonts w:ascii="Times New Roman"/>
          <w:b/>
          <w:i w:val="false"/>
          <w:color w:val="000000"/>
        </w:rPr>
        <w:t xml:space="preserve"> Жедел әскери қызмет әскери қызметшiлерiнiң лауазымдық жалақысы бойынша шығыcтарды есептеу</w:t>
      </w:r>
    </w:p>
    <w:bookmarkEnd w:id="11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328" w:id="114"/>
    <w:p>
      <w:pPr>
        <w:spacing w:after="0"/>
        <w:ind w:left="0"/>
        <w:jc w:val="left"/>
      </w:pPr>
      <w:r>
        <w:rPr>
          <w:rFonts w:ascii="Times New Roman"/>
          <w:b/>
          <w:i w:val="false"/>
          <w:color w:val="000000"/>
        </w:rPr>
        <w:t xml:space="preserve"> Қосымша ақшалай төлемдердің шығындарын есептеу</w:t>
      </w:r>
    </w:p>
    <w:bookmarkEnd w:id="114"/>
    <w:p>
      <w:pPr>
        <w:spacing w:after="0"/>
        <w:ind w:left="0"/>
        <w:jc w:val="both"/>
      </w:pPr>
      <w:r>
        <w:rPr>
          <w:rFonts w:ascii="Times New Roman"/>
          <w:b w:val="false"/>
          <w:i w:val="false"/>
          <w:color w:val="ff0000"/>
          <w:sz w:val="28"/>
        </w:rPr>
        <w:t xml:space="preserve">
      Ескерту. 17-қосымша жаңа редакцияда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01-113-нысан</w:t>
            </w:r>
          </w:p>
        </w:tc>
      </w:tr>
    </w:tbl>
    <w:bookmarkStart w:name="z330" w:id="115"/>
    <w:p>
      <w:pPr>
        <w:spacing w:after="0"/>
        <w:ind w:left="0"/>
        <w:jc w:val="left"/>
      </w:pPr>
      <w:r>
        <w:rPr>
          <w:rFonts w:ascii="Times New Roman"/>
          <w:b/>
          <w:i w:val="false"/>
          <w:color w:val="000000"/>
        </w:rPr>
        <w:t xml:space="preserve"> Өтемақы төлемдерiне арналған шығыстарды есептеу</w:t>
      </w:r>
    </w:p>
    <w:bookmarkEnd w:id="11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xml:space="preserve">
      Бағдарламалардың әкiмшiсi                        ___________________ </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02-114-нысан</w:t>
            </w:r>
          </w:p>
        </w:tc>
      </w:tr>
    </w:tbl>
    <w:bookmarkStart w:name="z332" w:id="116"/>
    <w:p>
      <w:pPr>
        <w:spacing w:after="0"/>
        <w:ind w:left="0"/>
        <w:jc w:val="left"/>
      </w:pPr>
      <w:r>
        <w:rPr>
          <w:rFonts w:ascii="Times New Roman"/>
          <w:b/>
          <w:i w:val="false"/>
          <w:color w:val="000000"/>
        </w:rPr>
        <w:t xml:space="preserve"> Зейнетақы жарналарына арналған шығыcтарды есептеу</w:t>
      </w:r>
    </w:p>
    <w:bookmarkEnd w:id="11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айдағы ақшалай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 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01-116-нысан</w:t>
            </w:r>
          </w:p>
        </w:tc>
      </w:tr>
    </w:tbl>
    <w:bookmarkStart w:name="z334" w:id="117"/>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11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bookmarkStart w:name="z336" w:id="118"/>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11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01-122-нысан</w:t>
            </w:r>
          </w:p>
        </w:tc>
      </w:tr>
    </w:tbl>
    <w:bookmarkStart w:name="z338" w:id="119"/>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шығыстардың есебi</w:t>
      </w:r>
    </w:p>
    <w:bookmarkEnd w:id="11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xml:space="preserve">
      Жылы                                          ___________________ </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Жалақытөлеудiңсалықсалынатынқоры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ставкасы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451" w:id="120"/>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w:t>
      </w:r>
    </w:p>
    <w:bookmarkEnd w:id="120"/>
    <w:p>
      <w:pPr>
        <w:spacing w:after="0"/>
        <w:ind w:left="0"/>
        <w:jc w:val="both"/>
      </w:pPr>
      <w:r>
        <w:rPr>
          <w:rFonts w:ascii="Times New Roman"/>
          <w:b w:val="false"/>
          <w:i w:val="false"/>
          <w:color w:val="ff0000"/>
          <w:sz w:val="28"/>
        </w:rPr>
        <w:t xml:space="preserve">
      Ескерту. Қағидалар 22-1-тармақпен толықтырылды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Бұл баған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p>
      <w:pPr>
        <w:spacing w:after="0"/>
        <w:ind w:left="0"/>
        <w:jc w:val="both"/>
      </w:pPr>
      <w:r>
        <w:rPr>
          <w:rFonts w:ascii="Times New Roman"/>
          <w:b w:val="false"/>
          <w:i w:val="false"/>
          <w:color w:val="ff0000"/>
          <w:sz w:val="28"/>
        </w:rPr>
        <w:t xml:space="preserve">
      Ескерту. Қағидалар 22-2-тармақпен толықтырылды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Бұл баған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340" w:id="121"/>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bookmarkEnd w:id="121"/>
    <w:p>
      <w:pPr>
        <w:spacing w:after="0"/>
        <w:ind w:left="0"/>
        <w:jc w:val="both"/>
      </w:pPr>
      <w:r>
        <w:rPr>
          <w:rFonts w:ascii="Times New Roman"/>
          <w:b w:val="false"/>
          <w:i w:val="false"/>
          <w:color w:val="ff0000"/>
          <w:sz w:val="28"/>
        </w:rPr>
        <w:t xml:space="preserve">
      Ескерту. 23-қосымша 31.12.2023 қоса алғанда қолданыста болды - ҚР Премьер-Министрінің орынбасары - Қаржы министрінің 21.11.2023 </w:t>
      </w:r>
      <w:r>
        <w:rPr>
          <w:rFonts w:ascii="Times New Roman"/>
          <w:b w:val="false"/>
          <w:i w:val="false"/>
          <w:color w:val="ff0000"/>
          <w:sz w:val="28"/>
        </w:rPr>
        <w:t>№ 1210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342" w:id="122"/>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122"/>
    <w:p>
      <w:pPr>
        <w:spacing w:after="0"/>
        <w:ind w:left="0"/>
        <w:jc w:val="both"/>
      </w:pPr>
      <w:r>
        <w:rPr>
          <w:rFonts w:ascii="Times New Roman"/>
          <w:b w:val="false"/>
          <w:i w:val="false"/>
          <w:color w:val="ff0000"/>
          <w:sz w:val="28"/>
        </w:rPr>
        <w:t xml:space="preserve">
      Ескерту. 24-қосымша 31.12.2023 қоса алғанда қолданыста болды - ҚР Премьер-Министрінің орынбасары - Қаржы министрінің 21.11.2023 </w:t>
      </w:r>
      <w:r>
        <w:rPr>
          <w:rFonts w:ascii="Times New Roman"/>
          <w:b w:val="false"/>
          <w:i w:val="false"/>
          <w:color w:val="ff0000"/>
          <w:sz w:val="28"/>
        </w:rPr>
        <w:t>№ 1210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02-124-нысан</w:t>
            </w:r>
          </w:p>
        </w:tc>
      </w:tr>
    </w:tbl>
    <w:bookmarkStart w:name="z344" w:id="123"/>
    <w:p>
      <w:pPr>
        <w:spacing w:after="0"/>
        <w:ind w:left="0"/>
        <w:jc w:val="left"/>
      </w:pPr>
      <w:r>
        <w:rPr>
          <w:rFonts w:ascii="Times New Roman"/>
          <w:b/>
          <w:i w:val="false"/>
          <w:color w:val="000000"/>
        </w:rPr>
        <w:t xml:space="preserve"> Мемлекеттiк әлеуметтiк медициналық сақтандыруға аударымдарды төлеуге арналған шығыстардың есебi</w:t>
      </w:r>
    </w:p>
    <w:bookmarkEnd w:id="12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01-134-нысан</w:t>
            </w:r>
          </w:p>
        </w:tc>
      </w:tr>
    </w:tbl>
    <w:bookmarkStart w:name="z346" w:id="124"/>
    <w:p>
      <w:pPr>
        <w:spacing w:after="0"/>
        <w:ind w:left="0"/>
        <w:jc w:val="left"/>
      </w:pPr>
      <w:r>
        <w:rPr>
          <w:rFonts w:ascii="Times New Roman"/>
          <w:b/>
          <w:i w:val="false"/>
          <w:color w:val="000000"/>
        </w:rPr>
        <w:t xml:space="preserve"> Алқабилерге сыйақылар төлемдерін есептеу</w:t>
      </w:r>
    </w:p>
    <w:bookmarkEnd w:id="12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01-135-нысан</w:t>
            </w:r>
          </w:p>
        </w:tc>
      </w:tr>
    </w:tbl>
    <w:bookmarkStart w:name="z348" w:id="125"/>
    <w:p>
      <w:pPr>
        <w:spacing w:after="0"/>
        <w:ind w:left="0"/>
        <w:jc w:val="left"/>
      </w:pPr>
      <w:r>
        <w:rPr>
          <w:rFonts w:ascii="Times New Roman"/>
          <w:b/>
          <w:i w:val="false"/>
          <w:color w:val="000000"/>
        </w:rPr>
        <w:t xml:space="preserve"> Техникалық персонал бойынша жұмыс берушілердің жарналарына арналған шығыстарды есептеу</w:t>
      </w:r>
    </w:p>
    <w:bookmarkEnd w:id="12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(3-баған +6-баған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p>
          <w:p>
            <w:pPr>
              <w:spacing w:after="20"/>
              <w:ind w:left="20"/>
              <w:jc w:val="both"/>
            </w:pPr>
            <w:r>
              <w:rPr>
                <w:rFonts w:ascii="Times New Roman"/>
                <w:b w:val="false"/>
                <w:i w:val="false"/>
                <w:color w:val="000000"/>
                <w:sz w:val="20"/>
              </w:rPr>
              <w:t>
(4-баған х 5-баған)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350" w:id="126"/>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1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01-141-нысан</w:t>
            </w:r>
          </w:p>
        </w:tc>
      </w:tr>
    </w:tbl>
    <w:bookmarkStart w:name="z352" w:id="127"/>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12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02-141-нысан</w:t>
            </w:r>
          </w:p>
        </w:tc>
      </w:tr>
    </w:tbl>
    <w:bookmarkStart w:name="z354" w:id="128"/>
    <w:p>
      <w:pPr>
        <w:spacing w:after="0"/>
        <w:ind w:left="0"/>
        <w:jc w:val="left"/>
      </w:pPr>
      <w:r>
        <w:rPr>
          <w:rFonts w:ascii="Times New Roman"/>
          <w:b/>
          <w:i w:val="false"/>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bookmarkEnd w:id="12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03-141-нысан</w:t>
            </w:r>
          </w:p>
        </w:tc>
      </w:tr>
    </w:tbl>
    <w:bookmarkStart w:name="z356" w:id="129"/>
    <w:p>
      <w:pPr>
        <w:spacing w:after="0"/>
        <w:ind w:left="0"/>
        <w:jc w:val="left"/>
      </w:pPr>
      <w:r>
        <w:rPr>
          <w:rFonts w:ascii="Times New Roman"/>
          <w:b/>
          <w:i w:val="false"/>
          <w:color w:val="000000"/>
        </w:rPr>
        <w:t xml:space="preserve"> Ветеринариялық мекемелерiнде тамақтануға арналған шығыстарды есептеу</w:t>
      </w:r>
    </w:p>
    <w:bookmarkEnd w:id="1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04-141-нысан</w:t>
            </w:r>
          </w:p>
        </w:tc>
      </w:tr>
    </w:tbl>
    <w:bookmarkStart w:name="z358" w:id="130"/>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130"/>
    <w:p>
      <w:pPr>
        <w:spacing w:after="0"/>
        <w:ind w:left="0"/>
        <w:jc w:val="both"/>
      </w:pPr>
      <w:r>
        <w:rPr>
          <w:rFonts w:ascii="Times New Roman"/>
          <w:b w:val="false"/>
          <w:i w:val="false"/>
          <w:color w:val="ff0000"/>
          <w:sz w:val="28"/>
        </w:rPr>
        <w:t xml:space="preserve">
      Ескерту. 32-қосымша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мүгедектігі бар адамдары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 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01-142-нысан</w:t>
            </w:r>
          </w:p>
        </w:tc>
      </w:tr>
    </w:tbl>
    <w:bookmarkStart w:name="z360" w:id="131"/>
    <w:p>
      <w:pPr>
        <w:spacing w:after="0"/>
        <w:ind w:left="0"/>
        <w:jc w:val="left"/>
      </w:pPr>
      <w:r>
        <w:rPr>
          <w:rFonts w:ascii="Times New Roman"/>
          <w:b/>
          <w:i w:val="false"/>
          <w:color w:val="000000"/>
        </w:rPr>
        <w:t xml:space="preserve"> Дәрi-дәрмектерге және медициналық тағайындаудың өзге де құралдарына арналған шығындарды есептеу</w:t>
      </w:r>
    </w:p>
    <w:bookmarkEnd w:id="1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02-142-нысан</w:t>
            </w:r>
          </w:p>
        </w:tc>
      </w:tr>
    </w:tbl>
    <w:bookmarkStart w:name="z362" w:id="132"/>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13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03-142-нысан</w:t>
            </w:r>
          </w:p>
        </w:tc>
      </w:tr>
    </w:tbl>
    <w:bookmarkStart w:name="z364" w:id="133"/>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1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366" w:id="134"/>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3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бірлікiкке арналған норма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01-144-нысан</w:t>
            </w:r>
          </w:p>
        </w:tc>
      </w:tr>
    </w:tbl>
    <w:bookmarkStart w:name="z368" w:id="135"/>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3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жанар-жағармай шығыстарының нормасы (5баған/100)*4баған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(9баған х 10 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02-144-нысан</w:t>
            </w:r>
          </w:p>
        </w:tc>
      </w:tr>
    </w:tbl>
    <w:bookmarkStart w:name="z370" w:id="136"/>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3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бірлікiкке отын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01-149-нысан</w:t>
            </w:r>
          </w:p>
        </w:tc>
      </w:tr>
    </w:tbl>
    <w:bookmarkStart w:name="z372" w:id="137"/>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3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02-149-нысан</w:t>
            </w:r>
          </w:p>
        </w:tc>
      </w:tr>
    </w:tbl>
    <w:bookmarkStart w:name="z374" w:id="138"/>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3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үшін орташа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03-149-нысан</w:t>
            </w:r>
          </w:p>
        </w:tc>
      </w:tr>
    </w:tbl>
    <w:bookmarkStart w:name="z376" w:id="139"/>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3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01-151-нысан</w:t>
            </w:r>
          </w:p>
        </w:tc>
      </w:tr>
    </w:tbl>
    <w:bookmarkStart w:name="z378" w:id="140"/>
    <w:p>
      <w:pPr>
        <w:spacing w:after="0"/>
        <w:ind w:left="0"/>
        <w:jc w:val="left"/>
      </w:pPr>
      <w:r>
        <w:rPr>
          <w:rFonts w:ascii="Times New Roman"/>
          <w:b/>
          <w:i w:val="false"/>
          <w:color w:val="000000"/>
        </w:rPr>
        <w:t xml:space="preserve"> Ыстық және суық суға, кәрiз бен газға арналған судын шығыстарын Есептеу</w:t>
      </w:r>
    </w:p>
    <w:bookmarkEnd w:id="14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02-151-нысан</w:t>
            </w:r>
          </w:p>
        </w:tc>
      </w:tr>
    </w:tbl>
    <w:bookmarkStart w:name="z380" w:id="141"/>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4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03-151-нысан</w:t>
            </w:r>
          </w:p>
        </w:tc>
      </w:tr>
    </w:tbl>
    <w:bookmarkStart w:name="z382" w:id="142"/>
    <w:p>
      <w:pPr>
        <w:spacing w:after="0"/>
        <w:ind w:left="0"/>
        <w:jc w:val="left"/>
      </w:pPr>
      <w:r>
        <w:rPr>
          <w:rFonts w:ascii="Times New Roman"/>
          <w:b/>
          <w:i w:val="false"/>
          <w:color w:val="000000"/>
        </w:rPr>
        <w:t xml:space="preserve"> Электр энергиясына ақы төлеуге жұмсалған шығыстарды есептеу</w:t>
      </w:r>
    </w:p>
    <w:bookmarkEnd w:id="14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бірлікiкке жұмсалған электр энергиясының жылдық шығыс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бірлікiкке жұмсалған электр энергиясының жылдық шығыс нормасы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04-151-нысан</w:t>
            </w:r>
          </w:p>
        </w:tc>
      </w:tr>
    </w:tbl>
    <w:bookmarkStart w:name="z384" w:id="143"/>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жылудын шығыстарын есептеу</w:t>
      </w:r>
    </w:p>
    <w:bookmarkEnd w:id="14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01-152-нысан</w:t>
            </w:r>
          </w:p>
        </w:tc>
      </w:tr>
    </w:tbl>
    <w:bookmarkStart w:name="z386" w:id="144"/>
    <w:p>
      <w:pPr>
        <w:spacing w:after="0"/>
        <w:ind w:left="0"/>
        <w:jc w:val="left"/>
      </w:pPr>
      <w:r>
        <w:rPr>
          <w:rFonts w:ascii="Times New Roman"/>
          <w:b/>
          <w:i w:val="false"/>
          <w:color w:val="000000"/>
        </w:rPr>
        <w:t xml:space="preserve"> Байланыс қызметтерiне ақы төлеуге жұмсалған шығыстарды есептеу</w:t>
      </w:r>
    </w:p>
    <w:bookmarkEnd w:id="14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01-153-нысан</w:t>
            </w:r>
          </w:p>
        </w:tc>
      </w:tr>
    </w:tbl>
    <w:bookmarkStart w:name="z388" w:id="145"/>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4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01-159-нысан</w:t>
            </w:r>
          </w:p>
        </w:tc>
      </w:tr>
    </w:tbl>
    <w:bookmarkStart w:name="z390" w:id="146"/>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4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02-159-нысан</w:t>
            </w:r>
          </w:p>
        </w:tc>
      </w:tr>
    </w:tbl>
    <w:bookmarkStart w:name="z392" w:id="147"/>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төлеу жүргізу бойынша шығыстарды есептеу</w:t>
      </w:r>
    </w:p>
    <w:bookmarkEnd w:id="14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394" w:id="148"/>
    <w:p>
      <w:pPr>
        <w:spacing w:after="0"/>
        <w:ind w:left="0"/>
        <w:jc w:val="left"/>
      </w:pPr>
      <w:r>
        <w:rPr>
          <w:rFonts w:ascii="Times New Roman"/>
          <w:b/>
          <w:i w:val="false"/>
          <w:color w:val="000000"/>
        </w:rPr>
        <w:t xml:space="preserve"> Үй-жайды жалдауға төлеуге арналған шығыстарды есептеу</w:t>
      </w:r>
    </w:p>
    <w:bookmarkEnd w:id="14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Ерекшелiк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үшiн жалгерлiк төлем</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01-161-нысан</w:t>
            </w:r>
          </w:p>
        </w:tc>
      </w:tr>
    </w:tbl>
    <w:bookmarkStart w:name="z396" w:id="149"/>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4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01-162-нысан</w:t>
            </w:r>
          </w:p>
        </w:tc>
      </w:tr>
    </w:tbl>
    <w:bookmarkStart w:name="z398" w:id="150"/>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w:t>
      </w:r>
    </w:p>
    <w:bookmarkEnd w:id="15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01-324-нысан</w:t>
            </w:r>
          </w:p>
        </w:tc>
      </w:tr>
    </w:tbl>
    <w:bookmarkStart w:name="z400" w:id="151"/>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5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p>
            <w:pPr>
              <w:spacing w:after="20"/>
              <w:ind w:left="20"/>
              <w:jc w:val="both"/>
            </w:pPr>
            <w:r>
              <w:rPr>
                <w:rFonts w:ascii="Times New Roman"/>
                <w:b w:val="false"/>
                <w:i w:val="false"/>
                <w:color w:val="000000"/>
                <w:sz w:val="20"/>
              </w:rPr>
              <w:t>
1) жоғары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p>
            <w:pPr>
              <w:spacing w:after="20"/>
              <w:ind w:left="20"/>
              <w:jc w:val="both"/>
            </w:pPr>
            <w:r>
              <w:rPr>
                <w:rFonts w:ascii="Times New Roman"/>
                <w:b w:val="false"/>
                <w:i w:val="false"/>
                <w:color w:val="000000"/>
                <w:sz w:val="20"/>
              </w:rPr>
              <w:t>
2) орта әскери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02-324-нысан</w:t>
            </w:r>
          </w:p>
        </w:tc>
      </w:tr>
    </w:tbl>
    <w:bookmarkStart w:name="z402" w:id="152"/>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52"/>
    <w:p>
      <w:pPr>
        <w:spacing w:after="0"/>
        <w:ind w:left="0"/>
        <w:jc w:val="both"/>
      </w:pPr>
      <w:r>
        <w:rPr>
          <w:rFonts w:ascii="Times New Roman"/>
          <w:b w:val="false"/>
          <w:i w:val="false"/>
          <w:color w:val="ff0000"/>
          <w:sz w:val="28"/>
        </w:rPr>
        <w:t xml:space="preserve">
      Ескерту. 54-қосымша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мүгедектігі бар адамдар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01-169-нысан</w:t>
            </w:r>
          </w:p>
        </w:tc>
      </w:tr>
    </w:tbl>
    <w:bookmarkStart w:name="z404" w:id="153"/>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15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56-қосымша</w:t>
            </w:r>
          </w:p>
        </w:tc>
      </w:tr>
    </w:tbl>
    <w:bookmarkStart w:name="z406" w:id="154"/>
    <w:p>
      <w:pPr>
        <w:spacing w:after="0"/>
        <w:ind w:left="0"/>
        <w:jc w:val="left"/>
      </w:pPr>
      <w:r>
        <w:rPr>
          <w:rFonts w:ascii="Times New Roman"/>
          <w:b/>
          <w:i w:val="false"/>
          <w:color w:val="000000"/>
        </w:rPr>
        <w:t xml:space="preserve"> Форум, семинар және конференциялар өткізу паспорты</w:t>
      </w:r>
    </w:p>
    <w:bookmarkEnd w:id="154"/>
    <w:p>
      <w:pPr>
        <w:spacing w:after="0"/>
        <w:ind w:left="0"/>
        <w:jc w:val="both"/>
      </w:pPr>
      <w:r>
        <w:rPr>
          <w:rFonts w:ascii="Times New Roman"/>
          <w:b w:val="false"/>
          <w:i w:val="false"/>
          <w:color w:val="ff0000"/>
          <w:sz w:val="28"/>
        </w:rPr>
        <w:t xml:space="preserve">
      Ескерту. 56-қосымша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мемлекеттік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жоспарланған Жоспарлы кезең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өткізуге арналған шығыстар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Форум/семинар/конференция өткізу жоспарланған мемлекеттік органның даму жоспарының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кезінде қол жеткізілетін нәтижелер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Бюджеттік бағдарлама басшысы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Бас бухгалтер/қаржы - экономикалық бөлімінің бастығы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ММ-нысаны</w:t>
            </w:r>
          </w:p>
        </w:tc>
      </w:tr>
    </w:tbl>
    <w:bookmarkStart w:name="z408" w:id="155"/>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5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(жиынт) нысаны</w:t>
            </w:r>
          </w:p>
        </w:tc>
      </w:tr>
    </w:tbl>
    <w:bookmarkStart w:name="z410" w:id="156"/>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5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59-қосымша</w:t>
            </w:r>
          </w:p>
        </w:tc>
      </w:tr>
    </w:tbl>
    <w:bookmarkStart w:name="z412" w:id="157"/>
    <w:p>
      <w:pPr>
        <w:spacing w:after="0"/>
        <w:ind w:left="0"/>
        <w:jc w:val="left"/>
      </w:pPr>
      <w:r>
        <w:rPr>
          <w:rFonts w:ascii="Times New Roman"/>
          <w:b/>
          <w:i w:val="false"/>
          <w:color w:val="000000"/>
        </w:rPr>
        <w:t xml:space="preserve"> Бюджеттiк бағдарламалардың жиынтық тiзбесi</w:t>
      </w:r>
    </w:p>
    <w:bookmarkEnd w:id="15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Бағдарламалардың әкiмшiсi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60-қосымша</w:t>
            </w:r>
          </w:p>
        </w:tc>
      </w:tr>
    </w:tbl>
    <w:bookmarkStart w:name="z414" w:id="158"/>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bookmarkEnd w:id="15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bookmarkStart w:name="z416" w:id="159"/>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bookmarkEnd w:id="15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01-413-нысан</w:t>
            </w:r>
          </w:p>
        </w:tc>
      </w:tr>
    </w:tbl>
    <w:bookmarkStart w:name="z418" w:id="160"/>
    <w:p>
      <w:pPr>
        <w:spacing w:after="0"/>
        <w:ind w:left="0"/>
        <w:jc w:val="left"/>
      </w:pPr>
      <w:r>
        <w:rPr>
          <w:rFonts w:ascii="Times New Roman"/>
          <w:b/>
          <w:i w:val="false"/>
          <w:color w:val="000000"/>
        </w:rPr>
        <w:t xml:space="preserve"> Автомобиль көлiк құралдарын сатып алуға жұмсалатын шығыстарды есептеу</w:t>
      </w:r>
    </w:p>
    <w:bookmarkEnd w:id="16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01-414-нысан</w:t>
            </w:r>
          </w:p>
        </w:tc>
      </w:tr>
    </w:tbl>
    <w:bookmarkStart w:name="z420" w:id="161"/>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6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теңге үшiн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02-414-нысан</w:t>
            </w:r>
          </w:p>
        </w:tc>
      </w:tr>
    </w:tbl>
    <w:bookmarkStart w:name="z422" w:id="162"/>
    <w:p>
      <w:pPr>
        <w:spacing w:after="0"/>
        <w:ind w:left="0"/>
        <w:jc w:val="left"/>
      </w:pPr>
      <w:r>
        <w:rPr>
          <w:rFonts w:ascii="Times New Roman"/>
          <w:b/>
          <w:i w:val="false"/>
          <w:color w:val="000000"/>
        </w:rPr>
        <w:t xml:space="preserve"> Мемлекеттiк мекеменiң кеңсе жиһаздын сатып алуға арналған шығыстарын есептеу</w:t>
      </w:r>
    </w:p>
    <w:bookmarkEnd w:id="16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жиһаз сатып алу нормативi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бірлікiгiнiң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01-416-нысан</w:t>
            </w:r>
          </w:p>
        </w:tc>
      </w:tr>
    </w:tbl>
    <w:bookmarkStart w:name="z424" w:id="163"/>
    <w:p>
      <w:pPr>
        <w:spacing w:after="0"/>
        <w:ind w:left="0"/>
        <w:jc w:val="left"/>
      </w:pPr>
      <w:r>
        <w:rPr>
          <w:rFonts w:ascii="Times New Roman"/>
          <w:b/>
          <w:i w:val="false"/>
          <w:color w:val="000000"/>
        </w:rPr>
        <w:t xml:space="preserve"> Лицензияланған бағдарламалық өнiмдердi, ЖЖ және БДБЖ сатып алу бойынша шығыстарды есептеу</w:t>
      </w:r>
    </w:p>
    <w:bookmarkEnd w:id="16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және БДБЖ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w:t>
            </w:r>
          </w:p>
        </w:tc>
      </w:tr>
    </w:tbl>
    <w:bookmarkStart w:name="z426" w:id="164"/>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шығыстарды есептеу</w:t>
      </w:r>
    </w:p>
    <w:bookmarkEnd w:id="16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артық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01-311-жиынтық нысан</w:t>
            </w:r>
          </w:p>
        </w:tc>
      </w:tr>
    </w:tbl>
    <w:bookmarkStart w:name="z428" w:id="165"/>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жұмсалған шығыстарды есептеу</w:t>
      </w:r>
    </w:p>
    <w:bookmarkEnd w:id="16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 тауарлардың (жұмыстардың, қызметтердің) 1 бірлікігіне жұмсалған шығындардың құның есептеуден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166"/>
    <w:p>
      <w:pPr>
        <w:spacing w:after="0"/>
        <w:ind w:left="0"/>
        <w:jc w:val="left"/>
      </w:pPr>
      <w:r>
        <w:rPr>
          <w:rFonts w:ascii="Times New Roman"/>
          <w:b/>
          <w:i w:val="false"/>
          <w:color w:val="000000"/>
        </w:rPr>
        <w:t xml:space="preserve"> Бюджеттiк инвестициялық жобаларды таратып жазу</w:t>
      </w:r>
    </w:p>
    <w:bookmarkEnd w:id="16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p>
          <w:p>
            <w:pPr>
              <w:spacing w:after="20"/>
              <w:ind w:left="20"/>
              <w:jc w:val="both"/>
            </w:pPr>
            <w:r>
              <w:rPr>
                <w:rFonts w:ascii="Times New Roman"/>
                <w:b w:val="false"/>
                <w:i w:val="false"/>
                <w:color w:val="000000"/>
                <w:sz w:val="20"/>
              </w:rPr>
              <w:t>
1. МИЖ инвестициялық ұсынысының оң экономикалық қорытындысы;</w:t>
            </w:r>
          </w:p>
          <w:p>
            <w:pPr>
              <w:spacing w:after="20"/>
              <w:ind w:left="20"/>
              <w:jc w:val="both"/>
            </w:pPr>
            <w:r>
              <w:rPr>
                <w:rFonts w:ascii="Times New Roman"/>
                <w:b w:val="false"/>
                <w:i w:val="false"/>
                <w:color w:val="000000"/>
                <w:sz w:val="20"/>
              </w:rPr>
              <w:t>
2. ТЭН әзiрлеудi талап етпейтiн БИЖ қоспағанда, ТЭН болуы;</w:t>
            </w:r>
          </w:p>
          <w:p>
            <w:pPr>
              <w:spacing w:after="20"/>
              <w:ind w:left="20"/>
              <w:jc w:val="both"/>
            </w:pPr>
            <w:r>
              <w:rPr>
                <w:rFonts w:ascii="Times New Roman"/>
                <w:b w:val="false"/>
                <w:i w:val="false"/>
                <w:color w:val="000000"/>
                <w:sz w:val="20"/>
              </w:rPr>
              <w:t>
3. БИЖ ТЭН бойынша экономикалық сараптаманың оң қорытынды;</w:t>
            </w:r>
          </w:p>
          <w:p>
            <w:pPr>
              <w:spacing w:after="20"/>
              <w:ind w:left="20"/>
              <w:jc w:val="both"/>
            </w:pPr>
            <w:r>
              <w:rPr>
                <w:rFonts w:ascii="Times New Roman"/>
                <w:b w:val="false"/>
                <w:i w:val="false"/>
                <w:color w:val="000000"/>
                <w:sz w:val="20"/>
              </w:rPr>
              <w:t>
4. БИЖ оң экономикалық қорытындысы;</w:t>
            </w:r>
          </w:p>
          <w:p>
            <w:pPr>
              <w:spacing w:after="20"/>
              <w:ind w:left="20"/>
              <w:jc w:val="both"/>
            </w:pPr>
            <w:r>
              <w:rPr>
                <w:rFonts w:ascii="Times New Roman"/>
                <w:b w:val="false"/>
                <w:i w:val="false"/>
                <w:color w:val="000000"/>
                <w:sz w:val="20"/>
              </w:rPr>
              <w:t>
5. Бюджеттік инвестицияларға ҚЭН болуы;</w:t>
            </w:r>
          </w:p>
          <w:p>
            <w:pPr>
              <w:spacing w:after="20"/>
              <w:ind w:left="20"/>
              <w:jc w:val="both"/>
            </w:pPr>
            <w:r>
              <w:rPr>
                <w:rFonts w:ascii="Times New Roman"/>
                <w:b w:val="false"/>
                <w:i w:val="false"/>
                <w:color w:val="000000"/>
                <w:sz w:val="20"/>
              </w:rPr>
              <w:t>
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7. Бюджеттік инвестицияларға оң экономикалық қорытындысы;</w:t>
            </w:r>
          </w:p>
          <w:p>
            <w:pPr>
              <w:spacing w:after="20"/>
              <w:ind w:left="20"/>
              <w:jc w:val="both"/>
            </w:pPr>
            <w:r>
              <w:rPr>
                <w:rFonts w:ascii="Times New Roman"/>
                <w:b w:val="false"/>
                <w:i w:val="false"/>
                <w:color w:val="000000"/>
                <w:sz w:val="20"/>
              </w:rPr>
              <w:t>
8. салалық қорытынды;</w:t>
            </w:r>
          </w:p>
          <w:p>
            <w:pPr>
              <w:spacing w:after="20"/>
              <w:ind w:left="20"/>
              <w:jc w:val="both"/>
            </w:pPr>
            <w:r>
              <w:rPr>
                <w:rFonts w:ascii="Times New Roman"/>
                <w:b w:val="false"/>
                <w:i w:val="false"/>
                <w:color w:val="000000"/>
                <w:sz w:val="20"/>
              </w:rPr>
              <w:t>
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167"/>
    <w:p>
      <w:pPr>
        <w:spacing w:after="0"/>
        <w:ind w:left="0"/>
        <w:jc w:val="left"/>
      </w:pPr>
      <w:r>
        <w:rPr>
          <w:rFonts w:ascii="Times New Roman"/>
          <w:b/>
          <w:i w:val="false"/>
          <w:color w:val="000000"/>
        </w:rPr>
        <w:t xml:space="preserve"> Нысаналы ағымдағы трансферттердi бөлу</w:t>
      </w:r>
    </w:p>
    <w:bookmarkEnd w:id="16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бағаныттар бойынша бөлу қажет болған жағдайда толтырылады</w:t>
      </w:r>
    </w:p>
    <w:p>
      <w:pPr>
        <w:spacing w:after="0"/>
        <w:ind w:left="0"/>
        <w:jc w:val="both"/>
      </w:pPr>
      <w:r>
        <w:rPr>
          <w:rFonts w:ascii="Times New Roman"/>
          <w:b w:val="false"/>
          <w:i w:val="false"/>
          <w:color w:val="000000"/>
          <w:sz w:val="28"/>
        </w:rPr>
        <w:t>
      ** түрлер бойынша бағаныттарды бөлу қажет болған жағдайда толтырылады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168"/>
    <w:p>
      <w:pPr>
        <w:spacing w:after="0"/>
        <w:ind w:left="0"/>
        <w:jc w:val="left"/>
      </w:pPr>
      <w:r>
        <w:rPr>
          <w:rFonts w:ascii="Times New Roman"/>
          <w:b/>
          <w:i w:val="false"/>
          <w:color w:val="000000"/>
        </w:rPr>
        <w:t xml:space="preserve"> Іс-шаралар бөліндісіндегі бюджеттік бағдарлама (кiшi бағдарламалар) бойынша шығындар тізбесі</w:t>
      </w:r>
    </w:p>
    <w:bookmarkEnd w:id="16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бюджеттік бағдарламалар (кіші бағдарлама) бойынша іс-шаралардың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бюджет шығыстарының экономикалық сыныптамасының ерекшеліктің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169"/>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169"/>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w:t>
            </w:r>
          </w:p>
          <w:p>
            <w:pPr>
              <w:spacing w:after="20"/>
              <w:ind w:left="20"/>
              <w:jc w:val="both"/>
            </w:pPr>
            <w:r>
              <w:rPr>
                <w:rFonts w:ascii="Times New Roman"/>
                <w:b w:val="false"/>
                <w:i w:val="false"/>
                <w:color w:val="000000"/>
                <w:sz w:val="20"/>
              </w:rPr>
              <w:t>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бірлікесіп қаржыландырылатын сома, АҚШ доллары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Т.А.Э _________________________________</w:t>
      </w:r>
    </w:p>
    <w:p>
      <w:pPr>
        <w:spacing w:after="0"/>
        <w:ind w:left="0"/>
        <w:jc w:val="both"/>
      </w:pPr>
      <w:r>
        <w:rPr>
          <w:rFonts w:ascii="Times New Roman"/>
          <w:b w:val="false"/>
          <w:i w:val="false"/>
          <w:color w:val="000000"/>
          <w:sz w:val="28"/>
        </w:rPr>
        <w:t>
      лауазымы_______________________________</w:t>
      </w:r>
    </w:p>
    <w:p>
      <w:pPr>
        <w:spacing w:after="0"/>
        <w:ind w:left="0"/>
        <w:jc w:val="both"/>
      </w:pPr>
      <w:r>
        <w:rPr>
          <w:rFonts w:ascii="Times New Roman"/>
          <w:b w:val="false"/>
          <w:i w:val="false"/>
          <w:color w:val="000000"/>
          <w:sz w:val="28"/>
        </w:rPr>
        <w:t>
      тел.___________________________________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170"/>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байланыссыз гранттар беру туралы ___ жылғы мәлiметтер</w:t>
      </w:r>
    </w:p>
    <w:bookmarkEnd w:id="170"/>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игерілді 01.01. 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_____ ағымдағы қаржы жылында игерілді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 _______________________________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тел._______________________________________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171"/>
    <w:p>
      <w:pPr>
        <w:spacing w:after="0"/>
        <w:ind w:left="0"/>
        <w:jc w:val="left"/>
      </w:pPr>
      <w:r>
        <w:rPr>
          <w:rFonts w:ascii="Times New Roman"/>
          <w:b/>
          <w:i w:val="false"/>
          <w:color w:val="000000"/>
        </w:rPr>
        <w:t xml:space="preserve"> Шетелде оқытуға байланыссыз гранттар беру туралы _______жылғы мәліметтер</w:t>
      </w:r>
    </w:p>
    <w:bookmarkEnd w:id="171"/>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Аты-жөнi._______________________________</w:t>
      </w:r>
    </w:p>
    <w:p>
      <w:pPr>
        <w:spacing w:after="0"/>
        <w:ind w:left="0"/>
        <w:jc w:val="both"/>
      </w:pPr>
      <w:r>
        <w:rPr>
          <w:rFonts w:ascii="Times New Roman"/>
          <w:b w:val="false"/>
          <w:i w:val="false"/>
          <w:color w:val="000000"/>
          <w:sz w:val="28"/>
        </w:rPr>
        <w:t>
      лауазымы _______________________________</w:t>
      </w:r>
    </w:p>
    <w:p>
      <w:pPr>
        <w:spacing w:after="0"/>
        <w:ind w:left="0"/>
        <w:jc w:val="both"/>
      </w:pPr>
      <w:r>
        <w:rPr>
          <w:rFonts w:ascii="Times New Roman"/>
          <w:b w:val="false"/>
          <w:i w:val="false"/>
          <w:color w:val="000000"/>
          <w:sz w:val="28"/>
        </w:rPr>
        <w:t>
      тел._________________________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172"/>
    <w:p>
      <w:pPr>
        <w:spacing w:after="0"/>
        <w:ind w:left="0"/>
        <w:jc w:val="left"/>
      </w:pPr>
      <w:r>
        <w:rPr>
          <w:rFonts w:ascii="Times New Roman"/>
          <w:b/>
          <w:i w:val="false"/>
          <w:color w:val="000000"/>
        </w:rPr>
        <w:t xml:space="preserve"> Олардың иелігінде қалатын мемлекеттік мекемелер тауарларды (жұмыстарды, көрсетілетін қызметтерді) сатудан түсетін ақша түсімдерінің және шығыстарының болжамы</w:t>
      </w:r>
    </w:p>
    <w:bookmarkEnd w:id="17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жылындағы үшін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бағаныттары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бұйрығымен бекiтiлген</w:t>
            </w:r>
            <w:r>
              <w:br/>
            </w:r>
            <w:r>
              <w:rPr>
                <w:rFonts w:ascii="Times New Roman"/>
                <w:b w:val="false"/>
                <w:i w:val="false"/>
                <w:color w:val="000000"/>
                <w:sz w:val="20"/>
              </w:rPr>
              <w:t>2-қосымша</w:t>
            </w:r>
          </w:p>
        </w:tc>
      </w:tr>
    </w:tbl>
    <w:bookmarkStart w:name="z201" w:id="173"/>
    <w:p>
      <w:pPr>
        <w:spacing w:after="0"/>
        <w:ind w:left="0"/>
        <w:jc w:val="left"/>
      </w:pPr>
      <w:r>
        <w:rPr>
          <w:rFonts w:ascii="Times New Roman"/>
          <w:b/>
          <w:i w:val="false"/>
          <w:color w:val="000000"/>
        </w:rPr>
        <w:t xml:space="preserve"> Қазақстан Республикасы Экономика және бюджеттік жоспарлау министрінің және Қазақстан Республикасы Қаржы министрінің күшін жойған бұйрықтарының тізбесі</w:t>
      </w:r>
    </w:p>
    <w:bookmarkEnd w:id="173"/>
    <w:bookmarkStart w:name="z202" w:id="174"/>
    <w:p>
      <w:pPr>
        <w:spacing w:after="0"/>
        <w:ind w:left="0"/>
        <w:jc w:val="both"/>
      </w:pPr>
      <w:r>
        <w:rPr>
          <w:rFonts w:ascii="Times New Roman"/>
          <w:b w:val="false"/>
          <w:i w:val="false"/>
          <w:color w:val="000000"/>
          <w:sz w:val="28"/>
        </w:rPr>
        <w:t xml:space="preserve">
      1)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2013 жылғы 1 сәуірде № 8399 тіркелді);</w:t>
      </w:r>
    </w:p>
    <w:bookmarkEnd w:id="174"/>
    <w:bookmarkStart w:name="z203" w:id="175"/>
    <w:p>
      <w:pPr>
        <w:spacing w:after="0"/>
        <w:ind w:left="0"/>
        <w:jc w:val="both"/>
      </w:pPr>
      <w:r>
        <w:rPr>
          <w:rFonts w:ascii="Times New Roman"/>
          <w:b w:val="false"/>
          <w:i w:val="false"/>
          <w:color w:val="000000"/>
          <w:sz w:val="28"/>
        </w:rPr>
        <w:t xml:space="preserve">
      2)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мен толықтырулар енгізу туралы" Қазақстан Республикасы Экономика және бюджеттік жоспарлау министрінің 2013 жылғы 01 шілдедегі № 200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2013 жылы 26 шілдеде № 8580 тіркелді);</w:t>
      </w:r>
    </w:p>
    <w:bookmarkEnd w:id="175"/>
    <w:bookmarkStart w:name="z204" w:id="176"/>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министрлігінің кейбір бұйрықтарына өзгерістер мен толықтырулар енгізу туралы Қазақстан Республикасы Экономика және бюджеттік жоспарлау министрінің 2014 жылғы 31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28 ақпанда № 9179 тіркелді);</w:t>
      </w:r>
    </w:p>
    <w:bookmarkEnd w:id="176"/>
    <w:bookmarkStart w:name="z205" w:id="177"/>
    <w:p>
      <w:pPr>
        <w:spacing w:after="0"/>
        <w:ind w:left="0"/>
        <w:jc w:val="both"/>
      </w:pPr>
      <w:r>
        <w:rPr>
          <w:rFonts w:ascii="Times New Roman"/>
          <w:b w:val="false"/>
          <w:i w:val="false"/>
          <w:color w:val="000000"/>
          <w:sz w:val="28"/>
        </w:rPr>
        <w:t xml:space="preserve">
      4)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енгізу туралы" Қазақстан Республикасы Экономика және бюджеттік жоспарлау министрінің 2014 жылғы 14 сәуірдегі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14 мамырда № 9421 тіркелді);</w:t>
      </w:r>
    </w:p>
    <w:bookmarkEnd w:id="177"/>
    <w:bookmarkStart w:name="z206" w:id="178"/>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министрінің кейбір бұйрықтарына өзгерістер енгізу туралы" Қазақстан Республикасы Қаржы министрінің 2014 жылғы 10 қыркүйектегі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29 қыркүйектегі № 9765 тіркелді). </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