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962cd" w14:textId="ef962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2014 жылғы 12 желтоқсандағы № 559 бұйрығы. Қазақстан Республикасының Әділет министрлігінде 2014 жылы 13 желтоқсанда № 9971 тіркелді. Күші жойылды - Қазақстан Республикасы Қаржы министрінің 2025 жылғы 2 шiлдедегi № 339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02.07.2025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министрiнiң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актілерді мемлекеттік тiркеу тiзiлiмiнде № 9934 болып тіркелген)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237-1-тармақпен толықтырылсын:</w:t>
      </w:r>
    </w:p>
    <w:bookmarkEnd w:id="3"/>
    <w:bookmarkStart w:name="z5" w:id="4"/>
    <w:p>
      <w:pPr>
        <w:spacing w:after="0"/>
        <w:ind w:left="0"/>
        <w:jc w:val="both"/>
      </w:pPr>
      <w:r>
        <w:rPr>
          <w:rFonts w:ascii="Times New Roman"/>
          <w:b w:val="false"/>
          <w:i w:val="false"/>
          <w:color w:val="000000"/>
          <w:sz w:val="28"/>
        </w:rPr>
        <w:t>
      "237-1. Орталық мемлекеттік органдардың, олардың ведомстволарының жойылатын (таратылатын) құрылымдық (аумақтық) бөлімшелерінің жоспарлы тағайындауларын көшірген жағдайда, жоспарлы тағайындауларды қабылдап алған республикалық бюджеттік бағдарламаның әкімшілеріне немесе мемлекеттік мекемеге жоғарыда көрсетілген бөлімшелердің қызметкерлеріне еңбекақыны, салық және бюджетке төленетін басқа да төлемдерді, міндетті және ерікті зейнетақы жарналарын, әлеуметтік аударымдарды аударуға, банктік көрсетілетін қызметтердің ақысын төлеуге рұқсат етіледі.</w:t>
      </w:r>
    </w:p>
    <w:bookmarkEnd w:id="4"/>
    <w:bookmarkStart w:name="z6" w:id="5"/>
    <w:p>
      <w:pPr>
        <w:spacing w:after="0"/>
        <w:ind w:left="0"/>
        <w:jc w:val="both"/>
      </w:pPr>
      <w:r>
        <w:rPr>
          <w:rFonts w:ascii="Times New Roman"/>
          <w:b w:val="false"/>
          <w:i w:val="false"/>
          <w:color w:val="000000"/>
          <w:sz w:val="28"/>
        </w:rPr>
        <w:t>
      Жойылатын (таратылатын) кезеңде өз функционалдық міндеттерін орындаған қызметкерлердің ағымдағы шоттары мен жинақтау шоттарына ақшаны аудару кезінде аумақтық қазынашылық бөлімшелеріне ұсынылатын төлеуге берілетін шот пен ақшаны алушылардың тізімі негізделген және дұрыс болуы үшін республикалық бюджеттік бағдарламалардың әкімшілері және мемлекеттік мекеме жауапты болады.".</w:t>
      </w:r>
    </w:p>
    <w:bookmarkEnd w:id="5"/>
    <w:bookmarkStart w:name="z7" w:id="6"/>
    <w:p>
      <w:pPr>
        <w:spacing w:after="0"/>
        <w:ind w:left="0"/>
        <w:jc w:val="both"/>
      </w:pPr>
      <w:r>
        <w:rPr>
          <w:rFonts w:ascii="Times New Roman"/>
          <w:b w:val="false"/>
          <w:i w:val="false"/>
          <w:color w:val="000000"/>
          <w:sz w:val="28"/>
        </w:rPr>
        <w:t>
      2. Қазақстан Республикасы Қаржы министрлігінің Бюджеттік рәсімдер әдіснамасы департаменті (З.А. Ерназарова) мыналарды:</w:t>
      </w:r>
    </w:p>
    <w:bookmarkEnd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 ресми жариялауға бұқаралық ақпарат құралдарына және "Әділет" ақпараттық–құқықтық жүйесіне жіберілуін;</w:t>
      </w:r>
    </w:p>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 қамтамасыз етсін.</w:t>
      </w:r>
    </w:p>
    <w:bookmarkStart w:name="z8" w:id="7"/>
    <w:p>
      <w:pPr>
        <w:spacing w:after="0"/>
        <w:ind w:left="0"/>
        <w:jc w:val="both"/>
      </w:pPr>
      <w:r>
        <w:rPr>
          <w:rFonts w:ascii="Times New Roman"/>
          <w:b w:val="false"/>
          <w:i w:val="false"/>
          <w:color w:val="000000"/>
          <w:sz w:val="28"/>
        </w:rPr>
        <w:t>
      3. Осы бұйрық алғашқы ресми жарияланғаннан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Е. Досаев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12 желтоқсан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банкінің төрағасы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Қ. Келімбетов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12 желтоқсан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