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f407" w14:textId="c51f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5 желтоқсандағы № 541 бұйрығы. Қазақстан Республикасының Әділет министрлігінде 2014 жылы 12 желтоқсанда № 9956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бұйрықтың қолданысқа енгізілу тәртібін 3-тармақтан қараңыз</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наурыздағы № 403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9756 болып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 xml:space="preserve"> 1-қосымшада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 xml:space="preserve"> 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1 "Салықтық түсімдер" санатында:</w:t>
      </w:r>
    </w:p>
    <w:bookmarkEnd w:id="4"/>
    <w:bookmarkStart w:name="z8" w:id="5"/>
    <w:p>
      <w:pPr>
        <w:spacing w:after="0"/>
        <w:ind w:left="0"/>
        <w:jc w:val="both"/>
      </w:pPr>
      <w:r>
        <w:rPr>
          <w:rFonts w:ascii="Times New Roman"/>
          <w:b w:val="false"/>
          <w:i w:val="false"/>
          <w:color w:val="000000"/>
          <w:sz w:val="28"/>
        </w:rPr>
        <w:t>
      08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сыныбының атауы мынадай редакцияда жазылсын:</w:t>
      </w:r>
    </w:p>
    <w:bookmarkEnd w:id="5"/>
    <w:bookmarkStart w:name="z9" w:id="6"/>
    <w:p>
      <w:pPr>
        <w:spacing w:after="0"/>
        <w:ind w:left="0"/>
        <w:jc w:val="both"/>
      </w:pPr>
      <w:r>
        <w:rPr>
          <w:rFonts w:ascii="Times New Roman"/>
          <w:b w:val="false"/>
          <w:i w:val="false"/>
          <w:color w:val="000000"/>
          <w:sz w:val="28"/>
        </w:rPr>
        <w:t>
      "08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bookmarkEnd w:id="6"/>
    <w:bookmarkStart w:name="z10" w:id="7"/>
    <w:p>
      <w:pPr>
        <w:spacing w:after="0"/>
        <w:ind w:left="0"/>
        <w:jc w:val="both"/>
      </w:pPr>
      <w:r>
        <w:rPr>
          <w:rFonts w:ascii="Times New Roman"/>
          <w:b w:val="false"/>
          <w:i w:val="false"/>
          <w:color w:val="000000"/>
          <w:sz w:val="28"/>
        </w:rPr>
        <w:t>
      2 "Салықтық емес түсiмдер" санатында:</w:t>
      </w:r>
    </w:p>
    <w:bookmarkEnd w:id="7"/>
    <w:bookmarkStart w:name="z11" w:id="8"/>
    <w:p>
      <w:pPr>
        <w:spacing w:after="0"/>
        <w:ind w:left="0"/>
        <w:jc w:val="both"/>
      </w:pPr>
      <w:r>
        <w:rPr>
          <w:rFonts w:ascii="Times New Roman"/>
          <w:b w:val="false"/>
          <w:i w:val="false"/>
          <w:color w:val="000000"/>
          <w:sz w:val="28"/>
        </w:rPr>
        <w:t>
      01 "Мемлекеттік меншіктен түсетін кірістер" сыныбында:</w:t>
      </w:r>
    </w:p>
    <w:bookmarkEnd w:id="8"/>
    <w:bookmarkStart w:name="z12" w:id="9"/>
    <w:p>
      <w:pPr>
        <w:spacing w:after="0"/>
        <w:ind w:left="0"/>
        <w:jc w:val="both"/>
      </w:pPr>
      <w:r>
        <w:rPr>
          <w:rFonts w:ascii="Times New Roman"/>
          <w:b w:val="false"/>
          <w:i w:val="false"/>
          <w:color w:val="000000"/>
          <w:sz w:val="28"/>
        </w:rPr>
        <w:t>
      4 "Мемлекет меншігіндегі, заңды тұлғалардағы қатысу үлесіне кірістер" кіші сыныбының атауы мынадай редакцияда жазылсын:</w:t>
      </w:r>
    </w:p>
    <w:bookmarkEnd w:id="9"/>
    <w:bookmarkStart w:name="z13" w:id="10"/>
    <w:p>
      <w:pPr>
        <w:spacing w:after="0"/>
        <w:ind w:left="0"/>
        <w:jc w:val="both"/>
      </w:pPr>
      <w:r>
        <w:rPr>
          <w:rFonts w:ascii="Times New Roman"/>
          <w:b w:val="false"/>
          <w:i w:val="false"/>
          <w:color w:val="000000"/>
          <w:sz w:val="28"/>
        </w:rPr>
        <w:t>
      "4 Мемлекет меншігінде тұрған, заңды тұлғалардағы қатысу үлесіне кірістер";</w:t>
      </w:r>
    </w:p>
    <w:bookmarkEnd w:id="10"/>
    <w:bookmarkStart w:name="z14" w:id="11"/>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атауы мынадай редакцияда жазылсын:</w:t>
      </w:r>
    </w:p>
    <w:bookmarkEnd w:id="11"/>
    <w:bookmarkStart w:name="z15" w:id="12"/>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12"/>
    <w:bookmarkStart w:name="z16" w:id="13"/>
    <w:p>
      <w:pPr>
        <w:spacing w:after="0"/>
        <w:ind w:left="0"/>
        <w:jc w:val="both"/>
      </w:pPr>
      <w:r>
        <w:rPr>
          <w:rFonts w:ascii="Times New Roman"/>
          <w:b w:val="false"/>
          <w:i w:val="false"/>
          <w:color w:val="000000"/>
          <w:sz w:val="28"/>
        </w:rPr>
        <w:t>
      06 "Өзге де салықтық емес түсiмдер" сыныбының атауы мынадай редакцияда жазылсын:</w:t>
      </w:r>
    </w:p>
    <w:bookmarkEnd w:id="13"/>
    <w:bookmarkStart w:name="z17" w:id="14"/>
    <w:p>
      <w:pPr>
        <w:spacing w:after="0"/>
        <w:ind w:left="0"/>
        <w:jc w:val="both"/>
      </w:pPr>
      <w:r>
        <w:rPr>
          <w:rFonts w:ascii="Times New Roman"/>
          <w:b w:val="false"/>
          <w:i w:val="false"/>
          <w:color w:val="000000"/>
          <w:sz w:val="28"/>
        </w:rPr>
        <w:t>
      "06 Басқа да салықтық емес түсiмдер";</w:t>
      </w:r>
    </w:p>
    <w:bookmarkEnd w:id="14"/>
    <w:bookmarkStart w:name="z18" w:id="15"/>
    <w:p>
      <w:pPr>
        <w:spacing w:after="0"/>
        <w:ind w:left="0"/>
        <w:jc w:val="both"/>
      </w:pPr>
      <w:r>
        <w:rPr>
          <w:rFonts w:ascii="Times New Roman"/>
          <w:b w:val="false"/>
          <w:i w:val="false"/>
          <w:color w:val="000000"/>
          <w:sz w:val="28"/>
        </w:rPr>
        <w:t>
      1 "Өзге де салықтық емес түсiмдер" кіші сыныбының атауы мынадай редакцияда жазылсын:</w:t>
      </w:r>
    </w:p>
    <w:bookmarkEnd w:id="15"/>
    <w:bookmarkStart w:name="z19" w:id="16"/>
    <w:p>
      <w:pPr>
        <w:spacing w:after="0"/>
        <w:ind w:left="0"/>
        <w:jc w:val="both"/>
      </w:pPr>
      <w:r>
        <w:rPr>
          <w:rFonts w:ascii="Times New Roman"/>
          <w:b w:val="false"/>
          <w:i w:val="false"/>
          <w:color w:val="000000"/>
          <w:sz w:val="28"/>
        </w:rPr>
        <w:t>
      "1 Басқа да салықтық емес түсiмдер";</w:t>
      </w:r>
    </w:p>
    <w:bookmarkEnd w:id="16"/>
    <w:bookmarkStart w:name="z20" w:id="17"/>
    <w:p>
      <w:pPr>
        <w:spacing w:after="0"/>
        <w:ind w:left="0"/>
        <w:jc w:val="both"/>
      </w:pPr>
      <w:r>
        <w:rPr>
          <w:rFonts w:ascii="Times New Roman"/>
          <w:b w:val="false"/>
          <w:i w:val="false"/>
          <w:color w:val="000000"/>
          <w:sz w:val="28"/>
        </w:rPr>
        <w:t>
      4 "Трансферттердің түсімдері" санатында:</w:t>
      </w:r>
    </w:p>
    <w:bookmarkEnd w:id="17"/>
    <w:bookmarkStart w:name="z21" w:id="18"/>
    <w:p>
      <w:pPr>
        <w:spacing w:after="0"/>
        <w:ind w:left="0"/>
        <w:jc w:val="both"/>
      </w:pPr>
      <w:r>
        <w:rPr>
          <w:rFonts w:ascii="Times New Roman"/>
          <w:b w:val="false"/>
          <w:i w:val="false"/>
          <w:color w:val="000000"/>
          <w:sz w:val="28"/>
        </w:rPr>
        <w:t>
      01 "Төмен тұрған мемлекеттiк басқару органдарынан алынатын трансферттер" сыныбының атауы мынадай редакцияда жазылсын:</w:t>
      </w:r>
    </w:p>
    <w:bookmarkEnd w:id="18"/>
    <w:bookmarkStart w:name="z22" w:id="19"/>
    <w:p>
      <w:pPr>
        <w:spacing w:after="0"/>
        <w:ind w:left="0"/>
        <w:jc w:val="both"/>
      </w:pPr>
      <w:r>
        <w:rPr>
          <w:rFonts w:ascii="Times New Roman"/>
          <w:b w:val="false"/>
          <w:i w:val="false"/>
          <w:color w:val="000000"/>
          <w:sz w:val="28"/>
        </w:rPr>
        <w:t>
      "01 Төмен тұрған мемлекеттiк басқару органдарынан трансферттер";</w:t>
      </w:r>
    </w:p>
    <w:bookmarkEnd w:id="19"/>
    <w:bookmarkStart w:name="z23" w:id="20"/>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алынатын трансферттер" кіші сыныбының атауы мынадай редакцияда жазылсын:</w:t>
      </w:r>
    </w:p>
    <w:bookmarkEnd w:id="20"/>
    <w:bookmarkStart w:name="z24" w:id="21"/>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w:t>
      </w:r>
    </w:p>
    <w:bookmarkEnd w:id="21"/>
    <w:bookmarkStart w:name="z25" w:id="22"/>
    <w:p>
      <w:pPr>
        <w:spacing w:after="0"/>
        <w:ind w:left="0"/>
        <w:jc w:val="both"/>
      </w:pPr>
      <w:r>
        <w:rPr>
          <w:rFonts w:ascii="Times New Roman"/>
          <w:b w:val="false"/>
          <w:i w:val="false"/>
          <w:color w:val="000000"/>
          <w:sz w:val="28"/>
        </w:rPr>
        <w:t>
      мынадай мазмұндағы 11 - ерекшелікпен толықтырылсын:</w:t>
      </w:r>
    </w:p>
    <w:bookmarkEnd w:id="22"/>
    <w:bookmarkStart w:name="z26" w:id="23"/>
    <w:p>
      <w:pPr>
        <w:spacing w:after="0"/>
        <w:ind w:left="0"/>
        <w:jc w:val="both"/>
      </w:pPr>
      <w:r>
        <w:rPr>
          <w:rFonts w:ascii="Times New Roman"/>
          <w:b w:val="false"/>
          <w:i w:val="false"/>
          <w:color w:val="000000"/>
          <w:sz w:val="28"/>
        </w:rPr>
        <w:t>
      "11 Бюджет заңнамасымен қарастырылған жағдайларда жалпы сипаттағы трансферттерды қайтару";</w:t>
      </w:r>
    </w:p>
    <w:bookmarkEnd w:id="23"/>
    <w:bookmarkStart w:name="z27" w:id="24"/>
    <w:p>
      <w:pPr>
        <w:spacing w:after="0"/>
        <w:ind w:left="0"/>
        <w:jc w:val="both"/>
      </w:pPr>
      <w:r>
        <w:rPr>
          <w:rFonts w:ascii="Times New Roman"/>
          <w:b w:val="false"/>
          <w:i w:val="false"/>
          <w:color w:val="000000"/>
          <w:sz w:val="28"/>
        </w:rPr>
        <w:t>
      2 "Аудандық (қалалық) бюджеттерден трансферттер" кіші сыныбында:</w:t>
      </w:r>
    </w:p>
    <w:bookmarkEnd w:id="24"/>
    <w:bookmarkStart w:name="z28" w:id="25"/>
    <w:p>
      <w:pPr>
        <w:spacing w:after="0"/>
        <w:ind w:left="0"/>
        <w:jc w:val="both"/>
      </w:pPr>
      <w:r>
        <w:rPr>
          <w:rFonts w:ascii="Times New Roman"/>
          <w:b w:val="false"/>
          <w:i w:val="false"/>
          <w:color w:val="000000"/>
          <w:sz w:val="28"/>
        </w:rPr>
        <w:t>
      мынадай мазмұндағы 05 - ерекшелікпен толықтырылсын:</w:t>
      </w:r>
    </w:p>
    <w:bookmarkEnd w:id="25"/>
    <w:bookmarkStart w:name="z29" w:id="26"/>
    <w:p>
      <w:pPr>
        <w:spacing w:after="0"/>
        <w:ind w:left="0"/>
        <w:jc w:val="both"/>
      </w:pPr>
      <w:r>
        <w:rPr>
          <w:rFonts w:ascii="Times New Roman"/>
          <w:b w:val="false"/>
          <w:i w:val="false"/>
          <w:color w:val="000000"/>
          <w:sz w:val="28"/>
        </w:rPr>
        <w:t>
      "05 Бюджет заңнамасымен қарастырылған жағдайларда жалпы сипаттағы трансферттерды қайтару";</w:t>
      </w:r>
    </w:p>
    <w:bookmarkEnd w:id="26"/>
    <w:bookmarkStart w:name="z30" w:id="27"/>
    <w:p>
      <w:pPr>
        <w:spacing w:after="0"/>
        <w:ind w:left="0"/>
        <w:jc w:val="both"/>
      </w:pPr>
      <w:r>
        <w:rPr>
          <w:rFonts w:ascii="Times New Roman"/>
          <w:b w:val="false"/>
          <w:i w:val="false"/>
          <w:color w:val="000000"/>
          <w:sz w:val="28"/>
        </w:rPr>
        <w:t xml:space="preserve">
      бюджет шығыстарының функционалдық сыныптамасы осы бұйрыққа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жаңа редакцияда жазылсын.</w:t>
      </w:r>
    </w:p>
    <w:bookmarkEnd w:id="27"/>
    <w:bookmarkStart w:name="z31" w:id="28"/>
    <w:p>
      <w:pPr>
        <w:spacing w:after="0"/>
        <w:ind w:left="0"/>
        <w:jc w:val="both"/>
      </w:pPr>
      <w:r>
        <w:rPr>
          <w:rFonts w:ascii="Times New Roman"/>
          <w:b w:val="false"/>
          <w:i w:val="false"/>
          <w:color w:val="000000"/>
          <w:sz w:val="28"/>
        </w:rPr>
        <w:t>
      2. Бюджеттік жоспарлау және болжамдау департаменті (Т. М. Савельева) заңнамада белгіленген тәртіппен:</w:t>
      </w:r>
    </w:p>
    <w:bookmarkEnd w:id="28"/>
    <w:bookmarkStart w:name="z32" w:id="2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29"/>
    <w:bookmarkStart w:name="z33" w:id="3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bookmarkEnd w:id="30"/>
    <w:bookmarkStart w:name="z34" w:id="31"/>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31"/>
    <w:bookmarkStart w:name="z35" w:id="32"/>
    <w:p>
      <w:pPr>
        <w:spacing w:after="0"/>
        <w:ind w:left="0"/>
        <w:jc w:val="both"/>
      </w:pPr>
      <w:r>
        <w:rPr>
          <w:rFonts w:ascii="Times New Roman"/>
          <w:b w:val="false"/>
          <w:i w:val="false"/>
          <w:color w:val="000000"/>
          <w:sz w:val="28"/>
        </w:rPr>
        <w:t>
      3. Осы бұйрық 2015 жылғы 1 қаңтардан бастап қолданысқа енгізіледі және ресми жариялануға жатады.</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541 бұйрығына</w:t>
            </w:r>
          </w:p>
        </w:tc>
      </w:tr>
    </w:tbl>
    <w:p>
      <w:pPr>
        <w:spacing w:after="0"/>
        <w:ind w:left="0"/>
        <w:jc w:val="both"/>
      </w:pPr>
      <w:r>
        <w:rPr>
          <w:rFonts w:ascii="Times New Roman"/>
          <w:b w:val="false"/>
          <w:i w:val="false"/>
          <w:color w:val="000000"/>
          <w:sz w:val="28"/>
        </w:rPr>
        <w:t xml:space="preserve">
      қосымша          </w:t>
      </w:r>
    </w:p>
    <w:bookmarkStart w:name="z38" w:id="33"/>
    <w:p>
      <w:pPr>
        <w:spacing w:after="0"/>
        <w:ind w:left="0"/>
        <w:jc w:val="left"/>
      </w:pPr>
      <w:r>
        <w:rPr>
          <w:rFonts w:ascii="Times New Roman"/>
          <w:b/>
          <w:i w:val="false"/>
          <w:color w:val="000000"/>
        </w:rPr>
        <w:t xml:space="preserve"> Бюджет шығыстарының функционалдық сыныптамасы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рухани-имандылық тұрғысынан қайта түлеуін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ШБ-ның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Электронды Парламентін қалыптастыру" Бірыңғай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және мекемелерде ақпаратты техникалық қорғауды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азаматтың құқықтары мен бостандықтарының сақталуы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"Байқоңыр" кешеніндегі арнаулы өкілінің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тексеру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жағдайлар резерві есебінен іс-шараларды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тексеру комиссиясы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жағдайлар резерві есебінен іс-шараларды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өткізуді ұйымдастыру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"е-Қаржымині" интеграцияланған автоматтандырылған ақпараттық жүйесін жасау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жеке 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сараптамалық зерттеулер жүргізу және консалтинг қызметтерін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интеграцияланған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саяси қызметті үйлестіру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Iргелi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мемлекеттік жоспарлау және талдау саласындағы ақпараттық жүйелерді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органдары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шығындарына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кадрлық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персоналды басқарудың интеграцияланған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 және ғылыми-қолданбалы әдістемелер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өзге де мемлекеттiк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дін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дін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консалтингтік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дін және мұрағат ісі саласындағы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 саласындағы мемлекеттік саясатты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мәселелері бойынша ғылыми-зерттеу және талдау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халықаралық ынтымақтастықты дамытуға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деңгейдің домендік аттары серверлерінің істен шығуға қарсы тұруын қамтамасыз ету бөлігінде ақпараттық - коммуникациялық желілер мониторингінің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сыртқы байланыстар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индустриялық-инновациялық даму және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бұзушылықтарды зерттеу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және діни қызметті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және жолаушылар көлігі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және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қабілетін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"Қазақжарылысөнеркәсіп"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аумақтық қорғанысын дайындау және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стандарттарды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мекемелердің және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азаматтық қорғаныс корпоративтік ақпараттық-коммуникациялық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дүлей табиғи зілзалалардан инженерлік қорғау жөніндегі жұмыстарды жүргізуге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дүлей зілзалалардың алдын алу және оларға ден қою жөніндегі ұлттық әлеуетті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министрлiгiнің 112 бірыңғай кезекші-диспетчерлік қызметінің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азаматтық қорғаныстың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 мен аумақтарды дүлей табиғи зілзалалардан қорғау жөніндегі жұмыстарды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астананы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техногенді сипаттағы төтенше жағдайлардан инженерлік қорғау жөнінде жұмыстар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қатысатын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жөніндегі Қазақстан Республикасы Ұлттық ұланының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және қылмыстық - атқару жүйесі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құжаттарын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көлік құралдарын мемлекеттік тіркеу үшін құжаттар, нөмір белгілерін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бюджетіне әкімшілік полиция қызметкерлерінің қосымша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дағдарыстық жағдай қаупі төнген және туындаған кезде іс-қимылдар бойынша оқу-жаттығулар жүргізуге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нашақорлықтың және есірткі бизнесінің алдын алу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пен қауіпсіздік объектілерін салу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пен қауіпсіздік объектілерін салу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соттық қорғауды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органының азаматтардың және ұйымдардың құқықтарын, бостандықтары мен заңды мүдделерін соттық қорғауды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материалдық-техникалық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сот мониторингі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және құқықтық тәртiптi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бағынысты актілердің дәлме-дәл және бірізді қолданылуына жоғары қадағалау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процестерге қатысушы адамдардың құқықтары мен бостандықтарының қорғалуын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айыптаушыларды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шағын қалаларын жедел басқару орталықтарының бағдарламалық-ақпараттық кешендерін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қызметін құқықтық қамтамасыз ету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әлеуметтік маңызы бар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шығару институтының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сараптамасы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сүйемелдеуаптау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мекендерде жол қозғалысы қауiпсiздiгін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заңды тұлғалардың қызметін құқықтық статистика және арнайы есепке алу саласындағы есепке алу, статистикалық ақпаратпен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дене шынықтыру және спорт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және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(Казтест)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қайта даярлау және біліктіліктерін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біліктілікті арттыру үшін мемлекеттік қызметшілерді оқыту бойынша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мемлекеттік ұйымдары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ғарыш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бағдарламасы шеңберінде шетелдегі жоғары оқу орындарында мамандар даярлау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бар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білім беру объектiлерін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қамтамасыз ету және білім беру қызметтерінің сапасын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ДБҰ-на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мамандар даярлау және білім алушыларға әлеуметтік қолдау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Балаларын құқықтарын қорғау саласында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құрылыстарына жер учаскелерін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жастар саясаты және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денсаулығын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тегін медициналық көмектің кепілдік берілген көлемін қамтамасыз ету және кеңейту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заттарды, вакциналарды және басқа да иммунобиологиялық препараттарды сатып алу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түрінде жедел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сектораралық және ведомствоаралық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амбулаторлық емдеу деңгейінде дәрі-дәрмекпен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құрамында темір және йоды бар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амбулаторлық емдеу деңгейінде дәрі-дәрмекпен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құрамында темір және йоды бар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көмектiң басқа түрлерi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 басқару саласындағы халықаралық стандарттарды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акционерлік қоғамдардың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жерлерге жұмыс істеуге жіберілген медициналық және фармацевтикалық қызметкерлерді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ақпараттық талдамалық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сейсмикалық күшейтілетін денсаулық сақтау объектілерін күрделі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бюджетіне жаңадан іске қосылатын әлеуметтік қамсыздандыру объектісін күтіп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балаларды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теңестірілген адамдар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теңестірілген адамдар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 жауынгерлердің жесірлері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еңбекшілері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күні құрсақта болған балаларды қоса алғанда Қазақстан Республикасына шеттету және қоныс аудару аймағынан көшірілген ЧАЭС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мүгедектер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одан да көп бірге тұратын кәмелетке толмаған балалары бар көп балалы отбасылар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немесе зейнеткер болып табылатын жаппай саяси қуғын-сүргін құрбандары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ерекше еңбек сіңіргені үшін зейнетақы тағайындалған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біржолғы мемлекеттік ақшалай өтемақылар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 - жаппай саяси қуғын-сүргін құрбандарына бiржолғы ақшалай өтемақы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берiлетiн мемлекеттiк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біржолғы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шығындар бойынша жеңілдіктер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әлеуметтік қорғау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ауылда кәсіпкерліктің дамуына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протездік-ортопедиялық және сурдологиялық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өңірлері бойынша нашар еститін және құлағының мүкісі бар адамдарды анықтау жөніндегі жұмыстарды ұйымдастыру, консультативтік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стандарттарын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объектілерге қолжетімділік картасы"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басымдықтарына сәйкес халықты әлеуметтік қорғау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 қамсыздандыру объектілерін күрделі, орташа және ағымдағы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ағымдағы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ауылдағы кәсіпкерліктің дамуына ықпал ету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еңбек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секторларға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еңбек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ic-шаралар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және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мемлекет мұқтажы үшін жер учаскелерін алып қоюға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және тұрғын үй-коммуналдық шаруашылығы саласындағы объектілерінде энергия үнемдеу бойынша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тұрғын үй жобалауға және (немесе)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жаңғыртуды жүргізу үшін "Тұрғын үй-коммуналдық шаруашылығын жаңғырту мен дамытудың қазақстандық орталығы"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үлескерлердің қатысуымен салынып жатқан тұрғын үй кешенін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қоршаған ортаны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ауылдың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инфрақұрылымдардың дамуы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 мен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коммуналдық шаруашылық,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инфрақұрылымдарды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жайластыруға және (немесе)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бойынша инвестиция негіздемелерін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негіздемелерін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 үшін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коммуналдық меншігіндегі газдандыру желілерін пайдалануды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Щучье-Бурабай курорттық аймағын сумен жабдықтау, су бұру және жылумен жабдықтау желілерін салу және реконструкциялау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құрылыс, сәулет және қала құрылысы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құндылықтарды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кітапханаларында ақпаратқа қол жеткізуді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ic-шаралар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жобалауға және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Аудандарын (облыстық маңызы бар қалалардың)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деңгейінде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астана құрама командаларының мүшелерiн дайындау және олардың республикалық және халықаралық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деңгейінде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дене шынықтыру және спорт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 және ұлттық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 жарыстарын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 және қоғамдық келісім саласында мемлекеттік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 түрлерiн басып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мұрағаттарының бірыңғай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мұрағат ісiн басқару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 мұрағат ісін басқару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жағдайлар резерві есебінен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өнер және спорт салаларын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дамыту орталығы" АҚ жарғылық капиталын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шаңғы трамплині кешенінің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 консервациялау және жою, техногендік қалдықтарды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жұмыстар, геологиялық түсіру, іздестіру-бағалау және іздестіру-барлау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ұңғымаларын жою және консервациялау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деңгейді энергетика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"Ядролық технологиялар паркі" технопаркін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кешеніндегі нормативтік-техникалық базаны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жылу-энергетикалық жүйені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кабельдерін жөндеу-қалпына келтіру жұмыстарын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"ҚазАгро" ұлттық басқарушы холдингі"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және табиғатты пайдалану саласындағы ғылыми зерттеулер мен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табиғатты пайдалану саласындағы ғылыми зерттеулерді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 саласындағы сыйақылар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дамыту және азық-түлік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қауіпсіздікті және жұмылдырылушылық қажеттікті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агрометеорологиялық және ғарыштық мониторингілеу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қолдауға берiлетiн кредиттер (лизинг) бойынша сыйақы мөлшерлемесін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мақсатында ауыл шаруашылығы дақылдарын өңдеуге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биоагенттердің (энтомофагтардың)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жануарларын, сәйкестендіруді жүргізу үшін мақсаттағы ветеринарлық бұйымдарын және атрибуттарды, жануарға арналған ветеринарлық паспортты орталықтандырып сатып алу және оларды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құру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көмінділерінің (биотермиялық шұңқырлардың) жұмыс істеуін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санитарлық союды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бiр түрден екiншiсiне ауыстыру жөнiндегi жұмыстар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жер-шаруашылық орналастыру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аймақтарға бөлу жөнiндегi жұмыстарды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ветеринариялық іс-шараларды жүргізу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жерасты суларын қорғау және өнеркәсіп ағындыларын тазарту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аса апатты учаскелерін күрделі жөндеу және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қорғауды реттеу, су шаруашылығы жүйелері мен құрылғыларының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ұтымды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республикалық мемлекеттік кәсіпорнының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қоршаған ортаны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қамтамасыз ету көздерін санитарлық қорғау, аймақтарын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учаскесінде биологиялық мелиорациялау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орман ресурстары мен жануарлар әлемін сақтауды және дамытуды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қоршаған ортаны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сақтау және өсімін молайту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балық өсіру өнімділігі мен сапасын арттыруды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көрсеткіштерді (экологиялық нормативтер мен талаптар)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гидрометеомониторинг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тұжырымдаманы және "Жасыл көпір" серіктестік бағдарламасын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қоршаған ортаны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маңызы бар ерекше қорғалатын табиғи аумақтарды күтiп-ұстау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 кешені субъектілерін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 және тамақ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жоспарлау, мониторингтеу, сақтау және тиімді пайдалану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климаттық ерекшеліктер бойынша аудандастыру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кәсіпкерлік, ауыл шаруашылығы және ветеринария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Өнеркәсiп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индустриялдық-инновациялық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қала маңы аймағының Бас жоспарын әзірлеу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Өнеркәсiп, сәулет, қала құрылысы және құрылыс қызметі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инфрақұрылымды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өнеркәсіп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инфрақұрылымды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инфрақұрылымды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инфрақұрылымды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жүйелерi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басқару жүйесiн және желiлердiң мониторингiн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радиожиiлiк спектрi мониторингi жүйесiн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Табиғат ресурстары және табиғатты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Әуе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бастапқы даярлауды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Темiр жол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 -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коммуникациялар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мобильдiк Үкiметi ақпараттық жүйесiн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холдингi"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 саласында қызметтерді жүзеге асыратын заңды тұлғалардың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желiлердiң мониторингi жүйесiн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құрамынан шығарылған объектілерінің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көлiк және коммуникация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"Жаңа көлік жүйесі" жобасын іске асыру үшін заңды тұлғалардың жарғылық капиталын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дамуы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Ауа-райын болжау қызметтерi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республикалық мемлекеттік кәсіпорнының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кәсіпкерлік әлеуетін сауықтыру және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оператор мен қаржылық агент көрсететін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қаласында кәсіпкерлікті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"Бизнестiң жол картасы 2020" бағдарламасы шеңберiнде өңiрлерде жеке кәсiпкерлiктi қолдау үшін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кәсіпкерліктің дамуына жәрдемдесуге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бағдарламасы шеңберінде бизнесті жүргізуді сервистік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Жаңаөзен қаласының бюджетіне кәсіпкерлікті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 несиелеу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берілетін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кәсіпкерлігін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Шаруашылық басқармасы ғимараттарын, құрылыстарын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қаражатты аударуды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ЕурАзЭҚ-тың Дағдарысқа қарсы қорына" Қазақстан Республикасының бастапқы жарнасын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бағдарламасына (бәсекеге қабілетті кәсіпорындарды сауықтыру)" қатысушыларды сауықтыру жоспарларын іске асыру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әкімшілік қызметшілер еңбекақысының деңгейін арттыруға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қаржыландырылатын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жөніндегі мемлекеттік бағдарламаны сүйемелдеу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"Қазақстандық ипотекалық компания" ипотекалық ұйымы" АҚ жарғылық капиталын ұлғайта отырып,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өнеркәсіп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индустриялдық-инновациялық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қоршаған ортаны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еңбек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аумағындағы табиғи және техногендік сипаттағы төтенше жағдайларды жоюға арналған облыстың жергілікті атқарушы органның төтенше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туризм,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еңбек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 жаңа қала" арнайы экономикалық аймағын әкімшілендіру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әлеуметтік-мәдени нысандарын сейсмикалық күшейту және күрделі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дене шынықтыру және спорт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қонақ үйі"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мақсатына сай пайдаланылмаған бюджеттік кредиттерді қайтару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