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79ff" w14:textId="b577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4 желтоқсандағы № 540 бұйрығы. Қазақстан Республикасының Әділет министрлігінде 2014 жылы 5 желтоқсанда № 9934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82-бабының 8-тармағына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p>
    <w:bookmarkEnd w:id="1"/>
    <w:bookmarkStart w:name="z3" w:id="2"/>
    <w:p>
      <w:pPr>
        <w:spacing w:after="0"/>
        <w:ind w:left="0"/>
        <w:jc w:val="both"/>
      </w:pPr>
      <w:r>
        <w:rPr>
          <w:rFonts w:ascii="Times New Roman"/>
          <w:b w:val="false"/>
          <w:i w:val="false"/>
          <w:color w:val="000000"/>
          <w:sz w:val="28"/>
        </w:rPr>
        <w:t>
      2. Бюджеттік рәсімдер әдіснамасы департаментіне (З.А.Ерназарова):</w:t>
      </w:r>
    </w:p>
    <w:bookmarkEnd w:id="2"/>
    <w:bookmarkStart w:name="z200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2004"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
    <w:bookmarkStart w:name="z4"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2015 жылғы 1 қаңтардан бастап қолданысқа енгізілетін Ереженің 4-тарауының </w:t>
      </w:r>
      <w:r>
        <w:rPr>
          <w:rFonts w:ascii="Times New Roman"/>
          <w:b w:val="false"/>
          <w:i w:val="false"/>
          <w:color w:val="000000"/>
          <w:sz w:val="28"/>
        </w:rPr>
        <w:t>4-параграфын</w:t>
      </w:r>
      <w:r>
        <w:rPr>
          <w:rFonts w:ascii="Times New Roman"/>
          <w:b w:val="false"/>
          <w:i w:val="false"/>
          <w:color w:val="000000"/>
          <w:sz w:val="28"/>
        </w:rPr>
        <w:t xml:space="preserve"> қоспағанда,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3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Қ. Келімбетов   </w:t>
      </w:r>
    </w:p>
    <w:p>
      <w:pPr>
        <w:spacing w:after="0"/>
        <w:ind w:left="0"/>
        <w:jc w:val="both"/>
      </w:pPr>
      <w:r>
        <w:rPr>
          <w:rFonts w:ascii="Times New Roman"/>
          <w:b w:val="false"/>
          <w:i w:val="false"/>
          <w:color w:val="000000"/>
          <w:sz w:val="28"/>
        </w:rPr>
        <w:t>
      2014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Бюджеттің атқарылуы және оған кассалық қызмет көрсету ережесін бекіту туралы</w:t>
      </w:r>
    </w:p>
    <w:bookmarkEnd w:id="6"/>
    <w:bookmarkStart w:name="z186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8"/>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Қазақстан Республикасы Бюджет кодексінің 82-бабының 8-тармағына, "Мемлекеттік статистика туралы" Қазақстан Республикасы Заңының 16-бабы 3-тармағының 2) тармақшасына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9"/>
    <w:p>
      <w:pPr>
        <w:spacing w:after="0"/>
        <w:ind w:left="0"/>
        <w:jc w:val="left"/>
      </w:pPr>
      <w:r>
        <w:rPr>
          <w:rFonts w:ascii="Times New Roman"/>
          <w:b/>
          <w:i w:val="false"/>
          <w:color w:val="000000"/>
        </w:rPr>
        <w:t xml:space="preserve">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0"/>
    <w:p>
      <w:pPr>
        <w:spacing w:after="0"/>
        <w:ind w:left="0"/>
        <w:jc w:val="left"/>
      </w:pPr>
      <w:r>
        <w:rPr>
          <w:rFonts w:ascii="Times New Roman"/>
          <w:b/>
          <w:i w:val="false"/>
          <w:color w:val="000000"/>
        </w:rPr>
        <w:t xml:space="preserve"> 1-параграф. Қаржыландыру жоспарларының түрлері</w:t>
      </w:r>
    </w:p>
    <w:bookmarkEnd w:id="10"/>
    <w:bookmarkStart w:name="z10" w:id="11"/>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11"/>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12"/>
    <w:bookmarkStart w:name="z12" w:id="13"/>
    <w:p>
      <w:pPr>
        <w:spacing w:after="0"/>
        <w:ind w:left="0"/>
        <w:jc w:val="both"/>
      </w:pPr>
      <w:r>
        <w:rPr>
          <w:rFonts w:ascii="Times New Roman"/>
          <w:b w:val="false"/>
          <w:i w:val="false"/>
          <w:color w:val="000000"/>
          <w:sz w:val="28"/>
        </w:rPr>
        <w:t xml:space="preserve">
      3. Бюджеттің атқарылу процесінде қаржыландырудың жеке жоспары мемлекеттік мекеменің негізгі құжаты болып табылады, ол: осы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15"/>
    <w:bookmarkStart w:name="z15" w:id="16"/>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16"/>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p>
      <w:pPr>
        <w:spacing w:after="0"/>
        <w:ind w:left="0"/>
        <w:jc w:val="both"/>
      </w:pPr>
      <w:r>
        <w:rPr>
          <w:rFonts w:ascii="Times New Roman"/>
          <w:b w:val="false"/>
          <w:i w:val="false"/>
          <w:color w:val="000000"/>
          <w:sz w:val="28"/>
        </w:rPr>
        <w:t>
      басқа да нормативтік құқықтық актілер;</w:t>
      </w:r>
    </w:p>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9.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19"/>
    <w:bookmarkStart w:name="z19" w:id="20"/>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20"/>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21"/>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p>
      <w:pPr>
        <w:spacing w:after="0"/>
        <w:ind w:left="0"/>
        <w:jc w:val="both"/>
      </w:pPr>
      <w:r>
        <w:rPr>
          <w:rFonts w:ascii="Times New Roman"/>
          <w:b w:val="false"/>
          <w:i w:val="false"/>
          <w:color w:val="000000"/>
          <w:sz w:val="28"/>
        </w:rPr>
        <w:t>
      қаржыландырудың жеке жоспарларының жобаларын ұсынады.</w:t>
      </w:r>
    </w:p>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22"/>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Start w:name="z22" w:id="23"/>
    <w:p>
      <w:pPr>
        <w:spacing w:after="0"/>
        <w:ind w:left="0"/>
        <w:jc w:val="both"/>
      </w:pP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24"/>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25"/>
    <w:p>
      <w:pPr>
        <w:spacing w:after="0"/>
        <w:ind w:left="0"/>
        <w:jc w:val="both"/>
      </w:pP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p>
    <w:bookmarkEnd w:id="25"/>
    <w:p>
      <w:pPr>
        <w:spacing w:after="0"/>
        <w:ind w:left="0"/>
        <w:jc w:val="both"/>
      </w:pPr>
      <w:r>
        <w:rPr>
          <w:rFonts w:ascii="Times New Roman"/>
          <w:b w:val="false"/>
          <w:i w:val="false"/>
          <w:color w:val="000000"/>
          <w:sz w:val="28"/>
        </w:rPr>
        <w:t>
      қаржы жылы көлемінде - жоспарланғаннан артық күтілетін кірістер түсімдері асып түсу шегінде;</w:t>
      </w:r>
    </w:p>
    <w:p>
      <w:pPr>
        <w:spacing w:after="0"/>
        <w:ind w:left="0"/>
        <w:jc w:val="both"/>
      </w:pP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pPr>
        <w:spacing w:after="0"/>
        <w:ind w:left="0"/>
        <w:jc w:val="both"/>
      </w:pP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pPr>
        <w:spacing w:after="0"/>
        <w:ind w:left="0"/>
        <w:jc w:val="both"/>
      </w:pP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4-тарауының </w:t>
      </w:r>
      <w:r>
        <w:rPr>
          <w:rFonts w:ascii="Times New Roman"/>
          <w:b w:val="false"/>
          <w:i w:val="false"/>
          <w:color w:val="000000"/>
          <w:sz w:val="28"/>
        </w:rPr>
        <w:t>10-параграфында</w:t>
      </w:r>
      <w:r>
        <w:rPr>
          <w:rFonts w:ascii="Times New Roman"/>
          <w:b w:val="false"/>
          <w:i w:val="false"/>
          <w:color w:val="000000"/>
          <w:sz w:val="28"/>
        </w:rPr>
        <w:t xml:space="preserve">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26"/>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Start w:name="z25" w:id="27"/>
    <w:p>
      <w:pPr>
        <w:spacing w:after="0"/>
        <w:ind w:left="0"/>
        <w:jc w:val="left"/>
      </w:pPr>
      <w:r>
        <w:rPr>
          <w:rFonts w:ascii="Times New Roman"/>
          <w:b/>
          <w:i w:val="false"/>
          <w:color w:val="000000"/>
        </w:rPr>
        <w:t xml:space="preserve"> 3-параграф. Түсімдердің және төлемдер бойынша қаржыландырудың</w:t>
      </w:r>
      <w:r>
        <w:br/>
      </w:r>
      <w:r>
        <w:rPr>
          <w:rFonts w:ascii="Times New Roman"/>
          <w:b/>
          <w:i w:val="false"/>
          <w:color w:val="000000"/>
        </w:rPr>
        <w:t>жиынтық жоспарын, міндеттемелер бойынша қаржыландырудың жиынтық</w:t>
      </w:r>
      <w:r>
        <w:br/>
      </w:r>
      <w:r>
        <w:rPr>
          <w:rFonts w:ascii="Times New Roman"/>
          <w:b/>
          <w:i w:val="false"/>
          <w:color w:val="000000"/>
        </w:rPr>
        <w:t>жоспарын жасаудың және бекітудің тәртібі</w:t>
      </w:r>
    </w:p>
    <w:bookmarkEnd w:id="27"/>
    <w:bookmarkStart w:name="z26" w:id="28"/>
    <w:p>
      <w:pPr>
        <w:spacing w:after="0"/>
        <w:ind w:left="0"/>
        <w:jc w:val="both"/>
      </w:pPr>
      <w:r>
        <w:rPr>
          <w:rFonts w:ascii="Times New Roman"/>
          <w:b w:val="false"/>
          <w:i w:val="false"/>
          <w:color w:val="000000"/>
          <w:sz w:val="28"/>
        </w:rPr>
        <w:t xml:space="preserve">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28"/>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17. Бюджетті атқару жөніндегі орталық уәкілетті орган Бюджет кодексінің 85-бабының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9"/>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85-бабының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(бюджетті атқару жөніндегі жергілікті уәкілетті орган) Бюджет кодексінің 85-бабының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30"/>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19.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31"/>
    <w:bookmarkStart w:name="z30" w:id="32"/>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33"/>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34"/>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23.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35"/>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37"/>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3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38"/>
    <w:bookmarkStart w:name="z37" w:id="39"/>
    <w:p>
      <w:pPr>
        <w:spacing w:after="0"/>
        <w:ind w:left="0"/>
        <w:jc w:val="both"/>
      </w:pPr>
      <w:r>
        <w:rPr>
          <w:rFonts w:ascii="Times New Roman"/>
          <w:b w:val="false"/>
          <w:i w:val="false"/>
          <w:color w:val="000000"/>
          <w:sz w:val="28"/>
        </w:rPr>
        <w:t>
      27.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bookmarkEnd w:id="39"/>
    <w:bookmarkStart w:name="z38" w:id="40"/>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41"/>
    <w:p>
      <w:pPr>
        <w:spacing w:after="0"/>
        <w:ind w:left="0"/>
        <w:jc w:val="left"/>
      </w:pPr>
      <w:r>
        <w:rPr>
          <w:rFonts w:ascii="Times New Roman"/>
          <w:b/>
          <w:i w:val="false"/>
          <w:color w:val="000000"/>
        </w:rPr>
        <w:t xml:space="preserve"> 4-параграф. Қаржыландырудың жеке жоспарына, түсімдердің жиынтық</w:t>
      </w:r>
      <w:r>
        <w:br/>
      </w:r>
      <w:r>
        <w:rPr>
          <w:rFonts w:ascii="Times New Roman"/>
          <w:b/>
          <w:i w:val="false"/>
          <w:color w:val="000000"/>
        </w:rPr>
        <w:t>жоспарына және міндеттемелер мен төлемдер бойынша</w:t>
      </w:r>
      <w:r>
        <w:br/>
      </w:r>
      <w:r>
        <w:rPr>
          <w:rFonts w:ascii="Times New Roman"/>
          <w:b/>
          <w:i w:val="false"/>
          <w:color w:val="000000"/>
        </w:rPr>
        <w:t>қаржыландырудың жиынтық жоспарларына өзгерістер енгізу тәртібі</w:t>
      </w:r>
    </w:p>
    <w:bookmarkEnd w:id="41"/>
    <w:bookmarkStart w:name="z40" w:id="42"/>
    <w:p>
      <w:pPr>
        <w:spacing w:after="0"/>
        <w:ind w:left="0"/>
        <w:jc w:val="both"/>
      </w:pPr>
      <w:r>
        <w:rPr>
          <w:rFonts w:ascii="Times New Roman"/>
          <w:b w:val="false"/>
          <w:i w:val="false"/>
          <w:color w:val="000000"/>
          <w:sz w:val="28"/>
        </w:rPr>
        <w:t>
      29.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42"/>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жасалған қаржыландырудың жеке жоспарына өзгерістер мен толықтырулар енгізу туралы анықтамалар арқылы жүзеге асырылады.</w:t>
      </w:r>
    </w:p>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нысандар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30.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p>
    <w:bookmarkEnd w:id="43"/>
    <w:bookmarkStart w:name="z42" w:id="44"/>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45"/>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46"/>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қабылданған, бірақ ақы төленбеген міндеттемелерді;</w:t>
      </w:r>
    </w:p>
    <w:p>
      <w:pPr>
        <w:spacing w:after="0"/>
        <w:ind w:left="0"/>
        <w:jc w:val="both"/>
      </w:pPr>
      <w:r>
        <w:rPr>
          <w:rFonts w:ascii="Times New Roman"/>
          <w:b w:val="false"/>
          <w:i w:val="false"/>
          <w:color w:val="000000"/>
          <w:sz w:val="28"/>
        </w:rPr>
        <w:t>
      инкассолық өкімдердің болуын;</w:t>
      </w:r>
    </w:p>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34. Бюджеттік бағдарламалардың әкімшісі қоса берілетін өзгерістер бойынша негіздемені және осы Ереженің </w:t>
      </w:r>
      <w:r>
        <w:rPr>
          <w:rFonts w:ascii="Times New Roman"/>
          <w:b w:val="false"/>
          <w:i w:val="false"/>
          <w:color w:val="000000"/>
          <w:sz w:val="28"/>
        </w:rPr>
        <w:t>32</w:t>
      </w:r>
      <w:r>
        <w:rPr>
          <w:rFonts w:ascii="Times New Roman"/>
          <w:b/>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белгіленген шарттардың және мерзімдердің сақталуын тексереді.</w:t>
      </w:r>
    </w:p>
    <w:bookmarkEnd w:id="47"/>
    <w:p>
      <w:pPr>
        <w:spacing w:after="0"/>
        <w:ind w:left="0"/>
        <w:jc w:val="both"/>
      </w:pPr>
      <w:r>
        <w:rPr>
          <w:rFonts w:ascii="Times New Roman"/>
          <w:b w:val="false"/>
          <w:i w:val="false"/>
          <w:color w:val="000000"/>
          <w:sz w:val="28"/>
        </w:rPr>
        <w:t>
      Осы Ережеде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Start w:name="z48" w:id="48"/>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8"/>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өзгерістер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01" w:id="49"/>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Ереженің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келмеген кезде, аумақтық қазынашылық бөлімшесі:</w:t>
      </w:r>
    </w:p>
    <w:bookmarkEnd w:id="5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жиынтық жоспарларына енгiзiлетiн өзгерiстерге қатысы жоқ қаржыландырудың жеке жоспарларына өзгерістер енгізу туралы анықтамаларды ұсынғаннан кейін 5 (бес) жұмыс күні ішінде тексереді және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51"/>
    <w:p>
      <w:pPr>
        <w:spacing w:after="0"/>
        <w:ind w:left="0"/>
        <w:jc w:val="both"/>
      </w:pPr>
      <w:r>
        <w:rPr>
          <w:rFonts w:ascii="Times New Roman"/>
          <w:b w:val="false"/>
          <w:i w:val="false"/>
          <w:color w:val="000000"/>
          <w:sz w:val="28"/>
        </w:rPr>
        <w:t xml:space="preserve">
      Бюджеттік бағдарламалар әкімшісі өтінімді қалыптастырған кезде осы Ереженің </w:t>
      </w:r>
      <w:r>
        <w:rPr>
          <w:rFonts w:ascii="Times New Roman"/>
          <w:b w:val="false"/>
          <w:i w:val="false"/>
          <w:color w:val="000000"/>
          <w:sz w:val="28"/>
        </w:rPr>
        <w:t>33-тармағында</w:t>
      </w:r>
      <w:r>
        <w:rPr>
          <w:rFonts w:ascii="Times New Roman"/>
          <w:b w:val="false"/>
          <w:i w:val="false"/>
          <w:color w:val="000000"/>
          <w:sz w:val="28"/>
        </w:rPr>
        <w:t xml:space="preserve"> жазылған ережелерді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38.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52"/>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төлемдер мен міндеттемелер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тарауда белгіленген тәртіппен жоғары тұрған бюджетті атқару жөніндегі уәкілетті органға өтінім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53"/>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әлеуметтік көрсетілетін қызметтер порталы арқылы төлемдер, мүгедектігі бар адамдарды әлеуметтік қолдау)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5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55"/>
    <w:p>
      <w:pPr>
        <w:spacing w:after="0"/>
        <w:ind w:left="0"/>
        <w:jc w:val="both"/>
      </w:pPr>
      <w:r>
        <w:rPr>
          <w:rFonts w:ascii="Times New Roman"/>
          <w:b w:val="false"/>
          <w:i w:val="false"/>
          <w:color w:val="000000"/>
          <w:sz w:val="28"/>
        </w:rPr>
        <w:t xml:space="preserve">
      Анықтаманы қалыптастыру осы Ереженің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сондай-ақ мынадай шарттарды ескере отырып жүргізіледі: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түсімдердің жиынтық жоспарының және төлемдер бойынша қаржыландырудың жиынтық жоспарының теңгерімділігін сақтау;</w:t>
      </w:r>
    </w:p>
    <w:p>
      <w:pPr>
        <w:spacing w:after="0"/>
        <w:ind w:left="0"/>
        <w:jc w:val="both"/>
      </w:pPr>
      <w:r>
        <w:rPr>
          <w:rFonts w:ascii="Times New Roman"/>
          <w:b w:val="false"/>
          <w:i w:val="false"/>
          <w:color w:val="000000"/>
          <w:sz w:val="28"/>
        </w:rPr>
        <w:t>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56"/>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45. Өзгертілген заңнамалық актілерді іске асыруға қажетті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59"/>
    <w:bookmarkStart w:name="z59" w:id="60"/>
    <w:p>
      <w:pPr>
        <w:spacing w:after="0"/>
        <w:ind w:left="0"/>
        <w:jc w:val="both"/>
      </w:pPr>
      <w:r>
        <w:rPr>
          <w:rFonts w:ascii="Times New Roman"/>
          <w:b w:val="false"/>
          <w:i w:val="false"/>
          <w:color w:val="000000"/>
          <w:sz w:val="28"/>
        </w:rPr>
        <w:t>
      46.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60"/>
    <w:bookmarkStart w:name="z60" w:id="61"/>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61"/>
    <w:p>
      <w:pPr>
        <w:spacing w:after="0"/>
        <w:ind w:left="0"/>
        <w:jc w:val="both"/>
      </w:pPr>
      <w:r>
        <w:rPr>
          <w:rFonts w:ascii="Times New Roman"/>
          <w:b w:val="false"/>
          <w:i w:val="false"/>
          <w:color w:val="000000"/>
          <w:sz w:val="28"/>
        </w:rPr>
        <w:t>
      Түсімдердің болжамдық жылдық сомасын өзгертуге кезекті қаржы жылына арналған бюджетті нақтылаған кезде ғана жол беріледі.</w:t>
      </w:r>
    </w:p>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 w:id="62"/>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63"/>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64"/>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66"/>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53.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67"/>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Start w:name="z67" w:id="68"/>
    <w:p>
      <w:pPr>
        <w:spacing w:after="0"/>
        <w:ind w:left="0"/>
        <w:jc w:val="both"/>
      </w:pPr>
      <w:r>
        <w:rPr>
          <w:rFonts w:ascii="Times New Roman"/>
          <w:b w:val="false"/>
          <w:i w:val="false"/>
          <w:color w:val="000000"/>
          <w:sz w:val="28"/>
        </w:rPr>
        <w:t>
      54.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68"/>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Start w:name="z68" w:id="69"/>
    <w:p>
      <w:pPr>
        <w:spacing w:after="0"/>
        <w:ind w:left="0"/>
        <w:jc w:val="both"/>
      </w:pPr>
      <w:r>
        <w:rPr>
          <w:rFonts w:ascii="Times New Roman"/>
          <w:b w:val="false"/>
          <w:i w:val="false"/>
          <w:color w:val="000000"/>
          <w:sz w:val="28"/>
        </w:rPr>
        <w:t xml:space="preserve">
      55. Бюджет кодексінің 111-бабының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69"/>
    <w:bookmarkStart w:name="z69" w:id="70"/>
    <w:p>
      <w:pPr>
        <w:spacing w:after="0"/>
        <w:ind w:left="0"/>
        <w:jc w:val="both"/>
      </w:pPr>
      <w:r>
        <w:rPr>
          <w:rFonts w:ascii="Times New Roman"/>
          <w:b w:val="false"/>
          <w:i w:val="false"/>
          <w:color w:val="000000"/>
          <w:sz w:val="28"/>
        </w:rPr>
        <w:t xml:space="preserve">
      56.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25-і күніне дейін, төртінші тоқсанда ағымдағы қаржы жылының 1-қазанынан кешіктірмей Бюджет кодексінің 111-бабының 2-тармағы </w:t>
      </w:r>
      <w:r>
        <w:rPr>
          <w:rFonts w:ascii="Times New Roman"/>
          <w:b w:val="false"/>
          <w:i w:val="false"/>
          <w:color w:val="000000"/>
          <w:sz w:val="28"/>
        </w:rPr>
        <w:t>3-1) тармақшасында</w:t>
      </w:r>
      <w:r>
        <w:rPr>
          <w:rFonts w:ascii="Times New Roman"/>
          <w:b w:val="false"/>
          <w:i w:val="false"/>
          <w:color w:val="000000"/>
          <w:sz w:val="28"/>
        </w:rPr>
        <w:t xml:space="preserve">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 арасында қаражатты қайта бөлу бойынша ұсыныстар енгізеді:</w:t>
      </w:r>
    </w:p>
    <w:bookmarkEnd w:id="70"/>
    <w:p>
      <w:pPr>
        <w:spacing w:after="0"/>
        <w:ind w:left="0"/>
        <w:jc w:val="both"/>
      </w:pPr>
      <w:r>
        <w:rPr>
          <w:rFonts w:ascii="Times New Roman"/>
          <w:b w:val="false"/>
          <w:i w:val="false"/>
          <w:color w:val="000000"/>
          <w:sz w:val="28"/>
        </w:rPr>
        <w:t>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көлемде.</w:t>
      </w:r>
    </w:p>
    <w:p>
      <w:pPr>
        <w:spacing w:after="0"/>
        <w:ind w:left="0"/>
        <w:jc w:val="both"/>
      </w:pPr>
      <w:r>
        <w:rPr>
          <w:rFonts w:ascii="Times New Roman"/>
          <w:b w:val="false"/>
          <w:i w:val="false"/>
          <w:color w:val="000000"/>
          <w:sz w:val="28"/>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өзгерістер осы Қағидаларда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p>
      <w:pPr>
        <w:spacing w:after="0"/>
        <w:ind w:left="0"/>
        <w:jc w:val="both"/>
      </w:pPr>
      <w:r>
        <w:rPr>
          <w:rFonts w:ascii="Times New Roman"/>
          <w:b w:val="false"/>
          <w:i w:val="false"/>
          <w:color w:val="000000"/>
          <w:sz w:val="28"/>
        </w:rPr>
        <w:t xml:space="preserve">
      Қабылданған нормативтік құқықтық актінің және бюджеттік бағдарламалар әкімшісінің өтінімі негізінде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ұсыныстарын 10 жұмыс күні ішінде қарайды және республикалық бюджеттік бағдарламалар әкімшілерінің бөлінісінде оларды қайта бөлу бойынша ұсыныспен белгіленген тәртіпте бюджеттік даму бағдарламаларының инвестициялық жобалары тізбесін Республикалық бюджет коммиссиясының қарауына енгізеді.</w:t>
      </w:r>
    </w:p>
    <w:p>
      <w:pPr>
        <w:spacing w:after="0"/>
        <w:ind w:left="0"/>
        <w:jc w:val="both"/>
      </w:pPr>
      <w:r>
        <w:rPr>
          <w:rFonts w:ascii="Times New Roman"/>
          <w:b w:val="false"/>
          <w:i w:val="false"/>
          <w:color w:val="000000"/>
          <w:sz w:val="28"/>
        </w:rPr>
        <w:t>
      Республикалық бюджет комиссиясының оң шешімінің негізінде республикалық бюджеттік бағдарламалар әкімшісі республикалық бюджетті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7" w:id="71"/>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71"/>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72"/>
    <w:bookmarkStart w:name="z1918" w:id="73"/>
    <w:p>
      <w:pPr>
        <w:spacing w:after="0"/>
        <w:ind w:left="0"/>
        <w:jc w:val="both"/>
      </w:pPr>
      <w:r>
        <w:rPr>
          <w:rFonts w:ascii="Times New Roman"/>
          <w:b w:val="false"/>
          <w:i w:val="false"/>
          <w:color w:val="000000"/>
          <w:sz w:val="28"/>
        </w:rPr>
        <w:t>
      1) бюджет қаражатының қалдықтары туралы ақпарат;</w:t>
      </w:r>
    </w:p>
    <w:bookmarkEnd w:id="73"/>
    <w:bookmarkStart w:name="z1919" w:id="74"/>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74"/>
    <w:bookmarkStart w:name="z1920" w:id="75"/>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75"/>
    <w:bookmarkStart w:name="z1921" w:id="76"/>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77"/>
    <w:p>
      <w:pPr>
        <w:spacing w:after="0"/>
        <w:ind w:left="0"/>
        <w:jc w:val="both"/>
      </w:pPr>
      <w:r>
        <w:rPr>
          <w:rFonts w:ascii="Times New Roman"/>
          <w:b w:val="false"/>
          <w:i w:val="false"/>
          <w:color w:val="000000"/>
          <w:sz w:val="28"/>
        </w:rPr>
        <w:t xml:space="preserve">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2" w:id="78"/>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57-2-тармақпен толықтырылды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 w:id="80"/>
    <w:p>
      <w:pPr>
        <w:spacing w:after="0"/>
        <w:ind w:left="0"/>
        <w:jc w:val="both"/>
      </w:pP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80"/>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bookmarkStart w:name="z73" w:id="81"/>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81"/>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82"/>
    <w:bookmarkStart w:name="z1787" w:id="83"/>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83"/>
    <w:bookmarkStart w:name="z767" w:id="84"/>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84"/>
    <w:bookmarkStart w:name="z1788" w:id="85"/>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85"/>
    <w:bookmarkStart w:name="z1302" w:id="8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86"/>
    <w:bookmarkStart w:name="z1789" w:id="87"/>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87"/>
    <w:bookmarkStart w:name="z1790" w:id="88"/>
    <w:p>
      <w:pPr>
        <w:spacing w:after="0"/>
        <w:ind w:left="0"/>
        <w:jc w:val="both"/>
      </w:pPr>
      <w:r>
        <w:rPr>
          <w:rFonts w:ascii="Times New Roman"/>
          <w:b w:val="false"/>
          <w:i w:val="false"/>
          <w:color w:val="000000"/>
          <w:sz w:val="28"/>
        </w:rPr>
        <w:t>
      Жоба бойынша жоспарлы соманы азайтуға мынадай:</w:t>
      </w:r>
    </w:p>
    <w:bookmarkEnd w:id="88"/>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Start w:name="z1791" w:id="89"/>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9"/>
    <w:bookmarkStart w:name="z1792" w:id="90"/>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90"/>
    <w:bookmarkStart w:name="z1329" w:id="91"/>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91"/>
    <w:bookmarkStart w:name="z1793" w:id="92"/>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8" w:id="93"/>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3"/>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15" w:id="94"/>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4"/>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Премьер-Министрінің орынбасары - Қаржы министрінің 29.09.2022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5"/>
    <w:p>
      <w:pPr>
        <w:spacing w:after="0"/>
        <w:ind w:left="0"/>
        <w:jc w:val="both"/>
      </w:pPr>
      <w:r>
        <w:rPr>
          <w:rFonts w:ascii="Times New Roman"/>
          <w:b w:val="false"/>
          <w:i w:val="false"/>
          <w:color w:val="000000"/>
          <w:sz w:val="28"/>
        </w:rPr>
        <w:t xml:space="preserve">
      62. Бюджеттi атқару жөнiндегi уәкiлеттi орган осы Ереженiң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санамаланған нормативтiк құқықтық актiлердiң негiзiнде осы Ереженiң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 w:id="96"/>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97"/>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xml:space="preserve">
      65.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w:t>
      </w:r>
      <w:r>
        <w:rPr>
          <w:rFonts w:ascii="Times New Roman"/>
          <w:b w:val="false"/>
          <w:i w:val="false"/>
          <w:color w:val="000000"/>
          <w:sz w:val="28"/>
          <w:u w:val="single"/>
        </w:rPr>
        <w:t>орталық уәкілетті орган</w:t>
      </w:r>
      <w:r>
        <w:rPr>
          <w:rFonts w:ascii="Times New Roman"/>
          <w:b w:val="false"/>
          <w:i w:val="false"/>
          <w:color w:val="000000"/>
          <w:sz w:val="28"/>
        </w:rPr>
        <w:t xml:space="preserve">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w:t>
      </w:r>
      <w:r>
        <w:rPr>
          <w:rFonts w:ascii="Times New Roman"/>
          <w:b w:val="false"/>
          <w:i w:val="false"/>
          <w:color w:val="000000"/>
          <w:sz w:val="28"/>
          <w:u w:val="single"/>
        </w:rPr>
        <w:t>бірыңғай бюджеттік сыныптамасына</w:t>
      </w:r>
      <w:r>
        <w:rPr>
          <w:rFonts w:ascii="Times New Roman"/>
          <w:b w:val="false"/>
          <w:i w:val="false"/>
          <w:color w:val="000000"/>
          <w:sz w:val="28"/>
        </w:rPr>
        <w:t xml:space="preserve"> өзгерістер мен толықтырулар енгізеді.</w:t>
      </w:r>
    </w:p>
    <w:bookmarkEnd w:id="98"/>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xml:space="preserve">
      Қазынашылықтың </w:t>
      </w:r>
      <w:r>
        <w:rPr>
          <w:rFonts w:ascii="Times New Roman"/>
          <w:b w:val="false"/>
          <w:i w:val="false"/>
          <w:color w:val="000000"/>
          <w:sz w:val="28"/>
        </w:rPr>
        <w:t>аумақтық бөлімшелері</w:t>
      </w:r>
      <w:r>
        <w:rPr>
          <w:rFonts w:ascii="Times New Roman"/>
          <w:b w:val="false"/>
          <w:i w:val="false"/>
          <w:color w:val="000000"/>
          <w:sz w:val="28"/>
        </w:rPr>
        <w:t>,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p>
      <w:pPr>
        <w:spacing w:after="0"/>
        <w:ind w:left="0"/>
        <w:jc w:val="both"/>
      </w:pPr>
      <w:r>
        <w:rPr>
          <w:rFonts w:ascii="Times New Roman"/>
          <w:b w:val="false"/>
          <w:i w:val="false"/>
          <w:color w:val="000000"/>
          <w:sz w:val="28"/>
        </w:rPr>
        <w:t xml:space="preserve">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p>
    <w:bookmarkStart w:name="z1292" w:id="99"/>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99"/>
    <w:bookmarkStart w:name="z1293" w:id="100"/>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100"/>
    <w:bookmarkStart w:name="z1294" w:id="101"/>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енгізген;</w:t>
      </w:r>
    </w:p>
    <w:bookmarkEnd w:id="101"/>
    <w:bookmarkStart w:name="z1295" w:id="102"/>
    <w:p>
      <w:pPr>
        <w:spacing w:after="0"/>
        <w:ind w:left="0"/>
        <w:jc w:val="both"/>
      </w:pPr>
      <w:r>
        <w:rPr>
          <w:rFonts w:ascii="Times New Roman"/>
          <w:b w:val="false"/>
          <w:i w:val="false"/>
          <w:color w:val="000000"/>
          <w:sz w:val="28"/>
        </w:rPr>
        <w:t>
      4) аумақтық қазынашылық бөлімшеде мемлекеттік мекеменің қызмет көрсетілу орны өзгерген;</w:t>
      </w:r>
    </w:p>
    <w:bookmarkEnd w:id="102"/>
    <w:bookmarkStart w:name="z1296" w:id="103"/>
    <w:p>
      <w:pPr>
        <w:spacing w:after="0"/>
        <w:ind w:left="0"/>
        <w:jc w:val="both"/>
      </w:pPr>
      <w:r>
        <w:rPr>
          <w:rFonts w:ascii="Times New Roman"/>
          <w:b w:val="false"/>
          <w:i w:val="false"/>
          <w:color w:val="000000"/>
          <w:sz w:val="28"/>
        </w:rPr>
        <w:t xml:space="preserve">
      5) шығыстардың экономикалық </w:t>
      </w:r>
      <w:r>
        <w:rPr>
          <w:rFonts w:ascii="Times New Roman"/>
          <w:b w:val="false"/>
          <w:i w:val="false"/>
          <w:color w:val="000000"/>
          <w:sz w:val="28"/>
        </w:rPr>
        <w:t>сыныптамасы ерекшеліктерінің</w:t>
      </w:r>
      <w:r>
        <w:rPr>
          <w:rFonts w:ascii="Times New Roman"/>
          <w:b w:val="false"/>
          <w:i w:val="false"/>
          <w:color w:val="000000"/>
          <w:sz w:val="28"/>
        </w:rPr>
        <w:t xml:space="preserve"> құрылымына шығыстардың түрлерін өзгерту бөлігінде өзгерістер енген;</w:t>
      </w:r>
    </w:p>
    <w:bookmarkEnd w:id="103"/>
    <w:bookmarkStart w:name="z1297" w:id="104"/>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104"/>
    <w:bookmarkStart w:name="z1298" w:id="105"/>
    <w:p>
      <w:pPr>
        <w:spacing w:after="0"/>
        <w:ind w:left="0"/>
        <w:jc w:val="both"/>
      </w:pPr>
      <w:r>
        <w:rPr>
          <w:rFonts w:ascii="Times New Roman"/>
          <w:b w:val="false"/>
          <w:i w:val="false"/>
          <w:color w:val="000000"/>
          <w:sz w:val="28"/>
        </w:rPr>
        <w:t>
      7) секвестрде жүзеге асырады.</w:t>
      </w:r>
    </w:p>
    <w:bookmarkEnd w:id="105"/>
    <w:p>
      <w:pPr>
        <w:spacing w:after="0"/>
        <w:ind w:left="0"/>
        <w:jc w:val="both"/>
      </w:pPr>
      <w:r>
        <w:rPr>
          <w:rFonts w:ascii="Times New Roman"/>
          <w:b w:val="false"/>
          <w:i w:val="false"/>
          <w:color w:val="000000"/>
          <w:sz w:val="28"/>
        </w:rPr>
        <w:t xml:space="preserve">
      Тапсырыстың (хабарламалардың) жабылуы (жойылуы) тиісті НҚА-ны,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Ереженің </w:t>
      </w:r>
    </w:p>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106"/>
    <w:p>
      <w:pPr>
        <w:spacing w:after="0"/>
        <w:ind w:left="0"/>
        <w:jc w:val="left"/>
      </w:pPr>
      <w:r>
        <w:rPr>
          <w:rFonts w:ascii="Times New Roman"/>
          <w:b/>
          <w:i w:val="false"/>
          <w:color w:val="000000"/>
        </w:rPr>
        <w:t xml:space="preserve"> 3-тарау. Бюджеттің атқарылуы</w:t>
      </w:r>
    </w:p>
    <w:bookmarkEnd w:id="106"/>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107"/>
    <w:p>
      <w:pPr>
        <w:spacing w:after="0"/>
        <w:ind w:left="0"/>
        <w:jc w:val="both"/>
      </w:pPr>
      <w:r>
        <w:rPr>
          <w:rFonts w:ascii="Times New Roman"/>
          <w:b w:val="false"/>
          <w:i w:val="false"/>
          <w:color w:val="000000"/>
          <w:sz w:val="28"/>
        </w:rPr>
        <w:t>
      67. Бюджеттің атқарылуы бюджетке барлық бюджет түсімдерінің түрлерін толық және уақтылы төлеумен, оларды Бірыңғай қазынашылық шотына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w:t>
      </w:r>
    </w:p>
    <w:bookmarkEnd w:id="107"/>
    <w:bookmarkStart w:name="z81" w:id="108"/>
    <w:p>
      <w:pPr>
        <w:spacing w:after="0"/>
        <w:ind w:left="0"/>
        <w:jc w:val="both"/>
      </w:pPr>
      <w:r>
        <w:rPr>
          <w:rFonts w:ascii="Times New Roman"/>
          <w:b w:val="false"/>
          <w:i w:val="false"/>
          <w:color w:val="000000"/>
          <w:sz w:val="28"/>
        </w:rPr>
        <w:t>
      68.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p>
    <w:bookmarkEnd w:id="108"/>
    <w:p>
      <w:pPr>
        <w:spacing w:after="0"/>
        <w:ind w:left="0"/>
        <w:jc w:val="both"/>
      </w:pP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26.02.2016 </w:t>
      </w:r>
      <w:r>
        <w:rPr>
          <w:rFonts w:ascii="Times New Roman"/>
          <w:b w:val="false"/>
          <w:i w:val="false"/>
          <w:color w:val="ff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2" w:id="109"/>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83" w:id="110"/>
    <w:p>
      <w:pPr>
        <w:spacing w:after="0"/>
        <w:ind w:left="0"/>
        <w:jc w:val="left"/>
      </w:pPr>
      <w:r>
        <w:rPr>
          <w:rFonts w:ascii="Times New Roman"/>
          <w:b/>
          <w:i w:val="false"/>
          <w:color w:val="000000"/>
        </w:rPr>
        <w:t xml:space="preserve"> 4-тарау. Қолма-қол ақшаны бақылау шоттарын және мемлекеттік мекемелердің шоттарын ашу, жүргізу және жабу тәртібі</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11"/>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111"/>
    <w:bookmarkStart w:name="z85" w:id="112"/>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13"/>
    <w:p>
      <w:pPr>
        <w:spacing w:after="0"/>
        <w:ind w:left="0"/>
        <w:jc w:val="both"/>
      </w:pPr>
      <w:r>
        <w:rPr>
          <w:rFonts w:ascii="Times New Roman"/>
          <w:b w:val="false"/>
          <w:i w:val="false"/>
          <w:color w:val="000000"/>
          <w:sz w:val="28"/>
        </w:rPr>
        <w:t>
      71.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атқару жөніндегі орталық және жергілікті уәкілетті органдарға ашылады.</w:t>
      </w:r>
    </w:p>
    <w:bookmarkEnd w:id="113"/>
    <w:p>
      <w:pPr>
        <w:spacing w:after="0"/>
        <w:ind w:left="0"/>
        <w:jc w:val="both"/>
      </w:pPr>
      <w:r>
        <w:rPr>
          <w:rFonts w:ascii="Times New Roman"/>
          <w:b w:val="false"/>
          <w:i w:val="false"/>
          <w:color w:val="000000"/>
          <w:sz w:val="28"/>
        </w:rPr>
        <w:t>
      Тиісті бюджеттің ҚБШ түрлері:</w:t>
      </w:r>
    </w:p>
    <w:p>
      <w:pPr>
        <w:spacing w:after="0"/>
        <w:ind w:left="0"/>
        <w:jc w:val="both"/>
      </w:pPr>
      <w:r>
        <w:rPr>
          <w:rFonts w:ascii="Times New Roman"/>
          <w:b w:val="false"/>
          <w:i w:val="false"/>
          <w:color w:val="000000"/>
          <w:sz w:val="28"/>
        </w:rPr>
        <w:t>
      республикалық бюджеттің ҚБШ;</w:t>
      </w:r>
    </w:p>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p>
      <w:pPr>
        <w:spacing w:after="0"/>
        <w:ind w:left="0"/>
        <w:jc w:val="both"/>
      </w:pPr>
      <w:r>
        <w:rPr>
          <w:rFonts w:ascii="Times New Roman"/>
          <w:b w:val="false"/>
          <w:i w:val="false"/>
          <w:color w:val="000000"/>
          <w:sz w:val="28"/>
        </w:rPr>
        <w:t>
      аудандық (облыстық маңызы бар қалалардың) бюджеттердің ҚБШ;</w:t>
      </w:r>
    </w:p>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114"/>
    <w:p>
      <w:pPr>
        <w:spacing w:after="0"/>
        <w:ind w:left="0"/>
        <w:jc w:val="both"/>
      </w:pPr>
      <w:r>
        <w:rPr>
          <w:rFonts w:ascii="Times New Roman"/>
          <w:b w:val="false"/>
          <w:i w:val="false"/>
          <w:color w:val="000000"/>
          <w:sz w:val="28"/>
        </w:rPr>
        <w:t>
      72.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w:t>
      </w:r>
    </w:p>
    <w:bookmarkEnd w:id="114"/>
    <w:bookmarkStart w:name="z88" w:id="115"/>
    <w:p>
      <w:pPr>
        <w:spacing w:after="0"/>
        <w:ind w:left="0"/>
        <w:jc w:val="left"/>
      </w:pPr>
      <w:r>
        <w:rPr>
          <w:rFonts w:ascii="Times New Roman"/>
          <w:b/>
          <w:i w:val="false"/>
          <w:color w:val="000000"/>
        </w:rPr>
        <w:t xml:space="preserve"> 2-параграф. Мемлекеттік мекемелердің кодтарын беру</w:t>
      </w:r>
    </w:p>
    <w:bookmarkEnd w:id="115"/>
    <w:bookmarkStart w:name="z89" w:id="116"/>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117"/>
    <w:p>
      <w:pPr>
        <w:spacing w:after="0"/>
        <w:ind w:left="0"/>
        <w:jc w:val="both"/>
      </w:pPr>
      <w:r>
        <w:rPr>
          <w:rFonts w:ascii="Times New Roman"/>
          <w:b w:val="false"/>
          <w:i w:val="false"/>
          <w:color w:val="000000"/>
          <w:sz w:val="28"/>
        </w:rPr>
        <w:t xml:space="preserve">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117"/>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pPr>
        <w:spacing w:after="0"/>
        <w:ind w:left="0"/>
        <w:jc w:val="both"/>
      </w:pP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 өзгеріс енгізілді - 11.11.2016 </w:t>
      </w:r>
      <w:r>
        <w:rPr>
          <w:rFonts w:ascii="Times New Roman"/>
          <w:b w:val="false"/>
          <w:i w:val="false"/>
          <w:color w:val="ff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1" w:id="118"/>
    <w:p>
      <w:pPr>
        <w:spacing w:after="0"/>
        <w:ind w:left="0"/>
        <w:jc w:val="both"/>
      </w:pPr>
      <w:r>
        <w:rPr>
          <w:rFonts w:ascii="Times New Roman"/>
          <w:b w:val="false"/>
          <w:i w:val="false"/>
          <w:color w:val="000000"/>
          <w:sz w:val="28"/>
        </w:rPr>
        <w:t xml:space="preserve">
       75.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118"/>
    <w:bookmarkStart w:name="z92" w:id="119"/>
    <w:p>
      <w:pPr>
        <w:spacing w:after="0"/>
        <w:ind w:left="0"/>
        <w:jc w:val="both"/>
      </w:pPr>
      <w:r>
        <w:rPr>
          <w:rFonts w:ascii="Times New Roman"/>
          <w:b w:val="false"/>
          <w:i w:val="false"/>
          <w:color w:val="000000"/>
          <w:sz w:val="28"/>
        </w:rPr>
        <w:t>
      76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w:t>
      </w:r>
    </w:p>
    <w:bookmarkEnd w:id="119"/>
    <w:p>
      <w:pPr>
        <w:spacing w:after="0"/>
        <w:ind w:left="0"/>
        <w:jc w:val="both"/>
      </w:pPr>
      <w:r>
        <w:rPr>
          <w:rFonts w:ascii="Times New Roman"/>
          <w:b w:val="false"/>
          <w:i w:val="false"/>
          <w:color w:val="000000"/>
          <w:sz w:val="28"/>
        </w:rPr>
        <w:t>
      Аумақтық қазынашылық бөлімшесі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Start w:name="z93" w:id="120"/>
    <w:p>
      <w:pPr>
        <w:spacing w:after="0"/>
        <w:ind w:left="0"/>
        <w:jc w:val="both"/>
      </w:pPr>
      <w:r>
        <w:rPr>
          <w:rFonts w:ascii="Times New Roman"/>
          <w:b w:val="false"/>
          <w:i w:val="false"/>
          <w:color w:val="000000"/>
          <w:sz w:val="28"/>
        </w:rPr>
        <w:t>
      77. Мемлекеттік мекемелердің берілген кодтарын тіркеу ҚБАЖ-да қалыптастырылатын мемлекеттік мекемелер анықтамалығында жазылады.</w:t>
      </w:r>
    </w:p>
    <w:bookmarkEnd w:id="120"/>
    <w:bookmarkStart w:name="z94" w:id="121"/>
    <w:p>
      <w:pPr>
        <w:spacing w:after="0"/>
        <w:ind w:left="0"/>
        <w:jc w:val="both"/>
      </w:pPr>
      <w:r>
        <w:rPr>
          <w:rFonts w:ascii="Times New Roman"/>
          <w:b w:val="false"/>
          <w:i w:val="false"/>
          <w:color w:val="000000"/>
          <w:sz w:val="28"/>
        </w:rPr>
        <w:t>
      78. Аумақтық қазынашылық бөлімшелері бюджетті атқару жөніндегі орталық уәкілетті орган оларды ашқаннан кейінгі 3 жұмыс күні ішінде мемлекеттік мекемелердің кодтарын ашқаны туралы тиісті мемлекеттік кірістер органдарына жазбаша хабарлайды.</w:t>
      </w:r>
    </w:p>
    <w:bookmarkEnd w:id="121"/>
    <w:bookmarkStart w:name="z95" w:id="122"/>
    <w:p>
      <w:pPr>
        <w:spacing w:after="0"/>
        <w:ind w:left="0"/>
        <w:jc w:val="left"/>
      </w:pPr>
      <w:r>
        <w:rPr>
          <w:rFonts w:ascii="Times New Roman"/>
          <w:b/>
          <w:i w:val="false"/>
          <w:color w:val="000000"/>
        </w:rPr>
        <w:t xml:space="preserve"> 3-параграф. Бюджетті атқару жөніндегі орталық уәкілетті органның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 ашуы</w:t>
      </w:r>
    </w:p>
    <w:bookmarkEnd w:id="122"/>
    <w:bookmarkStart w:name="z96" w:id="123"/>
    <w:p>
      <w:pPr>
        <w:spacing w:after="0"/>
        <w:ind w:left="0"/>
        <w:jc w:val="both"/>
      </w:pPr>
      <w:r>
        <w:rPr>
          <w:rFonts w:ascii="Times New Roman"/>
          <w:b w:val="false"/>
          <w:i w:val="false"/>
          <w:color w:val="000000"/>
          <w:sz w:val="28"/>
        </w:rPr>
        <w:t>
      79. Мемлекеттік мекемелердің мынадай қолма-қол ақшаны бақылау шоттары және шоттары болуы мүмкін:</w:t>
      </w:r>
    </w:p>
    <w:bookmarkEnd w:id="123"/>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p>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p>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p>
    <w:p>
      <w:pPr>
        <w:spacing w:after="0"/>
        <w:ind w:left="0"/>
        <w:jc w:val="both"/>
      </w:pPr>
      <w:r>
        <w:rPr>
          <w:rFonts w:ascii="Times New Roman"/>
          <w:b w:val="false"/>
          <w:i w:val="false"/>
          <w:color w:val="000000"/>
          <w:sz w:val="28"/>
        </w:rPr>
        <w:t>
      5) шетел валютасындағы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p>
    <w:p>
      <w:pPr>
        <w:spacing w:after="0"/>
        <w:ind w:left="0"/>
        <w:jc w:val="both"/>
      </w:pPr>
      <w:r>
        <w:rPr>
          <w:rFonts w:ascii="Times New Roman"/>
          <w:b w:val="false"/>
          <w:i w:val="false"/>
          <w:color w:val="000000"/>
          <w:sz w:val="28"/>
        </w:rPr>
        <w:t>
      8) сыртқы қарыздың немесе байланысты гранттың арнайы шоты;</w:t>
      </w:r>
    </w:p>
    <w:p>
      <w:pPr>
        <w:spacing w:after="0"/>
        <w:ind w:left="0"/>
        <w:jc w:val="both"/>
      </w:pPr>
      <w:r>
        <w:rPr>
          <w:rFonts w:ascii="Times New Roman"/>
          <w:b w:val="false"/>
          <w:i w:val="false"/>
          <w:color w:val="000000"/>
          <w:sz w:val="28"/>
        </w:rPr>
        <w:t>
      9) сыртқы қарыздың немесе байланысты гранттың арнайы шотына</w:t>
      </w:r>
    </w:p>
    <w:p>
      <w:pPr>
        <w:spacing w:after="0"/>
        <w:ind w:left="0"/>
        <w:jc w:val="both"/>
      </w:pPr>
      <w:r>
        <w:rPr>
          <w:rFonts w:ascii="Times New Roman"/>
          <w:b w:val="false"/>
          <w:i w:val="false"/>
          <w:color w:val="000000"/>
          <w:sz w:val="28"/>
        </w:rPr>
        <w:t>
      ашылған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27.08.2018 </w:t>
      </w:r>
      <w:r>
        <w:rPr>
          <w:rFonts w:ascii="Times New Roman"/>
          <w:b w:val="false"/>
          <w:i w:val="false"/>
          <w:color w:val="000000"/>
          <w:sz w:val="28"/>
        </w:rPr>
        <w:t>№ 783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124"/>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24"/>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125"/>
    <w:p>
      <w:pPr>
        <w:spacing w:after="0"/>
        <w:ind w:left="0"/>
        <w:jc w:val="both"/>
      </w:pPr>
      <w:r>
        <w:rPr>
          <w:rFonts w:ascii="Times New Roman"/>
          <w:b w:val="false"/>
          <w:i w:val="false"/>
          <w:color w:val="000000"/>
          <w:sz w:val="28"/>
        </w:rPr>
        <w:t xml:space="preserve">
      81.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аумақтық қазынашылық бөлімшесіне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bookmarkEnd w:id="125"/>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26"/>
    <w:p>
      <w:pPr>
        <w:spacing w:after="0"/>
        <w:ind w:left="0"/>
        <w:jc w:val="both"/>
      </w:pPr>
      <w:r>
        <w:rPr>
          <w:rFonts w:ascii="Times New Roman"/>
          <w:b w:val="false"/>
          <w:i w:val="false"/>
          <w:color w:val="000000"/>
          <w:sz w:val="28"/>
        </w:rPr>
        <w:t>
      82. Қолма-қол ақшаны бақылау шотын ашуға өтінім мынаны:</w:t>
      </w:r>
    </w:p>
    <w:bookmarkEnd w:id="126"/>
    <w:p>
      <w:pPr>
        <w:spacing w:after="0"/>
        <w:ind w:left="0"/>
        <w:jc w:val="both"/>
      </w:pPr>
      <w:r>
        <w:rPr>
          <w:rFonts w:ascii="Times New Roman"/>
          <w:b w:val="false"/>
          <w:i w:val="false"/>
          <w:color w:val="000000"/>
          <w:sz w:val="28"/>
        </w:rPr>
        <w:t>
      ҚБШ ашылатын мемлекеттік мекеменің атауы мен кодын;</w:t>
      </w:r>
    </w:p>
    <w:p>
      <w:pPr>
        <w:spacing w:after="0"/>
        <w:ind w:left="0"/>
        <w:jc w:val="both"/>
      </w:pPr>
      <w:r>
        <w:rPr>
          <w:rFonts w:ascii="Times New Roman"/>
          <w:b w:val="false"/>
          <w:i w:val="false"/>
          <w:color w:val="000000"/>
          <w:sz w:val="28"/>
        </w:rPr>
        <w:t>
      ашу талап етілетін ҚБШ-ның атауын;</w:t>
      </w:r>
    </w:p>
    <w:p>
      <w:pPr>
        <w:spacing w:after="0"/>
        <w:ind w:left="0"/>
        <w:jc w:val="both"/>
      </w:pPr>
      <w:r>
        <w:rPr>
          <w:rFonts w:ascii="Times New Roman"/>
          <w:b w:val="false"/>
          <w:i w:val="false"/>
          <w:color w:val="000000"/>
          <w:sz w:val="28"/>
        </w:rPr>
        <w:t>
      мемлекеттік мекеме қаржыландырылатын бюджет түрін;</w:t>
      </w:r>
    </w:p>
    <w:p>
      <w:pPr>
        <w:spacing w:after="0"/>
        <w:ind w:left="0"/>
        <w:jc w:val="both"/>
      </w:pPr>
      <w:r>
        <w:rPr>
          <w:rFonts w:ascii="Times New Roman"/>
          <w:b w:val="false"/>
          <w:i w:val="false"/>
          <w:color w:val="000000"/>
          <w:sz w:val="28"/>
        </w:rPr>
        <w:t>
      мемлекеттік мекеменің орналасқан жерінің кодын;</w:t>
      </w:r>
    </w:p>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127"/>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сыртқы қарызды немесе байланысты грантты қайта айырбастау қолма-қол ақшаны бақылау шоттарын ашуға өтінімді ұсыну негізділігін қамтамасыз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28"/>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28"/>
    <w:p>
      <w:pPr>
        <w:spacing w:after="0"/>
        <w:ind w:left="0"/>
        <w:jc w:val="both"/>
      </w:pPr>
      <w:r>
        <w:rPr>
          <w:rFonts w:ascii="Times New Roman"/>
          <w:b w:val="false"/>
          <w:i w:val="false"/>
          <w:color w:val="000000"/>
          <w:sz w:val="28"/>
        </w:rPr>
        <w:t>
      Өтінім белгіленген нысанға сәйкес болмаған не мыналар:</w:t>
      </w:r>
    </w:p>
    <w:p>
      <w:pPr>
        <w:spacing w:after="0"/>
        <w:ind w:left="0"/>
        <w:jc w:val="both"/>
      </w:pPr>
      <w:r>
        <w:rPr>
          <w:rFonts w:ascii="Times New Roman"/>
          <w:b w:val="false"/>
          <w:i w:val="false"/>
          <w:color w:val="000000"/>
          <w:sz w:val="28"/>
        </w:rPr>
        <w:t>
      1) ашылатын қолма-қол ақшаны бақылау шотының түрі;</w:t>
      </w:r>
    </w:p>
    <w:p>
      <w:pPr>
        <w:spacing w:after="0"/>
        <w:ind w:left="0"/>
        <w:jc w:val="both"/>
      </w:pPr>
      <w:r>
        <w:rPr>
          <w:rFonts w:ascii="Times New Roman"/>
          <w:b w:val="false"/>
          <w:i w:val="false"/>
          <w:color w:val="000000"/>
          <w:sz w:val="28"/>
        </w:rPr>
        <w:t>
      2) мемлекеттік мекеменің атауы мен коды;</w:t>
      </w:r>
    </w:p>
    <w:p>
      <w:pPr>
        <w:spacing w:after="0"/>
        <w:ind w:left="0"/>
        <w:jc w:val="both"/>
      </w:pPr>
      <w:r>
        <w:rPr>
          <w:rFonts w:ascii="Times New Roman"/>
          <w:b w:val="false"/>
          <w:i w:val="false"/>
          <w:color w:val="000000"/>
          <w:sz w:val="28"/>
        </w:rPr>
        <w:t>
      3) бюджет түрі;</w:t>
      </w:r>
    </w:p>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29"/>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29"/>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30"/>
    <w:p>
      <w:pPr>
        <w:spacing w:after="0"/>
        <w:ind w:left="0"/>
        <w:jc w:val="both"/>
      </w:pPr>
      <w:r>
        <w:rPr>
          <w:rFonts w:ascii="Times New Roman"/>
          <w:b w:val="false"/>
          <w:i w:val="false"/>
          <w:color w:val="000000"/>
          <w:sz w:val="28"/>
        </w:rPr>
        <w:t>
      86. Бюджетті атқару жөніндегі орталық уәкілетті орган:</w:t>
      </w:r>
    </w:p>
    <w:bookmarkEnd w:id="130"/>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131"/>
    <w:p>
      <w:pPr>
        <w:spacing w:after="0"/>
        <w:ind w:left="0"/>
        <w:jc w:val="both"/>
      </w:pPr>
      <w:r>
        <w:rPr>
          <w:rFonts w:ascii="Times New Roman"/>
          <w:b w:val="false"/>
          <w:i w:val="false"/>
          <w:color w:val="000000"/>
          <w:sz w:val="28"/>
        </w:rPr>
        <w:t xml:space="preserve">
      87. Қайырымдылық көмек, ақшаны уақытша орналастыру, ақылы қызмет қолма-қол ақшаны бақылау шоттары осы Ереженің 4-тарауының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жағдайларда ашылады және олар жабылғанға дейін әрекет етеді.</w:t>
      </w:r>
    </w:p>
    <w:bookmarkEnd w:id="131"/>
    <w:p>
      <w:pPr>
        <w:spacing w:after="0"/>
        <w:ind w:left="0"/>
        <w:jc w:val="both"/>
      </w:pPr>
      <w:r>
        <w:rPr>
          <w:rFonts w:ascii="Times New Roman"/>
          <w:b w:val="false"/>
          <w:i w:val="false"/>
          <w:color w:val="000000"/>
          <w:sz w:val="28"/>
        </w:rPr>
        <w:t>
      Сыртқы қарызды немесе байланысты грантты қайта айырбастау қолма-қол ақшаны бақылау шоты қарыздың немесе байланысты гранттың қолданылу мерзіміне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32"/>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133"/>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33"/>
    <w:p>
      <w:pPr>
        <w:spacing w:after="0"/>
        <w:ind w:left="0"/>
        <w:jc w:val="both"/>
      </w:pPr>
      <w:r>
        <w:rPr>
          <w:rFonts w:ascii="Times New Roman"/>
          <w:b w:val="false"/>
          <w:i w:val="false"/>
          <w:color w:val="000000"/>
          <w:sz w:val="28"/>
        </w:rPr>
        <w:t>
      Мемлекеттік мекеменің өтінімі мынаны қамтуы тиiс:</w:t>
      </w:r>
    </w:p>
    <w:p>
      <w:pPr>
        <w:spacing w:after="0"/>
        <w:ind w:left="0"/>
        <w:jc w:val="both"/>
      </w:pPr>
      <w:r>
        <w:rPr>
          <w:rFonts w:ascii="Times New Roman"/>
          <w:b w:val="false"/>
          <w:i w:val="false"/>
          <w:color w:val="000000"/>
          <w:sz w:val="28"/>
        </w:rPr>
        <w:t>
      шот ашылатын мемлекеттік мекеменің атауы мен коды;</w:t>
      </w:r>
    </w:p>
    <w:p>
      <w:pPr>
        <w:spacing w:after="0"/>
        <w:ind w:left="0"/>
        <w:jc w:val="both"/>
      </w:pPr>
      <w:r>
        <w:rPr>
          <w:rFonts w:ascii="Times New Roman"/>
          <w:b w:val="false"/>
          <w:i w:val="false"/>
          <w:color w:val="000000"/>
          <w:sz w:val="28"/>
        </w:rPr>
        <w:t>
      орналасқан жерінің коды;</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 ашу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34"/>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34"/>
    <w:bookmarkStart w:name="z1601" w:id="135"/>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35"/>
    <w:bookmarkStart w:name="z1602" w:id="136"/>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36"/>
    <w:bookmarkStart w:name="z1603" w:id="137"/>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37"/>
    <w:bookmarkStart w:name="z1604" w:id="138"/>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38"/>
    <w:bookmarkStart w:name="z1605" w:id="139"/>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39"/>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40"/>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40"/>
    <w:p>
      <w:pPr>
        <w:spacing w:after="0"/>
        <w:ind w:left="0"/>
        <w:jc w:val="both"/>
      </w:pPr>
      <w:r>
        <w:rPr>
          <w:rFonts w:ascii="Times New Roman"/>
          <w:b w:val="false"/>
          <w:i w:val="false"/>
          <w:color w:val="000000"/>
          <w:sz w:val="28"/>
        </w:rPr>
        <w:t>
      Шоттың ашылғаны туралы хабарламада:</w:t>
      </w:r>
    </w:p>
    <w:p>
      <w:pPr>
        <w:spacing w:after="0"/>
        <w:ind w:left="0"/>
        <w:jc w:val="both"/>
      </w:pPr>
      <w:r>
        <w:rPr>
          <w:rFonts w:ascii="Times New Roman"/>
          <w:b w:val="false"/>
          <w:i w:val="false"/>
          <w:color w:val="000000"/>
          <w:sz w:val="28"/>
        </w:rPr>
        <w:t>
      шотты ашуға арналған өтінімнің нөмірі мен күніне сілтеме;</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шоттың атауы мен нөмірі, валюты түрі;</w:t>
      </w:r>
    </w:p>
    <w:p>
      <w:pPr>
        <w:spacing w:after="0"/>
        <w:ind w:left="0"/>
        <w:jc w:val="both"/>
      </w:pPr>
      <w:r>
        <w:rPr>
          <w:rFonts w:ascii="Times New Roman"/>
          <w:b w:val="false"/>
          <w:i w:val="false"/>
          <w:color w:val="000000"/>
          <w:sz w:val="28"/>
        </w:rPr>
        <w:t>
      мемлекеттік мекеме қаржыландырылатын бюджет түрі;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шотың қолданыс мерзімі көрсетіледі.</w:t>
      </w:r>
    </w:p>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141"/>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42"/>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43"/>
    <w:p>
      <w:pPr>
        <w:spacing w:after="0"/>
        <w:ind w:left="0"/>
        <w:jc w:val="both"/>
      </w:pPr>
      <w:r>
        <w:rPr>
          <w:rFonts w:ascii="Times New Roman"/>
          <w:b w:val="false"/>
          <w:i w:val="false"/>
          <w:color w:val="000000"/>
          <w:sz w:val="28"/>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143"/>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 w:id="144"/>
    <w:p>
      <w:pPr>
        <w:spacing w:after="0"/>
        <w:ind w:left="0"/>
        <w:jc w:val="both"/>
      </w:pPr>
      <w:r>
        <w:rPr>
          <w:rFonts w:ascii="Times New Roman"/>
          <w:b w:val="false"/>
          <w:i w:val="false"/>
          <w:color w:val="000000"/>
          <w:sz w:val="28"/>
        </w:rPr>
        <w:t>
      95. Нысаналы қаржыландыру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p>
    <w:bookmarkEnd w:id="144"/>
    <w:bookmarkStart w:name="z113" w:id="145"/>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145"/>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4" w:id="146"/>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15" w:id="147"/>
    <w:p>
      <w:pPr>
        <w:spacing w:after="0"/>
        <w:ind w:left="0"/>
        <w:jc w:val="left"/>
      </w:pPr>
      <w:r>
        <w:rPr>
          <w:rFonts w:ascii="Times New Roman"/>
          <w:b/>
          <w:i w:val="false"/>
          <w:color w:val="000000"/>
        </w:rPr>
        <w:t xml:space="preserve"> 4-параграф "Құпия"</w:t>
      </w:r>
    </w:p>
    <w:bookmarkEnd w:id="147"/>
    <w:bookmarkStart w:name="z116" w:id="148"/>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148"/>
    <w:bookmarkStart w:name="z117" w:id="149"/>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149"/>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2) қолдардың және мөр бедерiнiң үлгiсi;</w:t>
      </w:r>
    </w:p>
    <w:p>
      <w:pPr>
        <w:spacing w:after="0"/>
        <w:ind w:left="0"/>
        <w:jc w:val="both"/>
      </w:pPr>
      <w:r>
        <w:rPr>
          <w:rFonts w:ascii="Times New Roman"/>
          <w:b w:val="false"/>
          <w:i w:val="false"/>
          <w:color w:val="000000"/>
          <w:sz w:val="28"/>
        </w:rPr>
        <w:t>
      3)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4)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18" w:id="150"/>
    <w:p>
      <w:pPr>
        <w:spacing w:after="0"/>
        <w:ind w:left="0"/>
        <w:jc w:val="both"/>
      </w:pPr>
      <w:r>
        <w:rPr>
          <w:rFonts w:ascii="Times New Roman"/>
          <w:b w:val="false"/>
          <w:i w:val="false"/>
          <w:color w:val="000000"/>
          <w:sz w:val="28"/>
        </w:rPr>
        <w:t>
       99. Аумақтық қазынашылық бөлiмшесi әр мемлекеттiк мекемеге/квазимемлекеттік сектор субъектісіне бiр құжаттар жинағын қалыптастырады.</w:t>
      </w:r>
    </w:p>
    <w:bookmarkEnd w:id="150"/>
    <w:bookmarkStart w:name="z119" w:id="151"/>
    <w:p>
      <w:pPr>
        <w:spacing w:after="0"/>
        <w:ind w:left="0"/>
        <w:jc w:val="both"/>
      </w:pP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52"/>
    <w:p>
      <w:pPr>
        <w:spacing w:after="0"/>
        <w:ind w:left="0"/>
        <w:jc w:val="both"/>
      </w:pPr>
      <w:r>
        <w:rPr>
          <w:rFonts w:ascii="Times New Roman"/>
          <w:b w:val="false"/>
          <w:i w:val="false"/>
          <w:color w:val="000000"/>
          <w:sz w:val="28"/>
        </w:rPr>
        <w:t xml:space="preserve">
       101. Қолдар мен мөр бедерiнiң үлгiлерi аумақтық қазынашылық бөлiмшесiне осы Ереженiң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p>
    <w:bookmarkEnd w:id="152"/>
    <w:bookmarkStart w:name="z121" w:id="153"/>
    <w:p>
      <w:pPr>
        <w:spacing w:after="0"/>
        <w:ind w:left="0"/>
        <w:jc w:val="both"/>
      </w:pPr>
      <w:r>
        <w:rPr>
          <w:rFonts w:ascii="Times New Roman"/>
          <w:b w:val="false"/>
          <w:i w:val="false"/>
          <w:color w:val="000000"/>
          <w:sz w:val="28"/>
        </w:rPr>
        <w:t>
      102. Бiрiншi қол қою құқығына мемлекеттiк мекеменiң/квазимемлекеттік сектор субъектісінің басшысы (басшының қызметін атқару міндеті жүктелген тұлға) және/немесе ол уәкiлеттiк берген тұлғалар ие болады. Бiрiншi қол қою құқығы, оның ішінде бірінші басшының міндеттерін атқару міндеті жүктелген уақытқа да мемлекеттік мекеме/квазимемлекеттік сектор субъектісі басшының (басшының міндеттерін атқару міндеті жүктелген тұлғаның) бұйрығымен ресімделуі тиіс.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p>
    <w:bookmarkEnd w:id="153"/>
    <w:bookmarkStart w:name="z122" w:id="154"/>
    <w:p>
      <w:pPr>
        <w:spacing w:after="0"/>
        <w:ind w:left="0"/>
        <w:jc w:val="both"/>
      </w:pPr>
      <w:r>
        <w:rPr>
          <w:rFonts w:ascii="Times New Roman"/>
          <w:b w:val="false"/>
          <w:i w:val="false"/>
          <w:color w:val="000000"/>
          <w:sz w:val="28"/>
        </w:rPr>
        <w:t>
      103.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p>
    <w:bookmarkEnd w:id="154"/>
    <w:p>
      <w:pPr>
        <w:spacing w:after="0"/>
        <w:ind w:left="0"/>
        <w:jc w:val="both"/>
      </w:pP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p>
    <w:bookmarkStart w:name="z123" w:id="155"/>
    <w:p>
      <w:pPr>
        <w:spacing w:after="0"/>
        <w:ind w:left="0"/>
        <w:jc w:val="both"/>
      </w:pPr>
      <w:r>
        <w:rPr>
          <w:rFonts w:ascii="Times New Roman"/>
          <w:b w:val="false"/>
          <w:i w:val="false"/>
          <w:color w:val="000000"/>
          <w:sz w:val="28"/>
        </w:rPr>
        <w:t>
      104.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p>
    <w:bookmarkEnd w:id="155"/>
    <w:p>
      <w:pPr>
        <w:spacing w:after="0"/>
        <w:ind w:left="0"/>
        <w:jc w:val="both"/>
      </w:pPr>
      <w:r>
        <w:rPr>
          <w:rFonts w:ascii="Times New Roman"/>
          <w:b w:val="false"/>
          <w:i w:val="false"/>
          <w:color w:val="000000"/>
          <w:sz w:val="28"/>
        </w:rPr>
        <w:t>
      Арнайы мақсаттарға арналған мөрлердi қолдануға жол берiлмейдi.</w:t>
      </w:r>
    </w:p>
    <w:bookmarkStart w:name="z124" w:id="156"/>
    <w:p>
      <w:pPr>
        <w:spacing w:after="0"/>
        <w:ind w:left="0"/>
        <w:jc w:val="both"/>
      </w:pP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 w:id="157"/>
    <w:p>
      <w:pPr>
        <w:spacing w:after="0"/>
        <w:ind w:left="0"/>
        <w:jc w:val="both"/>
      </w:pPr>
      <w:r>
        <w:rPr>
          <w:rFonts w:ascii="Times New Roman"/>
          <w:b w:val="false"/>
          <w:i w:val="false"/>
          <w:color w:val="000000"/>
          <w:sz w:val="28"/>
        </w:rPr>
        <w:t xml:space="preserve">
       106. Ең болмағанда бір қол ауыстырылған немесе толықтырылған немесе мөр ауыстырылған жағдайда аумақтық қазынашылық бөлiмшесiне осы параграфтың </w:t>
      </w:r>
      <w:r>
        <w:rPr>
          <w:rFonts w:ascii="Times New Roman"/>
          <w:b w:val="false"/>
          <w:i w:val="false"/>
          <w:color w:val="000000"/>
          <w:sz w:val="28"/>
        </w:rPr>
        <w:t>103-тармағында</w:t>
      </w:r>
      <w:r>
        <w:rPr>
          <w:rFonts w:ascii="Times New Roman"/>
          <w:b w:val="false"/>
          <w:i w:val="false"/>
          <w:color w:val="000000"/>
          <w:sz w:val="28"/>
        </w:rPr>
        <w:t xml:space="preserve"> белгiленген тәртiппен куәландырылған қол қою және мөр бедерiнiң үлгiлерiмен жаңа құжат ұсынылады.</w:t>
      </w:r>
    </w:p>
    <w:bookmarkEnd w:id="157"/>
    <w:p>
      <w:pPr>
        <w:spacing w:after="0"/>
        <w:ind w:left="0"/>
        <w:jc w:val="both"/>
      </w:pP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p>
    <w:p>
      <w:pPr>
        <w:spacing w:after="0"/>
        <w:ind w:left="0"/>
        <w:jc w:val="both"/>
      </w:pP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p>
    <w:bookmarkStart w:name="z126" w:id="158"/>
    <w:p>
      <w:pPr>
        <w:spacing w:after="0"/>
        <w:ind w:left="0"/>
        <w:jc w:val="both"/>
      </w:pPr>
      <w:r>
        <w:rPr>
          <w:rFonts w:ascii="Times New Roman"/>
          <w:b w:val="false"/>
          <w:i w:val="false"/>
          <w:color w:val="000000"/>
          <w:sz w:val="28"/>
        </w:rPr>
        <w:t>
      107. Аумақтық қазынашылық бөлімшелері артық төленген түсімдердің сомасын қайтару, түсімдердің бюджеттік сыныптамасы кодтарының арасында, мемлекеттік кірістер органдарының арасында артық төленген түсімдерді есепке алу (бұдан әрі – қайтару және/немесе есепке алу) жөніндегі операцияларды жүргізу үшін мемлекеттік кірістер органдары қолтаңбалардың және мөр бедердің үлгілерін ұсынады. Мемлекеттік кірістер органдары аумақтық қазынашылық бөлімшелеріне қолтаңба және мөр бедерінің үлгілерімен бірге төлем тапсырмаларына қол қою құқығы және аумақтық қазынашылық бөлімшесіне қайтару және/немесе есепке алу жөніндегі құжаттарды ұсыну және одан құжаттар алу туралы бұйрықтардың көшірмелерін береді.</w:t>
      </w:r>
    </w:p>
    <w:bookmarkEnd w:id="158"/>
    <w:bookmarkStart w:name="z127" w:id="159"/>
    <w:p>
      <w:pPr>
        <w:spacing w:after="0"/>
        <w:ind w:left="0"/>
        <w:jc w:val="both"/>
      </w:pPr>
      <w:r>
        <w:rPr>
          <w:rFonts w:ascii="Times New Roman"/>
          <w:b w:val="false"/>
          <w:i w:val="false"/>
          <w:color w:val="000000"/>
          <w:sz w:val="28"/>
        </w:rPr>
        <w:t>
      108.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p>
    <w:bookmarkEnd w:id="159"/>
    <w:p>
      <w:pPr>
        <w:spacing w:after="0"/>
        <w:ind w:left="0"/>
        <w:jc w:val="both"/>
      </w:pPr>
      <w:r>
        <w:rPr>
          <w:rFonts w:ascii="Times New Roman"/>
          <w:b w:val="false"/>
          <w:i w:val="false"/>
          <w:color w:val="000000"/>
          <w:sz w:val="28"/>
        </w:rPr>
        <w:t>
      Аумақтық қазынашылық бөлiмшесi ұсынылған құжаттардың толықтығын және осы параграф белгiленген талаптарға сәйкестiгiн тексергеннен кейiн құжаттау туралы заңнамаға сәйкес тексерiлген құжаттарды құжат жиынына тiгедi және сақтайды.</w:t>
      </w:r>
    </w:p>
    <w:bookmarkStart w:name="z128" w:id="160"/>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160"/>
    <w:bookmarkStart w:name="z129" w:id="161"/>
    <w:p>
      <w:pPr>
        <w:spacing w:after="0"/>
        <w:ind w:left="0"/>
        <w:jc w:val="both"/>
      </w:pPr>
      <w:r>
        <w:rPr>
          <w:rFonts w:ascii="Times New Roman"/>
          <w:b w:val="false"/>
          <w:i w:val="false"/>
          <w:color w:val="000000"/>
          <w:sz w:val="28"/>
        </w:rPr>
        <w:t>
      109. Ақылы қызметтердің, қайырымдылық көмектің, ақшаны уақытша орналастырудың, сыртқы қарызды немесе байланысты грантты қайта айырбастаудың, шетел валютасындағы шоттардың, сыртқы қарыздардың немесе байланысты гранттардың арнайы шоттарының, мемлекеттік мекемелердің сыртқы қарыздарының немесе байланысты гранттарының арнайы шоттарына арналған шоттардың, мемлекет кепілдік берген ұлттық және шетел валютасындағы қарыздар шоттарының, ұлттық және шетел валютасында қызмет көрсету шоттарының, квазимемлекеттік сектор субъектілері шоттарының, аумақтық қазынашылық бөлімшелерінің қаржылық және (немесе) қаржылық емес қолдау операторларының шоттарының кодтарын, ҚБШ-ларын жүргізу тиісті ҚБШ-дан және шоттардан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161"/>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ҚБШ-сында,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және (немесе) қаржылық емес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p>
      <w:pPr>
        <w:spacing w:after="0"/>
        <w:ind w:left="0"/>
        <w:jc w:val="both"/>
      </w:pPr>
      <w:r>
        <w:rPr>
          <w:rFonts w:ascii="Times New Roman"/>
          <w:b w:val="false"/>
          <w:i w:val="false"/>
          <w:color w:val="000000"/>
          <w:sz w:val="28"/>
        </w:rPr>
        <w:t xml:space="preserve">
      Қолма-қол ақшаны бақылау шоттарындағы пайдаланылмаған қаражатты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0" w:id="162"/>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162"/>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109-1-тармақпен толықтырылды – ҚР Қаржы министрінің 19.03.2021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0" w:id="163"/>
    <w:p>
      <w:pPr>
        <w:spacing w:after="0"/>
        <w:ind w:left="0"/>
        <w:jc w:val="both"/>
      </w:pPr>
      <w:r>
        <w:rPr>
          <w:rFonts w:ascii="Times New Roman"/>
          <w:b w:val="false"/>
          <w:i w:val="false"/>
          <w:color w:val="000000"/>
          <w:sz w:val="28"/>
        </w:rPr>
        <w:t>
      110. Кодтарды енгізу, ҚБШ-ны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64"/>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және (немесе) қаржылық емес қолдау операторларының шоттарына – қаржылық және (немесе) қаржылық емес қолдау операторларының басшылары, ұлттық және шетел валютасындағы мемлекет кепілдік берген қарыз шоттарына- ұлттық және шетел валютасындағы қызмет көрсету шоттарының басшылары – мемлекет кепілдік берген қарызды тартқан қарыз алушылардың басшылары болып табылады.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65"/>
    <w:p>
      <w:pPr>
        <w:spacing w:after="0"/>
        <w:ind w:left="0"/>
        <w:jc w:val="both"/>
      </w:pP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52-қосымшасына</w:t>
      </w:r>
      <w:r>
        <w:rPr>
          <w:rFonts w:ascii="Times New Roman"/>
          <w:b w:val="false"/>
          <w:i w:val="false"/>
          <w:color w:val="000000"/>
          <w:sz w:val="28"/>
        </w:rPr>
        <w:t xml:space="preserve"> сәйкес магниттiк (электрондық) жеткізгіште 5-34 "Тиiстi бюджеттердiң ҚБШ жағдайы туралы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5-52 "Шығыстар бойынша жиынтық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5-20 "Қолма-қол ақшаны бақылау шотынан көшiрме" және бюджеттi атқару жөнiндегi жергiлiктi уәкiлеттi органдарға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қаржылық және (немесе) қаржылық емес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66"/>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квазимемлекеттік сектор субъектілерінің шоттарындағы, қаржылық және (немесе) қаржылық емес қолдау операторлары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bookmarkEnd w:id="166"/>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 беріледі;</w:t>
      </w:r>
    </w:p>
    <w:p>
      <w:pPr>
        <w:spacing w:after="0"/>
        <w:ind w:left="0"/>
        <w:jc w:val="both"/>
      </w:pPr>
      <w:r>
        <w:rPr>
          <w:rFonts w:ascii="Times New Roman"/>
          <w:b w:val="false"/>
          <w:i w:val="false"/>
          <w:color w:val="000000"/>
          <w:sz w:val="28"/>
        </w:rPr>
        <w:t>
      квазимемлекеттік сектор субъектілеріне, қаржылық және (немесе) қаржылық емес қолдау операторларына, мемлекет кепілдік берген қарызды тартқан қарыз алушыларға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67"/>
    <w:p>
      <w:pPr>
        <w:spacing w:after="0"/>
        <w:ind w:left="0"/>
        <w:jc w:val="both"/>
      </w:pPr>
      <w:r>
        <w:rPr>
          <w:rFonts w:ascii="Times New Roman"/>
          <w:b w:val="false"/>
          <w:i w:val="false"/>
          <w:color w:val="000000"/>
          <w:sz w:val="28"/>
        </w:rPr>
        <w:t>
      115.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p>
    <w:bookmarkEnd w:id="167"/>
    <w:p>
      <w:pPr>
        <w:spacing w:after="0"/>
        <w:ind w:left="0"/>
        <w:jc w:val="both"/>
      </w:pPr>
      <w:r>
        <w:rPr>
          <w:rFonts w:ascii="Times New Roman"/>
          <w:b w:val="false"/>
          <w:i w:val="false"/>
          <w:color w:val="000000"/>
          <w:sz w:val="28"/>
        </w:rPr>
        <w:t xml:space="preserve">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p>
    <w:p>
      <w:pPr>
        <w:spacing w:after="0"/>
        <w:ind w:left="0"/>
        <w:jc w:val="both"/>
      </w:pP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p>
    <w:p>
      <w:pPr>
        <w:spacing w:after="0"/>
        <w:ind w:left="0"/>
        <w:jc w:val="both"/>
      </w:pP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p>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p>
    <w:p>
      <w:pPr>
        <w:spacing w:after="0"/>
        <w:ind w:left="0"/>
        <w:jc w:val="both"/>
      </w:pPr>
      <w:r>
        <w:rPr>
          <w:rFonts w:ascii="Times New Roman"/>
          <w:b w:val="false"/>
          <w:i w:val="false"/>
          <w:color w:val="000000"/>
          <w:sz w:val="28"/>
        </w:rPr>
        <w:t>
      Аумақтық қазынашылық бөлімшелері мемлекеттік мекеменің жазбаша өтініші бойынша салыстырып тексеруді жүзеге асыру үшін 4-20 "Шығыстар бойынша жиынтық есеп" нысанды есебін қалыптастырады, оған қол қояды және береді, ал бюджетті атқару жөніндегі жергілікті уәкілетті орган үшін 5-34 "Тиiстi бюджеттердiң ҚБШ жағдайы туралы есеп" нысанды есебін қалыптастырады, оған қол қояды және береді.</w:t>
      </w:r>
    </w:p>
    <w:p>
      <w:pPr>
        <w:spacing w:after="0"/>
        <w:ind w:left="0"/>
        <w:jc w:val="both"/>
      </w:pPr>
      <w:r>
        <w:rPr>
          <w:rFonts w:ascii="Times New Roman"/>
          <w:b w:val="false"/>
          <w:i w:val="false"/>
          <w:color w:val="000000"/>
          <w:sz w:val="28"/>
        </w:rPr>
        <w:t>
      "Қазынашылық-клиент" АЖ бойынша қызмет көрсеткен кезде бюджетті атқару жөніндегі жергілікті уәкілетті орган тиісті бюджеттердің ҚБШ бойынша айналымдарын және қалдықтарын ай сайын салыстырып тексеруді жүзеге асыру үшін ай аяқталғаннан кейін 5-34 "Тиiстi бюджеттердiң ҚБШ жағдайы туралы есеп" нысаны бойынша есепті дербес қалыптастырады. Бюджетті атқару жөніндегі жергілікті уәкілетті орган 5-34 "Тиiстi бюджеттердiң ҚБШ жағдайы туралы есеп" нысаны бойынша тиісті бюджеттің ҚБШ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ҚБШ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аумақтық қазынашылық бөлімшесіне жазбаша өтініш білдіреді.</w:t>
      </w:r>
    </w:p>
    <w:bookmarkStart w:name="z136" w:id="168"/>
    <w:p>
      <w:pPr>
        <w:spacing w:after="0"/>
        <w:ind w:left="0"/>
        <w:jc w:val="both"/>
      </w:pPr>
      <w:r>
        <w:rPr>
          <w:rFonts w:ascii="Times New Roman"/>
          <w:b w:val="false"/>
          <w:i w:val="false"/>
          <w:color w:val="000000"/>
          <w:sz w:val="28"/>
        </w:rPr>
        <w:t xml:space="preserve">
      116. "Қазынашылық-клиент" АЖ бойынша қызмет көрсеткен кезде мемлекеттік мекеме кассалық шығыстарды тексеру үшін тоқсан сайын ай біткен соң өз еркімен осы Ереженің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 әзірлейді және есептің міліметтерін бухгалтерлік есеп мәліметтерімен салыстырады.</w:t>
      </w:r>
    </w:p>
    <w:bookmarkEnd w:id="168"/>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p>
      <w:pPr>
        <w:spacing w:after="0"/>
        <w:ind w:left="0"/>
        <w:jc w:val="both"/>
      </w:pPr>
      <w:r>
        <w:rPr>
          <w:rFonts w:ascii="Times New Roman"/>
          <w:b w:val="false"/>
          <w:i w:val="false"/>
          <w:color w:val="000000"/>
          <w:sz w:val="28"/>
        </w:rPr>
        <w:t>
      4-20 "Шығыстар бойынша жиынтық есеп" нысаны мен мемлекеттік мекеме есебінде алшақтықтар болған жағдайда, алшақтықтардың туындау себебін анықтау және жою туралы хатпен мемлекеттік мекеме қазынашылықтың аумақтық бөлімшесіне жүгінеді.</w:t>
      </w:r>
    </w:p>
    <w:bookmarkStart w:name="z137" w:id="169"/>
    <w:p>
      <w:pPr>
        <w:spacing w:after="0"/>
        <w:ind w:left="0"/>
        <w:jc w:val="left"/>
      </w:pPr>
      <w:r>
        <w:rPr>
          <w:rFonts w:ascii="Times New Roman"/>
          <w:b/>
          <w:i w:val="false"/>
          <w:color w:val="000000"/>
        </w:rPr>
        <w:t xml:space="preserve"> 7-параграф. "Құпия"</w:t>
      </w:r>
    </w:p>
    <w:bookmarkEnd w:id="169"/>
    <w:bookmarkStart w:name="z138" w:id="170"/>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170"/>
    <w:bookmarkStart w:name="z139" w:id="171"/>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71"/>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72"/>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1" w:id="173"/>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 бойынша, ал ақылы қызметтердің, қайырымдылық көмек, ақшаны уақытша орналастыру,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bookmarkEnd w:id="173"/>
    <w:bookmarkStart w:name="z2006" w:id="174"/>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74"/>
    <w:bookmarkStart w:name="z2007" w:id="175"/>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175"/>
    <w:bookmarkStart w:name="z2008" w:id="176"/>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bookmarkEnd w:id="176"/>
    <w:bookmarkStart w:name="z2009" w:id="177"/>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bookmarkEnd w:id="177"/>
    <w:bookmarkStart w:name="z2010" w:id="178"/>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bookmarkEnd w:id="178"/>
    <w:bookmarkStart w:name="z2011" w:id="179"/>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ақшаның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79"/>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80"/>
    <w:p>
      <w:pPr>
        <w:spacing w:after="0"/>
        <w:ind w:left="0"/>
        <w:jc w:val="both"/>
      </w:pPr>
      <w:r>
        <w:rPr>
          <w:rFonts w:ascii="Times New Roman"/>
          <w:b w:val="false"/>
          <w:i w:val="false"/>
          <w:color w:val="000000"/>
          <w:sz w:val="28"/>
        </w:rPr>
        <w:t xml:space="preserve">
      120.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уәкілетті органға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180"/>
    <w:p>
      <w:pPr>
        <w:spacing w:after="0"/>
        <w:ind w:left="0"/>
        <w:jc w:val="both"/>
      </w:pPr>
      <w:r>
        <w:rPr>
          <w:rFonts w:ascii="Times New Roman"/>
          <w:b w:val="false"/>
          <w:i w:val="false"/>
          <w:color w:val="000000"/>
          <w:sz w:val="28"/>
        </w:rPr>
        <w:t xml:space="preserve">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аумақтық қазынашылық бөлімшелеріне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p>
      <w:pPr>
        <w:spacing w:after="0"/>
        <w:ind w:left="0"/>
        <w:jc w:val="both"/>
      </w:pPr>
      <w:r>
        <w:rPr>
          <w:rFonts w:ascii="Times New Roman"/>
          <w:b w:val="false"/>
          <w:i w:val="false"/>
          <w:color w:val="000000"/>
          <w:sz w:val="28"/>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 енгізілді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81"/>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қолма-қол ақшасын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өтініш береді.</w:t>
      </w:r>
    </w:p>
    <w:bookmarkEnd w:id="181"/>
    <w:p>
      <w:pPr>
        <w:spacing w:after="0"/>
        <w:ind w:left="0"/>
        <w:jc w:val="both"/>
      </w:pPr>
      <w:r>
        <w:rPr>
          <w:rFonts w:ascii="Times New Roman"/>
          <w:b w:val="false"/>
          <w:i w:val="false"/>
          <w:color w:val="000000"/>
          <w:sz w:val="28"/>
        </w:rPr>
        <w:t xml:space="preserve">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бюджетті атқару жөніндегі орталық уәкілетті органға хат жібереді. </w:t>
      </w:r>
    </w:p>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бюджетті атқару жөніндегі орталық уәкілетті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82"/>
    <w:p>
      <w:pPr>
        <w:spacing w:after="0"/>
        <w:ind w:left="0"/>
        <w:jc w:val="both"/>
      </w:pPr>
      <w:r>
        <w:rPr>
          <w:rFonts w:ascii="Times New Roman"/>
          <w:b w:val="false"/>
          <w:i w:val="false"/>
          <w:color w:val="000000"/>
          <w:sz w:val="28"/>
        </w:rPr>
        <w:t xml:space="preserve">
      122.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2 данада жібереді.</w:t>
      </w:r>
    </w:p>
    <w:bookmarkEnd w:id="182"/>
    <w:p>
      <w:pPr>
        <w:spacing w:after="0"/>
        <w:ind w:left="0"/>
        <w:jc w:val="both"/>
      </w:pPr>
      <w:r>
        <w:rPr>
          <w:rFonts w:ascii="Times New Roman"/>
          <w:b w:val="false"/>
          <w:i w:val="false"/>
          <w:color w:val="000000"/>
          <w:sz w:val="28"/>
        </w:rPr>
        <w:t xml:space="preserve">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p>
    <w:bookmarkStart w:name="z145" w:id="183"/>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183"/>
    <w:bookmarkStart w:name="z2012" w:id="184"/>
    <w:p>
      <w:pPr>
        <w:spacing w:after="0"/>
        <w:ind w:left="0"/>
        <w:jc w:val="both"/>
      </w:pPr>
      <w:r>
        <w:rPr>
          <w:rFonts w:ascii="Times New Roman"/>
          <w:b w:val="false"/>
          <w:i w:val="false"/>
          <w:color w:val="000000"/>
          <w:sz w:val="28"/>
        </w:rPr>
        <w:t>
      1) ақылы қызметтердің қолма-қол ақшаны бақылау шотында:</w:t>
      </w:r>
    </w:p>
    <w:bookmarkEnd w:id="184"/>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bookmarkStart w:name="z2013" w:id="185"/>
    <w:p>
      <w:pPr>
        <w:spacing w:after="0"/>
        <w:ind w:left="0"/>
        <w:jc w:val="both"/>
      </w:pPr>
      <w:r>
        <w:rPr>
          <w:rFonts w:ascii="Times New Roman"/>
          <w:b w:val="false"/>
          <w:i w:val="false"/>
          <w:color w:val="000000"/>
          <w:sz w:val="28"/>
        </w:rPr>
        <w:t>
      2) қайырымдылық көмектің қолма-қол ақшаны бақылау шотында:</w:t>
      </w:r>
    </w:p>
    <w:bookmarkEnd w:id="185"/>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bookmarkStart w:name="z2014" w:id="186"/>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bookmarkEnd w:id="186"/>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bookmarkStart w:name="z2015" w:id="187"/>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bookmarkEnd w:id="187"/>
    <w:p>
      <w:pPr>
        <w:spacing w:after="0"/>
        <w:ind w:left="0"/>
        <w:jc w:val="both"/>
      </w:pPr>
      <w:r>
        <w:rPr>
          <w:rFonts w:ascii="Times New Roman"/>
          <w:b w:val="false"/>
          <w:i w:val="false"/>
          <w:color w:val="000000"/>
          <w:sz w:val="28"/>
        </w:rPr>
        <w:t>
      құқықтық мирасқордың шетел валютасындағы шотына;</w:t>
      </w:r>
    </w:p>
    <w:bookmarkStart w:name="z2016" w:id="188"/>
    <w:p>
      <w:pPr>
        <w:spacing w:after="0"/>
        <w:ind w:left="0"/>
        <w:jc w:val="both"/>
      </w:pPr>
      <w:r>
        <w:rPr>
          <w:rFonts w:ascii="Times New Roman"/>
          <w:b w:val="false"/>
          <w:i w:val="false"/>
          <w:color w:val="000000"/>
          <w:sz w:val="28"/>
        </w:rPr>
        <w:t>
      5) квазимемлекеттік сектор субъектісінің шотына:</w:t>
      </w:r>
    </w:p>
    <w:bookmarkEnd w:id="188"/>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bookmarkStart w:name="z2017" w:id="189"/>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bookmarkEnd w:id="189"/>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bookmarkStart w:name="z2018" w:id="190"/>
    <w:p>
      <w:pPr>
        <w:spacing w:after="0"/>
        <w:ind w:left="0"/>
        <w:jc w:val="both"/>
      </w:pPr>
      <w:r>
        <w:rPr>
          <w:rFonts w:ascii="Times New Roman"/>
          <w:b w:val="false"/>
          <w:i w:val="false"/>
          <w:color w:val="000000"/>
          <w:sz w:val="28"/>
        </w:rPr>
        <w:t>
      7) сыртқы қарыздың немесе байланысты гранттың арнайы шотында:</w:t>
      </w:r>
    </w:p>
    <w:bookmarkEnd w:id="190"/>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bookmarkStart w:name="z2019" w:id="191"/>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bookmarkEnd w:id="191"/>
    <w:p>
      <w:pPr>
        <w:spacing w:after="0"/>
        <w:ind w:left="0"/>
        <w:jc w:val="both"/>
      </w:pPr>
      <w:r>
        <w:rPr>
          <w:rFonts w:ascii="Times New Roman"/>
          <w:b w:val="false"/>
          <w:i w:val="false"/>
          <w:color w:val="000000"/>
          <w:sz w:val="28"/>
        </w:rPr>
        <w:t>
      шетел валютасындағы ақша қалдығын қарыздың валютасына қайта айырбастауды жүзеге асыру жолымен сыртқы қарыздың немесе байланысты гранттың арнайы шотына соманы кейіннен қалпына келтіре отырып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123-1. Алып тасталды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92"/>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қолма-қол ақшаны бақылау шотына ақша қалдығын аударған жағдайда қолдаухатқа құқықтық мирасқорлығын растайтын құжаттар қосымша қоса беріледі.</w:t>
      </w:r>
    </w:p>
    <w:bookmarkEnd w:id="192"/>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бизнес сәйкестендіру нөмірі, кодын, қолма-қол ақшаны бақылау шотының нөмірі, сондай-ақ қол ақшаны бақылау шотында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сыртқы қарызды немесе байланысты грантты қайта айырбастаудың қол ақшаны бақылау шотында,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8" w:id="193"/>
    <w:p>
      <w:pPr>
        <w:spacing w:after="0"/>
        <w:ind w:left="0"/>
        <w:jc w:val="left"/>
      </w:pPr>
      <w:r>
        <w:rPr>
          <w:rFonts w:ascii="Times New Roman"/>
          <w:b/>
          <w:i w:val="false"/>
          <w:color w:val="000000"/>
        </w:rPr>
        <w:t xml:space="preserve"> 9-параграф. "Құпия"</w:t>
      </w:r>
    </w:p>
    <w:bookmarkEnd w:id="193"/>
    <w:bookmarkStart w:name="z149" w:id="194"/>
    <w:p>
      <w:pPr>
        <w:spacing w:after="0"/>
        <w:ind w:left="0"/>
        <w:jc w:val="left"/>
      </w:pPr>
      <w:r>
        <w:rPr>
          <w:rFonts w:ascii="Times New Roman"/>
          <w:b/>
          <w:i w:val="false"/>
          <w:color w:val="000000"/>
        </w:rPr>
        <w:t xml:space="preserve"> 10-параграф. Екінші деңгейдегі банктердегі немесе банктік операциялардың жекелеген</w:t>
      </w:r>
      <w:r>
        <w:br/>
      </w:r>
      <w:r>
        <w:rPr>
          <w:rFonts w:ascii="Times New Roman"/>
          <w:b/>
          <w:i w:val="false"/>
          <w:color w:val="000000"/>
        </w:rPr>
        <w:t>түрлерін жүзеге асыратын ұйымдардағы мемлекеттік мекемелердің шоттарын ашу және жабу</w:t>
      </w:r>
    </w:p>
    <w:bookmarkEnd w:id="194"/>
    <w:bookmarkStart w:name="z150" w:id="195"/>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96"/>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97"/>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197"/>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98"/>
    <w:p>
      <w:pPr>
        <w:spacing w:after="0"/>
        <w:ind w:left="0"/>
        <w:jc w:val="both"/>
      </w:pPr>
      <w:r>
        <w:rPr>
          <w:rFonts w:ascii="Times New Roman"/>
          <w:b w:val="false"/>
          <w:i w:val="false"/>
          <w:color w:val="000000"/>
          <w:sz w:val="28"/>
        </w:rPr>
        <w:t>
      129. Бюджеттік инвестициялық жобаның жаңартылған шотын ашуға рұқсат бюджеттік инвестициялық жобаны іске асыру кезеңіне беріледі.</w:t>
      </w:r>
    </w:p>
    <w:bookmarkEnd w:id="198"/>
    <w:bookmarkStart w:name="z154" w:id="199"/>
    <w:p>
      <w:pPr>
        <w:spacing w:after="0"/>
        <w:ind w:left="0"/>
        <w:jc w:val="both"/>
      </w:pPr>
      <w:r>
        <w:rPr>
          <w:rFonts w:ascii="Times New Roman"/>
          <w:b w:val="false"/>
          <w:i w:val="false"/>
          <w:color w:val="000000"/>
          <w:sz w:val="28"/>
        </w:rPr>
        <w:t>
      130.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199"/>
    <w:bookmarkStart w:name="z1831" w:id="200"/>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130-1-тармақпен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 w:id="201"/>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201"/>
    <w:bookmarkStart w:name="z156" w:id="202"/>
    <w:p>
      <w:pPr>
        <w:spacing w:after="0"/>
        <w:ind w:left="0"/>
        <w:jc w:val="both"/>
      </w:pPr>
      <w:r>
        <w:rPr>
          <w:rFonts w:ascii="Times New Roman"/>
          <w:b w:val="false"/>
          <w:i w:val="false"/>
          <w:color w:val="000000"/>
          <w:sz w:val="28"/>
        </w:rPr>
        <w:t>
      131. Бюджеттік инвестициялық жобаның жаңартылған шотына қарыздар бойынша негізгі борышты өтеу есебінен төлем сомалары есептеледі.</w:t>
      </w:r>
    </w:p>
    <w:bookmarkEnd w:id="202"/>
    <w:bookmarkStart w:name="z157" w:id="203"/>
    <w:p>
      <w:pPr>
        <w:spacing w:after="0"/>
        <w:ind w:left="0"/>
        <w:jc w:val="both"/>
      </w:pPr>
      <w:r>
        <w:rPr>
          <w:rFonts w:ascii="Times New Roman"/>
          <w:b w:val="false"/>
          <w:i w:val="false"/>
          <w:color w:val="000000"/>
          <w:sz w:val="28"/>
        </w:rPr>
        <w:t>
      132.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203"/>
    <w:bookmarkStart w:name="z1832" w:id="204"/>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204"/>
    <w:bookmarkStart w:name="z1833" w:id="205"/>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132-1-тармақпен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 w:id="206"/>
    <w:p>
      <w:pPr>
        <w:spacing w:after="0"/>
        <w:ind w:left="0"/>
        <w:jc w:val="both"/>
      </w:pPr>
      <w:r>
        <w:rPr>
          <w:rFonts w:ascii="Times New Roman"/>
          <w:b w:val="false"/>
          <w:i w:val="false"/>
          <w:color w:val="000000"/>
          <w:sz w:val="28"/>
        </w:rPr>
        <w:t>
      133. Бюджеттік инвестициялық жобаның жаңартылған шотынан қаражат алу кредит шартының ережелерінде көзделген кредиттік қаражатты беруге жүргізіледі.</w:t>
      </w:r>
    </w:p>
    <w:bookmarkEnd w:id="206"/>
    <w:bookmarkStart w:name="z159" w:id="207"/>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208"/>
    <w:p>
      <w:pPr>
        <w:spacing w:after="0"/>
        <w:ind w:left="0"/>
        <w:jc w:val="both"/>
      </w:pPr>
      <w:r>
        <w:rPr>
          <w:rFonts w:ascii="Times New Roman"/>
          <w:b w:val="false"/>
          <w:i w:val="false"/>
          <w:color w:val="000000"/>
          <w:sz w:val="28"/>
        </w:rPr>
        <w:t>
      135.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208"/>
    <w:p>
      <w:pPr>
        <w:spacing w:after="0"/>
        <w:ind w:left="0"/>
        <w:jc w:val="both"/>
      </w:pPr>
      <w:r>
        <w:rPr>
          <w:rFonts w:ascii="Times New Roman"/>
          <w:b w:val="false"/>
          <w:i w:val="false"/>
          <w:color w:val="000000"/>
          <w:sz w:val="28"/>
        </w:rPr>
        <w:t xml:space="preserve">
      Бюджетті атқару жөніндегі орталық уәкілетті органның рұқсатын қайтарып алу осы Ереженің </w:t>
      </w:r>
      <w:r>
        <w:rPr>
          <w:rFonts w:ascii="Times New Roman"/>
          <w:b w:val="false"/>
          <w:i w:val="false"/>
          <w:color w:val="000000"/>
          <w:sz w:val="28"/>
        </w:rPr>
        <w:t>134-қосымшасына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Start w:name="z161" w:id="209"/>
    <w:p>
      <w:pPr>
        <w:spacing w:after="0"/>
        <w:ind w:left="0"/>
        <w:jc w:val="both"/>
      </w:pPr>
      <w:r>
        <w:rPr>
          <w:rFonts w:ascii="Times New Roman"/>
          <w:b w:val="false"/>
          <w:i w:val="false"/>
          <w:color w:val="000000"/>
          <w:sz w:val="28"/>
        </w:rPr>
        <w:t>
      136. Бюджетті атқару орталық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209"/>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p>
      <w:pPr>
        <w:spacing w:after="0"/>
        <w:ind w:left="0"/>
        <w:jc w:val="both"/>
      </w:pPr>
      <w:r>
        <w:rPr>
          <w:rFonts w:ascii="Times New Roman"/>
          <w:b w:val="false"/>
          <w:i w:val="false"/>
          <w:color w:val="000000"/>
          <w:sz w:val="28"/>
        </w:rPr>
        <w:t>
      2) төлемдерді жүзеге асыру тәртібі бұзылған;</w:t>
      </w:r>
    </w:p>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 w:id="210"/>
    <w:p>
      <w:pPr>
        <w:spacing w:after="0"/>
        <w:ind w:left="0"/>
        <w:jc w:val="both"/>
      </w:pPr>
      <w:r>
        <w:rPr>
          <w:rFonts w:ascii="Times New Roman"/>
          <w:b w:val="false"/>
          <w:i w:val="false"/>
          <w:color w:val="000000"/>
          <w:sz w:val="28"/>
        </w:rPr>
        <w:t>
      137. Рұқсатты қайтарып алу 2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w:t>
      </w:r>
    </w:p>
    <w:bookmarkEnd w:id="210"/>
    <w:bookmarkStart w:name="z163" w:id="211"/>
    <w:p>
      <w:pPr>
        <w:spacing w:after="0"/>
        <w:ind w:left="0"/>
        <w:jc w:val="both"/>
      </w:pPr>
      <w:r>
        <w:rPr>
          <w:rFonts w:ascii="Times New Roman"/>
          <w:b w:val="false"/>
          <w:i w:val="false"/>
          <w:color w:val="000000"/>
          <w:sz w:val="28"/>
        </w:rPr>
        <w:t>
      138. Бюджетті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w:t>
      </w:r>
    </w:p>
    <w:bookmarkEnd w:id="211"/>
    <w:bookmarkStart w:name="z164" w:id="212"/>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212"/>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213"/>
    <w:p>
      <w:pPr>
        <w:spacing w:after="0"/>
        <w:ind w:left="0"/>
        <w:jc w:val="left"/>
      </w:pPr>
      <w:r>
        <w:rPr>
          <w:rFonts w:ascii="Times New Roman"/>
          <w:b/>
          <w:i w:val="false"/>
          <w:color w:val="000000"/>
        </w:rPr>
        <w:t xml:space="preserve"> 1-параграф. Түсімдерді есептеу және бөлу</w:t>
      </w:r>
    </w:p>
    <w:bookmarkEnd w:id="213"/>
    <w:bookmarkStart w:name="z166" w:id="214"/>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214"/>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өзгерістер енгізілді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09.10.2015 </w:t>
      </w:r>
      <w:r>
        <w:rPr>
          <w:rFonts w:ascii="Times New Roman"/>
          <w:b w:val="false"/>
          <w:i w:val="false"/>
          <w:color w:val="ff0000"/>
          <w:sz w:val="28"/>
        </w:rPr>
        <w:t>№ 509</w:t>
      </w:r>
      <w:r>
        <w:rPr>
          <w:rFonts w:ascii="Times New Roman"/>
          <w:b w:val="false"/>
          <w:i w:val="false"/>
          <w:color w:val="ff0000"/>
          <w:sz w:val="28"/>
        </w:rPr>
        <w:t xml:space="preserve">; 24.11.2015 </w:t>
      </w:r>
      <w:r>
        <w:rPr>
          <w:rFonts w:ascii="Times New Roman"/>
          <w:b w:val="false"/>
          <w:i w:val="false"/>
          <w:color w:val="ff0000"/>
          <w:sz w:val="28"/>
        </w:rPr>
        <w:t>№ 586</w:t>
      </w:r>
      <w:r>
        <w:rPr>
          <w:rFonts w:ascii="Times New Roman"/>
          <w:b w:val="false"/>
          <w:i w:val="false"/>
          <w:color w:val="ff0000"/>
          <w:sz w:val="28"/>
        </w:rPr>
        <w:t xml:space="preserve">; 11.11.2016 </w:t>
      </w:r>
      <w:r>
        <w:rPr>
          <w:rFonts w:ascii="Times New Roman"/>
          <w:b w:val="false"/>
          <w:i w:val="false"/>
          <w:color w:val="ff0000"/>
          <w:sz w:val="28"/>
        </w:rPr>
        <w:t>№ 597</w:t>
      </w:r>
      <w:r>
        <w:rPr>
          <w:rFonts w:ascii="Times New Roman"/>
          <w:b w:val="false"/>
          <w:i w:val="false"/>
          <w:color w:val="ff0000"/>
          <w:sz w:val="28"/>
        </w:rPr>
        <w:t xml:space="preserve">;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215"/>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Премьер-Министрінің орынбасары - Қаржы министрінің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16"/>
    <w:p>
      <w:pPr>
        <w:spacing w:after="0"/>
        <w:ind w:left="0"/>
        <w:jc w:val="both"/>
      </w:pPr>
      <w:r>
        <w:rPr>
          <w:rFonts w:ascii="Times New Roman"/>
          <w:b w:val="false"/>
          <w:i w:val="false"/>
          <w:color w:val="000000"/>
          <w:sz w:val="28"/>
        </w:rPr>
        <w:t>
      141. Бюджетті атқару жөніндегі орталық уәкілетті орган құн сайын:</w:t>
      </w:r>
    </w:p>
    <w:bookmarkEnd w:id="216"/>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 бөлуді жүзеге асырады;</w:t>
      </w:r>
    </w:p>
    <w:p>
      <w:pPr>
        <w:spacing w:after="0"/>
        <w:ind w:left="0"/>
        <w:jc w:val="both"/>
      </w:pPr>
      <w:r>
        <w:rPr>
          <w:rFonts w:ascii="Times New Roman"/>
          <w:b w:val="false"/>
          <w:i w:val="false"/>
          <w:color w:val="000000"/>
          <w:sz w:val="28"/>
        </w:rPr>
        <w:t>
      5) Ұлттық қорға жіберілетін бюджетке түсетін түсімдер сомасын ҚР ҰБ-дағы Қазақстан Республикасы Үкіметінің шоттарына аударуды жүзеге асырады;</w:t>
      </w:r>
    </w:p>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9" w:id="217"/>
    <w:p>
      <w:pPr>
        <w:spacing w:after="0"/>
        <w:ind w:left="0"/>
        <w:jc w:val="both"/>
      </w:pP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p>
    <w:bookmarkEnd w:id="217"/>
    <w:p>
      <w:pPr>
        <w:spacing w:after="0"/>
        <w:ind w:left="0"/>
        <w:jc w:val="both"/>
      </w:pP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p>
      <w:pPr>
        <w:spacing w:after="0"/>
        <w:ind w:left="0"/>
        <w:jc w:val="both"/>
      </w:pP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p>
    <w:p>
      <w:pPr>
        <w:spacing w:after="0"/>
        <w:ind w:left="0"/>
        <w:jc w:val="both"/>
      </w:pP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p>
    <w:p>
      <w:pPr>
        <w:spacing w:after="0"/>
        <w:ind w:left="0"/>
        <w:jc w:val="both"/>
      </w:pP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218"/>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218"/>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өзгерістер енгізілді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26.02.2016 </w:t>
      </w:r>
      <w:r>
        <w:rPr>
          <w:rFonts w:ascii="Times New Roman"/>
          <w:b w:val="false"/>
          <w:i w:val="false"/>
          <w:color w:val="ff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219"/>
    <w:p>
      <w:pPr>
        <w:spacing w:after="0"/>
        <w:ind w:left="0"/>
        <w:jc w:val="both"/>
      </w:pPr>
      <w:r>
        <w:rPr>
          <w:rFonts w:ascii="Times New Roman"/>
          <w:b w:val="false"/>
          <w:i w:val="false"/>
          <w:color w:val="000000"/>
          <w:sz w:val="28"/>
        </w:rPr>
        <w:t>
       144. Төлем құжаттары қабылданғаннан және түсімдерді бөлгеннен кейін бюджетті атқару жөніндегі орталық уәкілетті орган түсімдердің бөлінуіне және түсімдер бойынша операциялық күнді жабу рәсімдеріне бақылауды жүзеге асырады.</w:t>
      </w:r>
    </w:p>
    <w:bookmarkEnd w:id="219"/>
    <w:bookmarkStart w:name="z1865" w:id="220"/>
    <w:p>
      <w:pPr>
        <w:spacing w:after="0"/>
        <w:ind w:left="0"/>
        <w:jc w:val="left"/>
      </w:pPr>
      <w:r>
        <w:rPr>
          <w:rFonts w:ascii="Times New Roman"/>
          <w:b/>
          <w:i w:val="false"/>
          <w:color w:val="000000"/>
        </w:rPr>
        <w:t xml:space="preserve"> 1-1-параграф. Жәбірленушілерге өтемақы қорының шотына түскен түсімдер мен олардың жұмсалуы</w:t>
      </w:r>
    </w:p>
    <w:bookmarkEnd w:id="220"/>
    <w:p>
      <w:pPr>
        <w:spacing w:after="0"/>
        <w:ind w:left="0"/>
        <w:jc w:val="both"/>
      </w:pPr>
      <w:r>
        <w:rPr>
          <w:rFonts w:ascii="Times New Roman"/>
          <w:b w:val="false"/>
          <w:i w:val="false"/>
          <w:color w:val="ff0000"/>
          <w:sz w:val="28"/>
        </w:rPr>
        <w:t xml:space="preserve">
      Ескерту. 5-тарау 1-1-параграфпен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(01.07.2020 бастап қолданысқа енгізіледі) бұйрығымен.</w:t>
      </w:r>
    </w:p>
    <w:bookmarkStart w:name="z1866" w:id="221"/>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221"/>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Start w:name="z1867" w:id="222"/>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144-2-тармақ жаңа редакцияда  - ҚР Қаржы министрінің 12.10.2020 </w:t>
      </w:r>
      <w:r>
        <w:rPr>
          <w:rFonts w:ascii="Times New Roman"/>
          <w:b w:val="false"/>
          <w:i w:val="false"/>
          <w:color w:val="000000"/>
          <w:sz w:val="28"/>
        </w:rPr>
        <w:t>№ 991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8" w:id="223"/>
    <w:p>
      <w:pPr>
        <w:spacing w:after="0"/>
        <w:ind w:left="0"/>
        <w:jc w:val="both"/>
      </w:pPr>
      <w:r>
        <w:rPr>
          <w:rFonts w:ascii="Times New Roman"/>
          <w:b w:val="false"/>
          <w:i w:val="false"/>
          <w:color w:val="000000"/>
          <w:sz w:val="28"/>
        </w:rPr>
        <w:t xml:space="preserve">
      144-3. Қордың қаражатын пайдалану тек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мақсаттарға сәйкес жүзеге асырылады.</w:t>
      </w:r>
    </w:p>
    <w:bookmarkEnd w:id="223"/>
    <w:p>
      <w:pPr>
        <w:spacing w:after="0"/>
        <w:ind w:left="0"/>
        <w:jc w:val="both"/>
      </w:pPr>
      <w:r>
        <w:rPr>
          <w:rFonts w:ascii="Times New Roman"/>
          <w:b w:val="false"/>
          <w:i w:val="false"/>
          <w:color w:val="000000"/>
          <w:sz w:val="28"/>
        </w:rPr>
        <w:t xml:space="preserve">
      Қордың қаражатын пайдаланумен байланысты төлемдер жүргізу Заңның </w:t>
      </w:r>
      <w:r>
        <w:rPr>
          <w:rFonts w:ascii="Times New Roman"/>
          <w:b w:val="false"/>
          <w:i w:val="false"/>
          <w:color w:val="000000"/>
          <w:sz w:val="28"/>
        </w:rPr>
        <w:t>5-бабына</w:t>
      </w:r>
      <w:r>
        <w:rPr>
          <w:rFonts w:ascii="Times New Roman"/>
          <w:b w:val="false"/>
          <w:i w:val="false"/>
          <w:color w:val="000000"/>
          <w:sz w:val="28"/>
        </w:rPr>
        <w:t xml:space="preserve"> сәйкес бюджетті атқару жөніндегі орталық уәкілетті орган айқындайтын тәртіпте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2020 жылдың 1 шілдесінен бастап алушылардың банктік шоттарына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144-3-тармақ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9" w:id="224"/>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24"/>
    <w:bookmarkStart w:name="z1940" w:id="225"/>
    <w:p>
      <w:pPr>
        <w:spacing w:after="0"/>
        <w:ind w:left="0"/>
        <w:jc w:val="left"/>
      </w:pPr>
      <w:r>
        <w:rPr>
          <w:rFonts w:ascii="Times New Roman"/>
          <w:b/>
          <w:i w:val="false"/>
          <w:color w:val="000000"/>
        </w:rPr>
        <w:t xml:space="preserve">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225"/>
    <w:p>
      <w:pPr>
        <w:spacing w:after="0"/>
        <w:ind w:left="0"/>
        <w:jc w:val="both"/>
      </w:pPr>
      <w:r>
        <w:rPr>
          <w:rFonts w:ascii="Times New Roman"/>
          <w:b w:val="false"/>
          <w:i w:val="false"/>
          <w:color w:val="ff0000"/>
          <w:sz w:val="28"/>
        </w:rPr>
        <w:t xml:space="preserve">
      Ескерту. 5-тарау 1-2-параграфпен толықтырылды - ҚР Премьер-Министрінің орынбасары - Қаржы министрінің 09.01.2023 </w:t>
      </w:r>
      <w:r>
        <w:rPr>
          <w:rFonts w:ascii="Times New Roman"/>
          <w:b w:val="false"/>
          <w:i w:val="false"/>
          <w:color w:val="ff0000"/>
          <w:sz w:val="28"/>
        </w:rPr>
        <w:t>№ 13</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Start w:name="z1941" w:id="226"/>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226"/>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1942" w:id="227"/>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227"/>
    <w:bookmarkStart w:name="z1943" w:id="228"/>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228"/>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Start w:name="z1944" w:id="229"/>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229"/>
    <w:bookmarkStart w:name="z1945" w:id="230"/>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230"/>
    <w:bookmarkStart w:name="z1946" w:id="231"/>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231"/>
    <w:bookmarkStart w:name="z1947" w:id="232"/>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232"/>
    <w:bookmarkStart w:name="z1948" w:id="233"/>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233"/>
    <w:bookmarkStart w:name="z1965" w:id="234"/>
    <w:p>
      <w:pPr>
        <w:spacing w:after="0"/>
        <w:ind w:left="0"/>
        <w:jc w:val="left"/>
      </w:pPr>
      <w:r>
        <w:rPr>
          <w:rFonts w:ascii="Times New Roman"/>
          <w:b/>
          <w:i w:val="false"/>
          <w:color w:val="000000"/>
        </w:rPr>
        <w:t xml:space="preserve"> 1-3-параграф. Арнаулы мемлекеттік қордың шотына, тиісті саланың орталық және (немесе) жергілікті уәкілетті органдарының арнаулы шотына түскен ақшаның түсуі және жұмсалуы</w:t>
      </w:r>
    </w:p>
    <w:bookmarkEnd w:id="234"/>
    <w:p>
      <w:pPr>
        <w:spacing w:after="0"/>
        <w:ind w:left="0"/>
        <w:jc w:val="both"/>
      </w:pPr>
      <w:r>
        <w:rPr>
          <w:rFonts w:ascii="Times New Roman"/>
          <w:b w:val="false"/>
          <w:i w:val="false"/>
          <w:color w:val="ff0000"/>
          <w:sz w:val="28"/>
        </w:rPr>
        <w:t xml:space="preserve">
      Ескерту. 5-тарау 1-3-параграфымен толықтырылды - ҚР Премьер-Министрінің орынбасары - Қаржы министрінің 04.09.2023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6" w:id="235"/>
    <w:p>
      <w:pPr>
        <w:spacing w:after="0"/>
        <w:ind w:left="0"/>
        <w:jc w:val="both"/>
      </w:pPr>
      <w:r>
        <w:rPr>
          <w:rFonts w:ascii="Times New Roman"/>
          <w:b w:val="false"/>
          <w:i w:val="false"/>
          <w:color w:val="000000"/>
          <w:sz w:val="28"/>
        </w:rPr>
        <w:t xml:space="preserve">
      144-11. Арнаулы мемлекеттік қор Бюджет кодексінің </w:t>
      </w:r>
      <w:r>
        <w:rPr>
          <w:rFonts w:ascii="Times New Roman"/>
          <w:b w:val="false"/>
          <w:i w:val="false"/>
          <w:color w:val="000000"/>
          <w:sz w:val="28"/>
        </w:rPr>
        <w:t>52-4-бабында</w:t>
      </w:r>
      <w:r>
        <w:rPr>
          <w:rFonts w:ascii="Times New Roman"/>
          <w:b w:val="false"/>
          <w:i w:val="false"/>
          <w:color w:val="000000"/>
          <w:sz w:val="28"/>
        </w:rPr>
        <w:t xml:space="preserve"> белгіленген түсімдер есебінен қалыптастырылады.</w:t>
      </w:r>
    </w:p>
    <w:bookmarkEnd w:id="235"/>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мақұлданған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мақұлданған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144-11-тармаққа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7" w:id="236"/>
    <w:p>
      <w:pPr>
        <w:spacing w:after="0"/>
        <w:ind w:left="0"/>
        <w:jc w:val="both"/>
      </w:pPr>
      <w:r>
        <w:rPr>
          <w:rFonts w:ascii="Times New Roman"/>
          <w:b w:val="false"/>
          <w:i w:val="false"/>
          <w:color w:val="000000"/>
          <w:sz w:val="28"/>
        </w:rPr>
        <w:t>
      144-12. Арнаулы мемлекеттік қордың шотына түсетін түсімдер бойынша операциялар ҚР ББС сәйкес есепке алынады.</w:t>
      </w:r>
    </w:p>
    <w:bookmarkEnd w:id="236"/>
    <w:bookmarkStart w:name="z1968" w:id="237"/>
    <w:p>
      <w:pPr>
        <w:spacing w:after="0"/>
        <w:ind w:left="0"/>
        <w:jc w:val="both"/>
      </w:pPr>
      <w:r>
        <w:rPr>
          <w:rFonts w:ascii="Times New Roman"/>
          <w:b w:val="false"/>
          <w:i w:val="false"/>
          <w:color w:val="000000"/>
          <w:sz w:val="28"/>
        </w:rPr>
        <w:t xml:space="preserve">
      144-13. Тиісті саланың орталық және (немесе) жергілікті уәкілетті органдарының арнаулы шотының қаражатын пайдалану активтерді қайтару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ғана жүзеге асырылады.</w:t>
      </w:r>
    </w:p>
    <w:bookmarkEnd w:id="237"/>
    <w:p>
      <w:pPr>
        <w:spacing w:after="0"/>
        <w:ind w:left="0"/>
        <w:jc w:val="both"/>
      </w:pPr>
      <w:r>
        <w:rPr>
          <w:rFonts w:ascii="Times New Roman"/>
          <w:b w:val="false"/>
          <w:i w:val="false"/>
          <w:color w:val="000000"/>
          <w:sz w:val="28"/>
        </w:rPr>
        <w:t xml:space="preserve">
      Тиісті саланың орталық және (немесе) жергілікті уәкілетті органдарының арнайы шотының қаражатын пайдалануға байланысты төлемдер жүргізу осы Ереженің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bookmarkStart w:name="z1969" w:id="238"/>
    <w:p>
      <w:pPr>
        <w:spacing w:after="0"/>
        <w:ind w:left="0"/>
        <w:jc w:val="both"/>
      </w:pPr>
      <w:r>
        <w:rPr>
          <w:rFonts w:ascii="Times New Roman"/>
          <w:b w:val="false"/>
          <w:i w:val="false"/>
          <w:color w:val="000000"/>
          <w:sz w:val="28"/>
        </w:rPr>
        <w:t>
      144-14. Бюджетті атқару жөніндегі орталық уәкілетті органның аумақтық бөлімшесі тиісті саланың жергілікті уәкілетті органының шотынан төлемдер жүргізу кезінде ағымдағы бақылауды жүзеге асырады, ол төлеуге берілетін шоттарды тексеруден тұрады:</w:t>
      </w:r>
    </w:p>
    <w:bookmarkEnd w:id="238"/>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Start w:name="z1970" w:id="239"/>
    <w:p>
      <w:pPr>
        <w:spacing w:after="0"/>
        <w:ind w:left="0"/>
        <w:jc w:val="both"/>
      </w:pPr>
      <w:r>
        <w:rPr>
          <w:rFonts w:ascii="Times New Roman"/>
          <w:b w:val="false"/>
          <w:i w:val="false"/>
          <w:color w:val="000000"/>
          <w:sz w:val="28"/>
        </w:rPr>
        <w:t xml:space="preserve">
      144-15. Арнаулы мемлекеттік қордың шотын, тиісті саланың орталық және (немесе) жергілікті уәкілетті органдарының шоттарын ашу және жабу тәртібі осы Ереженің 4-тарауы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5-параграфтарының</w:t>
      </w:r>
      <w:r>
        <w:rPr>
          <w:rFonts w:ascii="Times New Roman"/>
          <w:b w:val="false"/>
          <w:i w:val="false"/>
          <w:color w:val="000000"/>
          <w:sz w:val="28"/>
        </w:rPr>
        <w:t xml:space="preserve"> талаптарына сәйкес жүзеге асырылады.</w:t>
      </w:r>
    </w:p>
    <w:bookmarkEnd w:id="239"/>
    <w:bookmarkStart w:name="z1971" w:id="240"/>
    <w:p>
      <w:pPr>
        <w:spacing w:after="0"/>
        <w:ind w:left="0"/>
        <w:jc w:val="both"/>
      </w:pPr>
      <w:r>
        <w:rPr>
          <w:rFonts w:ascii="Times New Roman"/>
          <w:b w:val="false"/>
          <w:i w:val="false"/>
          <w:color w:val="000000"/>
          <w:sz w:val="28"/>
        </w:rPr>
        <w:t xml:space="preserve">
      144-16. Арнаулы мемлекеттік қорының шоты қаражатының қалдықтары Бюджет кодексінің 104-бабы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бюджетке алып қоюға (аударуға) жатпайды.</w:t>
      </w:r>
    </w:p>
    <w:bookmarkEnd w:id="240"/>
    <w:bookmarkStart w:name="z172" w:id="241"/>
    <w:p>
      <w:pPr>
        <w:spacing w:after="0"/>
        <w:ind w:left="0"/>
        <w:jc w:val="left"/>
      </w:pPr>
      <w:r>
        <w:rPr>
          <w:rFonts w:ascii="Times New Roman"/>
          <w:b/>
          <w:i w:val="false"/>
          <w:color w:val="000000"/>
        </w:rPr>
        <w:t xml:space="preserve"> 2-параграф. Түсімдердің артық (қате) төленген сомасын бюджеттен</w:t>
      </w:r>
      <w:r>
        <w:br/>
      </w:r>
      <w:r>
        <w:rPr>
          <w:rFonts w:ascii="Times New Roman"/>
          <w:b/>
          <w:i w:val="false"/>
          <w:color w:val="000000"/>
        </w:rPr>
        <w:t>қайтару не оларды берешекті өтеу шотына есепке жатқызу</w:t>
      </w:r>
    </w:p>
    <w:bookmarkEnd w:id="241"/>
    <w:bookmarkStart w:name="z173" w:id="242"/>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42"/>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43"/>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 w:id="244"/>
    <w:p>
      <w:pPr>
        <w:spacing w:after="0"/>
        <w:ind w:left="0"/>
        <w:jc w:val="both"/>
      </w:pPr>
      <w:r>
        <w:rPr>
          <w:rFonts w:ascii="Times New Roman"/>
          <w:b w:val="false"/>
          <w:i w:val="false"/>
          <w:color w:val="000000"/>
          <w:sz w:val="28"/>
        </w:rPr>
        <w:t>
      147. Мұнай секторы ұйымдарының Қазақстан Республикасындағы көздерден алынған резидент еместердің кірісінен ҚР Ұлттық қорына төлеген салықтарды қайтару және (немесе) есептеу резидент емеске жүзеге асырылады.</w:t>
      </w:r>
    </w:p>
    <w:bookmarkEnd w:id="244"/>
    <w:bookmarkStart w:name="z176" w:id="245"/>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 жасайды.</w:t>
      </w:r>
    </w:p>
    <w:bookmarkEnd w:id="245"/>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p>
      <w:pPr>
        <w:spacing w:after="0"/>
        <w:ind w:left="0"/>
        <w:jc w:val="both"/>
      </w:pPr>
      <w:r>
        <w:rPr>
          <w:rFonts w:ascii="Times New Roman"/>
          <w:b w:val="false"/>
          <w:i w:val="false"/>
          <w:color w:val="000000"/>
          <w:sz w:val="28"/>
        </w:rPr>
        <w:t>
      2) ЖСН/БСН (резидент емес болса көрсетедi), БСК, ЖСК (олар болған кезде);</w:t>
      </w:r>
    </w:p>
    <w:p>
      <w:pPr>
        <w:spacing w:after="0"/>
        <w:ind w:left="0"/>
        <w:jc w:val="both"/>
      </w:pPr>
      <w:r>
        <w:rPr>
          <w:rFonts w:ascii="Times New Roman"/>
          <w:b w:val="false"/>
          <w:i w:val="false"/>
          <w:color w:val="000000"/>
          <w:sz w:val="28"/>
        </w:rPr>
        <w:t>
      3) өтiнiш берушiнiң мекенжайы;</w:t>
      </w:r>
    </w:p>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p>
      <w:pPr>
        <w:spacing w:after="0"/>
        <w:ind w:left="0"/>
        <w:jc w:val="both"/>
      </w:pPr>
      <w:r>
        <w:rPr>
          <w:rFonts w:ascii="Times New Roman"/>
          <w:b w:val="false"/>
          <w:i w:val="false"/>
          <w:color w:val="000000"/>
          <w:sz w:val="28"/>
        </w:rPr>
        <w:t>
      6) қайтаруға және (немесе) есептеуге жататын сома;</w:t>
      </w:r>
    </w:p>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мемлекеттік кірістер органының атауы;</w:t>
      </w:r>
    </w:p>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p>
      <w:pPr>
        <w:spacing w:after="0"/>
        <w:ind w:left="0"/>
        <w:jc w:val="both"/>
      </w:pPr>
      <w:r>
        <w:rPr>
          <w:rFonts w:ascii="Times New Roman"/>
          <w:b w:val="false"/>
          <w:i w:val="false"/>
          <w:color w:val="000000"/>
          <w:sz w:val="28"/>
        </w:rPr>
        <w:t>
      9) бюджетке iс жүзiнде енгiзiлген сома;</w:t>
      </w:r>
    </w:p>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7" w:id="246"/>
    <w:p>
      <w:pPr>
        <w:spacing w:after="0"/>
        <w:ind w:left="0"/>
        <w:jc w:val="both"/>
      </w:pPr>
      <w:r>
        <w:rPr>
          <w:rFonts w:ascii="Times New Roman"/>
          <w:b w:val="false"/>
          <w:i w:val="false"/>
          <w:color w:val="000000"/>
          <w:sz w:val="28"/>
        </w:rPr>
        <w:t xml:space="preserve">
      149.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246"/>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 өзгеріс енгізілді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0" w:id="247"/>
    <w:p>
      <w:pPr>
        <w:spacing w:after="0"/>
        <w:ind w:left="0"/>
        <w:jc w:val="both"/>
      </w:pP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p>
    <w:bookmarkEnd w:id="247"/>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p>
      <w:pPr>
        <w:spacing w:after="0"/>
        <w:ind w:left="0"/>
        <w:jc w:val="both"/>
      </w:pP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p>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p>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p>
    <w:bookmarkStart w:name="z1333" w:id="248"/>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248"/>
    <w:bookmarkStart w:name="z1334" w:id="249"/>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249"/>
    <w:p>
      <w:pPr>
        <w:spacing w:after="0"/>
        <w:ind w:left="0"/>
        <w:jc w:val="both"/>
      </w:pPr>
      <w:r>
        <w:rPr>
          <w:rFonts w:ascii="Times New Roman"/>
          <w:b w:val="false"/>
          <w:i w:val="false"/>
          <w:color w:val="000000"/>
          <w:sz w:val="28"/>
        </w:rPr>
        <w:t>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149-1-тармақпен толықтырылды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250"/>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50"/>
    <w:p>
      <w:pPr>
        <w:spacing w:after="0"/>
        <w:ind w:left="0"/>
        <w:jc w:val="both"/>
      </w:pPr>
      <w:r>
        <w:rPr>
          <w:rFonts w:ascii="Times New Roman"/>
          <w:b w:val="false"/>
          <w:i w:val="false"/>
          <w:color w:val="000000"/>
          <w:sz w:val="28"/>
        </w:rPr>
        <w:t xml:space="preserve">
      Төлем тапсырмаларын мемлекеттік кірістер органы осы Ереженің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9" w:id="251"/>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 w:id="252"/>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252"/>
    <w:bookmarkStart w:name="z1335" w:id="253"/>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 w:id="254"/>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254"/>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Алып тасталды - ҚР Қаржы министрінің 11.11.2016 </w:t>
      </w:r>
      <w:r>
        <w:rPr>
          <w:rFonts w:ascii="Times New Roman"/>
          <w:b w:val="false"/>
          <w:i w:val="false"/>
          <w:color w:val="000000"/>
          <w:sz w:val="28"/>
        </w:rPr>
        <w:t>№ 597</w:t>
      </w:r>
      <w:r>
        <w:rPr>
          <w:rFonts w:ascii="Times New Roman"/>
          <w:b w:val="false"/>
          <w:i w:val="false"/>
          <w:color w:val="000000"/>
          <w:sz w:val="28"/>
        </w:rPr>
        <w:t>бұйрығымен.</w:t>
      </w:r>
    </w:p>
    <w:bookmarkEnd w:id="255"/>
    <w:bookmarkStart w:name="z183" w:id="256"/>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256"/>
    <w:bookmarkStart w:name="z1362" w:id="257"/>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 w:id="258"/>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258"/>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Астана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5" w:id="259"/>
    <w:p>
      <w:pPr>
        <w:spacing w:after="0"/>
        <w:ind w:left="0"/>
        <w:jc w:val="left"/>
      </w:pPr>
      <w:r>
        <w:rPr>
          <w:rFonts w:ascii="Times New Roman"/>
          <w:b/>
          <w:i w:val="false"/>
          <w:color w:val="000000"/>
        </w:rPr>
        <w:t xml:space="preserve"> 3-параграф. Төмен тұрған бюджеттерден жоғары тұрған бюджетке бюджеттік алуларды, нысаналы трансферттерді аудару тәртібі мен мерзімдері</w:t>
      </w:r>
    </w:p>
    <w:bookmarkEnd w:id="259"/>
    <w:bookmarkStart w:name="z186" w:id="260"/>
    <w:p>
      <w:pPr>
        <w:spacing w:after="0"/>
        <w:ind w:left="0"/>
        <w:jc w:val="both"/>
      </w:pPr>
      <w:r>
        <w:rPr>
          <w:rFonts w:ascii="Times New Roman"/>
          <w:b w:val="false"/>
          <w:i w:val="false"/>
          <w:color w:val="000000"/>
          <w:sz w:val="28"/>
        </w:rPr>
        <w:t>
      157.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260"/>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Start w:name="z187" w:id="261"/>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61"/>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262"/>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262"/>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 w:id="263"/>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263"/>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 w:id="264"/>
    <w:p>
      <w:pPr>
        <w:spacing w:after="0"/>
        <w:ind w:left="0"/>
        <w:jc w:val="left"/>
      </w:pPr>
      <w:r>
        <w:rPr>
          <w:rFonts w:ascii="Times New Roman"/>
          <w:b/>
          <w:i w:val="false"/>
          <w:color w:val="000000"/>
        </w:rPr>
        <w:t xml:space="preserve"> 6-тарау. Шығыстар бойынша бюджеттің атқарылуы</w:t>
      </w:r>
    </w:p>
    <w:bookmarkEnd w:id="264"/>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265"/>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265"/>
    <w:bookmarkStart w:name="z192" w:id="266"/>
    <w:p>
      <w:pPr>
        <w:spacing w:after="0"/>
        <w:ind w:left="0"/>
        <w:jc w:val="both"/>
      </w:pPr>
      <w:r>
        <w:rPr>
          <w:rFonts w:ascii="Times New Roman"/>
          <w:b w:val="false"/>
          <w:i w:val="false"/>
          <w:color w:val="000000"/>
          <w:sz w:val="28"/>
        </w:rPr>
        <w:t>
      161.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w:t>
      </w:r>
    </w:p>
    <w:bookmarkEnd w:id="266"/>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p>
    <w:p>
      <w:pPr>
        <w:spacing w:after="0"/>
        <w:ind w:left="0"/>
        <w:jc w:val="both"/>
      </w:pPr>
      <w:r>
        <w:rPr>
          <w:rFonts w:ascii="Times New Roman"/>
          <w:b w:val="false"/>
          <w:i w:val="false"/>
          <w:color w:val="000000"/>
          <w:sz w:val="28"/>
        </w:rPr>
        <w:t>
      Тиісті қаржы жылына арналған міндеттемелер бойынша қаржыландырудың жеке жоспарында бекітілген сомалар және мыналармен:</w:t>
      </w:r>
    </w:p>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p>
      <w:pPr>
        <w:spacing w:after="0"/>
        <w:ind w:left="0"/>
        <w:jc w:val="both"/>
      </w:pPr>
      <w:r>
        <w:rPr>
          <w:rFonts w:ascii="Times New Roman"/>
          <w:b w:val="false"/>
          <w:i w:val="false"/>
          <w:color w:val="000000"/>
          <w:sz w:val="28"/>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w:t>
      </w:r>
    </w:p>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34" w:id="267"/>
    <w:p>
      <w:pPr>
        <w:spacing w:after="0"/>
        <w:ind w:left="0"/>
        <w:jc w:val="both"/>
      </w:pP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161-1-тармақпен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 w:id="268"/>
    <w:p>
      <w:pPr>
        <w:spacing w:after="0"/>
        <w:ind w:left="0"/>
        <w:jc w:val="both"/>
      </w:pPr>
      <w:r>
        <w:rPr>
          <w:rFonts w:ascii="Times New Roman"/>
          <w:b w:val="false"/>
          <w:i w:val="false"/>
          <w:color w:val="000000"/>
          <w:sz w:val="28"/>
        </w:rPr>
        <w:t>
      162. Міндеттемелер шарт нысанындағы азаматтық-құқықтық мәмілелерді (бұдан әрі - шарт) жасасу арқылы, сол сияқты оларсыз да қабылданады.</w:t>
      </w:r>
    </w:p>
    <w:bookmarkEnd w:id="268"/>
    <w:p>
      <w:pPr>
        <w:spacing w:after="0"/>
        <w:ind w:left="0"/>
        <w:jc w:val="both"/>
      </w:pPr>
      <w:r>
        <w:rPr>
          <w:rFonts w:ascii="Times New Roman"/>
          <w:b w:val="false"/>
          <w:i w:val="false"/>
          <w:color w:val="000000"/>
          <w:sz w:val="28"/>
        </w:rPr>
        <w:t xml:space="preserve">
      Бюджет кодексі 97-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 түрлерін айқындайды.</w:t>
      </w:r>
    </w:p>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p>
      <w:pPr>
        <w:spacing w:after="0"/>
        <w:ind w:left="0"/>
        <w:jc w:val="both"/>
      </w:pPr>
      <w:r>
        <w:rPr>
          <w:rFonts w:ascii="Times New Roman"/>
          <w:b w:val="false"/>
          <w:i w:val="false"/>
          <w:color w:val="000000"/>
          <w:sz w:val="28"/>
        </w:rPr>
        <w:t>
      4) инкассолық өкімнің;</w:t>
      </w:r>
    </w:p>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24.11.2015 </w:t>
      </w:r>
      <w:r>
        <w:rPr>
          <w:rFonts w:ascii="Times New Roman"/>
          <w:b w:val="false"/>
          <w:i w:val="false"/>
          <w:color w:val="ff0000"/>
          <w:sz w:val="28"/>
        </w:rPr>
        <w:t>№ 586</w:t>
      </w:r>
      <w:r>
        <w:rPr>
          <w:rFonts w:ascii="Times New Roman"/>
          <w:b w:val="false"/>
          <w:i w:val="false"/>
          <w:color w:val="ff0000"/>
          <w:sz w:val="28"/>
        </w:rPr>
        <w:t xml:space="preserve">; 26.02.2016 </w:t>
      </w:r>
      <w:r>
        <w:rPr>
          <w:rFonts w:ascii="Times New Roman"/>
          <w:b w:val="false"/>
          <w:i w:val="false"/>
          <w:color w:val="ff0000"/>
          <w:sz w:val="28"/>
        </w:rPr>
        <w:t>№ 87</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4" w:id="269"/>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269"/>
    <w:bookmarkStart w:name="z195" w:id="270"/>
    <w:p>
      <w:pPr>
        <w:spacing w:after="0"/>
        <w:ind w:left="0"/>
        <w:jc w:val="both"/>
      </w:pPr>
      <w:r>
        <w:rPr>
          <w:rFonts w:ascii="Times New Roman"/>
          <w:b w:val="false"/>
          <w:i w:val="false"/>
          <w:color w:val="000000"/>
          <w:sz w:val="28"/>
        </w:rPr>
        <w:t>
      163. 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оларды сақтамағаны үшін жауап береді.</w:t>
      </w:r>
    </w:p>
    <w:bookmarkEnd w:id="270"/>
    <w:bookmarkStart w:name="z196" w:id="271"/>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71"/>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 w:id="272"/>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272"/>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 w:id="273"/>
    <w:p>
      <w:pPr>
        <w:spacing w:after="0"/>
        <w:ind w:left="0"/>
        <w:jc w:val="both"/>
      </w:pPr>
      <w:r>
        <w:rPr>
          <w:rFonts w:ascii="Times New Roman"/>
          <w:b w:val="false"/>
          <w:i w:val="false"/>
          <w:color w:val="000000"/>
          <w:sz w:val="28"/>
        </w:rPr>
        <w:t>
       166.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273"/>
    <w:bookmarkStart w:name="z199" w:id="274"/>
    <w:p>
      <w:pPr>
        <w:spacing w:after="0"/>
        <w:ind w:left="0"/>
        <w:jc w:val="both"/>
      </w:pPr>
      <w:r>
        <w:rPr>
          <w:rFonts w:ascii="Times New Roman"/>
          <w:b w:val="false"/>
          <w:i w:val="false"/>
          <w:color w:val="000000"/>
          <w:sz w:val="28"/>
        </w:rPr>
        <w:t>
      167. Мемлекеттік мекеме Қазақстан Республикасы Үкіметінің, жергілікті атқарушы органдардың (аудандық маңызы бар қала, ауыл, кент, ауылдық округ әкімдерінің) резервінен қаражат бөлу жағдайларын, сондай-ақ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жергілікті бюджет қаражаты есебінен бұрын қаржыландырылған және қазынашылықтың аумақтық органдарында тіркелген азаматтық-құқықтық мәмілелер бойынша қаржыландыру көзі өзгерген жағдайды (тиісті бюджеттік бағдарлама бойынша "Электрондық мемлекеттік сатып алу" автоматтандырылған интеграцияланған ақпараттық жүйесінің (бұдан әрі – "Электрондық мемелекеттік сатып алу" АИАЖ) арқылы жасалған азаматтық-құқықтық мәмілелерді тіркеуге жол беріледі) қоспағанда міндеттемелер бойынша жеке қаржыландыру жоспарының шегінде, бір бюджеттік бағдарлама аясында шарт және/немесе қосымша келісім жасасады.</w:t>
      </w:r>
    </w:p>
    <w:bookmarkEnd w:id="274"/>
    <w:p>
      <w:pPr>
        <w:spacing w:after="0"/>
        <w:ind w:left="0"/>
        <w:jc w:val="both"/>
      </w:pPr>
      <w:r>
        <w:rPr>
          <w:rFonts w:ascii="Times New Roman"/>
          <w:b w:val="false"/>
          <w:i w:val="false"/>
          <w:color w:val="000000"/>
          <w:sz w:val="28"/>
        </w:rPr>
        <w:t>
      Республикалық және/немесе жергілікті бюджеттер қаражаты есебінен бұрын қаржыландырылған жобаларды іске асыру шеңберінде Білім беру инфрақұрылымын қолдау қорынан және/немесе Арнаулы мемлекеттік қордан қаражат бөлінген жағдайда, "Электрондық мемелекеттік сатып алу" АИАЖ арқылы қосымша келісімдер жасасуға жол беріледі.</w:t>
      </w:r>
    </w:p>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xml:space="preserve">
      Жоғары тұрған бюджеттен нысаналы даму трансферттері есебінен іске асырылатын шартты жасасу кезінде мемлекеттік мекеме Қазақстан Республикасы Қаржы министрінің 2015 жылғы 25 ақпандағы №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10593 болып тіркелді) бекітілген Нысаналы даму трансферттерін қарау және іріктеу қағидаларында белгіленген мөлшерде жергілікті бюджеттен жыл сайынғы қоса қаржыландыру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75"/>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275"/>
    <w:p>
      <w:pPr>
        <w:spacing w:after="0"/>
        <w:ind w:left="0"/>
        <w:jc w:val="both"/>
      </w:pPr>
      <w:r>
        <w:rPr>
          <w:rFonts w:ascii="Times New Roman"/>
          <w:b w:val="false"/>
          <w:i w:val="false"/>
          <w:color w:val="000000"/>
          <w:sz w:val="28"/>
        </w:rPr>
        <w:t>
      141 "Тамақ өнiмдерiн сатып алу";</w:t>
      </w:r>
    </w:p>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70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170</w:t>
      </w:r>
      <w:r>
        <w:rPr>
          <w:rFonts w:ascii="Times New Roman"/>
          <w:b/>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p>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p>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1" w:id="276"/>
    <w:p>
      <w:pPr>
        <w:spacing w:after="0"/>
        <w:ind w:left="0"/>
        <w:jc w:val="both"/>
      </w:pPr>
      <w:r>
        <w:rPr>
          <w:rFonts w:ascii="Times New Roman"/>
          <w:b w:val="false"/>
          <w:i w:val="false"/>
          <w:color w:val="000000"/>
          <w:sz w:val="28"/>
        </w:rPr>
        <w:t>
       169.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p>
    <w:bookmarkEnd w:id="276"/>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p>
      <w:pPr>
        <w:spacing w:after="0"/>
        <w:ind w:left="0"/>
        <w:jc w:val="both"/>
      </w:pP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 w:id="277"/>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277"/>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78"/>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278"/>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08.06.2020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279"/>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50 пайызы мөлшерінде жол беріледі.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0" w:id="280"/>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280"/>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171-2-тармақпен толықтырылды – ҚР Премьер-Министрінің Бірінші орынбасары – ҚР Қаржы министрінің 02.08.2019 </w:t>
      </w:r>
      <w:r>
        <w:rPr>
          <w:rFonts w:ascii="Times New Roman"/>
          <w:b w:val="false"/>
          <w:i w:val="false"/>
          <w:color w:val="000000"/>
          <w:sz w:val="28"/>
        </w:rPr>
        <w:t>№ 812</w:t>
      </w:r>
      <w:r>
        <w:rPr>
          <w:rFonts w:ascii="Times New Roman"/>
          <w:b w:val="false"/>
          <w:i w:val="false"/>
          <w:color w:val="ff0000"/>
          <w:sz w:val="28"/>
        </w:rPr>
        <w:t xml:space="preserve">;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01.07.2023 дейін қолданыста болды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6" w:id="281"/>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171-4-тармақпен толықтырылды - ҚР Премьер-Министрінің орынбасары - Қаржы министрінің 27.10.2022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17" w:id="282"/>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282"/>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171-5-тармақпен толықтырылды - ҚР Премьер-Министрінің орынбасары - Қаржы министрінің 21.11.2022 </w:t>
      </w:r>
      <w:r>
        <w:rPr>
          <w:rFonts w:ascii="Times New Roman"/>
          <w:b w:val="false"/>
          <w:i w:val="false"/>
          <w:color w:val="000000"/>
          <w:sz w:val="28"/>
        </w:rPr>
        <w:t>№ 1176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83"/>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83"/>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84"/>
    <w:p>
      <w:pPr>
        <w:spacing w:after="0"/>
        <w:ind w:left="0"/>
        <w:jc w:val="both"/>
      </w:pP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285"/>
    <w:p>
      <w:pPr>
        <w:spacing w:after="0"/>
        <w:ind w:left="0"/>
        <w:jc w:val="both"/>
      </w:pPr>
      <w:r>
        <w:rPr>
          <w:rFonts w:ascii="Times New Roman"/>
          <w:b w:val="false"/>
          <w:i w:val="false"/>
          <w:color w:val="000000"/>
          <w:sz w:val="28"/>
        </w:rPr>
        <w:t>
      174.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p>
    <w:bookmarkEnd w:id="285"/>
    <w:bookmarkStart w:name="z1583" w:id="286"/>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174-1-тармақпен толықтырылды – ҚР Қаржы министрінің м.а. 30.11.2017 </w:t>
      </w:r>
      <w:r>
        <w:rPr>
          <w:rFonts w:ascii="Times New Roman"/>
          <w:b w:val="false"/>
          <w:i w:val="false"/>
          <w:color w:val="ff0000"/>
          <w:sz w:val="28"/>
        </w:rPr>
        <w:t>№ 694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1" w:id="287"/>
    <w:p>
      <w:pPr>
        <w:spacing w:after="0"/>
        <w:ind w:left="0"/>
        <w:jc w:val="both"/>
      </w:pPr>
      <w:r>
        <w:rPr>
          <w:rFonts w:ascii="Times New Roman"/>
          <w:b w:val="false"/>
          <w:i w:val="false"/>
          <w:color w:val="000000"/>
          <w:sz w:val="28"/>
        </w:rPr>
        <w:t>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174-2-тармақпен толықтырылды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88"/>
    <w:p>
      <w:pPr>
        <w:spacing w:after="0"/>
        <w:ind w:left="0"/>
        <w:jc w:val="both"/>
      </w:pPr>
      <w:r>
        <w:rPr>
          <w:rFonts w:ascii="Times New Roman"/>
          <w:b w:val="false"/>
          <w:i w:val="false"/>
          <w:color w:val="000000"/>
          <w:sz w:val="28"/>
        </w:rPr>
        <w:t>
      175.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100 (жүз) пайыз мөлшерінде біржолғы төлеммен жүзеге асырылады.</w:t>
      </w:r>
    </w:p>
    <w:bookmarkEnd w:id="288"/>
    <w:bookmarkStart w:name="z208" w:id="289"/>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 w:id="290"/>
    <w:p>
      <w:pPr>
        <w:spacing w:after="0"/>
        <w:ind w:left="0"/>
        <w:jc w:val="both"/>
      </w:pPr>
      <w:r>
        <w:rPr>
          <w:rFonts w:ascii="Times New Roman"/>
          <w:b w:val="false"/>
          <w:i w:val="false"/>
          <w:color w:val="000000"/>
          <w:sz w:val="28"/>
        </w:rPr>
        <w:t>
      177.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арналған қаржыландыру жоспары сомасының 100 пайызы мөлшерінде аванстық (алдын ала) төлем жасауға жол беріледі.</w:t>
      </w:r>
    </w:p>
    <w:bookmarkEnd w:id="290"/>
    <w:bookmarkStart w:name="z210" w:id="291"/>
    <w:p>
      <w:pPr>
        <w:spacing w:after="0"/>
        <w:ind w:left="0"/>
        <w:jc w:val="both"/>
      </w:pPr>
      <w:r>
        <w:rPr>
          <w:rFonts w:ascii="Times New Roman"/>
          <w:b w:val="false"/>
          <w:i w:val="false"/>
          <w:color w:val="000000"/>
          <w:sz w:val="28"/>
        </w:rPr>
        <w:t>
      178.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291"/>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92"/>
    <w:p>
      <w:pPr>
        <w:spacing w:after="0"/>
        <w:ind w:left="0"/>
        <w:jc w:val="both"/>
      </w:pPr>
      <w:r>
        <w:rPr>
          <w:rFonts w:ascii="Times New Roman"/>
          <w:b w:val="false"/>
          <w:i w:val="false"/>
          <w:color w:val="000000"/>
          <w:sz w:val="28"/>
        </w:rPr>
        <w:t xml:space="preserve">
      179.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тіркелді)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бюджеттердің қолма-қол ақшаны бақылау шоттарында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93"/>
    <w:p>
      <w:pPr>
        <w:spacing w:after="0"/>
        <w:ind w:left="0"/>
        <w:jc w:val="both"/>
      </w:pPr>
      <w:r>
        <w:rPr>
          <w:rFonts w:ascii="Times New Roman"/>
          <w:b w:val="false"/>
          <w:i w:val="false"/>
          <w:color w:val="000000"/>
          <w:sz w:val="28"/>
        </w:rPr>
        <w:t>
      180.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p>
    <w:bookmarkEnd w:id="293"/>
    <w:bookmarkStart w:name="z213" w:id="294"/>
    <w:p>
      <w:pPr>
        <w:spacing w:after="0"/>
        <w:ind w:left="0"/>
        <w:jc w:val="both"/>
      </w:pPr>
      <w:r>
        <w:rPr>
          <w:rFonts w:ascii="Times New Roman"/>
          <w:b w:val="false"/>
          <w:i w:val="false"/>
          <w:color w:val="000000"/>
          <w:sz w:val="28"/>
        </w:rPr>
        <w:t>
      181.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294"/>
    <w:bookmarkStart w:name="z214" w:id="295"/>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296"/>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көшені жарықтандыру,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296"/>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2" w:id="297"/>
    <w:p>
      <w:pPr>
        <w:spacing w:after="0"/>
        <w:ind w:left="0"/>
        <w:jc w:val="both"/>
      </w:pP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183-1-тармақпен толықтырылды - ҚР Қаржы министрінің 24.12.2014 </w:t>
      </w:r>
      <w:r>
        <w:rPr>
          <w:rFonts w:ascii="Times New Roman"/>
          <w:b w:val="false"/>
          <w:i w:val="false"/>
          <w:color w:val="ff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 w:id="298"/>
    <w:p>
      <w:pPr>
        <w:spacing w:after="0"/>
        <w:ind w:left="0"/>
        <w:jc w:val="both"/>
      </w:pPr>
      <w:r>
        <w:rPr>
          <w:rFonts w:ascii="Times New Roman"/>
          <w:b w:val="false"/>
          <w:i w:val="false"/>
          <w:color w:val="000000"/>
          <w:sz w:val="28"/>
        </w:rPr>
        <w:t>
      184.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298"/>
    <w:bookmarkStart w:name="z217" w:id="299"/>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99"/>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 w:id="300"/>
    <w:p>
      <w:pPr>
        <w:spacing w:after="0"/>
        <w:ind w:left="0"/>
        <w:jc w:val="both"/>
      </w:pP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 w:id="301"/>
    <w:p>
      <w:pPr>
        <w:spacing w:after="0"/>
        <w:ind w:left="0"/>
        <w:jc w:val="left"/>
      </w:pPr>
      <w:r>
        <w:rPr>
          <w:rFonts w:ascii="Times New Roman"/>
          <w:b/>
          <w:i w:val="false"/>
          <w:color w:val="000000"/>
        </w:rPr>
        <w:t xml:space="preserve"> 3-параграф. Азаматтық-құқықтық мәмілені тіркеу үшін мемлекеттік</w:t>
      </w:r>
      <w:r>
        <w:br/>
      </w:r>
      <w:r>
        <w:rPr>
          <w:rFonts w:ascii="Times New Roman"/>
          <w:b/>
          <w:i w:val="false"/>
          <w:color w:val="000000"/>
        </w:rPr>
        <w:t>мекемелер ұсынатын құжаттардың тізбесі</w:t>
      </w:r>
    </w:p>
    <w:bookmarkEnd w:id="301"/>
    <w:bookmarkStart w:name="z220" w:id="302"/>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302"/>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16" w:id="303"/>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303"/>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8" w:id="304"/>
    <w:p>
      <w:pPr>
        <w:spacing w:after="0"/>
        <w:ind w:left="0"/>
        <w:jc w:val="both"/>
      </w:pPr>
      <w:r>
        <w:rPr>
          <w:rFonts w:ascii="Times New Roman"/>
          <w:b w:val="false"/>
          <w:i w:val="false"/>
          <w:color w:val="000000"/>
          <w:sz w:val="28"/>
        </w:rPr>
        <w:t>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304"/>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p>
      <w:pPr>
        <w:spacing w:after="0"/>
        <w:ind w:left="0"/>
        <w:jc w:val="both"/>
      </w:pPr>
      <w:r>
        <w:rPr>
          <w:rFonts w:ascii="Times New Roman"/>
          <w:b w:val="false"/>
          <w:i w:val="false"/>
          <w:color w:val="000000"/>
          <w:sz w:val="28"/>
        </w:rPr>
        <w:t>
      Халыққа көрсетілген мемлекеттік қызмет бойынша берешектің өтелуі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187-2-тармақпен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31.12.2019 дейін қолданыста болды - ҚР Қаржы министрінің м.а. 19.08.2019 </w:t>
      </w:r>
      <w:r>
        <w:rPr>
          <w:rFonts w:ascii="Times New Roman"/>
          <w:b w:val="false"/>
          <w:i w:val="false"/>
          <w:color w:val="000000"/>
          <w:sz w:val="28"/>
        </w:rPr>
        <w:t>№ 895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305"/>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2 данада ұсынылады, бұл ретте тіркелген шарттың (қосымша келісімнің) қағаз тасығышта көшірмесі аумақтық қазынашылық бөлімшесінде қалады.</w:t>
      </w:r>
    </w:p>
    <w:bookmarkEnd w:id="305"/>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серіктестік/концессия.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06"/>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306"/>
    <w:bookmarkStart w:name="z1853" w:id="307"/>
    <w:p>
      <w:pPr>
        <w:spacing w:after="0"/>
        <w:ind w:left="0"/>
        <w:jc w:val="both"/>
      </w:pPr>
      <w:r>
        <w:rPr>
          <w:rFonts w:ascii="Times New Roman"/>
          <w:b w:val="false"/>
          <w:i w:val="false"/>
          <w:color w:val="000000"/>
          <w:sz w:val="28"/>
        </w:rPr>
        <w:t>
      1) заңды тұлға үшін:</w:t>
      </w:r>
    </w:p>
    <w:bookmarkEnd w:id="307"/>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4" w:id="308"/>
    <w:p>
      <w:pPr>
        <w:spacing w:after="0"/>
        <w:ind w:left="0"/>
        <w:jc w:val="both"/>
      </w:pPr>
      <w:r>
        <w:rPr>
          <w:rFonts w:ascii="Times New Roman"/>
          <w:b w:val="false"/>
          <w:i w:val="false"/>
          <w:color w:val="000000"/>
          <w:sz w:val="28"/>
        </w:rPr>
        <w:t>
      2) жеке тұлға үшін:</w:t>
      </w:r>
    </w:p>
    <w:bookmarkEnd w:id="308"/>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5" w:id="309"/>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309"/>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856" w:id="310"/>
    <w:p>
      <w:pPr>
        <w:spacing w:after="0"/>
        <w:ind w:left="0"/>
        <w:jc w:val="both"/>
      </w:pPr>
      <w:r>
        <w:rPr>
          <w:rFonts w:ascii="Times New Roman"/>
          <w:b w:val="false"/>
          <w:i w:val="false"/>
          <w:color w:val="000000"/>
          <w:sz w:val="28"/>
        </w:rPr>
        <w:t>
      4) ақшаны шетел валютасында алушы үшін:</w:t>
      </w:r>
    </w:p>
    <w:bookmarkEnd w:id="310"/>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 w:id="311"/>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bookmarkEnd w:id="311"/>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4" w:id="312"/>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312"/>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90" w:id="313"/>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313"/>
    <w:bookmarkStart w:name="z226" w:id="314"/>
    <w:p>
      <w:pPr>
        <w:spacing w:after="0"/>
        <w:ind w:left="0"/>
        <w:jc w:val="both"/>
      </w:pPr>
      <w:r>
        <w:rPr>
          <w:rFonts w:ascii="Times New Roman"/>
          <w:b w:val="false"/>
          <w:i w:val="false"/>
          <w:color w:val="000000"/>
          <w:sz w:val="28"/>
        </w:rPr>
        <w:t xml:space="preserve">
      193.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жіберіледі.</w:t>
      </w:r>
    </w:p>
    <w:bookmarkEnd w:id="314"/>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жіберіледі.</w:t>
      </w:r>
    </w:p>
    <w:bookmarkStart w:name="z227" w:id="315"/>
    <w:p>
      <w:pPr>
        <w:spacing w:after="0"/>
        <w:ind w:left="0"/>
        <w:jc w:val="both"/>
      </w:pPr>
      <w:r>
        <w:rPr>
          <w:rFonts w:ascii="Times New Roman"/>
          <w:b w:val="false"/>
          <w:i w:val="false"/>
          <w:color w:val="000000"/>
          <w:sz w:val="28"/>
        </w:rPr>
        <w:t>
      194. Өтінім мынадай түрде толтырылады:</w:t>
      </w:r>
    </w:p>
    <w:bookmarkEnd w:id="315"/>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p>
      <w:pPr>
        <w:spacing w:after="0"/>
        <w:ind w:left="0"/>
        <w:jc w:val="both"/>
      </w:pP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p>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p>
      <w:pPr>
        <w:spacing w:after="0"/>
        <w:ind w:left="0"/>
        <w:jc w:val="both"/>
      </w:pP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p>
      <w:pPr>
        <w:spacing w:after="0"/>
        <w:ind w:left="0"/>
        <w:jc w:val="both"/>
      </w:pPr>
      <w:r>
        <w:rPr>
          <w:rFonts w:ascii="Times New Roman"/>
          <w:b w:val="false"/>
          <w:i w:val="false"/>
          <w:color w:val="000000"/>
          <w:sz w:val="28"/>
        </w:rPr>
        <w:t>
      4) "Күні" ашық жолағында өтінім жасалған күн көрсетіледі;</w:t>
      </w:r>
    </w:p>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p>
    <w:p>
      <w:pPr>
        <w:spacing w:after="0"/>
        <w:ind w:left="0"/>
        <w:jc w:val="both"/>
      </w:pP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both"/>
      </w:pP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p>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26.02.2016 </w:t>
      </w:r>
      <w:r>
        <w:rPr>
          <w:rFonts w:ascii="Times New Roman"/>
          <w:b w:val="false"/>
          <w:i w:val="false"/>
          <w:color w:val="ff0000"/>
          <w:sz w:val="28"/>
        </w:rPr>
        <w:t>№ 87</w:t>
      </w:r>
      <w:r>
        <w:rPr>
          <w:rFonts w:ascii="Times New Roman"/>
          <w:b w:val="false"/>
          <w:i w:val="false"/>
          <w:color w:val="ff0000"/>
          <w:sz w:val="28"/>
        </w:rPr>
        <w:t xml:space="preserve">; 11.11.2016 </w:t>
      </w:r>
      <w:r>
        <w:rPr>
          <w:rFonts w:ascii="Times New Roman"/>
          <w:b w:val="false"/>
          <w:i w:val="false"/>
          <w:color w:val="ff0000"/>
          <w:sz w:val="28"/>
        </w:rPr>
        <w:t>№ 597</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1"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17"/>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318"/>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318"/>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9" w:id="319"/>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319"/>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320"/>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320"/>
    <w:bookmarkStart w:name="z233" w:id="321"/>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321"/>
    <w:bookmarkStart w:name="z2020" w:id="322"/>
    <w:p>
      <w:pPr>
        <w:spacing w:after="0"/>
        <w:ind w:left="0"/>
        <w:jc w:val="both"/>
      </w:pPr>
      <w:r>
        <w:rPr>
          <w:rFonts w:ascii="Times New Roman"/>
          <w:b w:val="false"/>
          <w:i w:val="false"/>
          <w:color w:val="000000"/>
          <w:sz w:val="28"/>
        </w:rPr>
        <w:t>
      1) мемлекеттік мекеме атауының көрсетілу дұрыстығына;</w:t>
      </w:r>
    </w:p>
    <w:bookmarkEnd w:id="322"/>
    <w:bookmarkStart w:name="z2021" w:id="323"/>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bookmarkEnd w:id="323"/>
    <w:bookmarkStart w:name="z2022" w:id="324"/>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324"/>
    <w:bookmarkStart w:name="z2023" w:id="325"/>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bookmarkEnd w:id="325"/>
    <w:bookmarkStart w:name="z2024" w:id="326"/>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326"/>
    <w:bookmarkStart w:name="z2025" w:id="327"/>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bookmarkEnd w:id="327"/>
    <w:bookmarkStart w:name="z2026" w:id="328"/>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bookmarkEnd w:id="328"/>
    <w:bookmarkStart w:name="z2027" w:id="329"/>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bookmarkEnd w:id="329"/>
    <w:bookmarkStart w:name="z2028" w:id="330"/>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bookmarkEnd w:id="330"/>
    <w:bookmarkStart w:name="z2029" w:id="331"/>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bookmarkEnd w:id="331"/>
    <w:bookmarkStart w:name="z2030" w:id="332"/>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332"/>
    <w:bookmarkStart w:name="z2031" w:id="333"/>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bookmarkEnd w:id="333"/>
    <w:bookmarkStart w:name="z2032" w:id="334"/>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bookmarkEnd w:id="334"/>
    <w:bookmarkStart w:name="z2033" w:id="335"/>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bookmarkEnd w:id="335"/>
    <w:bookmarkStart w:name="z2034" w:id="336"/>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bookmarkEnd w:id="336"/>
    <w:bookmarkStart w:name="z2035" w:id="337"/>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bookmarkEnd w:id="337"/>
    <w:bookmarkStart w:name="z2036" w:id="338"/>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bookmarkEnd w:id="338"/>
    <w:bookmarkStart w:name="z2037" w:id="339"/>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40"/>
    <w:p>
      <w:pPr>
        <w:spacing w:after="0"/>
        <w:ind w:left="0"/>
        <w:jc w:val="both"/>
      </w:pPr>
      <w:r>
        <w:rPr>
          <w:rFonts w:ascii="Times New Roman"/>
          <w:b w:val="false"/>
          <w:i w:val="false"/>
          <w:color w:val="000000"/>
          <w:sz w:val="28"/>
        </w:rPr>
        <w:t xml:space="preserve">
      200. Осы Ереженің </w:t>
      </w:r>
      <w:r>
        <w:rPr>
          <w:rFonts w:ascii="Times New Roman"/>
          <w:b w:val="false"/>
          <w:i w:val="false"/>
          <w:color w:val="000000"/>
          <w:sz w:val="28"/>
        </w:rPr>
        <w:t>199-тармағының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p>
    <w:bookmarkEnd w:id="340"/>
    <w:bookmarkStart w:name="z235" w:id="341"/>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341"/>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p>
      <w:pPr>
        <w:spacing w:after="0"/>
        <w:ind w:left="0"/>
        <w:jc w:val="both"/>
      </w:pPr>
      <w:r>
        <w:rPr>
          <w:rFonts w:ascii="Times New Roman"/>
          <w:b w:val="false"/>
          <w:i w:val="false"/>
          <w:color w:val="000000"/>
          <w:sz w:val="28"/>
        </w:rPr>
        <w:t>
      "Қазынашылық-клиент" АЖ бойынша электрондық түрі ұсынылған кезде:</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6" w:id="342"/>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342"/>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 енгізілді, мемлекеттік тілдегі мәтін өзгермейді –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6" w:id="343"/>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343"/>
    <w:bookmarkStart w:name="z237" w:id="344"/>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344"/>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345"/>
    <w:p>
      <w:pPr>
        <w:spacing w:after="0"/>
        <w:ind w:left="0"/>
        <w:jc w:val="both"/>
      </w:pPr>
      <w:r>
        <w:rPr>
          <w:rFonts w:ascii="Times New Roman"/>
          <w:b w:val="false"/>
          <w:i w:val="false"/>
          <w:color w:val="000000"/>
          <w:sz w:val="28"/>
        </w:rPr>
        <w:t>
      205. Шартты (қосымша келісімді) қағаз жеткізгіште тіркеу кезінде 82-қосымшаға сәйкес нысан бойынша хабарлама екі данада қалыптастырылады.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 w:id="346"/>
    <w:p>
      <w:pPr>
        <w:spacing w:after="0"/>
        <w:ind w:left="0"/>
        <w:jc w:val="both"/>
      </w:pPr>
      <w:r>
        <w:rPr>
          <w:rFonts w:ascii="Times New Roman"/>
          <w:b w:val="false"/>
          <w:i w:val="false"/>
          <w:color w:val="000000"/>
          <w:sz w:val="28"/>
        </w:rPr>
        <w:t>
      206. Мыналар:</w:t>
      </w:r>
    </w:p>
    <w:bookmarkEnd w:id="346"/>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347"/>
    <w:p>
      <w:pPr>
        <w:spacing w:after="0"/>
        <w:ind w:left="0"/>
        <w:jc w:val="both"/>
      </w:pPr>
      <w:r>
        <w:rPr>
          <w:rFonts w:ascii="Times New Roman"/>
          <w:b w:val="false"/>
          <w:i w:val="false"/>
          <w:color w:val="000000"/>
          <w:sz w:val="28"/>
        </w:rPr>
        <w:t xml:space="preserve">
      207. Қағаз жеткізгіштегі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347"/>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p>
      <w:pPr>
        <w:spacing w:after="0"/>
        <w:ind w:left="0"/>
        <w:jc w:val="both"/>
      </w:pP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p>
    <w:bookmarkStart w:name="z242" w:id="348"/>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5" w:id="349"/>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349"/>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 w:id="350"/>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50"/>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7" w:id="351"/>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351"/>
    <w:bookmarkStart w:name="z248" w:id="352"/>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352"/>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xml:space="preserve">
      Республикалық бюджеттің қолма-қол ақшаны бақылау шотында ақша жеткiлiксiз болған жағдайда, аумақтық қазынашылық бөлiмшесi бiрiншi кезекте бюджет шығыстарының басым бағыттары бойынша төлемдер жүргiзедi. Бюджет шығыстарының басым бағыттарына жалақыны және басқа да ақшалай төлемдерді, оның ішінде штаттан тыс техникалық персоналдың жалақысын, жалақыдан барлық ұстауларды, Қазақстан Республикасының заңнамалық актілерімен көзделген ақшалай өтемақылардан, алименттерден, міндетті зейнетақы жарналарынан, міндетті кәсіптік зейнетақы жарналарынан, жұмыс берушілердің міндетті зейнетақы жарналарынан, ерікті зейнетақы жарналарын, әлеуметтік аударымдарды, міндетті әлеуметтік медициналық сақтандыруға аударымдарды және (немесе) жарналарды, стипендияларды, банктік қызмет, Қазақстан Республикасы Үкіметінің борыштық міндеттемелерін өтеу және қызмет көрсету жөніндегі, зейнетақыларды, жәрдемақыларды және басқа әлеуметтік төлемдерді, бюджеттік субвенцияларды, салықтарды және бюджетке төленетін басқа да міндетті төлемдерді, отын сатып алуға (ғимараттарды жылыту бөлігінде), тамақтануды ұйымдастыру және тамақ өнімдерін сатып алу бойынша қызметтерді, атқарушылық құжаттар мен сот актілерін орындауға, қызметтік іссапарларға арналған шығындарды төлемдерді жүргізуге (төлеуге) байланысты шығыстар жатады.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ақпараттық жүйесі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353"/>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53"/>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0" w:id="354"/>
    <w:p>
      <w:pPr>
        <w:spacing w:after="0"/>
        <w:ind w:left="0"/>
        <w:jc w:val="both"/>
      </w:pPr>
      <w:r>
        <w:rPr>
          <w:rFonts w:ascii="Times New Roman"/>
          <w:b w:val="false"/>
          <w:i w:val="false"/>
          <w:color w:val="000000"/>
          <w:sz w:val="28"/>
        </w:rPr>
        <w:t>
      215. Мемлекеттік мекеме мыналарды:</w:t>
      </w:r>
    </w:p>
    <w:bookmarkEnd w:id="354"/>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p>
      <w:pPr>
        <w:spacing w:after="0"/>
        <w:ind w:left="0"/>
        <w:jc w:val="both"/>
      </w:pPr>
      <w:r>
        <w:rPr>
          <w:rFonts w:ascii="Times New Roman"/>
          <w:b w:val="false"/>
          <w:i w:val="false"/>
          <w:color w:val="000000"/>
          <w:sz w:val="28"/>
        </w:rPr>
        <w:t>
      2) төлеуге берiлетiн шотты ұсыну заңдылығы мен негiздiлiгiн;</w:t>
      </w:r>
    </w:p>
    <w:p>
      <w:pPr>
        <w:spacing w:after="0"/>
        <w:ind w:left="0"/>
        <w:jc w:val="both"/>
      </w:pPr>
      <w:r>
        <w:rPr>
          <w:rFonts w:ascii="Times New Roman"/>
          <w:b w:val="false"/>
          <w:i w:val="false"/>
          <w:color w:val="000000"/>
          <w:sz w:val="28"/>
        </w:rPr>
        <w:t>
      3) төлеуге берiлетiн шотта көрсетiлген деректемелердiң дұрыстығын;</w:t>
      </w:r>
    </w:p>
    <w:p>
      <w:pPr>
        <w:spacing w:after="0"/>
        <w:ind w:left="0"/>
        <w:jc w:val="both"/>
      </w:pP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p>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p>
      <w:pPr>
        <w:spacing w:after="0"/>
        <w:ind w:left="0"/>
        <w:jc w:val="both"/>
      </w:pPr>
      <w:r>
        <w:rPr>
          <w:rFonts w:ascii="Times New Roman"/>
          <w:b w:val="false"/>
          <w:i w:val="false"/>
          <w:color w:val="000000"/>
          <w:sz w:val="28"/>
        </w:rPr>
        <w:t>
      8)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p>
      <w:pPr>
        <w:spacing w:after="0"/>
        <w:ind w:left="0"/>
        <w:jc w:val="both"/>
      </w:pP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355"/>
    <w:p>
      <w:pPr>
        <w:spacing w:after="0"/>
        <w:ind w:left="0"/>
        <w:jc w:val="both"/>
      </w:pP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bookmarkEnd w:id="355"/>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252" w:id="356"/>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57"/>
    <w:p>
      <w:pPr>
        <w:spacing w:after="0"/>
        <w:ind w:left="0"/>
        <w:jc w:val="both"/>
      </w:pPr>
      <w:r>
        <w:rPr>
          <w:rFonts w:ascii="Times New Roman"/>
          <w:b w:val="false"/>
          <w:i w:val="false"/>
          <w:color w:val="000000"/>
          <w:sz w:val="28"/>
        </w:rPr>
        <w:t xml:space="preserve">
      218. Осы Ереженің </w:t>
      </w:r>
      <w:r>
        <w:rPr>
          <w:rFonts w:ascii="Times New Roman"/>
          <w:b w:val="false"/>
          <w:i w:val="false"/>
          <w:color w:val="000000"/>
          <w:sz w:val="28"/>
        </w:rPr>
        <w:t>88-қосымшасына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p>
    <w:bookmarkEnd w:id="357"/>
    <w:p>
      <w:pPr>
        <w:spacing w:after="0"/>
        <w:ind w:left="0"/>
        <w:jc w:val="both"/>
      </w:pPr>
      <w:r>
        <w:rPr>
          <w:rFonts w:ascii="Times New Roman"/>
          <w:b w:val="false"/>
          <w:i w:val="false"/>
          <w:color w:val="000000"/>
          <w:sz w:val="28"/>
        </w:rPr>
        <w:t xml:space="preserve">
      "Қазынашылық-клиент" АЖ арқылы төлеуге берілетін шот осы Ереженің </w:t>
      </w:r>
      <w:r>
        <w:rPr>
          <w:rFonts w:ascii="Times New Roman"/>
          <w:b w:val="false"/>
          <w:i w:val="false"/>
          <w:color w:val="000000"/>
          <w:sz w:val="28"/>
        </w:rPr>
        <w:t>89-қосымшасына</w:t>
      </w:r>
      <w:r>
        <w:rPr>
          <w:rFonts w:ascii="Times New Roman"/>
          <w:b w:val="false"/>
          <w:i w:val="false"/>
          <w:color w:val="000000"/>
          <w:sz w:val="28"/>
        </w:rPr>
        <w:t xml:space="preserve"> сәйкес нысан бойынша жіберіледі.</w:t>
      </w:r>
    </w:p>
    <w:bookmarkStart w:name="z254" w:id="358"/>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358"/>
    <w:p>
      <w:pPr>
        <w:spacing w:after="0"/>
        <w:ind w:left="0"/>
        <w:jc w:val="both"/>
      </w:pP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p>
    <w:p>
      <w:pPr>
        <w:spacing w:after="0"/>
        <w:ind w:left="0"/>
        <w:jc w:val="both"/>
      </w:pP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 w:id="359"/>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59"/>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360"/>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bookmarkEnd w:id="360"/>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61"/>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361"/>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bookmarkStart w:name="z2038" w:id="362"/>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bookmarkEnd w:id="362"/>
    <w:bookmarkStart w:name="z2039" w:id="363"/>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363"/>
    <w:bookmarkStart w:name="z2040" w:id="364"/>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364"/>
    <w:bookmarkStart w:name="z2041" w:id="365"/>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365"/>
    <w:bookmarkStart w:name="z2042" w:id="366"/>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366"/>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bookmarkStart w:name="z2043" w:id="367"/>
    <w:p>
      <w:pPr>
        <w:spacing w:after="0"/>
        <w:ind w:left="0"/>
        <w:jc w:val="both"/>
      </w:pPr>
      <w:r>
        <w:rPr>
          <w:rFonts w:ascii="Times New Roman"/>
          <w:b w:val="false"/>
          <w:i w:val="false"/>
          <w:color w:val="000000"/>
          <w:sz w:val="28"/>
        </w:rPr>
        <w:t>
      5) түзетулермен, оның iшiнде қолмен түзетiлiп ұсынылған;</w:t>
      </w:r>
    </w:p>
    <w:bookmarkEnd w:id="367"/>
    <w:bookmarkStart w:name="z2044" w:id="368"/>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электрондық цифрлық қолтаңбасымен қойылмаған сканерленген түрі тіркелген) ұсынылған;</w:t>
      </w:r>
    </w:p>
    <w:bookmarkEnd w:id="368"/>
    <w:bookmarkStart w:name="z2045" w:id="369"/>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369"/>
    <w:bookmarkStart w:name="z2046" w:id="370"/>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370"/>
    <w:bookmarkStart w:name="z2047" w:id="371"/>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371"/>
    <w:bookmarkStart w:name="z2048" w:id="372"/>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372"/>
    <w:bookmarkStart w:name="z2049" w:id="373"/>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bookmarkEnd w:id="373"/>
    <w:bookmarkStart w:name="z2050" w:id="374"/>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374"/>
    <w:bookmarkStart w:name="z2051" w:id="375"/>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375"/>
    <w:bookmarkStart w:name="z2052" w:id="376"/>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376"/>
    <w:bookmarkStart w:name="z2053" w:id="377"/>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bookmarkEnd w:id="377"/>
    <w:bookmarkStart w:name="z2054" w:id="378"/>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bookmarkEnd w:id="378"/>
    <w:bookmarkStart w:name="z2055" w:id="379"/>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bookmarkEnd w:id="379"/>
    <w:bookmarkStart w:name="z2056" w:id="380"/>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bookmarkEnd w:id="380"/>
    <w:bookmarkStart w:name="z2057" w:id="381"/>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 форматындағы бойынша қателерді анықтау;</w:t>
      </w:r>
    </w:p>
    <w:bookmarkEnd w:id="381"/>
    <w:bookmarkStart w:name="z2058" w:id="382"/>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382"/>
    <w:bookmarkStart w:name="z2059" w:id="383"/>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383"/>
    <w:bookmarkStart w:name="z2060" w:id="384"/>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bookmarkEnd w:id="384"/>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Start w:name="z2061" w:id="385"/>
    <w:p>
      <w:pPr>
        <w:spacing w:after="0"/>
        <w:ind w:left="0"/>
        <w:jc w:val="both"/>
      </w:pPr>
      <w:r>
        <w:rPr>
          <w:rFonts w:ascii="Times New Roman"/>
          <w:b w:val="false"/>
          <w:i w:val="false"/>
          <w:color w:val="000000"/>
          <w:sz w:val="28"/>
        </w:rPr>
        <w:t>
      Құпия.</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386"/>
    <w:p>
      <w:pPr>
        <w:spacing w:after="0"/>
        <w:ind w:left="0"/>
        <w:jc w:val="both"/>
      </w:pP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 w:id="387"/>
    <w:p>
      <w:pPr>
        <w:spacing w:after="0"/>
        <w:ind w:left="0"/>
        <w:jc w:val="left"/>
      </w:pPr>
      <w:r>
        <w:rPr>
          <w:rFonts w:ascii="Times New Roman"/>
          <w:b/>
          <w:i w:val="false"/>
          <w:color w:val="000000"/>
        </w:rPr>
        <w:t xml:space="preserve"> 8-параграф. Төлеуге берілетін шотты ресімдеу тәртібі</w:t>
      </w:r>
    </w:p>
    <w:bookmarkEnd w:id="387"/>
    <w:bookmarkStart w:name="z260" w:id="388"/>
    <w:p>
      <w:pPr>
        <w:spacing w:after="0"/>
        <w:ind w:left="0"/>
        <w:jc w:val="both"/>
      </w:pPr>
      <w:r>
        <w:rPr>
          <w:rFonts w:ascii="Times New Roman"/>
          <w:b w:val="false"/>
          <w:i w:val="false"/>
          <w:color w:val="000000"/>
          <w:sz w:val="28"/>
        </w:rPr>
        <w:t>
      224. Қағаз жеткізгіштегі және "Қазынашылық-клиент" ақпараттық жүйесі бойынша түскен төлеуге берілетін шот былайша ресімделеді:</w:t>
      </w:r>
    </w:p>
    <w:bookmarkEnd w:id="388"/>
    <w:bookmarkStart w:name="z2062" w:id="389"/>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389"/>
    <w:bookmarkStart w:name="z2063" w:id="390"/>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390"/>
    <w:bookmarkStart w:name="z2064" w:id="391"/>
    <w:p>
      <w:pPr>
        <w:spacing w:after="0"/>
        <w:ind w:left="0"/>
        <w:jc w:val="both"/>
      </w:pPr>
      <w:r>
        <w:rPr>
          <w:rFonts w:ascii="Times New Roman"/>
          <w:b w:val="false"/>
          <w:i w:val="false"/>
          <w:color w:val="000000"/>
          <w:sz w:val="28"/>
        </w:rPr>
        <w:t>
      3) "Мемлекеттік мекеме" бөлімінде:</w:t>
      </w:r>
    </w:p>
    <w:bookmarkEnd w:id="391"/>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"Аумақтық қазынашылық бөлімшесі"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"Банктік сәйкестендіру коды" ашық жолағында бюджетті атқару жөніндегі орталық уәкілетті органның банктік сәйкестендіру коды көрсетіледі;</w:t>
      </w:r>
    </w:p>
    <w:bookmarkStart w:name="z2065" w:id="392"/>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bookmarkEnd w:id="392"/>
    <w:p>
      <w:pPr>
        <w:spacing w:after="0"/>
        <w:ind w:left="0"/>
        <w:jc w:val="both"/>
      </w:pPr>
      <w:r>
        <w:rPr>
          <w:rFonts w:ascii="Times New Roman"/>
          <w:b w:val="false"/>
          <w:i w:val="false"/>
          <w:color w:val="000000"/>
          <w:sz w:val="28"/>
        </w:rPr>
        <w:t>
      операцияларды есептеу үшін қолма-қол ақшаны бақылау шоты:</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bookmarkStart w:name="z2066" w:id="393"/>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393"/>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bookmarkStart w:name="z2067" w:id="394"/>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394"/>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Start w:name="z2068" w:id="395"/>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bookmarkEnd w:id="395"/>
    <w:bookmarkStart w:name="z2069" w:id="396"/>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396"/>
    <w:bookmarkStart w:name="z2070" w:id="397"/>
    <w:p>
      <w:pPr>
        <w:spacing w:after="0"/>
        <w:ind w:left="0"/>
        <w:jc w:val="both"/>
      </w:pPr>
      <w:r>
        <w:rPr>
          <w:rFonts w:ascii="Times New Roman"/>
          <w:b w:val="false"/>
          <w:i w:val="false"/>
          <w:color w:val="000000"/>
          <w:sz w:val="28"/>
        </w:rPr>
        <w:t>
      9) "Ақшаны алушы" бөлімінде:</w:t>
      </w:r>
    </w:p>
    <w:bookmarkEnd w:id="397"/>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Start w:name="z2071" w:id="398"/>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bookmarkEnd w:id="398"/>
    <w:bookmarkStart w:name="z2072" w:id="399"/>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399"/>
    <w:bookmarkStart w:name="z2073" w:id="400"/>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bookmarkEnd w:id="400"/>
    <w:bookmarkStart w:name="z2074" w:id="401"/>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bookmarkEnd w:id="401"/>
    <w:bookmarkStart w:name="z2075" w:id="402"/>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bookmarkEnd w:id="402"/>
    <w:bookmarkStart w:name="z2076" w:id="403"/>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bookmarkEnd w:id="403"/>
    <w:bookmarkStart w:name="z2077" w:id="404"/>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bookmarkEnd w:id="404"/>
    <w:bookmarkStart w:name="z2078" w:id="405"/>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bookmarkEnd w:id="405"/>
    <w:bookmarkStart w:name="z2079" w:id="406"/>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bookmarkEnd w:id="406"/>
    <w:bookmarkStart w:name="z2080" w:id="407"/>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407"/>
    <w:bookmarkStart w:name="z2081" w:id="408"/>
    <w:p>
      <w:pPr>
        <w:spacing w:after="0"/>
        <w:ind w:left="0"/>
        <w:jc w:val="both"/>
      </w:pPr>
      <w:r>
        <w:rPr>
          <w:rFonts w:ascii="Times New Roman"/>
          <w:b w:val="false"/>
          <w:i w:val="false"/>
          <w:color w:val="000000"/>
          <w:sz w:val="28"/>
        </w:rPr>
        <w:t>
      20) "Төлем мәртебесі" ашық жолағында "ағымдағы" не "түпкілікті" деп көрсетіледі;</w:t>
      </w:r>
    </w:p>
    <w:bookmarkEnd w:id="408"/>
    <w:bookmarkStart w:name="z2082" w:id="409"/>
    <w:p>
      <w:pPr>
        <w:spacing w:after="0"/>
        <w:ind w:left="0"/>
        <w:jc w:val="both"/>
      </w:pPr>
      <w:r>
        <w:rPr>
          <w:rFonts w:ascii="Times New Roman"/>
          <w:b w:val="false"/>
          <w:i w:val="false"/>
          <w:color w:val="000000"/>
          <w:sz w:val="28"/>
        </w:rPr>
        <w:t>
      21)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409"/>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Медициналық-әлеуметтік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bookmarkStart w:name="z2083" w:id="410"/>
    <w:p>
      <w:pPr>
        <w:spacing w:after="0"/>
        <w:ind w:left="0"/>
        <w:jc w:val="both"/>
      </w:pPr>
      <w:r>
        <w:rPr>
          <w:rFonts w:ascii="Times New Roman"/>
          <w:b w:val="false"/>
          <w:i w:val="false"/>
          <w:color w:val="000000"/>
          <w:sz w:val="28"/>
        </w:rPr>
        <w:t>
      22) "Сомасы" ашық жолағында төлеуге берілетін шоттағы теңге және тиын сомасы санмен көрсетіледі;</w:t>
      </w:r>
    </w:p>
    <w:bookmarkEnd w:id="410"/>
    <w:bookmarkStart w:name="z2084" w:id="411"/>
    <w:p>
      <w:pPr>
        <w:spacing w:after="0"/>
        <w:ind w:left="0"/>
        <w:jc w:val="both"/>
      </w:pPr>
      <w:r>
        <w:rPr>
          <w:rFonts w:ascii="Times New Roman"/>
          <w:b w:val="false"/>
          <w:i w:val="false"/>
          <w:color w:val="000000"/>
          <w:sz w:val="28"/>
        </w:rPr>
        <w:t>
      23)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411"/>
    <w:bookmarkStart w:name="z2085" w:id="412"/>
    <w:p>
      <w:pPr>
        <w:spacing w:after="0"/>
        <w:ind w:left="0"/>
        <w:jc w:val="both"/>
      </w:pPr>
      <w:r>
        <w:rPr>
          <w:rFonts w:ascii="Times New Roman"/>
          <w:b w:val="false"/>
          <w:i w:val="false"/>
          <w:color w:val="000000"/>
          <w:sz w:val="28"/>
        </w:rPr>
        <w:t>
      24)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bookmarkEnd w:id="412"/>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Start w:name="z2086" w:id="413"/>
    <w:p>
      <w:pPr>
        <w:spacing w:after="0"/>
        <w:ind w:left="0"/>
        <w:jc w:val="both"/>
      </w:pPr>
      <w:r>
        <w:rPr>
          <w:rFonts w:ascii="Times New Roman"/>
          <w:b w:val="false"/>
          <w:i w:val="false"/>
          <w:color w:val="000000"/>
          <w:sz w:val="28"/>
        </w:rPr>
        <w:t>
      25)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413"/>
    <w:bookmarkStart w:name="z2087" w:id="414"/>
    <w:p>
      <w:pPr>
        <w:spacing w:after="0"/>
        <w:ind w:left="0"/>
        <w:jc w:val="both"/>
      </w:pPr>
      <w:r>
        <w:rPr>
          <w:rFonts w:ascii="Times New Roman"/>
          <w:b w:val="false"/>
          <w:i w:val="false"/>
          <w:color w:val="000000"/>
          <w:sz w:val="28"/>
        </w:rPr>
        <w:t>
      26)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414"/>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xml:space="preserve">
      "Ақша жөнелтушінің коды", "Бенефициардың коды", "Төлем белгілеу коды" ашық жолақтарын толтыру "Төлемдер және төлем жүйелері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415"/>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415"/>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416"/>
    <w:p>
      <w:pPr>
        <w:spacing w:after="0"/>
        <w:ind w:left="0"/>
        <w:jc w:val="both"/>
      </w:pPr>
      <w:r>
        <w:rPr>
          <w:rFonts w:ascii="Times New Roman"/>
          <w:b w:val="false"/>
          <w:i w:val="false"/>
          <w:color w:val="000000"/>
          <w:sz w:val="28"/>
        </w:rPr>
        <w:t>
       226.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w:t>
      </w:r>
    </w:p>
    <w:bookmarkEnd w:id="416"/>
    <w:p>
      <w:pPr>
        <w:spacing w:after="0"/>
        <w:ind w:left="0"/>
        <w:jc w:val="both"/>
      </w:pPr>
      <w:r>
        <w:rPr>
          <w:rFonts w:ascii="Times New Roman"/>
          <w:b w:val="false"/>
          <w:i w:val="false"/>
          <w:color w:val="000000"/>
          <w:sz w:val="28"/>
        </w:rPr>
        <w:t>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мемлекеттік мекеме, аумақтық қазынашылық бөлімшесі шарт жасасқан банктің деректемелері көрсетіледі.</w:t>
      </w:r>
    </w:p>
    <w:bookmarkStart w:name="z263" w:id="417"/>
    <w:p>
      <w:pPr>
        <w:spacing w:after="0"/>
        <w:ind w:left="0"/>
        <w:jc w:val="both"/>
      </w:pPr>
      <w:r>
        <w:rPr>
          <w:rFonts w:ascii="Times New Roman"/>
          <w:b w:val="false"/>
          <w:i w:val="false"/>
          <w:color w:val="000000"/>
          <w:sz w:val="28"/>
        </w:rPr>
        <w:t>
      227. Аванстық (алдын ала) төлемді жүргізген кезде төлеуге берілетін шотта "Төлемнің мақсаты" ашық жолағында: "_____№_____шарт сомасының ______% мөлшерінде аванстық (алдын ала) төлем, №____, хабарламаның күні және №____ мәтін қосымша көрсетіледі.</w:t>
      </w:r>
    </w:p>
    <w:bookmarkEnd w:id="417"/>
    <w:bookmarkStart w:name="z264" w:id="418"/>
    <w:p>
      <w:pPr>
        <w:spacing w:after="0"/>
        <w:ind w:left="0"/>
        <w:jc w:val="both"/>
      </w:pPr>
      <w:r>
        <w:rPr>
          <w:rFonts w:ascii="Times New Roman"/>
          <w:b w:val="false"/>
          <w:i w:val="false"/>
          <w:color w:val="000000"/>
          <w:sz w:val="28"/>
        </w:rPr>
        <w:t>
      228. Төлеуге берiлетiн шотта "ағымдағы" не "түпкiлiктi" төлемiнiң мәртебесi көрсетiледi.</w:t>
      </w:r>
    </w:p>
    <w:bookmarkEnd w:id="418"/>
    <w:p>
      <w:pPr>
        <w:spacing w:after="0"/>
        <w:ind w:left="0"/>
        <w:jc w:val="both"/>
      </w:pP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p>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ff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5" w:id="419"/>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419"/>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266" w:id="420"/>
    <w:p>
      <w:pPr>
        <w:spacing w:after="0"/>
        <w:ind w:left="0"/>
        <w:jc w:val="both"/>
      </w:pPr>
      <w:r>
        <w:rPr>
          <w:rFonts w:ascii="Times New Roman"/>
          <w:b w:val="false"/>
          <w:i w:val="false"/>
          <w:color w:val="000000"/>
          <w:sz w:val="28"/>
        </w:rPr>
        <w:t>
      229.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420"/>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Start w:name="z267" w:id="421"/>
    <w:p>
      <w:pPr>
        <w:spacing w:after="0"/>
        <w:ind w:left="0"/>
        <w:jc w:val="both"/>
      </w:pP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9" w:id="422"/>
    <w:p>
      <w:pPr>
        <w:spacing w:after="0"/>
        <w:ind w:left="0"/>
        <w:jc w:val="both"/>
      </w:pP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9" w:id="423"/>
    <w:p>
      <w:pPr>
        <w:spacing w:after="0"/>
        <w:ind w:left="0"/>
        <w:jc w:val="both"/>
      </w:pP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423"/>
    <w:bookmarkStart w:name="z1371" w:id="424"/>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14422 болып тіркелді) (бұдан әрі - № 207 Қаулы) сәйкес ұсынады.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өзгеріс енгізілді – 12.07.2017 </w:t>
      </w:r>
      <w:r>
        <w:rPr>
          <w:rFonts w:ascii="Times New Roman"/>
          <w:b w:val="false"/>
          <w:i w:val="false"/>
          <w:color w:val="ff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0" w:id="425"/>
    <w:p>
      <w:pPr>
        <w:spacing w:after="0"/>
        <w:ind w:left="0"/>
        <w:jc w:val="both"/>
      </w:pPr>
      <w:r>
        <w:rPr>
          <w:rFonts w:ascii="Times New Roman"/>
          <w:b w:val="false"/>
          <w:i w:val="false"/>
          <w:color w:val="000000"/>
          <w:sz w:val="28"/>
        </w:rPr>
        <w:t>
      233. Мемлекеттік мекемелер аумақтық қазынашылық бөлімшесіне жалақыны төлеуге арналған төлеуге берілетін шоттарды қағаз тасығышта, "Қазынашылық - клиент" АЖ бойынша қызмет көрсету кезінде - электрондық түрде, ай сайын жиырма сегізі күніне дейін, ал ағымдағы қаржы жылының соңғы айында - жиырма бесінші желтоқсанға дейін береді.</w:t>
      </w:r>
    </w:p>
    <w:bookmarkEnd w:id="425"/>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1607" w:id="426"/>
    <w:p>
      <w:pPr>
        <w:spacing w:after="0"/>
        <w:ind w:left="0"/>
        <w:jc w:val="both"/>
      </w:pPr>
      <w:r>
        <w:rPr>
          <w:rFonts w:ascii="Times New Roman"/>
          <w:b w:val="false"/>
          <w:i w:val="false"/>
          <w:color w:val="000000"/>
          <w:sz w:val="28"/>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жұмыс берушілердің міндетті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форматтында ақшаны алушылардың тізімін ұсынады.</w:t>
      </w:r>
    </w:p>
    <w:bookmarkEnd w:id="426"/>
    <w:p>
      <w:pPr>
        <w:spacing w:after="0"/>
        <w:ind w:left="0"/>
        <w:jc w:val="both"/>
      </w:pPr>
      <w:r>
        <w:rPr>
          <w:rFonts w:ascii="Times New Roman"/>
          <w:b w:val="false"/>
          <w:i w:val="false"/>
          <w:color w:val="000000"/>
          <w:sz w:val="28"/>
        </w:rPr>
        <w:t>
      "Қазынашылық-клиент" АЖ бойынша электрондық түрге төлем шоттарын беру кезінде осы Ереженің 142, 143, 144, 145 және 146 қосымшаларына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ЭЦҚ қойылады.</w:t>
      </w:r>
    </w:p>
    <w:p>
      <w:pPr>
        <w:spacing w:after="0"/>
        <w:ind w:left="0"/>
        <w:jc w:val="both"/>
      </w:pPr>
      <w:r>
        <w:rPr>
          <w:rFonts w:ascii="Times New Roman"/>
          <w:b w:val="false"/>
          <w:i w:val="false"/>
          <w:color w:val="000000"/>
          <w:sz w:val="28"/>
        </w:rPr>
        <w:t>
      Мемлекеттік мекеме/квазимемлекеттік сектор субъектілері осы Ережеге 95-қосымшаға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Алып тасталды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1" w:id="427"/>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42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өзгерістер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12" w:id="428"/>
    <w:p>
      <w:pPr>
        <w:spacing w:after="0"/>
        <w:ind w:left="0"/>
        <w:jc w:val="both"/>
      </w:pPr>
      <w:r>
        <w:rPr>
          <w:rFonts w:ascii="Times New Roman"/>
          <w:b w:val="false"/>
          <w:i w:val="false"/>
          <w:color w:val="000000"/>
          <w:sz w:val="28"/>
        </w:rPr>
        <w:t xml:space="preserve">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428"/>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429"/>
    <w:p>
      <w:pPr>
        <w:spacing w:after="0"/>
        <w:ind w:left="0"/>
        <w:jc w:val="both"/>
      </w:pPr>
      <w:r>
        <w:rPr>
          <w:rFonts w:ascii="Times New Roman"/>
          <w:b w:val="false"/>
          <w:i w:val="false"/>
          <w:color w:val="000000"/>
          <w:sz w:val="28"/>
        </w:rPr>
        <w:t xml:space="preserve">
      237. Жалақы бойынша төлемдерді және басқа да ақшалай төлемдерді қайтару сомасы осы Ереженің </w:t>
      </w:r>
      <w:r>
        <w:rPr>
          <w:rFonts w:ascii="Times New Roman"/>
          <w:b w:val="false"/>
          <w:i w:val="false"/>
          <w:color w:val="000000"/>
          <w:sz w:val="28"/>
        </w:rPr>
        <w:t>96-қосымшасына</w:t>
      </w:r>
      <w:r>
        <w:rPr>
          <w:rFonts w:ascii="Times New Roman"/>
          <w:b w:val="false"/>
          <w:i w:val="false"/>
          <w:color w:val="000000"/>
          <w:sz w:val="28"/>
        </w:rPr>
        <w:t xml:space="preserve">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97-қосымшасына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429"/>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99" w:id="430"/>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430"/>
    <w:bookmarkStart w:name="z1300" w:id="431"/>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237-1-тармақпен толықтырылды - ҚР Қаржы министрінің 12.12.2014 </w:t>
      </w:r>
      <w:r>
        <w:rPr>
          <w:rFonts w:ascii="Times New Roman"/>
          <w:b w:val="false"/>
          <w:i w:val="false"/>
          <w:color w:val="ff0000"/>
          <w:sz w:val="28"/>
        </w:rPr>
        <w:t>№ 559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6" w:id="432"/>
    <w:p>
      <w:pPr>
        <w:spacing w:after="0"/>
        <w:ind w:left="0"/>
        <w:jc w:val="left"/>
      </w:pPr>
      <w:r>
        <w:rPr>
          <w:rFonts w:ascii="Times New Roman"/>
          <w:b/>
          <w:i w:val="false"/>
          <w:color w:val="000000"/>
        </w:rPr>
        <w:t xml:space="preserve">  10-параграф. 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w:t>
      </w:r>
    </w:p>
    <w:bookmarkEnd w:id="432"/>
    <w:bookmarkStart w:name="z277" w:id="433"/>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433"/>
    <w:bookmarkStart w:name="z1496" w:id="434"/>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434"/>
    <w:bookmarkStart w:name="z1497" w:id="43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435"/>
    <w:p>
      <w:pPr>
        <w:spacing w:after="0"/>
        <w:ind w:left="0"/>
        <w:jc w:val="both"/>
      </w:pP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p>
      <w:pPr>
        <w:spacing w:after="0"/>
        <w:ind w:left="0"/>
        <w:jc w:val="both"/>
      </w:pP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p>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p>
      <w:pPr>
        <w:spacing w:after="0"/>
        <w:ind w:left="0"/>
        <w:jc w:val="both"/>
      </w:pP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p>
      <w:pPr>
        <w:spacing w:after="0"/>
        <w:ind w:left="0"/>
        <w:jc w:val="both"/>
      </w:pP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11.11.2016 </w:t>
      </w:r>
      <w:r>
        <w:rPr>
          <w:rFonts w:ascii="Times New Roman"/>
          <w:b w:val="false"/>
          <w:i w:val="false"/>
          <w:color w:val="ff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8" w:id="436"/>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436"/>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мекеменің басшысы мен бас бухгалтерінің ЭЦҚ-сы қол қойылған құжатты растайтын түпнұсқадан сканерлеген кескін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279" w:id="437"/>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437"/>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438"/>
    <w:p>
      <w:pPr>
        <w:spacing w:after="0"/>
        <w:ind w:left="0"/>
        <w:jc w:val="both"/>
      </w:pPr>
      <w:r>
        <w:rPr>
          <w:rFonts w:ascii="Times New Roman"/>
          <w:b w:val="false"/>
          <w:i w:val="false"/>
          <w:color w:val="000000"/>
          <w:sz w:val="28"/>
        </w:rPr>
        <w:t>
      241.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жүзеге асырады.</w:t>
      </w:r>
    </w:p>
    <w:bookmarkEnd w:id="438"/>
    <w:bookmarkStart w:name="z1317" w:id="439"/>
    <w:p>
      <w:pPr>
        <w:spacing w:after="0"/>
        <w:ind w:left="0"/>
        <w:jc w:val="both"/>
      </w:pP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241-1-тармақпен толықтырылды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1" w:id="440"/>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440"/>
    <w:p>
      <w:pPr>
        <w:spacing w:after="0"/>
        <w:ind w:left="0"/>
        <w:jc w:val="both"/>
      </w:pPr>
      <w:r>
        <w:rPr>
          <w:rFonts w:ascii="Times New Roman"/>
          <w:b w:val="false"/>
          <w:i w:val="false"/>
          <w:color w:val="ff0000"/>
          <w:sz w:val="28"/>
        </w:rPr>
        <w:t xml:space="preserve">
      Ескерту. 11-параграфтың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282" w:id="441"/>
    <w:p>
      <w:pPr>
        <w:spacing w:after="0"/>
        <w:ind w:left="0"/>
        <w:jc w:val="both"/>
      </w:pPr>
      <w:r>
        <w:rPr>
          <w:rFonts w:ascii="Times New Roman"/>
          <w:b w:val="false"/>
          <w:i w:val="false"/>
          <w:color w:val="000000"/>
          <w:sz w:val="28"/>
        </w:rPr>
        <w:t xml:space="preserve">
      242. Алып тасталды - ҚР Қаржы министрінің 26.03.2015 </w:t>
      </w:r>
      <w:r>
        <w:rPr>
          <w:rFonts w:ascii="Times New Roman"/>
          <w:b w:val="false"/>
          <w:i w:val="false"/>
          <w:color w:val="000000"/>
          <w:sz w:val="28"/>
        </w:rPr>
        <w:t>№ 202</w:t>
      </w:r>
      <w:r>
        <w:rPr>
          <w:rFonts w:ascii="Times New Roman"/>
          <w:b w:val="false"/>
          <w:i w:val="false"/>
          <w:color w:val="000000"/>
          <w:sz w:val="28"/>
        </w:rPr>
        <w:t xml:space="preserve"> бұйрығымен.</w:t>
      </w:r>
    </w:p>
    <w:bookmarkEnd w:id="441"/>
    <w:bookmarkStart w:name="z283" w:id="442"/>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442"/>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инкассалық өкім;</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p>
      <w:pPr>
        <w:spacing w:after="0"/>
        <w:ind w:left="0"/>
        <w:jc w:val="both"/>
      </w:pPr>
      <w:r>
        <w:rPr>
          <w:rFonts w:ascii="Times New Roman"/>
          <w:b w:val="false"/>
          <w:i w:val="false"/>
          <w:color w:val="000000"/>
          <w:sz w:val="28"/>
        </w:rPr>
        <w:t>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атына құжат ресімделген мемлекеттік мекеменің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p>
      <w:pPr>
        <w:spacing w:after="0"/>
        <w:ind w:left="0"/>
        <w:jc w:val="both"/>
      </w:pPr>
      <w:r>
        <w:rPr>
          <w:rFonts w:ascii="Times New Roman"/>
          <w:b w:val="false"/>
          <w:i w:val="false"/>
          <w:color w:val="000000"/>
          <w:sz w:val="28"/>
        </w:rPr>
        <w:t>
      ақша алушының қолы мен мөр бедерінің болуы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8" w:id="443"/>
    <w:p>
      <w:pPr>
        <w:spacing w:after="0"/>
        <w:ind w:left="0"/>
        <w:jc w:val="both"/>
      </w:pP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243-1-тармақпен толықтырылды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4" w:id="444"/>
    <w:p>
      <w:pPr>
        <w:spacing w:after="0"/>
        <w:ind w:left="0"/>
        <w:jc w:val="both"/>
      </w:pP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444"/>
    <w:p>
      <w:pPr>
        <w:spacing w:after="0"/>
        <w:ind w:left="0"/>
        <w:jc w:val="both"/>
      </w:pP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3" w:id="445"/>
    <w:p>
      <w:pPr>
        <w:spacing w:after="0"/>
        <w:ind w:left="0"/>
        <w:jc w:val="both"/>
      </w:pPr>
      <w:r>
        <w:rPr>
          <w:rFonts w:ascii="Times New Roman"/>
          <w:b w:val="false"/>
          <w:i w:val="false"/>
          <w:color w:val="000000"/>
          <w:sz w:val="28"/>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5" w:id="446"/>
    <w:p>
      <w:pPr>
        <w:spacing w:after="0"/>
        <w:ind w:left="0"/>
        <w:jc w:val="both"/>
      </w:pPr>
      <w:r>
        <w:rPr>
          <w:rFonts w:ascii="Times New Roman"/>
          <w:b w:val="false"/>
          <w:i w:val="false"/>
          <w:color w:val="000000"/>
          <w:sz w:val="28"/>
        </w:rPr>
        <w:t xml:space="preserve">
      245. Төлемдерді жүргізу үшін мемлекеттік мекеме аумақтық қазынашылық бөлімшесіне осы Ереженің </w:t>
      </w:r>
      <w:r>
        <w:rPr>
          <w:rFonts w:ascii="Times New Roman"/>
          <w:b w:val="false"/>
          <w:i w:val="false"/>
          <w:color w:val="000000"/>
          <w:sz w:val="28"/>
        </w:rPr>
        <w:t>243-тармағында</w:t>
      </w:r>
      <w:r>
        <w:rPr>
          <w:rFonts w:ascii="Times New Roman"/>
          <w:b w:val="false"/>
          <w:i w:val="false"/>
          <w:color w:val="000000"/>
          <w:sz w:val="28"/>
        </w:rPr>
        <w:t xml:space="preserve"> тізбеленген растайтын құжаттарды қоса бермеcтен, төлеуге берілетін шотты қағаз тасығышта ұсынады, "Қазынашылық-клиент" АЖ бойынша қызмет көрсету кезінде,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Ереженің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608" w:id="447"/>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6" w:id="448"/>
    <w:p>
      <w:pPr>
        <w:spacing w:after="0"/>
        <w:ind w:left="0"/>
        <w:jc w:val="both"/>
      </w:pPr>
      <w:r>
        <w:rPr>
          <w:rFonts w:ascii="Times New Roman"/>
          <w:b w:val="false"/>
          <w:i w:val="false"/>
          <w:color w:val="000000"/>
          <w:sz w:val="28"/>
        </w:rPr>
        <w:t>
       246.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448"/>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2 данада аумақтық қазынашылық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87" w:id="449"/>
    <w:p>
      <w:pPr>
        <w:spacing w:after="0"/>
        <w:ind w:left="0"/>
        <w:jc w:val="both"/>
      </w:pPr>
      <w:r>
        <w:rPr>
          <w:rFonts w:ascii="Times New Roman"/>
          <w:b w:val="false"/>
          <w:i w:val="false"/>
          <w:color w:val="000000"/>
          <w:sz w:val="28"/>
        </w:rPr>
        <w:t>
      247. Мемлекеттік мекеме орындалған жұмыстардың қол қойылған актісі негізінде бюджеттік инвестициялық жобаларды іске асыру кезінде аумақтық қазынашылық бөлімшелерде тіркеуді талап етпейтін шарттар бойынша 10 жұмыс күні ішінде мердігерге төлемді қамтамасыз етеді.</w:t>
      </w:r>
    </w:p>
    <w:bookmarkEnd w:id="449"/>
    <w:bookmarkStart w:name="z288" w:id="450"/>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450"/>
    <w:p>
      <w:pPr>
        <w:spacing w:after="0"/>
        <w:ind w:left="0"/>
        <w:jc w:val="both"/>
      </w:pPr>
      <w:r>
        <w:rPr>
          <w:rFonts w:ascii="Times New Roman"/>
          <w:b w:val="false"/>
          <w:i w:val="false"/>
          <w:color w:val="ff0000"/>
          <w:sz w:val="28"/>
        </w:rPr>
        <w:t xml:space="preserve">
      Ескерту. 12-параграфтың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09" w:id="45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451"/>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610" w:id="452"/>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bookmarkEnd w:id="452"/>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pPr>
        <w:spacing w:after="0"/>
        <w:ind w:left="0"/>
        <w:jc w:val="both"/>
      </w:pP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1" w:id="453"/>
    <w:p>
      <w:pPr>
        <w:spacing w:after="0"/>
        <w:ind w:left="0"/>
        <w:jc w:val="both"/>
      </w:pPr>
      <w:r>
        <w:rPr>
          <w:rFonts w:ascii="Times New Roman"/>
          <w:b w:val="false"/>
          <w:i w:val="false"/>
          <w:color w:val="000000"/>
          <w:sz w:val="28"/>
        </w:rPr>
        <w:t>
       250.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453"/>
    <w:p>
      <w:pPr>
        <w:spacing w:after="0"/>
        <w:ind w:left="0"/>
        <w:jc w:val="both"/>
      </w:pPr>
      <w:r>
        <w:rPr>
          <w:rFonts w:ascii="Times New Roman"/>
          <w:b w:val="false"/>
          <w:i w:val="false"/>
          <w:color w:val="000000"/>
          <w:sz w:val="28"/>
        </w:rPr>
        <w:t xml:space="preserve">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Ереженің </w:t>
      </w:r>
      <w:r>
        <w:rPr>
          <w:rFonts w:ascii="Times New Roman"/>
          <w:b w:val="false"/>
          <w:i w:val="false"/>
          <w:color w:val="000000"/>
          <w:sz w:val="28"/>
        </w:rPr>
        <w:t>99-қосымшасына</w:t>
      </w:r>
      <w:r>
        <w:rPr>
          <w:rFonts w:ascii="Times New Roman"/>
          <w:b w:val="false"/>
          <w:i w:val="false"/>
          <w:color w:val="000000"/>
          <w:sz w:val="28"/>
        </w:rPr>
        <w:t xml:space="preserve"> сәйкес нысан бойынша ұсынады.</w:t>
      </w:r>
    </w:p>
    <w:bookmarkStart w:name="z292" w:id="454"/>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454"/>
    <w:bookmarkStart w:name="z293" w:id="455"/>
    <w:p>
      <w:pPr>
        <w:spacing w:after="0"/>
        <w:ind w:left="0"/>
        <w:jc w:val="both"/>
      </w:pPr>
      <w:r>
        <w:rPr>
          <w:rFonts w:ascii="Times New Roman"/>
          <w:b w:val="false"/>
          <w:i w:val="false"/>
          <w:color w:val="000000"/>
          <w:sz w:val="28"/>
        </w:rPr>
        <w:t xml:space="preserve">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w:t>
      </w:r>
      <w:r>
        <w:rPr>
          <w:rFonts w:ascii="Times New Roman"/>
          <w:b w:val="false"/>
          <w:i w:val="false"/>
          <w:color w:val="000000"/>
          <w:sz w:val="28"/>
        </w:rPr>
        <w:t>99-1</w:t>
      </w:r>
      <w:r>
        <w:rPr>
          <w:rFonts w:ascii="Times New Roman"/>
          <w:b w:val="false"/>
          <w:i w:val="false"/>
          <w:color w:val="000000"/>
          <w:sz w:val="28"/>
        </w:rPr>
        <w:t xml:space="preserve"> сәйкес тізілімі мен мөлшерін анықталған шығыстардың экономикалық сыныптамасының ерекшеліктері бойынша жол беріледі.</w:t>
      </w:r>
    </w:p>
    <w:bookmarkEnd w:id="455"/>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p>
    <w:p>
      <w:pPr>
        <w:spacing w:after="0"/>
        <w:ind w:left="0"/>
        <w:jc w:val="both"/>
      </w:pP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3" w:id="456"/>
    <w:p>
      <w:pPr>
        <w:spacing w:after="0"/>
        <w:ind w:left="0"/>
        <w:jc w:val="both"/>
      </w:pPr>
      <w:r>
        <w:rPr>
          <w:rFonts w:ascii="Times New Roman"/>
          <w:b w:val="false"/>
          <w:i w:val="false"/>
          <w:color w:val="000000"/>
          <w:sz w:val="28"/>
        </w:rPr>
        <w:t>
       251-1. Корпоративтік төлем карточкасын қолдану арқылы мемлекеттік мекемелердің шығыстары:</w:t>
      </w:r>
    </w:p>
    <w:bookmarkEnd w:id="456"/>
    <w:bookmarkStart w:name="z1279" w:id="457"/>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457"/>
    <w:bookmarkStart w:name="z1287" w:id="458"/>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p>
    <w:bookmarkEnd w:id="458"/>
    <w:bookmarkStart w:name="z1377" w:id="459"/>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8" w:id="460"/>
    <w:p>
      <w:pPr>
        <w:spacing w:after="0"/>
        <w:ind w:left="0"/>
        <w:jc w:val="both"/>
      </w:pP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460"/>
    <w:p>
      <w:pPr>
        <w:spacing w:after="0"/>
        <w:ind w:left="0"/>
        <w:jc w:val="both"/>
      </w:pPr>
      <w:r>
        <w:rPr>
          <w:rFonts w:ascii="Times New Roman"/>
          <w:b w:val="false"/>
          <w:i w:val="false"/>
          <w:color w:val="000000"/>
          <w:sz w:val="28"/>
        </w:rPr>
        <w:t>
      5 млн. теңгеге дейiн - 50 айлық есептік көрсеткіш;</w:t>
      </w:r>
    </w:p>
    <w:p>
      <w:pPr>
        <w:spacing w:after="0"/>
        <w:ind w:left="0"/>
        <w:jc w:val="both"/>
      </w:pPr>
      <w:r>
        <w:rPr>
          <w:rFonts w:ascii="Times New Roman"/>
          <w:b w:val="false"/>
          <w:i w:val="false"/>
          <w:color w:val="000000"/>
          <w:sz w:val="28"/>
        </w:rPr>
        <w:t>
      5 млн.теңгеден 20 млн.теңгеге дейiн - 150 айлық есептік көрсеткіш;</w:t>
      </w:r>
    </w:p>
    <w:p>
      <w:pPr>
        <w:spacing w:after="0"/>
        <w:ind w:left="0"/>
        <w:jc w:val="both"/>
      </w:pPr>
      <w:r>
        <w:rPr>
          <w:rFonts w:ascii="Times New Roman"/>
          <w:b w:val="false"/>
          <w:i w:val="false"/>
          <w:color w:val="000000"/>
          <w:sz w:val="28"/>
        </w:rPr>
        <w:t>
      20 млн.теңгеден жоғары - 500 айлық есептік көрсеткіш.</w:t>
      </w:r>
    </w:p>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251-2-тармақпен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4" w:id="461"/>
    <w:p>
      <w:pPr>
        <w:spacing w:after="0"/>
        <w:ind w:left="0"/>
        <w:jc w:val="both"/>
      </w:pPr>
      <w:r>
        <w:rPr>
          <w:rFonts w:ascii="Times New Roman"/>
          <w:b w:val="false"/>
          <w:i w:val="false"/>
          <w:color w:val="000000"/>
          <w:sz w:val="28"/>
        </w:rPr>
        <w:t>
       252.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461"/>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аумақтық қазынашылық бөлімшесіне тіркеу үшін ұсынады.</w:t>
      </w:r>
    </w:p>
    <w:bookmarkStart w:name="z295" w:id="462"/>
    <w:p>
      <w:pPr>
        <w:spacing w:after="0"/>
        <w:ind w:left="0"/>
        <w:jc w:val="both"/>
      </w:pPr>
      <w:r>
        <w:rPr>
          <w:rFonts w:ascii="Times New Roman"/>
          <w:b w:val="false"/>
          <w:i w:val="false"/>
          <w:color w:val="000000"/>
          <w:sz w:val="28"/>
        </w:rPr>
        <w:t>
      253.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w:t>
      </w:r>
    </w:p>
    <w:bookmarkEnd w:id="462"/>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Start w:name="z296" w:id="463"/>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464"/>
    <w:p>
      <w:pPr>
        <w:spacing w:after="0"/>
        <w:ind w:left="0"/>
        <w:jc w:val="both"/>
      </w:pPr>
      <w:r>
        <w:rPr>
          <w:rFonts w:ascii="Times New Roman"/>
          <w:b w:val="false"/>
          <w:i w:val="false"/>
          <w:color w:val="000000"/>
          <w:sz w:val="28"/>
        </w:rPr>
        <w:t xml:space="preserve">
       255. Мемлекеттік мекеме чектер бойынша қолма-қол ақша алғанға дейін бір жұмыс күні бұрын аумақтық қазынашылық бөлімшесіне осы Ереженің </w:t>
      </w:r>
      <w:r>
        <w:rPr>
          <w:rFonts w:ascii="Times New Roman"/>
          <w:b w:val="false"/>
          <w:i w:val="false"/>
          <w:color w:val="000000"/>
          <w:sz w:val="28"/>
        </w:rPr>
        <w:t>101-қосымшасына</w:t>
      </w:r>
      <w:r>
        <w:rPr>
          <w:rFonts w:ascii="Times New Roman"/>
          <w:b w:val="false"/>
          <w:i w:val="false"/>
          <w:color w:val="000000"/>
          <w:sz w:val="28"/>
        </w:rPr>
        <w:t xml:space="preserve">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464"/>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Start w:name="z1815" w:id="465"/>
    <w:p>
      <w:pPr>
        <w:spacing w:after="0"/>
        <w:ind w:left="0"/>
        <w:jc w:val="both"/>
      </w:pPr>
      <w:r>
        <w:rPr>
          <w:rFonts w:ascii="Times New Roman"/>
          <w:b w:val="false"/>
          <w:i w:val="false"/>
          <w:color w:val="000000"/>
          <w:sz w:val="28"/>
        </w:rPr>
        <w:t>
      256.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465"/>
    <w:p>
      <w:pPr>
        <w:spacing w:after="0"/>
        <w:ind w:left="0"/>
        <w:jc w:val="both"/>
      </w:pPr>
      <w:r>
        <w:rPr>
          <w:rFonts w:ascii="Times New Roman"/>
          <w:b w:val="false"/>
          <w:i w:val="false"/>
          <w:color w:val="000000"/>
          <w:sz w:val="28"/>
        </w:rPr>
        <w:t xml:space="preserve">
      Чектер банкке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Start w:name="z1816" w:id="466"/>
    <w:p>
      <w:pPr>
        <w:spacing w:after="0"/>
        <w:ind w:left="0"/>
        <w:jc w:val="both"/>
      </w:pPr>
      <w:r>
        <w:rPr>
          <w:rFonts w:ascii="Times New Roman"/>
          <w:b w:val="false"/>
          <w:i w:val="false"/>
          <w:color w:val="000000"/>
          <w:sz w:val="28"/>
        </w:rPr>
        <w:t>
      257.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466"/>
    <w:bookmarkStart w:name="z300" w:id="467"/>
    <w:p>
      <w:pPr>
        <w:spacing w:after="0"/>
        <w:ind w:left="0"/>
        <w:jc w:val="both"/>
      </w:pPr>
      <w:r>
        <w:rPr>
          <w:rFonts w:ascii="Times New Roman"/>
          <w:b w:val="false"/>
          <w:i w:val="false"/>
          <w:color w:val="000000"/>
          <w:sz w:val="28"/>
        </w:rPr>
        <w:t xml:space="preserve">
      258. Банк кассалық қызмет көрсетуге арналған шартта белгіленген мерзімде аумақтық қазынашылық бөлімшесіне осы Ереженің </w:t>
      </w:r>
      <w:r>
        <w:rPr>
          <w:rFonts w:ascii="Times New Roman"/>
          <w:b w:val="false"/>
          <w:i w:val="false"/>
          <w:color w:val="000000"/>
          <w:sz w:val="28"/>
        </w:rPr>
        <w:t>103-қосымшасына</w:t>
      </w:r>
      <w:r>
        <w:rPr>
          <w:rFonts w:ascii="Times New Roman"/>
          <w:b w:val="false"/>
          <w:i w:val="false"/>
          <w:color w:val="000000"/>
          <w:sz w:val="28"/>
        </w:rPr>
        <w:t xml:space="preserve"> сәйкес нысанда төленген чектердің тізілімін береді.</w:t>
      </w:r>
    </w:p>
    <w:bookmarkEnd w:id="467"/>
    <w:bookmarkStart w:name="z301" w:id="468"/>
    <w:p>
      <w:pPr>
        <w:spacing w:after="0"/>
        <w:ind w:left="0"/>
        <w:jc w:val="both"/>
      </w:pPr>
      <w:r>
        <w:rPr>
          <w:rFonts w:ascii="Times New Roman"/>
          <w:b w:val="false"/>
          <w:i w:val="false"/>
          <w:color w:val="000000"/>
          <w:sz w:val="28"/>
        </w:rPr>
        <w:t>
      259.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w:t>
      </w:r>
    </w:p>
    <w:bookmarkEnd w:id="468"/>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p>
      <w:pPr>
        <w:spacing w:after="0"/>
        <w:ind w:left="0"/>
        <w:jc w:val="both"/>
      </w:pPr>
      <w:r>
        <w:rPr>
          <w:rFonts w:ascii="Times New Roman"/>
          <w:b w:val="false"/>
          <w:i w:val="false"/>
          <w:color w:val="000000"/>
          <w:sz w:val="28"/>
        </w:rPr>
        <w:t xml:space="preserve">
      Бюджетті атқару жөніндегі уәкілетті орган бюджеттік бағдарламалар әкімшісінің қолдаухаты келіп түскен күннен бастап 5 жұмыс күннің ішінде мемлекеттік мекемеге ағымдағы шотты ашуға осы Ереженің </w:t>
      </w:r>
      <w:r>
        <w:rPr>
          <w:rFonts w:ascii="Times New Roman"/>
          <w:b w:val="false"/>
          <w:i w:val="false"/>
          <w:color w:val="000000"/>
          <w:sz w:val="28"/>
        </w:rPr>
        <w:t>104-қосымшасына</w:t>
      </w:r>
      <w:r>
        <w:rPr>
          <w:rFonts w:ascii="Times New Roman"/>
          <w:b w:val="false"/>
          <w:i w:val="false"/>
          <w:color w:val="000000"/>
          <w:sz w:val="28"/>
        </w:rPr>
        <w:t xml:space="preserve"> сәйкес нысан бойынша 2 данада рұқсат береді.</w:t>
      </w:r>
    </w:p>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Start w:name="z302" w:id="469"/>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207 Қаулысымен белгіленген құжаттарды ұсынады.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3" w:id="470"/>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471"/>
    <w:p>
      <w:pPr>
        <w:spacing w:after="0"/>
        <w:ind w:left="0"/>
        <w:jc w:val="both"/>
      </w:pPr>
      <w:r>
        <w:rPr>
          <w:rFonts w:ascii="Times New Roman"/>
          <w:b w:val="false"/>
          <w:i w:val="false"/>
          <w:color w:val="000000"/>
          <w:sz w:val="28"/>
        </w:rPr>
        <w:t>
      262. Корпоративтік төлем карточкасын пайдалана отырып жүргізілетін төлемдер ағымдағы шоттағы ақша сомасы шегінде жүзеге асырылады.</w:t>
      </w:r>
    </w:p>
    <w:bookmarkEnd w:id="471"/>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Start w:name="z305" w:id="472"/>
    <w:p>
      <w:pPr>
        <w:spacing w:after="0"/>
        <w:ind w:left="0"/>
        <w:jc w:val="both"/>
      </w:pPr>
      <w:r>
        <w:rPr>
          <w:rFonts w:ascii="Times New Roman"/>
          <w:b w:val="false"/>
          <w:i w:val="false"/>
          <w:color w:val="000000"/>
          <w:sz w:val="28"/>
        </w:rPr>
        <w:t>
      263.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w:t>
      </w:r>
    </w:p>
    <w:bookmarkEnd w:id="472"/>
    <w:bookmarkStart w:name="z306" w:id="473"/>
    <w:p>
      <w:pPr>
        <w:spacing w:after="0"/>
        <w:ind w:left="0"/>
        <w:jc w:val="both"/>
      </w:pPr>
      <w:r>
        <w:rPr>
          <w:rFonts w:ascii="Times New Roman"/>
          <w:b w:val="false"/>
          <w:i w:val="false"/>
          <w:color w:val="000000"/>
          <w:sz w:val="28"/>
        </w:rPr>
        <w:t>
      264.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w:t>
      </w:r>
    </w:p>
    <w:bookmarkEnd w:id="473"/>
    <w:bookmarkStart w:name="z307"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474"/>
    <w:bookmarkStart w:name="z308" w:id="475"/>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475"/>
    <w:bookmarkStart w:name="z309" w:id="476"/>
    <w:p>
      <w:pPr>
        <w:spacing w:after="0"/>
        <w:ind w:left="0"/>
        <w:jc w:val="both"/>
      </w:pPr>
      <w:r>
        <w:rPr>
          <w:rFonts w:ascii="Times New Roman"/>
          <w:b w:val="false"/>
          <w:i w:val="false"/>
          <w:color w:val="000000"/>
          <w:sz w:val="28"/>
        </w:rPr>
        <w:t>
      266. Ағымдағы қаржы жылында жасалған төлемдердi қайтару кезiнде аумақтық қазынашылық бөлiмшесі:</w:t>
      </w:r>
    </w:p>
    <w:bookmarkEnd w:id="476"/>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p>
      <w:pPr>
        <w:spacing w:after="0"/>
        <w:ind w:left="0"/>
        <w:jc w:val="both"/>
      </w:pPr>
      <w:r>
        <w:rPr>
          <w:rFonts w:ascii="Times New Roman"/>
          <w:b w:val="false"/>
          <w:i w:val="false"/>
          <w:color w:val="000000"/>
          <w:sz w:val="28"/>
        </w:rPr>
        <w:t xml:space="preserve">
      2) мемлекеттiк мекемеге осы 2-38 "Төлем тапсырмасы" нысанындағы есептi Ереженiң </w:t>
      </w:r>
      <w:r>
        <w:rPr>
          <w:rFonts w:ascii="Times New Roman"/>
          <w:b w:val="false"/>
          <w:i w:val="false"/>
          <w:color w:val="000000"/>
          <w:sz w:val="28"/>
        </w:rPr>
        <w:t>107-қосымшасына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бередi.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0" w:id="477"/>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477"/>
    <w:p>
      <w:pPr>
        <w:spacing w:after="0"/>
        <w:ind w:left="0"/>
        <w:jc w:val="both"/>
      </w:pP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11.11.2016 </w:t>
      </w:r>
      <w:r>
        <w:rPr>
          <w:rFonts w:ascii="Times New Roman"/>
          <w:b w:val="false"/>
          <w:i w:val="false"/>
          <w:color w:val="ff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1" w:id="478"/>
    <w:p>
      <w:pPr>
        <w:spacing w:after="0"/>
        <w:ind w:left="0"/>
        <w:jc w:val="both"/>
      </w:pPr>
      <w:r>
        <w:rPr>
          <w:rFonts w:ascii="Times New Roman"/>
          <w:b w:val="false"/>
          <w:i w:val="false"/>
          <w:color w:val="000000"/>
          <w:sz w:val="28"/>
        </w:rPr>
        <w:t>
       268.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478"/>
    <w:bookmarkStart w:name="z1503" w:id="479"/>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 w:id="480"/>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480"/>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өзгерістер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11.11.2016 </w:t>
      </w:r>
      <w:r>
        <w:rPr>
          <w:rFonts w:ascii="Times New Roman"/>
          <w:b w:val="false"/>
          <w:i w:val="false"/>
          <w:color w:val="ff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3" w:id="481"/>
    <w:p>
      <w:pPr>
        <w:spacing w:after="0"/>
        <w:ind w:left="0"/>
        <w:jc w:val="left"/>
      </w:pPr>
      <w:r>
        <w:rPr>
          <w:rFonts w:ascii="Times New Roman"/>
          <w:b/>
          <w:i w:val="false"/>
          <w:color w:val="000000"/>
        </w:rPr>
        <w:t xml:space="preserve">  15-параграф. Есептеудің аккредитивті нысанын пайдалану</w:t>
      </w:r>
    </w:p>
    <w:bookmarkEnd w:id="481"/>
    <w:bookmarkStart w:name="z314" w:id="482"/>
    <w:p>
      <w:pPr>
        <w:spacing w:after="0"/>
        <w:ind w:left="0"/>
        <w:jc w:val="both"/>
      </w:pPr>
      <w:r>
        <w:rPr>
          <w:rFonts w:ascii="Times New Roman"/>
          <w:b w:val="false"/>
          <w:i w:val="false"/>
          <w:color w:val="000000"/>
          <w:sz w:val="28"/>
        </w:rPr>
        <w:t>
      270.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482"/>
    <w:bookmarkStart w:name="z315" w:id="483"/>
    <w:p>
      <w:pPr>
        <w:spacing w:after="0"/>
        <w:ind w:left="0"/>
        <w:jc w:val="both"/>
      </w:pPr>
      <w:r>
        <w:rPr>
          <w:rFonts w:ascii="Times New Roman"/>
          <w:b w:val="false"/>
          <w:i w:val="false"/>
          <w:color w:val="000000"/>
          <w:sz w:val="28"/>
        </w:rPr>
        <w:t>
      271.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483"/>
    <w:bookmarkStart w:name="z316" w:id="484"/>
    <w:p>
      <w:pPr>
        <w:spacing w:after="0"/>
        <w:ind w:left="0"/>
        <w:jc w:val="both"/>
      </w:pPr>
      <w:r>
        <w:rPr>
          <w:rFonts w:ascii="Times New Roman"/>
          <w:b w:val="false"/>
          <w:i w:val="false"/>
          <w:color w:val="000000"/>
          <w:sz w:val="28"/>
        </w:rPr>
        <w:t xml:space="preserve">
      272. Аккредитивті шетел валютасында ашу үшін мемлекеттік мекеме аумақтық қазынашылық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485"/>
    <w:p>
      <w:pPr>
        <w:spacing w:after="0"/>
        <w:ind w:left="0"/>
        <w:jc w:val="both"/>
      </w:pPr>
      <w:r>
        <w:rPr>
          <w:rFonts w:ascii="Times New Roman"/>
          <w:b w:val="false"/>
          <w:i w:val="false"/>
          <w:color w:val="000000"/>
          <w:sz w:val="28"/>
        </w:rPr>
        <w:t>
      273. Аккредитив трансферленбейтін (аударылмайтын) болуы тиіс.</w:t>
      </w:r>
    </w:p>
    <w:bookmarkEnd w:id="485"/>
    <w:bookmarkStart w:name="z318" w:id="486"/>
    <w:p>
      <w:pPr>
        <w:spacing w:after="0"/>
        <w:ind w:left="0"/>
        <w:jc w:val="both"/>
      </w:pPr>
      <w:r>
        <w:rPr>
          <w:rFonts w:ascii="Times New Roman"/>
          <w:b w:val="false"/>
          <w:i w:val="false"/>
          <w:color w:val="000000"/>
          <w:sz w:val="28"/>
        </w:rPr>
        <w:t>
      274.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p>
    <w:bookmarkEnd w:id="486"/>
    <w:bookmarkStart w:name="z1817" w:id="487"/>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274-1-тармақпен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9" w:id="488"/>
    <w:p>
      <w:pPr>
        <w:spacing w:after="0"/>
        <w:ind w:left="0"/>
        <w:jc w:val="both"/>
      </w:pPr>
      <w:r>
        <w:rPr>
          <w:rFonts w:ascii="Times New Roman"/>
          <w:b w:val="false"/>
          <w:i w:val="false"/>
          <w:color w:val="000000"/>
          <w:sz w:val="28"/>
        </w:rPr>
        <w:t>
      275.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488"/>
    <w:bookmarkStart w:name="z320" w:id="489"/>
    <w:p>
      <w:pPr>
        <w:spacing w:after="0"/>
        <w:ind w:left="0"/>
        <w:jc w:val="both"/>
      </w:pPr>
      <w:r>
        <w:rPr>
          <w:rFonts w:ascii="Times New Roman"/>
          <w:b w:val="false"/>
          <w:i w:val="false"/>
          <w:color w:val="000000"/>
          <w:sz w:val="28"/>
        </w:rPr>
        <w:t>
      276.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p>
    <w:bookmarkEnd w:id="489"/>
    <w:p>
      <w:pPr>
        <w:spacing w:after="0"/>
        <w:ind w:left="0"/>
        <w:jc w:val="both"/>
      </w:pPr>
      <w:r>
        <w:rPr>
          <w:rFonts w:ascii="Times New Roman"/>
          <w:b w:val="false"/>
          <w:i w:val="false"/>
          <w:color w:val="000000"/>
          <w:sz w:val="28"/>
        </w:rPr>
        <w:t>
      Бюджетті атқару бойынша уәкілетті органда ашылған байланысты грант немесе сыртқы қарыздың арнайы шотының қаражаты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Start w:name="z321" w:id="490"/>
    <w:p>
      <w:pPr>
        <w:spacing w:after="0"/>
        <w:ind w:left="0"/>
        <w:jc w:val="both"/>
      </w:pPr>
      <w:r>
        <w:rPr>
          <w:rFonts w:ascii="Times New Roman"/>
          <w:b w:val="false"/>
          <w:i w:val="false"/>
          <w:color w:val="000000"/>
          <w:sz w:val="28"/>
        </w:rPr>
        <w:t>
      277. Бюджетті атқару жөніндегі орталық уәкілетті орган мемлекеттік мекемелердің аккредитив сомаларының есебін жүргізеді.</w:t>
      </w:r>
    </w:p>
    <w:bookmarkEnd w:id="490"/>
    <w:bookmarkStart w:name="z1291" w:id="491"/>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491"/>
    <w:p>
      <w:pPr>
        <w:spacing w:after="0"/>
        <w:ind w:left="0"/>
        <w:jc w:val="both"/>
      </w:pPr>
      <w:r>
        <w:rPr>
          <w:rFonts w:ascii="Times New Roman"/>
          <w:b w:val="false"/>
          <w:i w:val="false"/>
          <w:color w:val="ff0000"/>
          <w:sz w:val="28"/>
        </w:rPr>
        <w:t xml:space="preserve">
      Ескерту. 16-параграфтың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322" w:id="492"/>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492"/>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pPr>
        <w:spacing w:after="0"/>
        <w:ind w:left="0"/>
        <w:jc w:val="both"/>
      </w:pPr>
      <w:r>
        <w:rPr>
          <w:rFonts w:ascii="Times New Roman"/>
          <w:b w:val="false"/>
          <w:i w:val="false"/>
          <w:color w:val="000000"/>
          <w:sz w:val="28"/>
        </w:rPr>
        <w:t xml:space="preserve">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pPr>
        <w:spacing w:after="0"/>
        <w:ind w:left="0"/>
        <w:jc w:val="both"/>
      </w:pPr>
      <w:r>
        <w:rPr>
          <w:rFonts w:ascii="Times New Roman"/>
          <w:b w:val="false"/>
          <w:i w:val="false"/>
          <w:color w:val="000000"/>
          <w:sz w:val="28"/>
        </w:rPr>
        <w:t>
      Инкассолық өкiм №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p>
      <w:pPr>
        <w:spacing w:after="0"/>
        <w:ind w:left="0"/>
        <w:jc w:val="both"/>
      </w:pP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p>
    <w:p>
      <w:pPr>
        <w:spacing w:after="0"/>
        <w:ind w:left="0"/>
        <w:jc w:val="both"/>
      </w:pP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өзгерістер енгізілді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3" w:id="493"/>
    <w:p>
      <w:pPr>
        <w:spacing w:after="0"/>
        <w:ind w:left="0"/>
        <w:jc w:val="both"/>
      </w:pPr>
      <w:r>
        <w:rPr>
          <w:rFonts w:ascii="Times New Roman"/>
          <w:b w:val="false"/>
          <w:i w:val="false"/>
          <w:color w:val="000000"/>
          <w:sz w:val="28"/>
        </w:rPr>
        <w:t>
      279. Инкассолық өкiм Қазақстан Республикасының заңнамасында белгiленген талаптарға, оның iшiнде осы Ереженiң 278-тармағына сәйкес болған кезде 110 және 111-қосымшасына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p>
    <w:bookmarkEnd w:id="493"/>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p>
      <w:pPr>
        <w:spacing w:after="0"/>
        <w:ind w:left="0"/>
        <w:jc w:val="both"/>
      </w:pPr>
      <w:r>
        <w:rPr>
          <w:rFonts w:ascii="Times New Roman"/>
          <w:b w:val="false"/>
          <w:i w:val="false"/>
          <w:color w:val="000000"/>
          <w:sz w:val="28"/>
        </w:rPr>
        <w:t>
      Инкассолық өкім Қазақстан Республикасының заңнамасында белгіленген талаптарға сәйкес келмеген және атқарушы құжаттарды ұсыну үшін, оның ішінде осы Ереженің 278 -тармағында белгіленген мерзімі өтіп кеткен кезде инкассолық өкім 2 жұмыс күні ішінде қайтару себептерін жазбаша негіздеумен орындалмай қайтаруға жатады.</w:t>
      </w:r>
    </w:p>
    <w:bookmarkStart w:name="z324" w:id="494"/>
    <w:p>
      <w:pPr>
        <w:spacing w:after="0"/>
        <w:ind w:left="0"/>
        <w:jc w:val="both"/>
      </w:pPr>
      <w:r>
        <w:rPr>
          <w:rFonts w:ascii="Times New Roman"/>
          <w:b w:val="false"/>
          <w:i w:val="false"/>
          <w:color w:val="000000"/>
          <w:sz w:val="28"/>
        </w:rPr>
        <w:t>
      280. Мемлекеттік кірістер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 асырылады.</w:t>
      </w:r>
    </w:p>
    <w:bookmarkEnd w:id="494"/>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Start w:name="z325" w:id="495"/>
    <w:p>
      <w:pPr>
        <w:spacing w:after="0"/>
        <w:ind w:left="0"/>
        <w:jc w:val="both"/>
      </w:pPr>
      <w:r>
        <w:rPr>
          <w:rFonts w:ascii="Times New Roman"/>
          <w:b w:val="false"/>
          <w:i w:val="false"/>
          <w:color w:val="000000"/>
          <w:sz w:val="28"/>
        </w:rPr>
        <w:t>
      281. Инкассолық өкiмдi орындау:</w:t>
      </w:r>
    </w:p>
    <w:bookmarkEnd w:id="495"/>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p>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p>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p>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281-тармаққа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26" w:id="496"/>
    <w:p>
      <w:pPr>
        <w:spacing w:after="0"/>
        <w:ind w:left="0"/>
        <w:jc w:val="both"/>
      </w:pPr>
      <w:r>
        <w:rPr>
          <w:rFonts w:ascii="Times New Roman"/>
          <w:b w:val="false"/>
          <w:i w:val="false"/>
          <w:color w:val="000000"/>
          <w:sz w:val="28"/>
        </w:rPr>
        <w:t>
      282.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496"/>
    <w:bookmarkStart w:name="z327" w:id="497"/>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497"/>
    <w:bookmarkStart w:name="z2088" w:id="498"/>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498"/>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Start w:name="z2089" w:id="499"/>
    <w:p>
      <w:pPr>
        <w:spacing w:after="0"/>
        <w:ind w:left="0"/>
        <w:jc w:val="both"/>
      </w:pPr>
      <w:r>
        <w:rPr>
          <w:rFonts w:ascii="Times New Roman"/>
          <w:b w:val="false"/>
          <w:i w:val="false"/>
          <w:color w:val="000000"/>
          <w:sz w:val="28"/>
        </w:rPr>
        <w:t>
      2) сол күні мыналар бойынша:</w:t>
      </w:r>
    </w:p>
    <w:bookmarkEnd w:id="499"/>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бюджеттік сыныптамасының кодтарын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500"/>
    <w:p>
      <w:pPr>
        <w:spacing w:after="0"/>
        <w:ind w:left="0"/>
        <w:jc w:val="both"/>
      </w:pPr>
      <w:r>
        <w:rPr>
          <w:rFonts w:ascii="Times New Roman"/>
          <w:b w:val="false"/>
          <w:i w:val="false"/>
          <w:color w:val="000000"/>
          <w:sz w:val="28"/>
        </w:rPr>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501"/>
    <w:p>
      <w:pPr>
        <w:spacing w:after="0"/>
        <w:ind w:left="0"/>
        <w:jc w:val="both"/>
      </w:pPr>
      <w:r>
        <w:rPr>
          <w:rFonts w:ascii="Times New Roman"/>
          <w:b w:val="false"/>
          <w:i w:val="false"/>
          <w:color w:val="000000"/>
          <w:sz w:val="28"/>
        </w:rPr>
        <w:t>
      285.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501"/>
    <w:bookmarkStart w:name="z330" w:id="502"/>
    <w:p>
      <w:pPr>
        <w:spacing w:after="0"/>
        <w:ind w:left="0"/>
        <w:jc w:val="both"/>
      </w:pPr>
      <w:r>
        <w:rPr>
          <w:rFonts w:ascii="Times New Roman"/>
          <w:b w:val="false"/>
          <w:i w:val="false"/>
          <w:color w:val="000000"/>
          <w:sz w:val="28"/>
        </w:rPr>
        <w:t xml:space="preserve">
      286. Операцияларды тоқтата тұру, осы Ереженің </w:t>
      </w:r>
      <w:r>
        <w:rPr>
          <w:rFonts w:ascii="Times New Roman"/>
          <w:b w:val="false"/>
          <w:i w:val="false"/>
          <w:color w:val="000000"/>
          <w:sz w:val="28"/>
        </w:rPr>
        <w:t>283-тармағының</w:t>
      </w:r>
      <w:r>
        <w:rPr>
          <w:rFonts w:ascii="Times New Roman"/>
          <w:b w:val="false"/>
          <w:i w:val="false"/>
          <w:color w:val="000000"/>
          <w:sz w:val="28"/>
        </w:rPr>
        <w:t xml:space="preserve">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502"/>
    <w:bookmarkStart w:name="z331" w:id="503"/>
    <w:p>
      <w:pPr>
        <w:spacing w:after="0"/>
        <w:ind w:left="0"/>
        <w:jc w:val="both"/>
      </w:pPr>
      <w:r>
        <w:rPr>
          <w:rFonts w:ascii="Times New Roman"/>
          <w:b w:val="false"/>
          <w:i w:val="false"/>
          <w:color w:val="000000"/>
          <w:sz w:val="28"/>
        </w:rPr>
        <w:t>
      287.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p>
    <w:bookmarkEnd w:id="503"/>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p>
    <w:p>
      <w:pPr>
        <w:spacing w:after="0"/>
        <w:ind w:left="0"/>
        <w:jc w:val="both"/>
      </w:pP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p>
      <w:pPr>
        <w:spacing w:after="0"/>
        <w:ind w:left="0"/>
        <w:jc w:val="both"/>
      </w:pPr>
      <w:r>
        <w:rPr>
          <w:rFonts w:ascii="Times New Roman"/>
          <w:b w:val="false"/>
          <w:i w:val="false"/>
          <w:color w:val="000000"/>
          <w:sz w:val="28"/>
        </w:rPr>
        <w:t xml:space="preserve">
      Инкассолық өкiмдi орындау 20 (жиырма) жұмыс күнi iшiнде қамтамасыз етiлмеген жағдайда, аумақтық қазынашылық бөлiмшесi осы Ереженiң </w:t>
      </w:r>
      <w:r>
        <w:rPr>
          <w:rFonts w:ascii="Times New Roman"/>
          <w:b w:val="false"/>
          <w:i w:val="false"/>
          <w:color w:val="000000"/>
          <w:sz w:val="28"/>
        </w:rPr>
        <w:t>283-тармағы</w:t>
      </w:r>
      <w:r>
        <w:rPr>
          <w:rFonts w:ascii="Times New Roman"/>
          <w:b w:val="false"/>
          <w:i w:val="false"/>
          <w:color w:val="000000"/>
          <w:sz w:val="28"/>
        </w:rPr>
        <w:t xml:space="preserve"> 2) тармақшасының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bookmarkStart w:name="z332" w:id="504"/>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p>
    <w:bookmarkEnd w:id="504"/>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 w:id="505"/>
    <w:p>
      <w:pPr>
        <w:spacing w:after="0"/>
        <w:ind w:left="0"/>
        <w:jc w:val="both"/>
      </w:pPr>
      <w:r>
        <w:rPr>
          <w:rFonts w:ascii="Times New Roman"/>
          <w:b w:val="false"/>
          <w:i w:val="false"/>
          <w:color w:val="000000"/>
          <w:sz w:val="28"/>
        </w:rPr>
        <w:t>
      289.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505"/>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Қазақстан Республикасы Заңының (бұдан әрі – Атқарушылық іс жүргізу және сот орындаушыларының мәртебесі туралы заң)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506"/>
    <w:p>
      <w:pPr>
        <w:spacing w:after="0"/>
        <w:ind w:left="0"/>
        <w:jc w:val="both"/>
      </w:pPr>
      <w:r>
        <w:rPr>
          <w:rFonts w:ascii="Times New Roman"/>
          <w:b w:val="false"/>
          <w:i w:val="false"/>
          <w:color w:val="000000"/>
          <w:sz w:val="28"/>
        </w:rPr>
        <w:t>
      290. Мемлекеттік мекеме ақылы қызметтер ҚБШ-сына қойылған инкассолық өкімнің аумақтық қазынашылық бөлімшесінде тіркелген күнінен бастап 2 жұмыс күні ішінде:</w:t>
      </w:r>
    </w:p>
    <w:bookmarkEnd w:id="506"/>
    <w:p>
      <w:pPr>
        <w:spacing w:after="0"/>
        <w:ind w:left="0"/>
        <w:jc w:val="both"/>
      </w:pPr>
      <w:r>
        <w:rPr>
          <w:rFonts w:ascii="Times New Roman"/>
          <w:b w:val="false"/>
          <w:i w:val="false"/>
          <w:color w:val="000000"/>
          <w:sz w:val="28"/>
        </w:rPr>
        <w:t>
      ақылы қызметтер ҚБШ-сында пайдаланылмаған жоспарлы тағайындаулар қалдықтары және ақша болған кезде төлеуге берілетін шотты береді;</w:t>
      </w:r>
    </w:p>
    <w:p>
      <w:pPr>
        <w:spacing w:after="0"/>
        <w:ind w:left="0"/>
        <w:jc w:val="both"/>
      </w:pPr>
      <w:r>
        <w:rPr>
          <w:rFonts w:ascii="Times New Roman"/>
          <w:b w:val="false"/>
          <w:i w:val="false"/>
          <w:color w:val="000000"/>
          <w:sz w:val="28"/>
        </w:rPr>
        <w:t>
      ақылы қызметтер ҚБШ-сында жоспарлы тағайындаулар қалдықтары 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w:t>
      </w:r>
    </w:p>
    <w:bookmarkStart w:name="z335" w:id="507"/>
    <w:p>
      <w:pPr>
        <w:spacing w:after="0"/>
        <w:ind w:left="0"/>
        <w:jc w:val="both"/>
      </w:pPr>
      <w:r>
        <w:rPr>
          <w:rFonts w:ascii="Times New Roman"/>
          <w:b w:val="false"/>
          <w:i w:val="false"/>
          <w:color w:val="000000"/>
          <w:sz w:val="28"/>
        </w:rPr>
        <w:t>
      291. Бюджеттік бағдарлама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507"/>
    <w:bookmarkStart w:name="z336" w:id="508"/>
    <w:p>
      <w:pPr>
        <w:spacing w:after="0"/>
        <w:ind w:left="0"/>
        <w:jc w:val="both"/>
      </w:pPr>
      <w:r>
        <w:rPr>
          <w:rFonts w:ascii="Times New Roman"/>
          <w:b w:val="false"/>
          <w:i w:val="false"/>
          <w:color w:val="000000"/>
          <w:sz w:val="28"/>
        </w:rPr>
        <w:t>
      292.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w:t>
      </w:r>
    </w:p>
    <w:bookmarkEnd w:id="508"/>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w:t>
      </w:r>
    </w:p>
    <w:bookmarkStart w:name="z337" w:id="509"/>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509"/>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38" w:id="510"/>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510"/>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9" w:id="511"/>
    <w:p>
      <w:pPr>
        <w:spacing w:after="0"/>
        <w:ind w:left="0"/>
        <w:jc w:val="both"/>
      </w:pP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p>
    <w:bookmarkEnd w:id="511"/>
    <w:p>
      <w:pPr>
        <w:spacing w:after="0"/>
        <w:ind w:left="0"/>
        <w:jc w:val="both"/>
      </w:pP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512"/>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512"/>
    <w:bookmarkStart w:name="z2090" w:id="513"/>
    <w:p>
      <w:pPr>
        <w:spacing w:after="0"/>
        <w:ind w:left="0"/>
        <w:jc w:val="both"/>
      </w:pPr>
      <w:r>
        <w:rPr>
          <w:rFonts w:ascii="Times New Roman"/>
          <w:b w:val="false"/>
          <w:i w:val="false"/>
          <w:color w:val="000000"/>
          <w:sz w:val="28"/>
        </w:rPr>
        <w:t>
      1) мемлекеттiк мекеменiң кодына:</w:t>
      </w:r>
    </w:p>
    <w:bookmarkEnd w:id="513"/>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bookmarkStart w:name="z2091" w:id="514"/>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bookmarkEnd w:id="514"/>
    <w:bookmarkStart w:name="z2092" w:id="515"/>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515"/>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516"/>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516"/>
    <w:p>
      <w:pPr>
        <w:spacing w:after="0"/>
        <w:ind w:left="0"/>
        <w:jc w:val="both"/>
      </w:pPr>
      <w:r>
        <w:rPr>
          <w:rFonts w:ascii="Times New Roman"/>
          <w:b w:val="false"/>
          <w:i w:val="false"/>
          <w:color w:val="000000"/>
          <w:sz w:val="28"/>
        </w:rPr>
        <w:t xml:space="preserve">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w:t>
      </w:r>
      <w:r>
        <w:rPr>
          <w:rFonts w:ascii="Times New Roman"/>
          <w:b w:val="false"/>
          <w:i w:val="false"/>
          <w:color w:val="000000"/>
          <w:sz w:val="28"/>
        </w:rPr>
        <w:t>296 тармағының</w:t>
      </w:r>
      <w:r>
        <w:rPr>
          <w:rFonts w:ascii="Times New Roman"/>
          <w:b w:val="false"/>
          <w:i w:val="false"/>
          <w:color w:val="000000"/>
          <w:sz w:val="28"/>
        </w:rPr>
        <w:t xml:space="preserve">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517"/>
    <w:p>
      <w:pPr>
        <w:spacing w:after="0"/>
        <w:ind w:left="0"/>
        <w:jc w:val="both"/>
      </w:pPr>
      <w:r>
        <w:rPr>
          <w:rFonts w:ascii="Times New Roman"/>
          <w:b w:val="false"/>
          <w:i w:val="false"/>
          <w:color w:val="000000"/>
          <w:sz w:val="28"/>
        </w:rPr>
        <w:t>
      298.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517"/>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Start w:name="z343" w:id="518"/>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518"/>
    <w:bookmarkStart w:name="z344" w:id="519"/>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519"/>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5" w:id="520"/>
    <w:p>
      <w:pPr>
        <w:spacing w:after="0"/>
        <w:ind w:left="0"/>
        <w:jc w:val="both"/>
      </w:pPr>
      <w:r>
        <w:rPr>
          <w:rFonts w:ascii="Times New Roman"/>
          <w:b w:val="false"/>
          <w:i w:val="false"/>
          <w:color w:val="000000"/>
          <w:sz w:val="28"/>
        </w:rPr>
        <w:t xml:space="preserve">
      300. Нысаналы трансферттерді аудару осы Ереженің </w:t>
      </w:r>
      <w:r>
        <w:rPr>
          <w:rFonts w:ascii="Times New Roman"/>
          <w:b w:val="false"/>
          <w:i w:val="false"/>
          <w:color w:val="000000"/>
          <w:sz w:val="28"/>
        </w:rPr>
        <w:t>299-тармағының</w:t>
      </w:r>
      <w:r>
        <w:rPr>
          <w:rFonts w:ascii="Times New Roman"/>
          <w:b w:val="false"/>
          <w:i w:val="false"/>
          <w:color w:val="000000"/>
          <w:sz w:val="28"/>
        </w:rPr>
        <w:t xml:space="preserve"> бірінші абзацында көзделген нормаларды сақтай отырып, жоғары тұрған бюджет бағдарламасы әкімшісі төлеуге берілетін шотты ұсыну негізінде жүргізіледі.</w:t>
      </w:r>
    </w:p>
    <w:bookmarkEnd w:id="520"/>
    <w:p>
      <w:pPr>
        <w:spacing w:after="0"/>
        <w:ind w:left="0"/>
        <w:jc w:val="both"/>
      </w:pPr>
      <w:r>
        <w:rPr>
          <w:rFonts w:ascii="Times New Roman"/>
          <w:b w:val="false"/>
          <w:i w:val="false"/>
          <w:color w:val="000000"/>
          <w:sz w:val="28"/>
        </w:rPr>
        <w:t>
      Бюджеттік бағдарламалар әкімшісі нысаналы трансферттерді аумақтық қазынашылық бөлімшесіне аударуға төлеуге берілетін шотты беру негізділігі мен заңдылығын қамтамасыз етеді.</w:t>
      </w:r>
    </w:p>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Ережеде белгіленген тәртіппен жүзеге асырылады.</w:t>
      </w:r>
    </w:p>
    <w:bookmarkStart w:name="z346" w:id="521"/>
    <w:p>
      <w:pPr>
        <w:spacing w:after="0"/>
        <w:ind w:left="0"/>
        <w:jc w:val="both"/>
      </w:pPr>
      <w:r>
        <w:rPr>
          <w:rFonts w:ascii="Times New Roman"/>
          <w:b w:val="false"/>
          <w:i w:val="false"/>
          <w:color w:val="000000"/>
          <w:sz w:val="28"/>
        </w:rPr>
        <w:t>
      301.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521"/>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7" w:id="522"/>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522"/>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523"/>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523"/>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p>
      <w:pPr>
        <w:spacing w:after="0"/>
        <w:ind w:left="0"/>
        <w:jc w:val="both"/>
      </w:pP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303-тармаққа өзгеріс енгізілді - ҚР Қаржы министрінің 24.12.2014 </w:t>
      </w:r>
      <w:r>
        <w:rPr>
          <w:rFonts w:ascii="Times New Roman"/>
          <w:b w:val="false"/>
          <w:i w:val="false"/>
          <w:color w:val="ff0000"/>
          <w:sz w:val="28"/>
        </w:rPr>
        <w:t>№ 583</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9" w:id="524"/>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303-1-тармақпен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9" w:id="525"/>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526"/>
    <w:p>
      <w:pPr>
        <w:spacing w:after="0"/>
        <w:ind w:left="0"/>
        <w:jc w:val="left"/>
      </w:pPr>
      <w:r>
        <w:rPr>
          <w:rFonts w:ascii="Times New Roman"/>
          <w:b/>
          <w:i w:val="false"/>
          <w:color w:val="000000"/>
        </w:rPr>
        <w:t xml:space="preserve"> 18-параграф. Нысаналы трансферттер бойынша нәтижелер туралы келісімді әзірлеу тәртібі</w:t>
      </w:r>
    </w:p>
    <w:bookmarkEnd w:id="526"/>
    <w:p>
      <w:pPr>
        <w:spacing w:after="0"/>
        <w:ind w:left="0"/>
        <w:jc w:val="both"/>
      </w:pPr>
      <w:r>
        <w:rPr>
          <w:rFonts w:ascii="Times New Roman"/>
          <w:b w:val="false"/>
          <w:i w:val="false"/>
          <w:color w:val="ff0000"/>
          <w:sz w:val="28"/>
        </w:rPr>
        <w:t xml:space="preserve">
      Ескерту. 18-параграф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356" w:id="527"/>
    <w:p>
      <w:pPr>
        <w:spacing w:after="0"/>
        <w:ind w:left="0"/>
        <w:jc w:val="left"/>
      </w:pPr>
      <w:r>
        <w:rPr>
          <w:rFonts w:ascii="Times New Roman"/>
          <w:b/>
          <w:i w:val="false"/>
          <w:color w:val="000000"/>
        </w:rPr>
        <w:t xml:space="preserve">  19-параграф. Республикалық және жергілікті бюджеттерден бюджеттік субсидиялар төлеу тәртібі</w:t>
      </w:r>
    </w:p>
    <w:bookmarkEnd w:id="527"/>
    <w:bookmarkStart w:name="z357" w:id="528"/>
    <w:p>
      <w:pPr>
        <w:spacing w:after="0"/>
        <w:ind w:left="0"/>
        <w:jc w:val="both"/>
      </w:pPr>
      <w:r>
        <w:rPr>
          <w:rFonts w:ascii="Times New Roman"/>
          <w:b w:val="false"/>
          <w:i w:val="false"/>
          <w:color w:val="000000"/>
          <w:sz w:val="28"/>
        </w:rPr>
        <w:t>
      310.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528"/>
    <w:bookmarkStart w:name="z358" w:id="529"/>
    <w:p>
      <w:pPr>
        <w:spacing w:after="0"/>
        <w:ind w:left="0"/>
        <w:jc w:val="both"/>
      </w:pP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4" w:id="530"/>
    <w:p>
      <w:pPr>
        <w:spacing w:after="0"/>
        <w:ind w:left="0"/>
        <w:jc w:val="both"/>
      </w:pPr>
      <w:r>
        <w:rPr>
          <w:rFonts w:ascii="Times New Roman"/>
          <w:b w:val="false"/>
          <w:i w:val="false"/>
          <w:color w:val="000000"/>
          <w:sz w:val="28"/>
        </w:rPr>
        <w:t>
      311-1. Бюджеттік субсидияларды бюджеттік субсидияларды түпкілікті алушыларға аудару бюджеттік бағдарламалар әкімшілері айқындаған рәсімдерге сәйкес жүзеге асырылады.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531"/>
    <w:p>
      <w:pPr>
        <w:spacing w:after="0"/>
        <w:ind w:left="0"/>
        <w:jc w:val="both"/>
      </w:pPr>
      <w:r>
        <w:rPr>
          <w:rFonts w:ascii="Times New Roman"/>
          <w:b w:val="false"/>
          <w:i w:val="false"/>
          <w:color w:val="000000"/>
          <w:sz w:val="28"/>
        </w:rPr>
        <w:t>
      312.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531"/>
    <w:bookmarkStart w:name="z360" w:id="532"/>
    <w:p>
      <w:pPr>
        <w:spacing w:after="0"/>
        <w:ind w:left="0"/>
        <w:jc w:val="both"/>
      </w:pPr>
      <w:r>
        <w:rPr>
          <w:rFonts w:ascii="Times New Roman"/>
          <w:b w:val="false"/>
          <w:i w:val="false"/>
          <w:color w:val="000000"/>
          <w:sz w:val="28"/>
        </w:rPr>
        <w:t xml:space="preserve">
      313.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төлеуге берілетін шоттардың тізілімін және төлеуге берілетін шоттарды 2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қазынашылық бөлімшесіне ұсынылған төлеуге берілетін шоттарды толтырудың растығын және толықтығын қамтамасыз етеді.</w:t>
      </w:r>
    </w:p>
    <w:bookmarkEnd w:id="532"/>
    <w:bookmarkStart w:name="z361" w:id="533"/>
    <w:p>
      <w:pPr>
        <w:spacing w:after="0"/>
        <w:ind w:left="0"/>
        <w:jc w:val="left"/>
      </w:pPr>
      <w:r>
        <w:rPr>
          <w:rFonts w:ascii="Times New Roman"/>
          <w:b/>
          <w:i w:val="false"/>
          <w:color w:val="000000"/>
        </w:rPr>
        <w:t xml:space="preserve"> 20-параграф. Шетел валютасын айырбастау және аудару тәртібі</w:t>
      </w:r>
    </w:p>
    <w:bookmarkEnd w:id="533"/>
    <w:bookmarkStart w:name="z362" w:id="534"/>
    <w:p>
      <w:pPr>
        <w:spacing w:after="0"/>
        <w:ind w:left="0"/>
        <w:jc w:val="both"/>
      </w:pPr>
      <w:r>
        <w:rPr>
          <w:rFonts w:ascii="Times New Roman"/>
          <w:b w:val="false"/>
          <w:i w:val="false"/>
          <w:color w:val="000000"/>
          <w:sz w:val="28"/>
        </w:rPr>
        <w:t xml:space="preserve">
      314.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535"/>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4" w:id="536"/>
    <w:p>
      <w:pPr>
        <w:spacing w:after="0"/>
        <w:ind w:left="0"/>
        <w:jc w:val="both"/>
      </w:pPr>
      <w:r>
        <w:rPr>
          <w:rFonts w:ascii="Times New Roman"/>
          <w:b w:val="false"/>
          <w:i w:val="false"/>
          <w:color w:val="000000"/>
          <w:sz w:val="28"/>
        </w:rPr>
        <w:t>
      316. ҚР ҰБ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536"/>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537"/>
    <w:p>
      <w:pPr>
        <w:spacing w:after="0"/>
        <w:ind w:left="0"/>
        <w:jc w:val="both"/>
      </w:pPr>
      <w:r>
        <w:rPr>
          <w:rFonts w:ascii="Times New Roman"/>
          <w:b w:val="false"/>
          <w:i w:val="false"/>
          <w:color w:val="000000"/>
          <w:sz w:val="28"/>
        </w:rPr>
        <w:t>
      317.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w:t>
      </w:r>
    </w:p>
    <w:bookmarkEnd w:id="537"/>
    <w:bookmarkStart w:name="z366" w:id="538"/>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үшін мемлекеттік мекеме, мемлекет кепілдік берген қарызды тартқан қарыз алушы осы Ережеге 113-қосымшаға сәйкес аумақтық қазынашылық бөлімшесіне төлеуге берілетін шотты/төлем тапсырмасын және шетел валютасын айырбастауға арналған өтінімді қағаз жеткізгіште немесе "Қазынашылық-клиент" АЖ бойынша электрондық түрде жергілікті уақыт бойынша сағат 10-00-ге дейін ұсынады (жібереді).</w:t>
      </w:r>
    </w:p>
    <w:bookmarkEnd w:id="538"/>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2 данада жасайды және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539"/>
    <w:p>
      <w:pPr>
        <w:spacing w:after="0"/>
        <w:ind w:left="0"/>
        <w:jc w:val="both"/>
      </w:pPr>
      <w:r>
        <w:rPr>
          <w:rFonts w:ascii="Times New Roman"/>
          <w:b w:val="false"/>
          <w:i w:val="false"/>
          <w:color w:val="000000"/>
          <w:sz w:val="28"/>
        </w:rPr>
        <w:t>
      319.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539"/>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8" w:id="540"/>
    <w:p>
      <w:pPr>
        <w:spacing w:after="0"/>
        <w:ind w:left="0"/>
        <w:jc w:val="both"/>
      </w:pPr>
      <w:r>
        <w:rPr>
          <w:rFonts w:ascii="Times New Roman"/>
          <w:b w:val="false"/>
          <w:i w:val="false"/>
          <w:color w:val="000000"/>
          <w:sz w:val="28"/>
        </w:rPr>
        <w:t>
      320. Бағамдық айырманың туындауына байланысты қажетті төлем сомасы тіркелген азаматтық-құқықтық мәміле сомасынан асып түскен жағдайда, мемлекеттік мекеме сағат 10-00-ге дейін қазынашылықтың аумақтық бөлімшесіне қағаз жеткізгіште немесе "Қазынашылық-клиент" АЖ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540"/>
    <w:bookmarkStart w:name="z369" w:id="541"/>
    <w:p>
      <w:pPr>
        <w:spacing w:after="0"/>
        <w:ind w:left="0"/>
        <w:jc w:val="both"/>
      </w:pPr>
      <w:r>
        <w:rPr>
          <w:rFonts w:ascii="Times New Roman"/>
          <w:b w:val="false"/>
          <w:i w:val="false"/>
          <w:color w:val="000000"/>
          <w:sz w:val="28"/>
        </w:rPr>
        <w:t>
      321. Мемлекеттік мекеме аумақтық қазынашылық бөлiмшесiне бағамдық айырма сомасына бір мезгілде қағаз жеткізгіште немесе "Қазынашылық-клиент" АЖ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541"/>
    <w:bookmarkStart w:name="z370" w:id="542"/>
    <w:p>
      <w:pPr>
        <w:spacing w:after="0"/>
        <w:ind w:left="0"/>
        <w:jc w:val="both"/>
      </w:pPr>
      <w:r>
        <w:rPr>
          <w:rFonts w:ascii="Times New Roman"/>
          <w:b w:val="false"/>
          <w:i w:val="false"/>
          <w:color w:val="000000"/>
          <w:sz w:val="28"/>
        </w:rPr>
        <w:t>
      322.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хабарлама қалыптастыруды жүзеге асырады.</w:t>
      </w:r>
    </w:p>
    <w:bookmarkEnd w:id="542"/>
    <w:bookmarkStart w:name="z371" w:id="543"/>
    <w:p>
      <w:pPr>
        <w:spacing w:after="0"/>
        <w:ind w:left="0"/>
        <w:jc w:val="both"/>
      </w:pPr>
      <w:r>
        <w:rPr>
          <w:rFonts w:ascii="Times New Roman"/>
          <w:b w:val="false"/>
          <w:i w:val="false"/>
          <w:color w:val="000000"/>
          <w:sz w:val="28"/>
        </w:rPr>
        <w:t>
      323.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543"/>
    <w:bookmarkStart w:name="z372" w:id="544"/>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545"/>
    <w:p>
      <w:pPr>
        <w:spacing w:after="0"/>
        <w:ind w:left="0"/>
        <w:jc w:val="both"/>
      </w:pPr>
      <w:r>
        <w:rPr>
          <w:rFonts w:ascii="Times New Roman"/>
          <w:b w:val="false"/>
          <w:i w:val="false"/>
          <w:color w:val="000000"/>
          <w:sz w:val="28"/>
        </w:rPr>
        <w:t>
       325.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аумақтық қазынашылық бөлiмшесi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545"/>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546"/>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аумақтық қазынашылық бөлімшесіне осы Ережеге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дейін ұсынады. Шетел валютасындағы ақшаны аударуға арналған өтініш қағаз жеткізгіште екі данада ұсынылады.</w:t>
      </w:r>
    </w:p>
    <w:bookmarkEnd w:id="546"/>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мемлекет кепілдік берген қарызды тартқан қарыз алушы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шетел валютасында ақша алушының деректемелеріне өзгерістер енгізуге арналған өтінімді қағаз жеткізгіште немесе "Қазынашылық-клиент" АЖ бойынша электрондық түрде береді.</w:t>
      </w:r>
    </w:p>
    <w:p>
      <w:pPr>
        <w:spacing w:after="0"/>
        <w:ind w:left="0"/>
        <w:jc w:val="both"/>
      </w:pPr>
      <w:r>
        <w:rPr>
          <w:rFonts w:ascii="Times New Roman"/>
          <w:b w:val="false"/>
          <w:i w:val="false"/>
          <w:color w:val="000000"/>
          <w:sz w:val="28"/>
        </w:rPr>
        <w:t>
      Осы Ережеге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547"/>
    <w:p>
      <w:pPr>
        <w:spacing w:after="0"/>
        <w:ind w:left="0"/>
        <w:jc w:val="both"/>
      </w:pPr>
      <w:r>
        <w:rPr>
          <w:rFonts w:ascii="Times New Roman"/>
          <w:b w:val="false"/>
          <w:i w:val="false"/>
          <w:color w:val="000000"/>
          <w:sz w:val="28"/>
        </w:rPr>
        <w:t>
       327. Аумақтық бөлімшесі шетел валютасында ақшаны аударуға арналған өтінішті тексергеннен кейін деректерді ҚБАЖ-ға енгізеді.</w:t>
      </w:r>
    </w:p>
    <w:bookmarkEnd w:id="547"/>
    <w:bookmarkStart w:name="z376" w:id="548"/>
    <w:p>
      <w:pPr>
        <w:spacing w:after="0"/>
        <w:ind w:left="0"/>
        <w:jc w:val="both"/>
      </w:pPr>
      <w:r>
        <w:rPr>
          <w:rFonts w:ascii="Times New Roman"/>
          <w:b w:val="false"/>
          <w:i w:val="false"/>
          <w:color w:val="000000"/>
          <w:sz w:val="28"/>
        </w:rPr>
        <w:t>
      328.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548"/>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7" w:id="549"/>
    <w:p>
      <w:pPr>
        <w:spacing w:after="0"/>
        <w:ind w:left="0"/>
        <w:jc w:val="both"/>
      </w:pPr>
      <w:r>
        <w:rPr>
          <w:rFonts w:ascii="Times New Roman"/>
          <w:b w:val="false"/>
          <w:i w:val="false"/>
          <w:color w:val="000000"/>
          <w:sz w:val="28"/>
        </w:rPr>
        <w:t>
       329. ҚР ҰБ-дан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550"/>
    <w:p>
      <w:pPr>
        <w:spacing w:after="0"/>
        <w:ind w:left="0"/>
        <w:jc w:val="both"/>
      </w:pPr>
      <w:r>
        <w:rPr>
          <w:rFonts w:ascii="Times New Roman"/>
          <w:b w:val="false"/>
          <w:i w:val="false"/>
          <w:color w:val="000000"/>
          <w:sz w:val="28"/>
        </w:rPr>
        <w:t>
       330.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аумақтық қазынашылық бөлiмшесiнiң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550"/>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551"/>
    <w:p>
      <w:pPr>
        <w:spacing w:after="0"/>
        <w:ind w:left="0"/>
        <w:jc w:val="both"/>
      </w:pPr>
      <w:r>
        <w:rPr>
          <w:rFonts w:ascii="Times New Roman"/>
          <w:b w:val="false"/>
          <w:i w:val="false"/>
          <w:color w:val="000000"/>
          <w:sz w:val="28"/>
        </w:rPr>
        <w:t>
      331.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өтінім беру қажеттігі туралы мемлекеттік мекемеге жазбаша хабар береді.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552"/>
    <w:p>
      <w:pPr>
        <w:spacing w:after="0"/>
        <w:ind w:left="0"/>
        <w:jc w:val="both"/>
      </w:pP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1" w:id="553"/>
    <w:p>
      <w:pPr>
        <w:spacing w:after="0"/>
        <w:ind w:left="0"/>
        <w:jc w:val="both"/>
      </w:pPr>
      <w:r>
        <w:rPr>
          <w:rFonts w:ascii="Times New Roman"/>
          <w:b w:val="false"/>
          <w:i w:val="false"/>
          <w:color w:val="000000"/>
          <w:sz w:val="28"/>
        </w:rPr>
        <w:t xml:space="preserve">
       333.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Ереженің 4-тарауының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шетел валютасында шот ашады.</w:t>
      </w:r>
    </w:p>
    <w:bookmarkEnd w:id="553"/>
    <w:bookmarkStart w:name="z382" w:id="554"/>
    <w:p>
      <w:pPr>
        <w:spacing w:after="0"/>
        <w:ind w:left="0"/>
        <w:jc w:val="both"/>
      </w:pPr>
      <w:r>
        <w:rPr>
          <w:rFonts w:ascii="Times New Roman"/>
          <w:b w:val="false"/>
          <w:i w:val="false"/>
          <w:color w:val="000000"/>
          <w:sz w:val="28"/>
        </w:rPr>
        <w:t>
      334. Мемлекеттік мекеме қазынашылықтың аумақтық бөлімшесіне ағымдағы жарты жылдықтың соңғы айының 10-ыншы күнінен кешіктірмеген мерзімде айларға бөле отырып, алдағы жарты жылдыққа шетел валютасында қолма-қол ақшаның қажетті сомасы туралы өтінімді ұсынады.</w:t>
      </w:r>
    </w:p>
    <w:bookmarkEnd w:id="554"/>
    <w:bookmarkStart w:name="z383" w:id="555"/>
    <w:p>
      <w:pPr>
        <w:spacing w:after="0"/>
        <w:ind w:left="0"/>
        <w:jc w:val="both"/>
      </w:pPr>
      <w:r>
        <w:rPr>
          <w:rFonts w:ascii="Times New Roman"/>
          <w:b w:val="false"/>
          <w:i w:val="false"/>
          <w:color w:val="000000"/>
          <w:sz w:val="28"/>
        </w:rPr>
        <w:t>
      335. Шетел валютасын айырбастау бойынша операция жүргізілгеннен кейін мемлекеттік мекеме қазынашылықтың аумақтық бөлімшесіне қолма-қол шетел валютасын алуға уәкілетті тұлға көрсетілген сенімхатты ұсынады.</w:t>
      </w:r>
    </w:p>
    <w:bookmarkEnd w:id="555"/>
    <w:bookmarkStart w:name="z384" w:id="556"/>
    <w:p>
      <w:pPr>
        <w:spacing w:after="0"/>
        <w:ind w:left="0"/>
        <w:jc w:val="both"/>
      </w:pPr>
      <w:r>
        <w:rPr>
          <w:rFonts w:ascii="Times New Roman"/>
          <w:b w:val="false"/>
          <w:i w:val="false"/>
          <w:color w:val="000000"/>
          <w:sz w:val="28"/>
        </w:rPr>
        <w:t>
      336. Қазынашылықтың аумақтық бөлімшесі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556"/>
    <w:p>
      <w:pPr>
        <w:spacing w:after="0"/>
        <w:ind w:left="0"/>
        <w:jc w:val="both"/>
      </w:pPr>
      <w:r>
        <w:rPr>
          <w:rFonts w:ascii="Times New Roman"/>
          <w:b w:val="false"/>
          <w:i w:val="false"/>
          <w:color w:val="000000"/>
          <w:sz w:val="28"/>
        </w:rPr>
        <w:t>
      Барлық деректер сәйкес болған жағдайда қазынашылықтың аумақтық бөлімшесі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аумақтық қазынашылық бөлімшесінің уәкілетті тұлғасы қол қоятын қолма-қол шетел валютасын алуға арналған өтініш пен сенімхат беруді қамтамасыз етеді.</w:t>
      </w:r>
    </w:p>
    <w:bookmarkStart w:name="z385" w:id="557"/>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ҚР ҰБ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558"/>
    <w:p>
      <w:pPr>
        <w:spacing w:after="0"/>
        <w:ind w:left="0"/>
        <w:jc w:val="left"/>
      </w:pPr>
      <w:r>
        <w:rPr>
          <w:rFonts w:ascii="Times New Roman"/>
          <w:b/>
          <w:i w:val="false"/>
          <w:color w:val="000000"/>
        </w:rPr>
        <w:t xml:space="preserve"> 21-параграф. Шетел валютасын қайта айырбастау тәртібі</w:t>
      </w:r>
    </w:p>
    <w:bookmarkEnd w:id="558"/>
    <w:bookmarkStart w:name="z387" w:id="559"/>
    <w:p>
      <w:pPr>
        <w:spacing w:after="0"/>
        <w:ind w:left="0"/>
        <w:jc w:val="both"/>
      </w:pPr>
      <w:r>
        <w:rPr>
          <w:rFonts w:ascii="Times New Roman"/>
          <w:b w:val="false"/>
          <w:i w:val="false"/>
          <w:color w:val="000000"/>
          <w:sz w:val="28"/>
        </w:rPr>
        <w:t xml:space="preserve">
      338. Шетел валютасын қайта айырбастау осы Ережеге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560"/>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мемлекет кепілдік берген қарызды тартқан қарыз алушы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561"/>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561"/>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он күнтізбелік күн ішінде тиісті бюджетке қайта айырбастайды.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Қаржы министрінің 29.03.2024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562"/>
    <w:p>
      <w:pPr>
        <w:spacing w:after="0"/>
        <w:ind w:left="0"/>
        <w:jc w:val="both"/>
      </w:pPr>
      <w:r>
        <w:rPr>
          <w:rFonts w:ascii="Times New Roman"/>
          <w:b w:val="false"/>
          <w:i w:val="false"/>
          <w:color w:val="000000"/>
          <w:sz w:val="28"/>
        </w:rPr>
        <w:t>
      341.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562"/>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1" w:id="563"/>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564"/>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564"/>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3" w:id="565"/>
    <w:p>
      <w:pPr>
        <w:spacing w:after="0"/>
        <w:ind w:left="0"/>
        <w:jc w:val="both"/>
      </w:pPr>
      <w:r>
        <w:rPr>
          <w:rFonts w:ascii="Times New Roman"/>
          <w:b w:val="false"/>
          <w:i w:val="false"/>
          <w:color w:val="000000"/>
          <w:sz w:val="28"/>
        </w:rPr>
        <w:t>
      344.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566"/>
    <w:p>
      <w:pPr>
        <w:spacing w:after="0"/>
        <w:ind w:left="0"/>
        <w:jc w:val="both"/>
      </w:pPr>
      <w:r>
        <w:rPr>
          <w:rFonts w:ascii="Times New Roman"/>
          <w:b w:val="false"/>
          <w:i w:val="false"/>
          <w:color w:val="000000"/>
          <w:sz w:val="28"/>
        </w:rPr>
        <w:t>
      345.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567"/>
    <w:p>
      <w:pPr>
        <w:spacing w:after="0"/>
        <w:ind w:left="0"/>
        <w:jc w:val="both"/>
      </w:pPr>
      <w:r>
        <w:rPr>
          <w:rFonts w:ascii="Times New Roman"/>
          <w:b w:val="false"/>
          <w:i w:val="false"/>
          <w:color w:val="000000"/>
          <w:sz w:val="28"/>
        </w:rPr>
        <w:t>
      346.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аумақтық қазынашылық бөлімшесі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3 жұмыс күні ішінде шетел валютасын қайта айырбастауға арналған өтінімді аумақтық қазынашылық бөлімшесіне береді.</w:t>
      </w:r>
    </w:p>
    <w:bookmarkEnd w:id="567"/>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басталғаннан кейін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568"/>
    <w:p>
      <w:pPr>
        <w:spacing w:after="0"/>
        <w:ind w:left="0"/>
        <w:jc w:val="both"/>
      </w:pPr>
      <w:r>
        <w:rPr>
          <w:rFonts w:ascii="Times New Roman"/>
          <w:b w:val="false"/>
          <w:i w:val="false"/>
          <w:color w:val="000000"/>
          <w:sz w:val="28"/>
        </w:rPr>
        <w:t>
      347. Аумақтық қазынашылық бөлімшесі тексеруден кейін шетел валютасын қайта айырбастауға арналған өтінім деректерін ҚБАЖ-ға енгізуді жүзеге асырады.</w:t>
      </w:r>
    </w:p>
    <w:bookmarkEnd w:id="568"/>
    <w:bookmarkStart w:name="z397" w:id="569"/>
    <w:p>
      <w:pPr>
        <w:spacing w:after="0"/>
        <w:ind w:left="0"/>
        <w:jc w:val="both"/>
      </w:pPr>
      <w:r>
        <w:rPr>
          <w:rFonts w:ascii="Times New Roman"/>
          <w:b w:val="false"/>
          <w:i w:val="false"/>
          <w:color w:val="000000"/>
          <w:sz w:val="28"/>
        </w:rPr>
        <w:t>
      348.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569"/>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8" w:id="570"/>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571"/>
    <w:p>
      <w:pPr>
        <w:spacing w:after="0"/>
        <w:ind w:left="0"/>
        <w:jc w:val="both"/>
      </w:pPr>
      <w:r>
        <w:rPr>
          <w:rFonts w:ascii="Times New Roman"/>
          <w:b w:val="false"/>
          <w:i w:val="false"/>
          <w:color w:val="000000"/>
          <w:sz w:val="28"/>
        </w:rPr>
        <w:t>
       350.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аумақтық қазынашылық бөлімшесі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571"/>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572"/>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және/немесе қаржылық емес қолдау операторларына қызмет көрсету тәртібі</w:t>
      </w:r>
    </w:p>
    <w:bookmarkEnd w:id="572"/>
    <w:bookmarkStart w:name="z401" w:id="573"/>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және/немесе қаржылық емес қолдау операторларына қызмет көрсетудің жалпы ережелері</w:t>
      </w:r>
    </w:p>
    <w:bookmarkEnd w:id="573"/>
    <w:p>
      <w:pPr>
        <w:spacing w:after="0"/>
        <w:ind w:left="0"/>
        <w:jc w:val="both"/>
      </w:pPr>
      <w:r>
        <w:rPr>
          <w:rFonts w:ascii="Times New Roman"/>
          <w:b w:val="false"/>
          <w:i w:val="false"/>
          <w:color w:val="ff0000"/>
          <w:sz w:val="28"/>
        </w:rPr>
        <w:t xml:space="preserve">
      Ескерту. 7-тараудың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2" w:id="574"/>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885" w:id="575"/>
    <w:p>
      <w:pPr>
        <w:spacing w:after="0"/>
        <w:ind w:left="0"/>
        <w:jc w:val="both"/>
      </w:pPr>
      <w:r>
        <w:rPr>
          <w:rFonts w:ascii="Times New Roman"/>
          <w:b w:val="false"/>
          <w:i w:val="false"/>
          <w:color w:val="000000"/>
          <w:sz w:val="28"/>
        </w:rPr>
        <w:t>
      351-1. Мемлекеттік бағдарламаларды, қаржылық және (немесе) қаржылық емес қолдау операторларына (бұдан әрі – қаржылық және (немесе) қаржылық емес қолдау операторлары) қызмет көрсету бюджетті атқару жөніндегі орталық уәкілетті органның аумақтық бөлімшелерінде ашылған қаржылық және (немесе) қаржылық емес қолдау операторларының шоттарына түсімдердің толық және уақтылы есептелуімен және төлемдер мен аударымдарды уақтылы жүзеге асырумен қамтамасыз етіледі.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576"/>
    <w:p>
      <w:pPr>
        <w:spacing w:after="0"/>
        <w:ind w:left="0"/>
        <w:jc w:val="both"/>
      </w:pPr>
      <w:r>
        <w:rPr>
          <w:rFonts w:ascii="Times New Roman"/>
          <w:b w:val="false"/>
          <w:i w:val="false"/>
          <w:color w:val="000000"/>
          <w:sz w:val="28"/>
        </w:rPr>
        <w:t>
      352. Квазимемлекеттік сектор субъектілеріне, қаржылық және/немесе қаржылық емес қолдау операторларына қызмет көрсету кассалық негізде жүзеге асырылады. Квазимемлекеттік сектор субъектілерінің, қаржылық және/немесе қаржылық емес қолдау операторларының шоттарына түсімдерді есепке алу және оларды есептен шығару жөніндегі операциялар ақшалай нысанда есепке алынады.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577"/>
    <w:p>
      <w:pPr>
        <w:spacing w:after="0"/>
        <w:ind w:left="0"/>
        <w:jc w:val="left"/>
      </w:pPr>
      <w:r>
        <w:rPr>
          <w:rFonts w:ascii="Times New Roman"/>
          <w:b/>
          <w:i w:val="false"/>
          <w:color w:val="000000"/>
        </w:rPr>
        <w:t xml:space="preserve"> 2-параграф. Квазимемлекеттік сектор субъектілерінің, қаржылық және/немесе қаржылық емес қолдау операторларының шоттары.</w:t>
      </w:r>
    </w:p>
    <w:bookmarkEnd w:id="577"/>
    <w:p>
      <w:pPr>
        <w:spacing w:after="0"/>
        <w:ind w:left="0"/>
        <w:jc w:val="both"/>
      </w:pPr>
      <w:r>
        <w:rPr>
          <w:rFonts w:ascii="Times New Roman"/>
          <w:b w:val="false"/>
          <w:i w:val="false"/>
          <w:color w:val="ff0000"/>
          <w:sz w:val="28"/>
        </w:rPr>
        <w:t xml:space="preserve">
      Ескерту. 2-параграфының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5" w:id="578"/>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06" w:id="579"/>
    <w:p>
      <w:pPr>
        <w:spacing w:after="0"/>
        <w:ind w:left="0"/>
        <w:jc w:val="both"/>
      </w:pPr>
      <w:r>
        <w:rPr>
          <w:rFonts w:ascii="Times New Roman"/>
          <w:b w:val="false"/>
          <w:i w:val="false"/>
          <w:color w:val="000000"/>
          <w:sz w:val="28"/>
        </w:rPr>
        <w:t>
      354.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p>
    <w:bookmarkEnd w:id="579"/>
    <w:bookmarkStart w:name="z1886" w:id="580"/>
    <w:p>
      <w:pPr>
        <w:spacing w:after="0"/>
        <w:ind w:left="0"/>
        <w:jc w:val="both"/>
      </w:pPr>
      <w:r>
        <w:rPr>
          <w:rFonts w:ascii="Times New Roman"/>
          <w:b w:val="false"/>
          <w:i w:val="false"/>
          <w:color w:val="000000"/>
          <w:sz w:val="28"/>
        </w:rPr>
        <w:t>
      354-1 Қаржылық және (немесе) қаржылық емес қолдау операторларына арналған шоттар бюджеттік бағдарламалар әкімшілері тізімдерінің негізінде ашылады және бюджет ақшасын есепке жатқызуға және оларды қаржылық және (немесе) қаржылық емес қолдауды жүзеге асыру бойынша пайдалануға байланысты операцияларды есепке алуға арналған.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354-1-тармақпен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581"/>
    <w:p>
      <w:pPr>
        <w:spacing w:after="0"/>
        <w:ind w:left="0"/>
        <w:jc w:val="both"/>
      </w:pPr>
      <w:r>
        <w:rPr>
          <w:rFonts w:ascii="Times New Roman"/>
          <w:b w:val="false"/>
          <w:i w:val="false"/>
          <w:color w:val="000000"/>
          <w:sz w:val="28"/>
        </w:rPr>
        <w:t>
      355.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581"/>
    <w:bookmarkStart w:name="z408" w:id="582"/>
    <w:p>
      <w:pPr>
        <w:spacing w:after="0"/>
        <w:ind w:left="0"/>
        <w:jc w:val="left"/>
      </w:pPr>
      <w:r>
        <w:rPr>
          <w:rFonts w:ascii="Times New Roman"/>
          <w:b/>
          <w:i w:val="false"/>
          <w:color w:val="000000"/>
        </w:rPr>
        <w:t xml:space="preserve"> 3-параграф. Квазимемлекеттік сектор субъектілерінің, қаржылық және/немесе қаржылық емес қолдау операторларының кодтарын беру квазимемлекеттік сектор субъектілерінің, қаржылық және/немесе қаржылық емес қолдау операторларының шоттарын бюджетті атқару жөніндегі орталық уәкілетті органның ашуы, жүргізуі және жабуы.</w:t>
      </w:r>
    </w:p>
    <w:bookmarkEnd w:id="582"/>
    <w:p>
      <w:pPr>
        <w:spacing w:after="0"/>
        <w:ind w:left="0"/>
        <w:jc w:val="both"/>
      </w:pPr>
      <w:r>
        <w:rPr>
          <w:rFonts w:ascii="Times New Roman"/>
          <w:b w:val="false"/>
          <w:i w:val="false"/>
          <w:color w:val="ff0000"/>
          <w:sz w:val="28"/>
        </w:rPr>
        <w:t xml:space="preserve">
      Ескерту. 3-параграфының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583"/>
    <w:p>
      <w:pPr>
        <w:spacing w:after="0"/>
        <w:ind w:left="0"/>
        <w:jc w:val="both"/>
      </w:pPr>
      <w:r>
        <w:rPr>
          <w:rFonts w:ascii="Times New Roman"/>
          <w:b w:val="false"/>
          <w:i w:val="false"/>
          <w:color w:val="000000"/>
          <w:sz w:val="28"/>
        </w:rPr>
        <w:t>
      356.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7" w:id="584"/>
    <w:p>
      <w:pPr>
        <w:spacing w:after="0"/>
        <w:ind w:left="0"/>
        <w:jc w:val="both"/>
      </w:pPr>
      <w:r>
        <w:rPr>
          <w:rFonts w:ascii="Times New Roman"/>
          <w:b w:val="false"/>
          <w:i w:val="false"/>
          <w:color w:val="000000"/>
          <w:sz w:val="28"/>
        </w:rPr>
        <w:t>
      356-1. Қаржылық және (немесе) қаржылық емес қолдау операторларына қаржылық және (немесе) қаржылық емес қолдауды жүзеге асыру бойынша шығыстарды жүргізу үшін бюджетті атқару жөніндегі уәкілетті орган ҚБАЖ-ға жеті мәнді кодтар береді.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356-1-тармақтың бірінші бөлігі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585"/>
    <w:p>
      <w:pPr>
        <w:spacing w:after="0"/>
        <w:ind w:left="0"/>
        <w:jc w:val="both"/>
      </w:pPr>
      <w:r>
        <w:rPr>
          <w:rFonts w:ascii="Times New Roman"/>
          <w:b w:val="false"/>
          <w:i w:val="false"/>
          <w:color w:val="000000"/>
          <w:sz w:val="28"/>
        </w:rPr>
        <w:t xml:space="preserve">
       357. Квазимемлекеттік сектор субъектілеріне, қаржылық және/немесе қаржылық емес қолдау операторларына кодтар беру және шоттар ашу үшін квазимемлекеттік сектор субъектілері, қаржылық және/немесе қаржылық емес қолдау операторлары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w:t>
      </w:r>
      <w:r>
        <w:rPr>
          <w:rFonts w:ascii="Times New Roman"/>
          <w:b w:val="false"/>
          <w:i w:val="false"/>
          <w:color w:val="000000"/>
          <w:sz w:val="28"/>
        </w:rPr>
        <w:t>115-қосымшаға</w:t>
      </w:r>
      <w:r>
        <w:rPr>
          <w:rFonts w:ascii="Times New Roman"/>
          <w:b w:val="false"/>
          <w:i w:val="false"/>
          <w:color w:val="000000"/>
          <w:sz w:val="28"/>
        </w:rPr>
        <w:t xml:space="preserve"> сәйкес нысан бойынша квазимемлекеттік сектор субъектілерінің, қаржылық және/немесе қаржылық емес қолдау операторларының кодтарын беруге және шоттарын ашуға өтінім береді.</w:t>
      </w:r>
    </w:p>
    <w:bookmarkEnd w:id="585"/>
    <w:p>
      <w:pPr>
        <w:spacing w:after="0"/>
        <w:ind w:left="0"/>
        <w:jc w:val="both"/>
      </w:pPr>
      <w:r>
        <w:rPr>
          <w:rFonts w:ascii="Times New Roman"/>
          <w:b w:val="false"/>
          <w:i w:val="false"/>
          <w:color w:val="000000"/>
          <w:sz w:val="28"/>
        </w:rPr>
        <w:t>
      Аумақтық қазынашылық бөлімшесі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арналған өтінімді алған күннен бастап, келесі жұмыс күнінен кешіктірмей бюджетті атқару жөніндегі орталық уәкілетті органға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өтінімді жібереді.</w:t>
      </w:r>
    </w:p>
    <w:p>
      <w:pPr>
        <w:spacing w:after="0"/>
        <w:ind w:left="0"/>
        <w:jc w:val="both"/>
      </w:pPr>
      <w:r>
        <w:rPr>
          <w:rFonts w:ascii="Times New Roman"/>
          <w:b w:val="false"/>
          <w:i w:val="false"/>
          <w:color w:val="000000"/>
          <w:sz w:val="28"/>
        </w:rPr>
        <w:t>
      Қаржылық және/немесе қаржылық емес қолдау операторларының шоттары мемлекеттік бағдарламаны, іске асырудың қолданыс мерзіміне ашылады.</w:t>
      </w:r>
    </w:p>
    <w:p>
      <w:pPr>
        <w:spacing w:after="0"/>
        <w:ind w:left="0"/>
        <w:jc w:val="both"/>
      </w:pPr>
      <w:r>
        <w:rPr>
          <w:rFonts w:ascii="Times New Roman"/>
          <w:b w:val="false"/>
          <w:i w:val="false"/>
          <w:color w:val="000000"/>
          <w:sz w:val="28"/>
        </w:rPr>
        <w:t>
      Квазимемлекеттік сектор субъектілері, қаржылық және/немесе қаржылық емес қолдау операторлары квазимемлекеттік сектор субъектілерінің, қаржылық және/немесе қаржылық емес қолдау операторларының кодтарын беруге және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586"/>
    <w:p>
      <w:pPr>
        <w:spacing w:after="0"/>
        <w:ind w:left="0"/>
        <w:jc w:val="both"/>
      </w:pPr>
      <w:r>
        <w:rPr>
          <w:rFonts w:ascii="Times New Roman"/>
          <w:b w:val="false"/>
          <w:i w:val="false"/>
          <w:color w:val="000000"/>
          <w:sz w:val="28"/>
        </w:rPr>
        <w:t>
      358. Бюджетті атқару жөніндегі орталық уәкілетті орган аумақтық қазынашылық бөлімшелерінен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өтінімдерді алған күннен бастап келесі жұмыс күнінен кешіктірмей кодтарды береді, ал квазимемлекеттік сектор субъектілерінің, қаржылық және/немесе қаржылық емес қолдау операторларының шоттарын ашу квазимемлекеттік сектор субъектісіне, қаржылық және/немесе қаржылық емес қолдау операторына код берілгеннен кейін келесі күннен кешіктірмей жүзеге асырылады.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587"/>
    <w:p>
      <w:pPr>
        <w:spacing w:after="0"/>
        <w:ind w:left="0"/>
        <w:jc w:val="both"/>
      </w:pPr>
      <w:r>
        <w:rPr>
          <w:rFonts w:ascii="Times New Roman"/>
          <w:b w:val="false"/>
          <w:i w:val="false"/>
          <w:color w:val="000000"/>
          <w:sz w:val="28"/>
        </w:rPr>
        <w:t>
      359. Бюджетті атқару жөніндегі орталық уәкілетті орган квазимемлекеттік сектор субъектілеріне, қаржылық және/немесе қаржылық емес қолдау операторларына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587"/>
    <w:p>
      <w:pPr>
        <w:spacing w:after="0"/>
        <w:ind w:left="0"/>
        <w:jc w:val="both"/>
      </w:pP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қаржылық және/немесе қаржылық емес қолдау операторларына берілген кодтар және квазимемлекеттік сектор субъектілеріне, қаржылық және/немесе қаржылық емес қолдау операторларын ашылған шоттар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588"/>
    <w:p>
      <w:pPr>
        <w:spacing w:after="0"/>
        <w:ind w:left="0"/>
        <w:jc w:val="both"/>
      </w:pPr>
      <w:r>
        <w:rPr>
          <w:rFonts w:ascii="Times New Roman"/>
          <w:b w:val="false"/>
          <w:i w:val="false"/>
          <w:color w:val="000000"/>
          <w:sz w:val="28"/>
        </w:rPr>
        <w:t>
      360. Квазимемлекеттік сектор субъектілерінің, қаржылық және/немесе қаржылық емес қолдау операторларының берілген кодтарының тіркелуі ҚБАЖ-да қалыптастырылатын тиісті анықтамалықта көрсетіледі.</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589"/>
    <w:p>
      <w:pPr>
        <w:spacing w:after="0"/>
        <w:ind w:left="0"/>
        <w:jc w:val="both"/>
      </w:pPr>
      <w:r>
        <w:rPr>
          <w:rFonts w:ascii="Times New Roman"/>
          <w:b w:val="false"/>
          <w:i w:val="false"/>
          <w:color w:val="000000"/>
          <w:sz w:val="28"/>
        </w:rPr>
        <w:t xml:space="preserve">
      361. Квазимемлекеттік сектор субъектілерінің, қаржылық және/немесе қаржылық емес қолдау операторларының ашылған шоттарын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"Қолма-қол ақшаны бақылау шоттарының тізбесі" нысаны бойынша аумақтық қазынашылық органының ішкі есебінде көрсетіледі.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590"/>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591"/>
    <w:p>
      <w:pPr>
        <w:spacing w:after="0"/>
        <w:ind w:left="0"/>
        <w:jc w:val="both"/>
      </w:pPr>
      <w:r>
        <w:rPr>
          <w:rFonts w:ascii="Times New Roman"/>
          <w:b w:val="false"/>
          <w:i w:val="false"/>
          <w:color w:val="000000"/>
          <w:sz w:val="28"/>
        </w:rPr>
        <w:t xml:space="preserve">
      363.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p>
    <w:bookmarkEnd w:id="591"/>
    <w:bookmarkStart w:name="z417" w:id="592"/>
    <w:p>
      <w:pPr>
        <w:spacing w:after="0"/>
        <w:ind w:left="0"/>
        <w:jc w:val="both"/>
      </w:pPr>
      <w:r>
        <w:rPr>
          <w:rFonts w:ascii="Times New Roman"/>
          <w:b w:val="false"/>
          <w:i w:val="false"/>
          <w:color w:val="000000"/>
          <w:sz w:val="28"/>
        </w:rPr>
        <w:t xml:space="preserve">
      364. Квазимемлекеттік сектор субъектісінің ашылған шоттары бойынша квазимемлекеттік сектор субъектісінің құжат жиынын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592"/>
    <w:bookmarkStart w:name="z418" w:id="593"/>
    <w:p>
      <w:pPr>
        <w:spacing w:after="0"/>
        <w:ind w:left="0"/>
        <w:jc w:val="both"/>
      </w:pPr>
      <w:r>
        <w:rPr>
          <w:rFonts w:ascii="Times New Roman"/>
          <w:b w:val="false"/>
          <w:i w:val="false"/>
          <w:color w:val="000000"/>
          <w:sz w:val="28"/>
        </w:rPr>
        <w:t xml:space="preserve">
      365. Квазимемлекеттік сектор субъектілерінің шоттарын жүргізу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593"/>
    <w:bookmarkStart w:name="z419" w:id="594"/>
    <w:p>
      <w:pPr>
        <w:spacing w:after="0"/>
        <w:ind w:left="0"/>
        <w:jc w:val="both"/>
      </w:pPr>
      <w:r>
        <w:rPr>
          <w:rFonts w:ascii="Times New Roman"/>
          <w:b w:val="false"/>
          <w:i w:val="false"/>
          <w:color w:val="000000"/>
          <w:sz w:val="28"/>
        </w:rPr>
        <w:t xml:space="preserve">
      366. Квазимемлекеттік сектор субъектілерінің шоттарын жабу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594"/>
    <w:bookmarkStart w:name="z420" w:id="595"/>
    <w:p>
      <w:pPr>
        <w:spacing w:after="0"/>
        <w:ind w:left="0"/>
        <w:jc w:val="left"/>
      </w:pPr>
      <w:r>
        <w:rPr>
          <w:rFonts w:ascii="Times New Roman"/>
          <w:b/>
          <w:i w:val="false"/>
          <w:color w:val="000000"/>
        </w:rPr>
        <w:t xml:space="preserve"> 4-параграф. Квазимемлекеттік сектор субъектілерінің, қаржылық және/немесе қаржылық емес қолдау операторларының төлемдері мен ақша аударымдарын ұлттық валютада жүзеге асыру тәртібі</w:t>
      </w:r>
    </w:p>
    <w:bookmarkEnd w:id="595"/>
    <w:p>
      <w:pPr>
        <w:spacing w:after="0"/>
        <w:ind w:left="0"/>
        <w:jc w:val="both"/>
      </w:pPr>
      <w:r>
        <w:rPr>
          <w:rFonts w:ascii="Times New Roman"/>
          <w:b w:val="false"/>
          <w:i w:val="false"/>
          <w:color w:val="ff0000"/>
          <w:sz w:val="28"/>
        </w:rPr>
        <w:t xml:space="preserve">
      Ескерту. 4-параграфының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96"/>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596"/>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осы Ереженің 142, 143, 144, 145 және 146 қосымшаларына сәйкес төлемдер форматында ұсынады.</w:t>
      </w:r>
    </w:p>
    <w:p>
      <w:pPr>
        <w:spacing w:after="0"/>
        <w:ind w:left="0"/>
        <w:jc w:val="both"/>
      </w:pPr>
      <w:r>
        <w:rPr>
          <w:rFonts w:ascii="Times New Roman"/>
          <w:b w:val="false"/>
          <w:i w:val="false"/>
          <w:color w:val="000000"/>
          <w:sz w:val="28"/>
        </w:rPr>
        <w:t>
      "Қазынашылық-клиент" АЖ бойынша беру кезінде төлем тапсырмасының электрондық бейнесіне осы Ереженің 142, 143, 144, 145 және 146 қосымшаларына сәйкес электрондық төлемдер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жолақтарда төлем түрін көрсету қажет:</w:t>
      </w:r>
    </w:p>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8" w:id="597"/>
    <w:p>
      <w:pPr>
        <w:spacing w:after="0"/>
        <w:ind w:left="0"/>
        <w:jc w:val="both"/>
      </w:pPr>
      <w:r>
        <w:rPr>
          <w:rFonts w:ascii="Times New Roman"/>
          <w:b w:val="false"/>
          <w:i w:val="false"/>
          <w:color w:val="000000"/>
          <w:sz w:val="28"/>
        </w:rPr>
        <w:t xml:space="preserve">
      367-1. Қаржылық және (немесе) қаржылық емес қолдау операторларының төлемдері мен ақша аударымдары қаржылық және (немесе) қаржылық емес қолдау операторларының шоттарында қалған ақша қалдықтарының шегінде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 208 қағиладар) белгіленген нысан бойынша төлем тапсырмасы негізінде жүргізіледі.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367-1-тармақпен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598"/>
    <w:p>
      <w:pPr>
        <w:spacing w:after="0"/>
        <w:ind w:left="0"/>
        <w:jc w:val="both"/>
      </w:pPr>
      <w:r>
        <w:rPr>
          <w:rFonts w:ascii="Times New Roman"/>
          <w:b w:val="false"/>
          <w:i w:val="false"/>
          <w:color w:val="000000"/>
          <w:sz w:val="28"/>
        </w:rPr>
        <w:t>
      368.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598"/>
    <w:p>
      <w:pPr>
        <w:spacing w:after="0"/>
        <w:ind w:left="0"/>
        <w:jc w:val="both"/>
      </w:pPr>
      <w:r>
        <w:rPr>
          <w:rFonts w:ascii="Times New Roman"/>
          <w:b w:val="false"/>
          <w:i w:val="false"/>
          <w:color w:val="000000"/>
          <w:sz w:val="28"/>
        </w:rPr>
        <w:t>
      Квазимемлекеттік сектор субъектілері "Қазынашылық-клиент" АЖ бойынша қызмет көрсету кезінде 5-15А нысан бойынша ақша алушылардың тиісті шоттарына жүргізілген төлемдер бойынша үзінді-көшірмелерді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423" w:id="599"/>
    <w:p>
      <w:pPr>
        <w:spacing w:after="0"/>
        <w:ind w:left="0"/>
        <w:jc w:val="both"/>
      </w:pPr>
      <w:r>
        <w:rPr>
          <w:rFonts w:ascii="Times New Roman"/>
          <w:b w:val="false"/>
          <w:i w:val="false"/>
          <w:color w:val="000000"/>
          <w:sz w:val="28"/>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599"/>
    <w:p>
      <w:pPr>
        <w:spacing w:after="0"/>
        <w:ind w:left="0"/>
        <w:jc w:val="both"/>
      </w:pPr>
      <w:r>
        <w:rPr>
          <w:rFonts w:ascii="Times New Roman"/>
          <w:b w:val="false"/>
          <w:i w:val="false"/>
          <w:color w:val="000000"/>
          <w:sz w:val="28"/>
        </w:rPr>
        <w:t>
      "Қазынашылық-клиент" АЖ бойынша қызмет көрсетілетін квазимемлекеттік сектор субъектілері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4" w:id="600"/>
    <w:p>
      <w:pPr>
        <w:spacing w:after="0"/>
        <w:ind w:left="0"/>
        <w:jc w:val="both"/>
      </w:pPr>
      <w:r>
        <w:rPr>
          <w:rFonts w:ascii="Times New Roman"/>
          <w:b w:val="false"/>
          <w:i w:val="false"/>
          <w:color w:val="000000"/>
          <w:sz w:val="28"/>
        </w:rPr>
        <w:t>
      370. Квазимемлекеттiк сектор субъектiсi, қаржылық және (немесе) қаржылық емес қолдау операторы:</w:t>
      </w:r>
    </w:p>
    <w:bookmarkEnd w:id="600"/>
    <w:p>
      <w:pPr>
        <w:spacing w:after="0"/>
        <w:ind w:left="0"/>
        <w:jc w:val="both"/>
      </w:pPr>
      <w:r>
        <w:rPr>
          <w:rFonts w:ascii="Times New Roman"/>
          <w:b w:val="false"/>
          <w:i w:val="false"/>
          <w:color w:val="000000"/>
          <w:sz w:val="28"/>
        </w:rPr>
        <w:t>
      1) төлем тапсырмаларын ұсынудың заңдылығы мен негiздiлiгiн;</w:t>
      </w:r>
    </w:p>
    <w:p>
      <w:pPr>
        <w:spacing w:after="0"/>
        <w:ind w:left="0"/>
        <w:jc w:val="both"/>
      </w:pPr>
      <w:r>
        <w:rPr>
          <w:rFonts w:ascii="Times New Roman"/>
          <w:b w:val="false"/>
          <w:i w:val="false"/>
          <w:color w:val="000000"/>
          <w:sz w:val="28"/>
        </w:rPr>
        <w:t>
      2) төлем тапсырмаларында көрсетiлген деректемелердiң дұрыстығын; ақша алушының пайдасына төлемдердi жүзеге асыру жөнiндегi мiндеттемелердiң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ұсынуды.</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xml:space="preserve">
      5) "Қазынашылық-клиент" АЖ-ны пайдалану кезінде заңды тұлғаның құжаттар жинағындағы деректері бойынша басшының және бас бухгалтердің ЭЦҚ-ның дұрыстығын қамтамасыз етедi және олар үшін Бюджет кодексі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601"/>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601"/>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70 пайыздан аспайтын мөлшерінде жүзеге асырылады.</w:t>
      </w:r>
    </w:p>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5)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6)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7)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өзгеріс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6) тармақшасында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0" w:id="602"/>
    <w:p>
      <w:pPr>
        <w:spacing w:after="0"/>
        <w:ind w:left="0"/>
        <w:jc w:val="both"/>
      </w:pPr>
      <w:r>
        <w:rPr>
          <w:rFonts w:ascii="Times New Roman"/>
          <w:b w:val="false"/>
          <w:i w:val="false"/>
          <w:color w:val="000000"/>
          <w:sz w:val="28"/>
        </w:rPr>
        <w:t>
      371-1. Электрондық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ұсыну үшін электрондық шот-фактура негіз болып табылады.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9" w:id="603"/>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bookmarkEnd w:id="603"/>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371-2-тармақпен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6" w:id="604"/>
    <w:p>
      <w:pPr>
        <w:spacing w:after="0"/>
        <w:ind w:left="0"/>
        <w:jc w:val="both"/>
      </w:pPr>
      <w:r>
        <w:rPr>
          <w:rFonts w:ascii="Times New Roman"/>
          <w:b w:val="false"/>
          <w:i w:val="false"/>
          <w:color w:val="000000"/>
          <w:sz w:val="28"/>
        </w:rPr>
        <w:t xml:space="preserve">
       372. ҚБАЖ-да ақша алушы болмаған кезде, квазимемлекеттiк сектор субъектiсi ақша алушыны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ақша алушылардың анықтамалығына енгiзуге өтiнiмдi қағаз жеткізгіште немесе "Қазынашылық-клиент" АЖ бойынша электрондық түрде ұсынады.</w:t>
      </w:r>
    </w:p>
    <w:bookmarkEnd w:id="604"/>
    <w:p>
      <w:pPr>
        <w:spacing w:after="0"/>
        <w:ind w:left="0"/>
        <w:jc w:val="both"/>
      </w:pPr>
      <w:r>
        <w:rPr>
          <w:rFonts w:ascii="Times New Roman"/>
          <w:b w:val="false"/>
          <w:i w:val="false"/>
          <w:color w:val="000000"/>
          <w:sz w:val="28"/>
        </w:rPr>
        <w:t xml:space="preserve">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өтiнiмдi қағаз жеткізгіште немесе "Қазынашылық-клиент" АЖ бойынша электрондық түрде ұсынады.</w:t>
      </w:r>
    </w:p>
    <w:p>
      <w:pPr>
        <w:spacing w:after="0"/>
        <w:ind w:left="0"/>
        <w:jc w:val="both"/>
      </w:pP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p>
    <w:p>
      <w:pPr>
        <w:spacing w:after="0"/>
        <w:ind w:left="0"/>
        <w:jc w:val="both"/>
      </w:pPr>
      <w:r>
        <w:rPr>
          <w:rFonts w:ascii="Times New Roman"/>
          <w:b w:val="false"/>
          <w:i w:val="false"/>
          <w:color w:val="000000"/>
          <w:sz w:val="28"/>
        </w:rPr>
        <w:t xml:space="preserve">
      Квазимемлекеттiк сектор субъектiсiнде ақша алушы болмаған кезде "Қазынашылық-клиент" АЖ бойынша электрондық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өтiнiмдi қалыптастырады.</w:t>
      </w:r>
    </w:p>
    <w:bookmarkStart w:name="z427" w:id="605"/>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605"/>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8" w:id="606"/>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60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p>
      <w:pPr>
        <w:spacing w:after="0"/>
        <w:ind w:left="0"/>
        <w:jc w:val="both"/>
      </w:pPr>
      <w:r>
        <w:rPr>
          <w:rFonts w:ascii="Times New Roman"/>
          <w:b w:val="false"/>
          <w:i w:val="false"/>
          <w:color w:val="000000"/>
          <w:sz w:val="28"/>
        </w:rPr>
        <w:t>
      түзетулермен, оның ішінде қолмен түзетулермен ұсынылған;</w:t>
      </w:r>
    </w:p>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форматындағы магниттік (электрондық) тасығышта қателер анықталған;</w:t>
      </w:r>
    </w:p>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p>
      <w:pPr>
        <w:spacing w:after="0"/>
        <w:ind w:left="0"/>
        <w:jc w:val="both"/>
      </w:pPr>
      <w:r>
        <w:rPr>
          <w:rFonts w:ascii="Times New Roman"/>
          <w:b w:val="false"/>
          <w:i w:val="false"/>
          <w:color w:val="000000"/>
          <w:sz w:val="28"/>
        </w:rPr>
        <w:t>
      растау құжатына сілтеменің болмауы;</w:t>
      </w:r>
    </w:p>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p>
      <w:pPr>
        <w:spacing w:after="0"/>
        <w:ind w:left="0"/>
        <w:jc w:val="both"/>
      </w:pPr>
      <w:r>
        <w:rPr>
          <w:rFonts w:ascii="Times New Roman"/>
          <w:b w:val="false"/>
          <w:i w:val="false"/>
          <w:color w:val="000000"/>
          <w:sz w:val="28"/>
        </w:rPr>
        <w:t>
      төлем тапсырмасы нөмірінің қосарлануы;</w:t>
      </w:r>
    </w:p>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p>
      <w:pPr>
        <w:spacing w:after="0"/>
        <w:ind w:left="0"/>
        <w:jc w:val="both"/>
      </w:pPr>
      <w:r>
        <w:rPr>
          <w:rFonts w:ascii="Times New Roman"/>
          <w:b w:val="false"/>
          <w:i w:val="false"/>
          <w:color w:val="000000"/>
          <w:sz w:val="28"/>
        </w:rPr>
        <w:t>
      Қабылдау кезеңінде жоғарыда аталған жағдайларға қағаз тасығыштағы төлем тапсырмасындағы деректерге сәйкес келмесе, төлем тапсырмасы хат ресімделмей қайтарылады. Қабылдаудан кейін, тексеру барысында сәйкессіздік анықталған кезде төлем тапсырмасы аумақтық қазынашылық бөлімшесі басшысының немесе ол берген уәкілеттік адамның қолы қойылған жазбаша негіздемемен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607"/>
    <w:p>
      <w:pPr>
        <w:spacing w:after="0"/>
        <w:ind w:left="0"/>
        <w:jc w:val="both"/>
      </w:pPr>
      <w:r>
        <w:rPr>
          <w:rFonts w:ascii="Times New Roman"/>
          <w:b w:val="false"/>
          <w:i w:val="false"/>
          <w:color w:val="000000"/>
          <w:sz w:val="28"/>
        </w:rPr>
        <w:t>
      375. Төлем жүргізілгеннен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АЖ бойынша қызмет етілетін квазимемлекеттік сектор субъектілері 5-20-нысан бойынша есепті дербес қалыптастырады.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0" w:id="608"/>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608"/>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аумақтық қазынашылық бөлімшесіне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31" w:id="609"/>
    <w:p>
      <w:pPr>
        <w:spacing w:after="0"/>
        <w:ind w:left="0"/>
        <w:jc w:val="both"/>
      </w:pPr>
      <w:r>
        <w:rPr>
          <w:rFonts w:ascii="Times New Roman"/>
          <w:b w:val="false"/>
          <w:i w:val="false"/>
          <w:color w:val="000000"/>
          <w:sz w:val="28"/>
        </w:rPr>
        <w:t xml:space="preserve">
       377.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376-тармағында</w:t>
      </w:r>
      <w:r>
        <w:rPr>
          <w:rFonts w:ascii="Times New Roman"/>
          <w:b w:val="false"/>
          <w:i w:val="false"/>
          <w:color w:val="000000"/>
          <w:sz w:val="28"/>
        </w:rPr>
        <w:t xml:space="preserve"> айқындалған тәртіппен дәл сол күн шетел валютасын сатып алу үшін қағаз жеткізгіште немесе "Қазынашылық-клиент" АЖ бойынша электрондық түрде ұсынады.</w:t>
      </w:r>
    </w:p>
    <w:bookmarkEnd w:id="609"/>
    <w:p>
      <w:pPr>
        <w:spacing w:after="0"/>
        <w:ind w:left="0"/>
        <w:jc w:val="both"/>
      </w:pP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p>
    <w:p>
      <w:pPr>
        <w:spacing w:after="0"/>
        <w:ind w:left="0"/>
        <w:jc w:val="both"/>
      </w:pP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p>
    <w:p>
      <w:pPr>
        <w:spacing w:after="0"/>
        <w:ind w:left="0"/>
        <w:jc w:val="both"/>
      </w:pP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p>
    <w:bookmarkStart w:name="z432" w:id="610"/>
    <w:p>
      <w:pPr>
        <w:spacing w:after="0"/>
        <w:ind w:left="0"/>
        <w:jc w:val="both"/>
      </w:pPr>
      <w:r>
        <w:rPr>
          <w:rFonts w:ascii="Times New Roman"/>
          <w:b w:val="false"/>
          <w:i w:val="false"/>
          <w:color w:val="000000"/>
          <w:sz w:val="28"/>
        </w:rPr>
        <w:t xml:space="preserve">
      378. Квазимемлекеттік сектор субъектісінің шоттарына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610"/>
    <w:bookmarkStart w:name="z1584" w:id="611"/>
    <w:p>
      <w:pPr>
        <w:spacing w:after="0"/>
        <w:ind w:left="0"/>
        <w:jc w:val="left"/>
      </w:pPr>
      <w:r>
        <w:rPr>
          <w:rFonts w:ascii="Times New Roman"/>
          <w:b/>
          <w:i w:val="false"/>
          <w:color w:val="000000"/>
        </w:rPr>
        <w:t xml:space="preserve"> 7-1-тарау. Құрылыс бойынша мемлекеттік сатып алуды қазынашылық қолдау</w:t>
      </w:r>
    </w:p>
    <w:bookmarkEnd w:id="611"/>
    <w:p>
      <w:pPr>
        <w:spacing w:after="0"/>
        <w:ind w:left="0"/>
        <w:jc w:val="both"/>
      </w:pPr>
      <w:r>
        <w:rPr>
          <w:rFonts w:ascii="Times New Roman"/>
          <w:b w:val="false"/>
          <w:i w:val="false"/>
          <w:color w:val="ff0000"/>
          <w:sz w:val="28"/>
        </w:rPr>
        <w:t xml:space="preserve">
      Ескерту. Ереже 7-1-тараумен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бұйрықтарымен.</w:t>
      </w:r>
    </w:p>
    <w:bookmarkStart w:name="z1585" w:id="612"/>
    <w:p>
      <w:pPr>
        <w:spacing w:after="0"/>
        <w:ind w:left="0"/>
        <w:jc w:val="left"/>
      </w:pPr>
      <w:r>
        <w:rPr>
          <w:rFonts w:ascii="Times New Roman"/>
          <w:b/>
          <w:i w:val="false"/>
          <w:color w:val="000000"/>
        </w:rPr>
        <w:t xml:space="preserve"> 1-параграф. Негізгі ұғымдар</w:t>
      </w:r>
    </w:p>
    <w:bookmarkEnd w:id="612"/>
    <w:bookmarkStart w:name="z1611" w:id="613"/>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613"/>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614"/>
    <w:p>
      <w:pPr>
        <w:spacing w:after="0"/>
        <w:ind w:left="0"/>
        <w:jc w:val="left"/>
      </w:pPr>
      <w:r>
        <w:rPr>
          <w:rFonts w:ascii="Times New Roman"/>
          <w:b/>
          <w:i w:val="false"/>
          <w:color w:val="000000"/>
        </w:rPr>
        <w:t xml:space="preserve"> 2-параграф. Қазынашылық қолдау </w:t>
      </w:r>
    </w:p>
    <w:bookmarkEnd w:id="614"/>
    <w:bookmarkStart w:name="z1613" w:id="615"/>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615"/>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4" w:id="616"/>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616"/>
    <w:bookmarkStart w:name="z1615" w:id="617"/>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617"/>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бір миллиард теңгеден асатын құрылыспен байланысты бюджеттік инвестициялық жобаларға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378-4-тармаққа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1616" w:id="618"/>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7" w:id="619"/>
    <w:p>
      <w:pPr>
        <w:spacing w:after="0"/>
        <w:ind w:left="0"/>
        <w:jc w:val="both"/>
      </w:pPr>
      <w:r>
        <w:rPr>
          <w:rFonts w:ascii="Times New Roman"/>
          <w:b w:val="false"/>
          <w:i w:val="false"/>
          <w:color w:val="000000"/>
          <w:sz w:val="28"/>
        </w:rPr>
        <w:t>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378-6-тармақта орыс тіліндегі мәтіні өзгереді, қазақ тіліндегі мәтіні өзгермейді - ҚР Қаржы министрінің м.а. 05.03.2025 № 103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8" w:id="620"/>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620"/>
    <w:bookmarkStart w:name="z1619" w:id="621"/>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621"/>
    <w:bookmarkStart w:name="z1620" w:id="622"/>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622"/>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378-9-тармаққа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623"/>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623"/>
    <w:bookmarkStart w:name="z1622" w:id="624"/>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624"/>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Start w:name="z1623" w:id="625"/>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625"/>
    <w:bookmarkStart w:name="z1624" w:id="626"/>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626"/>
    <w:bookmarkStart w:name="z1625" w:id="627"/>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627"/>
    <w:bookmarkStart w:name="z1626" w:id="628"/>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628"/>
    <w:bookmarkStart w:name="z1627" w:id="629"/>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629"/>
    <w:bookmarkStart w:name="z1628" w:id="630"/>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630"/>
    <w:bookmarkStart w:name="z1629" w:id="631"/>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631"/>
    <w:bookmarkStart w:name="z1630" w:id="632"/>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632"/>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378-19-тармақ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633"/>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633"/>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378-20-тармақ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2" w:id="634"/>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bookmarkEnd w:id="634"/>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3" w:id="635"/>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635"/>
    <w:p>
      <w:pPr>
        <w:spacing w:after="0"/>
        <w:ind w:left="0"/>
        <w:jc w:val="both"/>
      </w:pPr>
      <w:r>
        <w:rPr>
          <w:rFonts w:ascii="Times New Roman"/>
          <w:b w:val="false"/>
          <w:i w:val="false"/>
          <w:color w:val="000000"/>
          <w:sz w:val="28"/>
        </w:rPr>
        <w:t>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378-22-тармақтың бірінші бөлігінде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34" w:id="636"/>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636"/>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орыс тіліндегі мәтіні өзгереді, қазақ тіліндегі мәтіні өзгермейді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35" w:id="637"/>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378-24-тармақ жаңа редакцияда – ҚР Премьер-Министрінің Бірінші орынбасары – ҚР Қаржы министрінің 22.11.2019 </w:t>
      </w:r>
      <w:r>
        <w:rPr>
          <w:rFonts w:ascii="Times New Roman"/>
          <w:b w:val="false"/>
          <w:i w:val="false"/>
          <w:color w:val="000000"/>
          <w:sz w:val="28"/>
        </w:rPr>
        <w:t>№ 1283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6" w:id="638"/>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638"/>
    <w:bookmarkStart w:name="z1637" w:id="639"/>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639"/>
    <w:bookmarkStart w:name="z433" w:id="640"/>
    <w:p>
      <w:pPr>
        <w:spacing w:after="0"/>
        <w:ind w:left="0"/>
        <w:jc w:val="left"/>
      </w:pPr>
      <w:r>
        <w:rPr>
          <w:rFonts w:ascii="Times New Roman"/>
          <w:b/>
          <w:i w:val="false"/>
          <w:color w:val="000000"/>
        </w:rPr>
        <w:t xml:space="preserve"> 8-тарау. Бюджет ақшасын басқару тәртібі</w:t>
      </w:r>
    </w:p>
    <w:bookmarkEnd w:id="640"/>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4" w:id="641"/>
    <w:p>
      <w:pPr>
        <w:spacing w:after="0"/>
        <w:ind w:left="0"/>
        <w:jc w:val="left"/>
      </w:pPr>
      <w:r>
        <w:rPr>
          <w:rFonts w:ascii="Times New Roman"/>
          <w:b/>
          <w:i w:val="false"/>
          <w:color w:val="000000"/>
        </w:rPr>
        <w:t xml:space="preserve"> 1-параграф. Бюджет ақшасын басқару тәртібі</w:t>
      </w:r>
    </w:p>
    <w:bookmarkEnd w:id="641"/>
    <w:bookmarkStart w:name="z435" w:id="642"/>
    <w:p>
      <w:pPr>
        <w:spacing w:after="0"/>
        <w:ind w:left="0"/>
        <w:jc w:val="both"/>
      </w:pPr>
      <w:r>
        <w:rPr>
          <w:rFonts w:ascii="Times New Roman"/>
          <w:b w:val="false"/>
          <w:i w:val="false"/>
          <w:color w:val="000000"/>
          <w:sz w:val="28"/>
        </w:rPr>
        <w:t>
      379. Бюджет ақшасын басқаруды бюджетті атқару жөніндегі уәкілетті орган жүзеге асырады.</w:t>
      </w:r>
    </w:p>
    <w:bookmarkEnd w:id="642"/>
    <w:bookmarkStart w:name="z436" w:id="643"/>
    <w:p>
      <w:pPr>
        <w:spacing w:after="0"/>
        <w:ind w:left="0"/>
        <w:jc w:val="both"/>
      </w:pPr>
      <w:r>
        <w:rPr>
          <w:rFonts w:ascii="Times New Roman"/>
          <w:b w:val="false"/>
          <w:i w:val="false"/>
          <w:color w:val="000000"/>
          <w:sz w:val="28"/>
        </w:rPr>
        <w:t>
      380.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bookmarkEnd w:id="643"/>
    <w:bookmarkStart w:name="z437" w:id="644"/>
    <w:p>
      <w:pPr>
        <w:spacing w:after="0"/>
        <w:ind w:left="0"/>
        <w:jc w:val="both"/>
      </w:pPr>
      <w:r>
        <w:rPr>
          <w:rFonts w:ascii="Times New Roman"/>
          <w:b w:val="false"/>
          <w:i w:val="false"/>
          <w:color w:val="000000"/>
          <w:sz w:val="28"/>
        </w:rPr>
        <w:t>
      381. Болжам Бюджет кодексіне сәйкес мынадай деректер:</w:t>
      </w:r>
    </w:p>
    <w:bookmarkEnd w:id="644"/>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p>
      <w:pPr>
        <w:spacing w:after="0"/>
        <w:ind w:left="0"/>
        <w:jc w:val="both"/>
      </w:pPr>
      <w:r>
        <w:rPr>
          <w:rFonts w:ascii="Times New Roman"/>
          <w:b w:val="false"/>
          <w:i w:val="false"/>
          <w:color w:val="000000"/>
          <w:sz w:val="28"/>
        </w:rPr>
        <w:t>
      тиісті бюджеттің қолма-қол ақшасының бақылау шотындағы қаражат қалдықтары;</w:t>
      </w:r>
    </w:p>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Start w:name="z438" w:id="645"/>
    <w:p>
      <w:pPr>
        <w:spacing w:after="0"/>
        <w:ind w:left="0"/>
        <w:jc w:val="both"/>
      </w:pPr>
      <w:r>
        <w:rPr>
          <w:rFonts w:ascii="Times New Roman"/>
          <w:b w:val="false"/>
          <w:i w:val="false"/>
          <w:color w:val="000000"/>
          <w:sz w:val="28"/>
        </w:rPr>
        <w:t>
      382. Бюджетті атқару жөніндегі уәкілетті орган мүдделі мемлекеттік органдармен бірлесіп:</w:t>
      </w:r>
    </w:p>
    <w:bookmarkEnd w:id="645"/>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Start w:name="z439" w:id="646"/>
    <w:p>
      <w:pPr>
        <w:spacing w:after="0"/>
        <w:ind w:left="0"/>
        <w:jc w:val="both"/>
      </w:pPr>
      <w:r>
        <w:rPr>
          <w:rFonts w:ascii="Times New Roman"/>
          <w:b w:val="false"/>
          <w:i w:val="false"/>
          <w:color w:val="000000"/>
          <w:sz w:val="28"/>
        </w:rPr>
        <w:t>
      383. Бюджетті атқару жөніндегі уәкілетті орган:</w:t>
      </w:r>
    </w:p>
    <w:bookmarkEnd w:id="646"/>
    <w:p>
      <w:pPr>
        <w:spacing w:after="0"/>
        <w:ind w:left="0"/>
        <w:jc w:val="both"/>
      </w:pPr>
      <w:r>
        <w:rPr>
          <w:rFonts w:ascii="Times New Roman"/>
          <w:b w:val="false"/>
          <w:i w:val="false"/>
          <w:color w:val="000000"/>
          <w:sz w:val="28"/>
        </w:rPr>
        <w:t>
      бюджеттің қолма-қол ақшаны бақылау шотында ақша қозғалысының мониторингін жүргізеді;</w:t>
      </w:r>
    </w:p>
    <w:p>
      <w:pPr>
        <w:spacing w:after="0"/>
        <w:ind w:left="0"/>
        <w:jc w:val="both"/>
      </w:pPr>
      <w:r>
        <w:rPr>
          <w:rFonts w:ascii="Times New Roman"/>
          <w:b w:val="false"/>
          <w:i w:val="false"/>
          <w:color w:val="000000"/>
          <w:sz w:val="28"/>
        </w:rPr>
        <w:t>
      бюджеттің қолма-қол ақшаны бақылау шотында ақшаның ағымдағы қалдықтарын бақылауды және басқаруды жүзеге асырады;</w:t>
      </w:r>
    </w:p>
    <w:p>
      <w:pPr>
        <w:spacing w:after="0"/>
        <w:ind w:left="0"/>
        <w:jc w:val="both"/>
      </w:pPr>
      <w:r>
        <w:rPr>
          <w:rFonts w:ascii="Times New Roman"/>
          <w:b w:val="false"/>
          <w:i w:val="false"/>
          <w:color w:val="000000"/>
          <w:sz w:val="28"/>
        </w:rPr>
        <w:t>
      уақытша бос бюджет ақшасының сомасын анықтайды.</w:t>
      </w:r>
    </w:p>
    <w:bookmarkStart w:name="z440" w:id="647"/>
    <w:p>
      <w:pPr>
        <w:spacing w:after="0"/>
        <w:ind w:left="0"/>
        <w:jc w:val="both"/>
      </w:pPr>
      <w:r>
        <w:rPr>
          <w:rFonts w:ascii="Times New Roman"/>
          <w:b w:val="false"/>
          <w:i w:val="false"/>
          <w:color w:val="000000"/>
          <w:sz w:val="28"/>
        </w:rPr>
        <w:t>
      384. Бюджетті атқару жөніндегі уәкілетті орган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bookmarkEnd w:id="647"/>
    <w:bookmarkStart w:name="z441" w:id="648"/>
    <w:p>
      <w:pPr>
        <w:spacing w:after="0"/>
        <w:ind w:left="0"/>
        <w:jc w:val="both"/>
      </w:pPr>
      <w:r>
        <w:rPr>
          <w:rFonts w:ascii="Times New Roman"/>
          <w:b w:val="false"/>
          <w:i w:val="false"/>
          <w:color w:val="000000"/>
          <w:sz w:val="28"/>
        </w:rPr>
        <w:t>
      385. Жүргізілген талдау нәтижелері бойынша кезең соңына тиісті бюджеттің қолма-қол ақшаны бақылау шотында оң да, теріс те сальдо болжамдала алады.</w:t>
      </w:r>
    </w:p>
    <w:bookmarkEnd w:id="648"/>
    <w:bookmarkStart w:name="z442" w:id="649"/>
    <w:p>
      <w:pPr>
        <w:spacing w:after="0"/>
        <w:ind w:left="0"/>
        <w:jc w:val="both"/>
      </w:pPr>
      <w:r>
        <w:rPr>
          <w:rFonts w:ascii="Times New Roman"/>
          <w:b w:val="false"/>
          <w:i w:val="false"/>
          <w:color w:val="000000"/>
          <w:sz w:val="28"/>
        </w:rPr>
        <w:t>
      386. Қолма-қол ақшаның бақылау шотында теріс сальдо болжамы немесе бір ай ішінде қолма-қол ақшаның ағымдағы тапшылығы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w:t>
      </w:r>
    </w:p>
    <w:bookmarkEnd w:id="649"/>
    <w:bookmarkStart w:name="z443" w:id="650"/>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651"/>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651"/>
    <w:bookmarkStart w:name="z445" w:id="652"/>
    <w:p>
      <w:pPr>
        <w:spacing w:after="0"/>
        <w:ind w:left="0"/>
        <w:jc w:val="both"/>
      </w:pPr>
      <w:r>
        <w:rPr>
          <w:rFonts w:ascii="Times New Roman"/>
          <w:b w:val="false"/>
          <w:i w:val="false"/>
          <w:color w:val="000000"/>
          <w:sz w:val="28"/>
        </w:rPr>
        <w:t>
      388.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p>
    <w:bookmarkEnd w:id="652"/>
    <w:bookmarkStart w:name="z446" w:id="653"/>
    <w:p>
      <w:pPr>
        <w:spacing w:after="0"/>
        <w:ind w:left="0"/>
        <w:jc w:val="both"/>
      </w:pPr>
      <w:r>
        <w:rPr>
          <w:rFonts w:ascii="Times New Roman"/>
          <w:b w:val="false"/>
          <w:i w:val="false"/>
          <w:color w:val="000000"/>
          <w:sz w:val="28"/>
        </w:rPr>
        <w:t>
      389.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p>
    <w:bookmarkEnd w:id="653"/>
    <w:bookmarkStart w:name="z447" w:id="654"/>
    <w:p>
      <w:pPr>
        <w:spacing w:after="0"/>
        <w:ind w:left="0"/>
        <w:jc w:val="both"/>
      </w:pPr>
      <w:r>
        <w:rPr>
          <w:rFonts w:ascii="Times New Roman"/>
          <w:b w:val="false"/>
          <w:i w:val="false"/>
          <w:color w:val="000000"/>
          <w:sz w:val="28"/>
        </w:rPr>
        <w:t>
      390. Орналастыру және қайтару бюджетті атқару жөніндегі орталық уәкілетті орган мен ҚР ҰБ арасында жасалған Келісім негізінде жүзеге асырылады.</w:t>
      </w:r>
    </w:p>
    <w:bookmarkEnd w:id="654"/>
    <w:bookmarkStart w:name="z448" w:id="655"/>
    <w:p>
      <w:pPr>
        <w:spacing w:after="0"/>
        <w:ind w:left="0"/>
        <w:jc w:val="both"/>
      </w:pPr>
      <w:r>
        <w:rPr>
          <w:rFonts w:ascii="Times New Roman"/>
          <w:b w:val="false"/>
          <w:i w:val="false"/>
          <w:color w:val="000000"/>
          <w:sz w:val="28"/>
        </w:rPr>
        <w:t xml:space="preserve">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p>
    <w:bookmarkEnd w:id="655"/>
    <w:p>
      <w:pPr>
        <w:spacing w:after="0"/>
        <w:ind w:left="0"/>
        <w:jc w:val="both"/>
      </w:pPr>
      <w:r>
        <w:rPr>
          <w:rFonts w:ascii="Times New Roman"/>
          <w:b w:val="false"/>
          <w:i w:val="false"/>
          <w:color w:val="000000"/>
          <w:sz w:val="28"/>
        </w:rPr>
        <w:t xml:space="preserve">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xml:space="preserve">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p>
    <w:p>
      <w:pPr>
        <w:spacing w:after="0"/>
        <w:ind w:left="0"/>
        <w:jc w:val="both"/>
      </w:pPr>
      <w:r>
        <w:rPr>
          <w:rFonts w:ascii="Times New Roman"/>
          <w:b w:val="false"/>
          <w:i w:val="false"/>
          <w:color w:val="000000"/>
          <w:sz w:val="28"/>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p>
    <w:p>
      <w:pPr>
        <w:spacing w:after="0"/>
        <w:ind w:left="0"/>
        <w:jc w:val="both"/>
      </w:pPr>
      <w:r>
        <w:rPr>
          <w:rFonts w:ascii="Times New Roman"/>
          <w:b w:val="false"/>
          <w:i w:val="false"/>
          <w:color w:val="000000"/>
          <w:sz w:val="28"/>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0" w:id="656"/>
    <w:p>
      <w:pPr>
        <w:spacing w:after="0"/>
        <w:ind w:left="0"/>
        <w:jc w:val="both"/>
      </w:pP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657"/>
    <w:p>
      <w:pPr>
        <w:spacing w:after="0"/>
        <w:ind w:left="0"/>
        <w:jc w:val="both"/>
      </w:pPr>
      <w:r>
        <w:rPr>
          <w:rFonts w:ascii="Times New Roman"/>
          <w:b w:val="false"/>
          <w:i w:val="false"/>
          <w:color w:val="000000"/>
          <w:sz w:val="28"/>
        </w:rPr>
        <w:t xml:space="preserve">
       393. Уақытша бос бюджет ақшасын ҚР ҰБ-ға аудару үшін бюджетті атқару жөніндегі орталық уәкілетті орган мәміле паспортының негізінде осы Ережеге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қорытындыны және төлем құжаттарына қол қою құқығы бар уәкілетті тұлғалар қол қойған банк заңнамасына сәйкес ресімделген төлем құжатын дайындайды.</w:t>
      </w:r>
    </w:p>
    <w:bookmarkEnd w:id="657"/>
    <w:bookmarkStart w:name="z452" w:id="658"/>
    <w:p>
      <w:pPr>
        <w:spacing w:after="0"/>
        <w:ind w:left="0"/>
        <w:jc w:val="both"/>
      </w:pPr>
      <w:r>
        <w:rPr>
          <w:rFonts w:ascii="Times New Roman"/>
          <w:b w:val="false"/>
          <w:i w:val="false"/>
          <w:color w:val="000000"/>
          <w:sz w:val="28"/>
        </w:rPr>
        <w:t xml:space="preserve">
      394. ҚР ҰБ-ның салымдарына орналастырылған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талдамалы есеп жүргізеді.</w:t>
      </w:r>
    </w:p>
    <w:bookmarkEnd w:id="658"/>
    <w:bookmarkStart w:name="z453" w:id="659"/>
    <w:p>
      <w:pPr>
        <w:spacing w:after="0"/>
        <w:ind w:left="0"/>
        <w:jc w:val="both"/>
      </w:pPr>
      <w:r>
        <w:rPr>
          <w:rFonts w:ascii="Times New Roman"/>
          <w:b w:val="false"/>
          <w:i w:val="false"/>
          <w:color w:val="000000"/>
          <w:sz w:val="28"/>
        </w:rPr>
        <w:t>
      395.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w:t>
      </w:r>
    </w:p>
    <w:bookmarkEnd w:id="659"/>
    <w:bookmarkStart w:name="z454" w:id="660"/>
    <w:p>
      <w:pPr>
        <w:spacing w:after="0"/>
        <w:ind w:left="0"/>
        <w:jc w:val="both"/>
      </w:pPr>
      <w:r>
        <w:rPr>
          <w:rFonts w:ascii="Times New Roman"/>
          <w:b w:val="false"/>
          <w:i w:val="false"/>
          <w:color w:val="000000"/>
          <w:sz w:val="28"/>
        </w:rPr>
        <w:t>
      396. Бюджетті атқару жөніндегі орталық уәкілетті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w:t>
      </w:r>
    </w:p>
    <w:bookmarkEnd w:id="660"/>
    <w:bookmarkStart w:name="z455" w:id="661"/>
    <w:p>
      <w:pPr>
        <w:spacing w:after="0"/>
        <w:ind w:left="0"/>
        <w:jc w:val="both"/>
      </w:pPr>
      <w:r>
        <w:rPr>
          <w:rFonts w:ascii="Times New Roman"/>
          <w:b w:val="false"/>
          <w:i w:val="false"/>
          <w:color w:val="000000"/>
          <w:sz w:val="28"/>
        </w:rPr>
        <w:t xml:space="preserve">
      397.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119-қосымшаға</w:t>
      </w:r>
      <w:r>
        <w:rPr>
          <w:rFonts w:ascii="Times New Roman"/>
          <w:b w:val="false"/>
          <w:i w:val="false"/>
          <w:color w:val="000000"/>
          <w:sz w:val="28"/>
        </w:rPr>
        <w:t xml:space="preserve"> сәйкес нысан бойынша талдамалы есеп жүргізеді.</w:t>
      </w:r>
    </w:p>
    <w:bookmarkEnd w:id="661"/>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397-1-тармақпен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6" w:id="662"/>
    <w:p>
      <w:pPr>
        <w:spacing w:after="0"/>
        <w:ind w:left="0"/>
        <w:jc w:val="left"/>
      </w:pPr>
      <w:r>
        <w:rPr>
          <w:rFonts w:ascii="Times New Roman"/>
          <w:b/>
          <w:i w:val="false"/>
          <w:color w:val="000000"/>
        </w:rPr>
        <w:t xml:space="preserve"> 3-параграф. Міндеттемелерді қабылдау мен тіркеу және төлемдер жүргізу рәсімдері, құпиялық белгісі соғылған бюджеттің атқарылуы жөніндегі операцияларды есепке алуды жүзеге асыру</w:t>
      </w:r>
    </w:p>
    <w:bookmarkEnd w:id="662"/>
    <w:bookmarkStart w:name="z457" w:id="663"/>
    <w:p>
      <w:pPr>
        <w:spacing w:after="0"/>
        <w:ind w:left="0"/>
        <w:jc w:val="both"/>
      </w:pPr>
      <w:r>
        <w:rPr>
          <w:rFonts w:ascii="Times New Roman"/>
          <w:b w:val="false"/>
          <w:i w:val="false"/>
          <w:color w:val="000000"/>
          <w:sz w:val="28"/>
        </w:rPr>
        <w:t xml:space="preserve">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663"/>
    <w:p>
      <w:pPr>
        <w:spacing w:after="0"/>
        <w:ind w:left="0"/>
        <w:jc w:val="both"/>
      </w:pP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02" w:id="664"/>
    <w:p>
      <w:pPr>
        <w:spacing w:after="0"/>
        <w:ind w:left="0"/>
        <w:jc w:val="both"/>
      </w:pPr>
      <w:r>
        <w:rPr>
          <w:rFonts w:ascii="Times New Roman"/>
          <w:b w:val="false"/>
          <w:i w:val="false"/>
          <w:color w:val="000000"/>
          <w:sz w:val="28"/>
        </w:rPr>
        <w:t>
      398-1. Құпия.</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398-1-тармақпен толықтырылды - ҚР Қаржы министрінің 16.10.2024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665"/>
    <w:p>
      <w:pPr>
        <w:spacing w:after="0"/>
        <w:ind w:left="0"/>
        <w:jc w:val="both"/>
      </w:pPr>
      <w:r>
        <w:rPr>
          <w:rFonts w:ascii="Times New Roman"/>
          <w:b w:val="false"/>
          <w:i w:val="false"/>
          <w:color w:val="000000"/>
          <w:sz w:val="28"/>
        </w:rPr>
        <w:t xml:space="preserve">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0" w:id="666"/>
    <w:p>
      <w:pPr>
        <w:spacing w:after="0"/>
        <w:ind w:left="0"/>
        <w:jc w:val="left"/>
      </w:pPr>
      <w:r>
        <w:rPr>
          <w:rFonts w:ascii="Times New Roman"/>
          <w:b/>
          <w:i w:val="false"/>
          <w:color w:val="000000"/>
        </w:rPr>
        <w:t xml:space="preserve"> 8-1 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666"/>
    <w:p>
      <w:pPr>
        <w:spacing w:after="0"/>
        <w:ind w:left="0"/>
        <w:jc w:val="both"/>
      </w:pPr>
      <w:r>
        <w:rPr>
          <w:rFonts w:ascii="Times New Roman"/>
          <w:b w:val="false"/>
          <w:i w:val="false"/>
          <w:color w:val="ff0000"/>
          <w:sz w:val="28"/>
        </w:rPr>
        <w:t xml:space="preserve">
      Ескерту. Ереже 8-1-тараумен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1" w:id="667"/>
    <w:p>
      <w:pPr>
        <w:spacing w:after="0"/>
        <w:ind w:left="0"/>
        <w:jc w:val="both"/>
      </w:pPr>
      <w:r>
        <w:rPr>
          <w:rFonts w:ascii="Times New Roman"/>
          <w:b w:val="false"/>
          <w:i w:val="false"/>
          <w:color w:val="000000"/>
          <w:sz w:val="28"/>
        </w:rPr>
        <w:t>
      399-1. Мемлекет кепілдік берген қарызды тартқан қарыз алушылардың мынадай қолма-қол ақшаны бақылау шоттары мен шоттары бар:</w:t>
      </w:r>
    </w:p>
    <w:bookmarkEnd w:id="667"/>
    <w:p>
      <w:pPr>
        <w:spacing w:after="0"/>
        <w:ind w:left="0"/>
        <w:jc w:val="both"/>
      </w:pPr>
      <w:r>
        <w:rPr>
          <w:rFonts w:ascii="Times New Roman"/>
          <w:b w:val="false"/>
          <w:i w:val="false"/>
          <w:color w:val="000000"/>
          <w:sz w:val="28"/>
        </w:rPr>
        <w:t>
      1) мемлекет кепілдік берген ұлттық валютадағы қарыз шоты;</w:t>
      </w:r>
    </w:p>
    <w:p>
      <w:pPr>
        <w:spacing w:after="0"/>
        <w:ind w:left="0"/>
        <w:jc w:val="both"/>
      </w:pPr>
      <w:r>
        <w:rPr>
          <w:rFonts w:ascii="Times New Roman"/>
          <w:b w:val="false"/>
          <w:i w:val="false"/>
          <w:color w:val="000000"/>
          <w:sz w:val="28"/>
        </w:rPr>
        <w:t>
      2) ұлттық валютадағы қызмет көрсету шоты;</w:t>
      </w:r>
    </w:p>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орталық уәкілетті органда ашылатын, мемлекет кепілдік берген шетел валютасындағы қарыз шоты;</w:t>
      </w:r>
    </w:p>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орталық уәкілетті органда ашылатын шетел валютасындағы қызмет көрсету шоты.</w:t>
      </w:r>
    </w:p>
    <w:bookmarkStart w:name="z1892" w:id="668"/>
    <w:p>
      <w:pPr>
        <w:spacing w:after="0"/>
        <w:ind w:left="0"/>
        <w:jc w:val="both"/>
      </w:pPr>
      <w:r>
        <w:rPr>
          <w:rFonts w:ascii="Times New Roman"/>
          <w:b w:val="false"/>
          <w:i w:val="false"/>
          <w:color w:val="000000"/>
          <w:sz w:val="28"/>
        </w:rPr>
        <w:t>
      399-2. Мемлекет кепілдік берген қарызды тартқан қарыз алушылардың шоттарына қызмет көрсету бюджетті атқару жөніндегі орталық уәкілетті органның аумақтық бөлімшелерінде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668"/>
    <w:bookmarkStart w:name="z1893" w:id="669"/>
    <w:p>
      <w:pPr>
        <w:spacing w:after="0"/>
        <w:ind w:left="0"/>
        <w:jc w:val="both"/>
      </w:pPr>
      <w:r>
        <w:rPr>
          <w:rFonts w:ascii="Times New Roman"/>
          <w:b w:val="false"/>
          <w:i w:val="false"/>
          <w:color w:val="000000"/>
          <w:sz w:val="28"/>
        </w:rPr>
        <w:t>
      399-3.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669"/>
    <w:bookmarkStart w:name="z1894" w:id="670"/>
    <w:p>
      <w:pPr>
        <w:spacing w:after="0"/>
        <w:ind w:left="0"/>
        <w:jc w:val="both"/>
      </w:pPr>
      <w:r>
        <w:rPr>
          <w:rFonts w:ascii="Times New Roman"/>
          <w:b w:val="false"/>
          <w:i w:val="false"/>
          <w:color w:val="000000"/>
          <w:sz w:val="28"/>
        </w:rPr>
        <w:t>
      399-4.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ҚБАЖ-да берілген жеті таңбалы кодтарға сәйкес есепке алынады.</w:t>
      </w:r>
    </w:p>
    <w:bookmarkEnd w:id="670"/>
    <w:bookmarkStart w:name="z1895" w:id="671"/>
    <w:p>
      <w:pPr>
        <w:spacing w:after="0"/>
        <w:ind w:left="0"/>
        <w:jc w:val="both"/>
      </w:pPr>
      <w:r>
        <w:rPr>
          <w:rFonts w:ascii="Times New Roman"/>
          <w:b w:val="false"/>
          <w:i w:val="false"/>
          <w:color w:val="000000"/>
          <w:sz w:val="28"/>
        </w:rPr>
        <w:t>
      399-5. Мемлекет кепілдік берген қарыздың ұлттық валютадағы кодтарын беру мен шоттарын ашу үшін және (немесе) ұлттық валютадағы қызмет көрсету шоттарын осы Ережеде көзделген дерекнаманы қалыптастыру үшін қажетті құжаттарды қоса бере отырып, осы Ереженің 119-1-қосымшасына сәйкес нысан бойынша қазынашылықтың аумақтық органдарына ұсынады.</w:t>
      </w:r>
    </w:p>
    <w:bookmarkEnd w:id="671"/>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119-2-қосымшаға сәйкес нысан бойынша шот ашуға өтінім ұсынады.</w:t>
      </w:r>
    </w:p>
    <w:p>
      <w:pPr>
        <w:spacing w:after="0"/>
        <w:ind w:left="0"/>
        <w:jc w:val="both"/>
      </w:pPr>
      <w:r>
        <w:rPr>
          <w:rFonts w:ascii="Times New Roman"/>
          <w:b w:val="false"/>
          <w:i w:val="false"/>
          <w:color w:val="000000"/>
          <w:sz w:val="28"/>
        </w:rPr>
        <w:t>
      Аумақтық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орталық уәкілетті органға осы Ереженің 119-1 және (немесе) 119-2-қосымшаларына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Start w:name="z1896" w:id="672"/>
    <w:p>
      <w:pPr>
        <w:spacing w:after="0"/>
        <w:ind w:left="0"/>
        <w:jc w:val="both"/>
      </w:pPr>
      <w:r>
        <w:rPr>
          <w:rFonts w:ascii="Times New Roman"/>
          <w:b w:val="false"/>
          <w:i w:val="false"/>
          <w:color w:val="000000"/>
          <w:sz w:val="28"/>
        </w:rPr>
        <w:t>
      399-6. Бюджетті атқару жөніндегі уәкілетті орган аумақтық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672"/>
    <w:bookmarkStart w:name="z1897" w:id="673"/>
    <w:p>
      <w:pPr>
        <w:spacing w:after="0"/>
        <w:ind w:left="0"/>
        <w:jc w:val="both"/>
      </w:pPr>
      <w:r>
        <w:rPr>
          <w:rFonts w:ascii="Times New Roman"/>
          <w:b w:val="false"/>
          <w:i w:val="false"/>
          <w:color w:val="000000"/>
          <w:sz w:val="28"/>
        </w:rPr>
        <w:t>
      399-7. Мемлекет кепілдік берген қарызды тартқан қарыз алушыларға берілген кодтарды тіркеу ҚБАЖ-да қалыптастырылатын тиісті анықтамалықта көрсетіледі.</w:t>
      </w:r>
    </w:p>
    <w:bookmarkEnd w:id="673"/>
    <w:bookmarkStart w:name="z1898" w:id="674"/>
    <w:p>
      <w:pPr>
        <w:spacing w:after="0"/>
        <w:ind w:left="0"/>
        <w:jc w:val="both"/>
      </w:pPr>
      <w:r>
        <w:rPr>
          <w:rFonts w:ascii="Times New Roman"/>
          <w:b w:val="false"/>
          <w:i w:val="false"/>
          <w:color w:val="000000"/>
          <w:sz w:val="28"/>
        </w:rPr>
        <w:t>
      399-8. Мемлекет кепілдік берген қарыздардың ұлттық валютадағы ашық шоттарын және ұлттық валютадағы қызмет көрсету шоттарын тіркеу осы Ереженің 49-қосымшасына сәйкес "Қолма-қол ақшаны бақылау шоттарының тізбесі" 5-19 нысаны бойынша қазынашылықтың аумақтық органының ішкі есебінде көрсетіледі.</w:t>
      </w:r>
    </w:p>
    <w:bookmarkEnd w:id="674"/>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Ереженің 50-қосымшасына сәйкес "Шетел валютасындағы шоттардың тізбесі" 8-08 нысаны бойынша қазынашылықтың аумақтық органының ішкі есебінде көрсетіледі.</w:t>
      </w:r>
    </w:p>
    <w:bookmarkStart w:name="z1899" w:id="675"/>
    <w:p>
      <w:pPr>
        <w:spacing w:after="0"/>
        <w:ind w:left="0"/>
        <w:jc w:val="both"/>
      </w:pPr>
      <w:r>
        <w:rPr>
          <w:rFonts w:ascii="Times New Roman"/>
          <w:b w:val="false"/>
          <w:i w:val="false"/>
          <w:color w:val="000000"/>
          <w:sz w:val="28"/>
        </w:rPr>
        <w:t>
      399-9. Тиісті мемлекеттік кіріс органдарын, қазынашылықтың аумақтық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675"/>
    <w:bookmarkStart w:name="z1900" w:id="676"/>
    <w:p>
      <w:pPr>
        <w:spacing w:after="0"/>
        <w:ind w:left="0"/>
        <w:jc w:val="both"/>
      </w:pPr>
      <w:r>
        <w:rPr>
          <w:rFonts w:ascii="Times New Roman"/>
          <w:b w:val="false"/>
          <w:i w:val="false"/>
          <w:color w:val="000000"/>
          <w:sz w:val="28"/>
        </w:rPr>
        <w:t>
      399-10. Мемлекет кепілдік берген қарызды тартқан қарыз алушы атауын өзгерген кезде аумақтық қазынашылық органына мемлекеттік қайта тіркеу туралы анықтаманың көшірмесін қоса бере отырып, осы Ереженің 119-3-қосымшасына сәйкес нысан бойынша атауын өзгертуге өтінім береді.</w:t>
      </w:r>
    </w:p>
    <w:bookmarkEnd w:id="676"/>
    <w:bookmarkStart w:name="z1901" w:id="677"/>
    <w:p>
      <w:pPr>
        <w:spacing w:after="0"/>
        <w:ind w:left="0"/>
        <w:jc w:val="both"/>
      </w:pPr>
      <w:r>
        <w:rPr>
          <w:rFonts w:ascii="Times New Roman"/>
          <w:b w:val="false"/>
          <w:i w:val="false"/>
          <w:color w:val="000000"/>
          <w:sz w:val="28"/>
        </w:rPr>
        <w:t xml:space="preserve">
      399-11. Мемлекет кепілдік берген қарызды тартқан қарыз алушының дерекнамасын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677"/>
    <w:bookmarkStart w:name="z1902" w:id="678"/>
    <w:p>
      <w:pPr>
        <w:spacing w:after="0"/>
        <w:ind w:left="0"/>
        <w:jc w:val="both"/>
      </w:pPr>
      <w:r>
        <w:rPr>
          <w:rFonts w:ascii="Times New Roman"/>
          <w:b w:val="false"/>
          <w:i w:val="false"/>
          <w:color w:val="000000"/>
          <w:sz w:val="28"/>
        </w:rPr>
        <w:t xml:space="preserve">
      399-12. Мемлекет кепілдік берген қарызды тартқан қарыз алушының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678"/>
    <w:bookmarkStart w:name="z1903" w:id="679"/>
    <w:p>
      <w:pPr>
        <w:spacing w:after="0"/>
        <w:ind w:left="0"/>
        <w:jc w:val="both"/>
      </w:pPr>
      <w:r>
        <w:rPr>
          <w:rFonts w:ascii="Times New Roman"/>
          <w:b w:val="false"/>
          <w:i w:val="false"/>
          <w:color w:val="000000"/>
          <w:sz w:val="28"/>
        </w:rPr>
        <w:t xml:space="preserve">
      399-13. Мемлекет кепілдік берген қарызды тартқан қарыз алушының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679"/>
    <w:bookmarkStart w:name="z1904" w:id="680"/>
    <w:p>
      <w:pPr>
        <w:spacing w:after="0"/>
        <w:ind w:left="0"/>
        <w:jc w:val="both"/>
      </w:pPr>
      <w:r>
        <w:rPr>
          <w:rFonts w:ascii="Times New Roman"/>
          <w:b w:val="false"/>
          <w:i w:val="false"/>
          <w:color w:val="000000"/>
          <w:sz w:val="28"/>
        </w:rPr>
        <w:t>
      399-14. Мемлекет кепілдік берген қарызды тартқан қарыз алушылардың төлемдері мен ақша аударымдары ҚР ҰБ №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680"/>
    <w:bookmarkStart w:name="z1905" w:id="681"/>
    <w:p>
      <w:pPr>
        <w:spacing w:after="0"/>
        <w:ind w:left="0"/>
        <w:jc w:val="both"/>
      </w:pPr>
      <w:r>
        <w:rPr>
          <w:rFonts w:ascii="Times New Roman"/>
          <w:b w:val="false"/>
          <w:i w:val="false"/>
          <w:color w:val="000000"/>
          <w:sz w:val="28"/>
        </w:rPr>
        <w:t xml:space="preserve">
      399-15. Мемлекет кепілдік берген қарызды тартқан қарыз алушылар Бюджет кодексінің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w:t>
      </w:r>
    </w:p>
    <w:bookmarkEnd w:id="681"/>
    <w:p>
      <w:pPr>
        <w:spacing w:after="0"/>
        <w:ind w:left="0"/>
        <w:jc w:val="both"/>
      </w:pPr>
      <w:r>
        <w:rPr>
          <w:rFonts w:ascii="Times New Roman"/>
          <w:b w:val="false"/>
          <w:i w:val="false"/>
          <w:color w:val="000000"/>
          <w:sz w:val="28"/>
        </w:rPr>
        <w:t>
      1) төлем тапсырмаларын ұсынудың заңдылығы мен негізділігі;</w:t>
      </w:r>
    </w:p>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p>
      <w:pPr>
        <w:spacing w:after="0"/>
        <w:ind w:left="0"/>
        <w:jc w:val="both"/>
      </w:pPr>
      <w:r>
        <w:rPr>
          <w:rFonts w:ascii="Times New Roman"/>
          <w:b w:val="false"/>
          <w:i w:val="false"/>
          <w:color w:val="000000"/>
          <w:sz w:val="28"/>
        </w:rPr>
        <w:t>
      "Қазынашылық-клиент" АЖ бойынша қызмет көрсету кезінде Мемлекет кепілдік берген қарызды тартқан қарыз алушы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5) мемлекет кепілдік берген қарызды тартқан қарыз алушы басшысының және бас бухгалтерінің ЭЦҚ-ның "Қазынашылық-клиент" АЖ-ны пайдалану кезінде заңды тұлға құжат жинағының деректеріне сәйкестігін растау болып табылады.</w:t>
      </w:r>
    </w:p>
    <w:bookmarkStart w:name="z1906" w:id="682"/>
    <w:p>
      <w:pPr>
        <w:spacing w:after="0"/>
        <w:ind w:left="0"/>
        <w:jc w:val="both"/>
      </w:pPr>
      <w:r>
        <w:rPr>
          <w:rFonts w:ascii="Times New Roman"/>
          <w:b w:val="false"/>
          <w:i w:val="false"/>
          <w:color w:val="000000"/>
          <w:sz w:val="28"/>
        </w:rPr>
        <w:t>
      399-16. Төлемдер мен ақша аударымдарын жүргізу үшін мемлекет кепілдік берген қарызды тартқан қарыз алушы қағаз тасығышта немесе "Қазынашылық-клиент" АЖ бойынша электрондық түрде аумақтық қазынашылық бөлімшесіне ұсынады:</w:t>
      </w:r>
    </w:p>
    <w:bookmarkEnd w:id="682"/>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119-4-қосымшаға сәйкес сенім білдірілген агенттің растауы;</w:t>
      </w:r>
    </w:p>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119-4-қосымшаға сәйкес растауы;</w:t>
      </w:r>
    </w:p>
    <w:bookmarkStart w:name="z1907" w:id="683"/>
    <w:p>
      <w:pPr>
        <w:spacing w:after="0"/>
        <w:ind w:left="0"/>
        <w:jc w:val="both"/>
      </w:pPr>
      <w:r>
        <w:rPr>
          <w:rFonts w:ascii="Times New Roman"/>
          <w:b w:val="false"/>
          <w:i w:val="false"/>
          <w:color w:val="000000"/>
          <w:sz w:val="28"/>
        </w:rPr>
        <w:t>
      399-17. Аумақтық қазынашылық бөлімшесі мемлекет кепілдік берген қарызды тартқан қарыз алушылардан төлем тапсырмаларын қағаз тасығышта және "Қазынашылық-клиент" АЖ бойынша электрондық түрде қабылдауды жүзеге асырады.</w:t>
      </w:r>
    </w:p>
    <w:bookmarkEnd w:id="683"/>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16.00-ге дейін жүзеге асырылады.</w:t>
      </w:r>
    </w:p>
    <w:bookmarkStart w:name="z1908" w:id="684"/>
    <w:p>
      <w:pPr>
        <w:spacing w:after="0"/>
        <w:ind w:left="0"/>
        <w:jc w:val="both"/>
      </w:pPr>
      <w:r>
        <w:rPr>
          <w:rFonts w:ascii="Times New Roman"/>
          <w:b w:val="false"/>
          <w:i w:val="false"/>
          <w:color w:val="000000"/>
          <w:sz w:val="28"/>
        </w:rPr>
        <w:t>
      399-18. Қағаз тасығыштағы төлем тапсырмасы және "Қазынашылық-клиент" АЖ бойынша электрондық түрде келіп түскен төлем тапсырмасы аумақтық қазынашылық бөлімшесі оны қабылдаған күннен кейінгі күннен бастап бір жұмыс күні ішінде орындалады не орындаусыз қайтарылады.</w:t>
      </w:r>
    </w:p>
    <w:bookmarkEnd w:id="684"/>
    <w:bookmarkStart w:name="z1909" w:id="685"/>
    <w:p>
      <w:pPr>
        <w:spacing w:after="0"/>
        <w:ind w:left="0"/>
        <w:jc w:val="both"/>
      </w:pPr>
      <w:r>
        <w:rPr>
          <w:rFonts w:ascii="Times New Roman"/>
          <w:b w:val="false"/>
          <w:i w:val="false"/>
          <w:color w:val="000000"/>
          <w:sz w:val="28"/>
        </w:rPr>
        <w:t xml:space="preserve">
      399-19. Төлем қағаз тасығышта жүргізілгеннен кейін төлем тапсырмасының екінші данасы және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5-20-нысан бойынша қалыптастырылған есеппен салыстырылады, төлем тапсырмасында төлем жүргізу күні мен 5-20-нысандағы салыстырып тексеруді жүзеге асыру күні көрсетіле отырып, аумақтық қазынашылық бөлімшесінің жауапты орындаушысының қолымен, мөртабан бедерімен расталады және мемлекет кепілдік берген қарызды тартқан қарыз алушыларға беріледі. "Қазынашылық-клиент" АЖ бойынша қызмет көрсетілетін, мемлекет кепілдік берген қарызды тартқан қарыз алушылар 5-20 нысан бойынша есепті дербес қалыптастырады.</w:t>
      </w:r>
    </w:p>
    <w:bookmarkEnd w:id="685"/>
    <w:bookmarkStart w:name="z459" w:id="686"/>
    <w:p>
      <w:pPr>
        <w:spacing w:after="0"/>
        <w:ind w:left="0"/>
        <w:jc w:val="left"/>
      </w:pPr>
      <w:r>
        <w:rPr>
          <w:rFonts w:ascii="Times New Roman"/>
          <w:b/>
          <w:i w:val="false"/>
          <w:color w:val="000000"/>
        </w:rPr>
        <w:t xml:space="preserve">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686"/>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687"/>
    <w:p>
      <w:pPr>
        <w:spacing w:after="0"/>
        <w:ind w:left="0"/>
        <w:jc w:val="left"/>
      </w:pPr>
      <w:r>
        <w:rPr>
          <w:rFonts w:ascii="Times New Roman"/>
          <w:b/>
          <w:i w:val="false"/>
          <w:color w:val="000000"/>
        </w:rPr>
        <w:t xml:space="preserve"> 1-параграф. Жалпы ережелер</w:t>
      </w:r>
    </w:p>
    <w:bookmarkEnd w:id="687"/>
    <w:bookmarkStart w:name="z461" w:id="688"/>
    <w:p>
      <w:pPr>
        <w:spacing w:after="0"/>
        <w:ind w:left="0"/>
        <w:jc w:val="both"/>
      </w:pP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2" w:id="689"/>
    <w:p>
      <w:pPr>
        <w:spacing w:after="0"/>
        <w:ind w:left="0"/>
        <w:jc w:val="both"/>
      </w:pP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689"/>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3" w:id="690"/>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64" w:id="691"/>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691"/>
    <w:bookmarkStart w:name="z465" w:id="692"/>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6" w:id="693"/>
    <w:p>
      <w:pPr>
        <w:spacing w:after="0"/>
        <w:ind w:left="0"/>
        <w:jc w:val="both"/>
      </w:pPr>
      <w:r>
        <w:rPr>
          <w:rFonts w:ascii="Times New Roman"/>
          <w:b w:val="false"/>
          <w:i w:val="false"/>
          <w:color w:val="000000"/>
          <w:sz w:val="28"/>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7" w:id="694"/>
    <w:p>
      <w:pPr>
        <w:spacing w:after="0"/>
        <w:ind w:left="0"/>
        <w:jc w:val="both"/>
      </w:pPr>
      <w:r>
        <w:rPr>
          <w:rFonts w:ascii="Times New Roman"/>
          <w:b w:val="false"/>
          <w:i w:val="false"/>
          <w:color w:val="000000"/>
          <w:sz w:val="28"/>
        </w:rPr>
        <w:t>
       405. Ақылы қызметтер бойынша есепке алу ББС-шы және мемлекеттік мекемелер кодтарына сәйкес жүзеге асырылады.</w:t>
      </w:r>
    </w:p>
    <w:bookmarkEnd w:id="694"/>
    <w:bookmarkStart w:name="z468" w:id="695"/>
    <w:p>
      <w:pPr>
        <w:spacing w:after="0"/>
        <w:ind w:left="0"/>
        <w:jc w:val="both"/>
      </w:pPr>
      <w:r>
        <w:rPr>
          <w:rFonts w:ascii="Times New Roman"/>
          <w:b w:val="false"/>
          <w:i w:val="false"/>
          <w:color w:val="000000"/>
          <w:sz w:val="28"/>
        </w:rPr>
        <w:t>
      406. 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695"/>
    <w:bookmarkStart w:name="z469" w:id="696"/>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696"/>
    <w:bookmarkStart w:name="z470" w:id="697"/>
    <w:p>
      <w:pPr>
        <w:spacing w:after="0"/>
        <w:ind w:left="0"/>
        <w:jc w:val="both"/>
      </w:pPr>
      <w:r>
        <w:rPr>
          <w:rFonts w:ascii="Times New Roman"/>
          <w:b w:val="false"/>
          <w:i w:val="false"/>
          <w:color w:val="000000"/>
          <w:sz w:val="28"/>
        </w:rPr>
        <w:t>
      407.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w:t>
      </w:r>
    </w:p>
    <w:bookmarkEnd w:id="697"/>
    <w:bookmarkStart w:name="z471" w:id="698"/>
    <w:p>
      <w:pPr>
        <w:spacing w:after="0"/>
        <w:ind w:left="0"/>
        <w:jc w:val="both"/>
      </w:pPr>
      <w:r>
        <w:rPr>
          <w:rFonts w:ascii="Times New Roman"/>
          <w:b w:val="false"/>
          <w:i w:val="false"/>
          <w:color w:val="000000"/>
          <w:sz w:val="28"/>
        </w:rPr>
        <w:t>
      408. Жоспар тауарлардың (жұмыстардың, қызметтердің) әрбір түрі бойынша жасалады.</w:t>
      </w:r>
    </w:p>
    <w:bookmarkEnd w:id="698"/>
    <w:bookmarkStart w:name="z472" w:id="699"/>
    <w:p>
      <w:pPr>
        <w:spacing w:after="0"/>
        <w:ind w:left="0"/>
        <w:jc w:val="both"/>
      </w:pPr>
      <w:r>
        <w:rPr>
          <w:rFonts w:ascii="Times New Roman"/>
          <w:b w:val="false"/>
          <w:i w:val="false"/>
          <w:color w:val="000000"/>
          <w:sz w:val="28"/>
        </w:rPr>
        <w:t xml:space="preserve">
      409. Мемлекеттік мекеме жоспарды осы Ереженің </w:t>
      </w:r>
      <w:r>
        <w:rPr>
          <w:rFonts w:ascii="Times New Roman"/>
          <w:b w:val="false"/>
          <w:i w:val="false"/>
          <w:color w:val="000000"/>
          <w:sz w:val="28"/>
        </w:rPr>
        <w:t>120-қосымшасына</w:t>
      </w:r>
      <w:r>
        <w:rPr>
          <w:rFonts w:ascii="Times New Roman"/>
          <w:b w:val="false"/>
          <w:i w:val="false"/>
          <w:color w:val="000000"/>
          <w:sz w:val="28"/>
        </w:rPr>
        <w:t xml:space="preserve"> сәйкес нысан бойынша мынадай тәртіппен жасайды:</w:t>
      </w:r>
    </w:p>
    <w:bookmarkEnd w:id="699"/>
    <w:p>
      <w:pPr>
        <w:spacing w:after="0"/>
        <w:ind w:left="0"/>
        <w:jc w:val="both"/>
      </w:pPr>
      <w:r>
        <w:rPr>
          <w:rFonts w:ascii="Times New Roman"/>
          <w:b w:val="false"/>
          <w:i w:val="false"/>
          <w:color w:val="000000"/>
          <w:sz w:val="28"/>
        </w:rPr>
        <w:t>
      Кіріс белігі:</w:t>
      </w:r>
    </w:p>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p>
      <w:pPr>
        <w:spacing w:after="0"/>
        <w:ind w:left="0"/>
        <w:jc w:val="both"/>
      </w:pPr>
      <w:r>
        <w:rPr>
          <w:rFonts w:ascii="Times New Roman"/>
          <w:b w:val="false"/>
          <w:i w:val="false"/>
          <w:color w:val="000000"/>
          <w:sz w:val="28"/>
        </w:rPr>
        <w:t>
      011 "Қаржы жылының басындағы қаражат қалдығы" жолында есептіден кейінгі қаржы жылының 1 қаңтарындағы жағдай бойынша қалыптасқан ақша қалдығы көрсетіледі,</w:t>
      </w:r>
    </w:p>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p>
      <w:pPr>
        <w:spacing w:after="0"/>
        <w:ind w:left="0"/>
        <w:jc w:val="both"/>
      </w:pPr>
      <w:r>
        <w:rPr>
          <w:rFonts w:ascii="Times New Roman"/>
          <w:b w:val="false"/>
          <w:i w:val="false"/>
          <w:color w:val="000000"/>
          <w:sz w:val="28"/>
        </w:rPr>
        <w:t>
      Шығыс бөлігі:</w:t>
      </w:r>
    </w:p>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Start w:name="z473" w:id="700"/>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701"/>
    <w:p>
      <w:pPr>
        <w:spacing w:after="0"/>
        <w:ind w:left="0"/>
        <w:jc w:val="both"/>
      </w:pPr>
      <w:r>
        <w:rPr>
          <w:rFonts w:ascii="Times New Roman"/>
          <w:b w:val="false"/>
          <w:i w:val="false"/>
          <w:color w:val="000000"/>
          <w:sz w:val="28"/>
        </w:rPr>
        <w:t>
      411.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701"/>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both"/>
      </w:pPr>
      <w:r>
        <w:rPr>
          <w:rFonts w:ascii="Times New Roman"/>
          <w:b w:val="false"/>
          <w:i w:val="false"/>
          <w:color w:val="000000"/>
          <w:sz w:val="28"/>
        </w:rPr>
        <w:t xml:space="preserve">
      Мемлекеттік мекемелер бойынша жиынтық жоспар осы Ереженің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қалыптастырылады және 2 данада бекітіледі.</w:t>
      </w:r>
    </w:p>
    <w:p>
      <w:pPr>
        <w:spacing w:after="0"/>
        <w:ind w:left="0"/>
        <w:jc w:val="both"/>
      </w:pPr>
      <w:r>
        <w:rPr>
          <w:rFonts w:ascii="Times New Roman"/>
          <w:b w:val="false"/>
          <w:i w:val="false"/>
          <w:color w:val="000000"/>
          <w:sz w:val="28"/>
        </w:rPr>
        <w:t>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702"/>
    <w:p>
      <w:pPr>
        <w:spacing w:after="0"/>
        <w:ind w:left="0"/>
        <w:jc w:val="both"/>
      </w:pPr>
      <w:r>
        <w:rPr>
          <w:rFonts w:ascii="Times New Roman"/>
          <w:b w:val="false"/>
          <w:i w:val="false"/>
          <w:color w:val="000000"/>
          <w:sz w:val="28"/>
        </w:rPr>
        <w:t>
      412. Жоспар және Мемлекеттік мекемелер жөніндегі жиынтық жоспар бөлшек қалдығымен, үтірден кейін бір белгімен мың теңгеде қалыптастырылады.</w:t>
      </w:r>
    </w:p>
    <w:bookmarkEnd w:id="702"/>
    <w:bookmarkStart w:name="z476" w:id="703"/>
    <w:p>
      <w:pPr>
        <w:spacing w:after="0"/>
        <w:ind w:left="0"/>
        <w:jc w:val="both"/>
      </w:pPr>
      <w:r>
        <w:rPr>
          <w:rFonts w:ascii="Times New Roman"/>
          <w:b w:val="false"/>
          <w:i w:val="false"/>
          <w:color w:val="000000"/>
          <w:sz w:val="28"/>
        </w:rPr>
        <w:t>
      413.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w:t>
      </w:r>
    </w:p>
    <w:bookmarkEnd w:id="703"/>
    <w:bookmarkStart w:name="z477" w:id="704"/>
    <w:p>
      <w:pPr>
        <w:spacing w:after="0"/>
        <w:ind w:left="0"/>
        <w:jc w:val="both"/>
      </w:pPr>
      <w:r>
        <w:rPr>
          <w:rFonts w:ascii="Times New Roman"/>
          <w:b w:val="false"/>
          <w:i w:val="false"/>
          <w:color w:val="000000"/>
          <w:sz w:val="28"/>
        </w:rPr>
        <w:t>
      414. Бюджеттік бағдарламалар әкімшісі мемлекеттік мекемелер жөніндегі жоспардың, оған есептердің жасалу дұрыстығын қамтамасыз етеді.</w:t>
      </w:r>
    </w:p>
    <w:bookmarkEnd w:id="704"/>
    <w:bookmarkStart w:name="z478" w:id="705"/>
    <w:p>
      <w:pPr>
        <w:spacing w:after="0"/>
        <w:ind w:left="0"/>
        <w:jc w:val="both"/>
      </w:pPr>
      <w:r>
        <w:rPr>
          <w:rFonts w:ascii="Times New Roman"/>
          <w:b w:val="false"/>
          <w:i w:val="false"/>
          <w:color w:val="000000"/>
          <w:sz w:val="28"/>
        </w:rPr>
        <w:t xml:space="preserve">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9" w:id="706"/>
    <w:p>
      <w:pPr>
        <w:spacing w:after="0"/>
        <w:ind w:left="0"/>
        <w:jc w:val="both"/>
      </w:pPr>
      <w:r>
        <w:rPr>
          <w:rFonts w:ascii="Times New Roman"/>
          <w:b w:val="false"/>
          <w:i w:val="false"/>
          <w:color w:val="000000"/>
          <w:sz w:val="28"/>
        </w:rPr>
        <w:t>
      416. Мемлекеттік мекемелер бойынша келісілген Жиынтық жоспардың бір данасы бюджетті атқару жөніндегі уәкілетті органда қалады, екіншісі - бюджеттік бағдарламалар әкімшісіне беріледі.</w:t>
      </w:r>
    </w:p>
    <w:bookmarkEnd w:id="706"/>
    <w:bookmarkStart w:name="z480" w:id="707"/>
    <w:p>
      <w:pPr>
        <w:spacing w:after="0"/>
        <w:ind w:left="0"/>
        <w:jc w:val="both"/>
      </w:pPr>
      <w:r>
        <w:rPr>
          <w:rFonts w:ascii="Times New Roman"/>
          <w:b w:val="false"/>
          <w:i w:val="false"/>
          <w:color w:val="000000"/>
          <w:sz w:val="28"/>
        </w:rPr>
        <w:t>
      417.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p>
    <w:bookmarkEnd w:id="707"/>
    <w:p>
      <w:pPr>
        <w:spacing w:after="0"/>
        <w:ind w:left="0"/>
        <w:jc w:val="both"/>
      </w:pPr>
      <w:r>
        <w:rPr>
          <w:rFonts w:ascii="Times New Roman"/>
          <w:b w:val="false"/>
          <w:i w:val="false"/>
          <w:color w:val="000000"/>
          <w:sz w:val="28"/>
        </w:rPr>
        <w:t xml:space="preserve">
      Мемлекеттік мекеме бекітілген жоспардың бір данасын өзінде қалдырады, екіншісін –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122-қосымшасына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сканерленіп бекітілген жоспарды тіркейді.</w:t>
      </w:r>
    </w:p>
    <w:p>
      <w:pPr>
        <w:spacing w:after="0"/>
        <w:ind w:left="0"/>
        <w:jc w:val="both"/>
      </w:pP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жоспарды орындамастан ("Қазынашылық-клиент" АЖ бойынша себебін көрсете отырып кері қайтарады) қайтарады.</w:t>
      </w:r>
    </w:p>
    <w:bookmarkStart w:name="z481" w:id="708"/>
    <w:p>
      <w:pPr>
        <w:spacing w:after="0"/>
        <w:ind w:left="0"/>
        <w:jc w:val="both"/>
      </w:pPr>
      <w:r>
        <w:rPr>
          <w:rFonts w:ascii="Times New Roman"/>
          <w:b w:val="false"/>
          <w:i w:val="false"/>
          <w:color w:val="000000"/>
          <w:sz w:val="28"/>
        </w:rPr>
        <w:t>
      418.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w:t>
      </w:r>
    </w:p>
    <w:bookmarkEnd w:id="708"/>
    <w:bookmarkStart w:name="z482" w:id="709"/>
    <w:p>
      <w:pPr>
        <w:spacing w:after="0"/>
        <w:ind w:left="0"/>
        <w:jc w:val="both"/>
      </w:pPr>
      <w:r>
        <w:rPr>
          <w:rFonts w:ascii="Times New Roman"/>
          <w:b w:val="false"/>
          <w:i w:val="false"/>
          <w:color w:val="000000"/>
          <w:sz w:val="28"/>
        </w:rPr>
        <w:t>
      419.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w:t>
      </w:r>
    </w:p>
    <w:bookmarkEnd w:id="709"/>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bookmarkStart w:name="z483" w:id="710"/>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4" w:id="711"/>
    <w:p>
      <w:pPr>
        <w:spacing w:after="0"/>
        <w:ind w:left="0"/>
        <w:jc w:val="both"/>
      </w:pPr>
      <w:r>
        <w:rPr>
          <w:rFonts w:ascii="Times New Roman"/>
          <w:b w:val="false"/>
          <w:i w:val="false"/>
          <w:color w:val="000000"/>
          <w:sz w:val="28"/>
        </w:rPr>
        <w:t>
      421. Бекітілген және келісілген жоспарлардың қолданылуы қаржы жылының 31 желтоқсанында тоқтатылады.</w:t>
      </w:r>
    </w:p>
    <w:bookmarkEnd w:id="711"/>
    <w:bookmarkStart w:name="z485" w:id="712"/>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712"/>
    <w:bookmarkStart w:name="z486" w:id="713"/>
    <w:p>
      <w:pPr>
        <w:spacing w:after="0"/>
        <w:ind w:left="0"/>
        <w:jc w:val="both"/>
      </w:pPr>
      <w:r>
        <w:rPr>
          <w:rFonts w:ascii="Times New Roman"/>
          <w:b w:val="false"/>
          <w:i w:val="false"/>
          <w:color w:val="000000"/>
          <w:sz w:val="28"/>
        </w:rPr>
        <w:t>
      422.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713"/>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7" w:id="714"/>
    <w:p>
      <w:pPr>
        <w:spacing w:after="0"/>
        <w:ind w:left="0"/>
        <w:jc w:val="both"/>
      </w:pPr>
      <w:r>
        <w:rPr>
          <w:rFonts w:ascii="Times New Roman"/>
          <w:b w:val="false"/>
          <w:i w:val="false"/>
          <w:color w:val="000000"/>
          <w:sz w:val="28"/>
        </w:rPr>
        <w:t>
      423. Бюджетті атқару жөніндегі уәкілетті орган олар түскен күннен бастап 5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714"/>
    <w:bookmarkStart w:name="z488" w:id="715"/>
    <w:p>
      <w:pPr>
        <w:spacing w:after="0"/>
        <w:ind w:left="0"/>
        <w:jc w:val="both"/>
      </w:pPr>
      <w:r>
        <w:rPr>
          <w:rFonts w:ascii="Times New Roman"/>
          <w:b w:val="false"/>
          <w:i w:val="false"/>
          <w:color w:val="000000"/>
          <w:sz w:val="28"/>
        </w:rPr>
        <w:t>
      424. Мемлекеттік мекемелер бойынша Жиынтық жоспарға өзгерістер енгізу туралы анықтама 2 данада бекітіледі және келісіледі.</w:t>
      </w:r>
    </w:p>
    <w:bookmarkEnd w:id="715"/>
    <w:bookmarkStart w:name="z489" w:id="716"/>
    <w:p>
      <w:pPr>
        <w:spacing w:after="0"/>
        <w:ind w:left="0"/>
        <w:jc w:val="both"/>
      </w:pPr>
      <w:r>
        <w:rPr>
          <w:rFonts w:ascii="Times New Roman"/>
          <w:b w:val="false"/>
          <w:i w:val="false"/>
          <w:color w:val="000000"/>
          <w:sz w:val="28"/>
        </w:rPr>
        <w:t>
      425. Анықтаманың бір данасы бюджетті атқару бойынша уәкілетті органда қалады, екінші данасы бюджеттік бағдарламалар әкімшісіне беріледі.</w:t>
      </w:r>
    </w:p>
    <w:bookmarkEnd w:id="716"/>
    <w:bookmarkStart w:name="z490" w:id="717"/>
    <w:p>
      <w:pPr>
        <w:spacing w:after="0"/>
        <w:ind w:left="0"/>
        <w:jc w:val="both"/>
      </w:pPr>
      <w:r>
        <w:rPr>
          <w:rFonts w:ascii="Times New Roman"/>
          <w:b w:val="false"/>
          <w:i w:val="false"/>
          <w:color w:val="000000"/>
          <w:sz w:val="28"/>
        </w:rPr>
        <w:t>
      426.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p>
    <w:bookmarkEnd w:id="717"/>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2 данасы мемлекеттік мекемеге беріледі.</w:t>
      </w:r>
    </w:p>
    <w:p>
      <w:pPr>
        <w:spacing w:after="0"/>
        <w:ind w:left="0"/>
        <w:jc w:val="both"/>
      </w:pPr>
      <w:r>
        <w:rPr>
          <w:rFonts w:ascii="Times New Roman"/>
          <w:b w:val="false"/>
          <w:i w:val="false"/>
          <w:color w:val="000000"/>
          <w:sz w:val="28"/>
        </w:rPr>
        <w:t xml:space="preserve">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125-қосымшасына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тізілімнің жоспарына өзгерістер енгізу туралы сканерленіп бекітілген анықтаманы тіркейді.</w:t>
      </w:r>
    </w:p>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аумақтық қазынашылық бөлімшесі мемлекеттік мекемеге анықтаманы ("Қазынашылық-клиент" АЖ бойынша себебін көрсете отырып кері қайтарады), орындамастан қайтарады.</w:t>
      </w:r>
    </w:p>
    <w:p>
      <w:pPr>
        <w:spacing w:after="0"/>
        <w:ind w:left="0"/>
        <w:jc w:val="both"/>
      </w:pPr>
      <w:r>
        <w:rPr>
          <w:rFonts w:ascii="Times New Roman"/>
          <w:b w:val="false"/>
          <w:i w:val="false"/>
          <w:color w:val="000000"/>
          <w:sz w:val="28"/>
        </w:rPr>
        <w:t>
      "Қазынашылық-клиент" АЖ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қазынашылықтың аумақтық бөлімшесінің кері қайтаруына жатады.</w:t>
      </w:r>
    </w:p>
    <w:bookmarkStart w:name="z491" w:id="718"/>
    <w:p>
      <w:pPr>
        <w:spacing w:after="0"/>
        <w:ind w:left="0"/>
        <w:jc w:val="both"/>
      </w:pPr>
      <w:r>
        <w:rPr>
          <w:rFonts w:ascii="Times New Roman"/>
          <w:b w:val="false"/>
          <w:i w:val="false"/>
          <w:color w:val="000000"/>
          <w:sz w:val="28"/>
        </w:rPr>
        <w:t>
      427.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718"/>
    <w:bookmarkStart w:name="z492" w:id="719"/>
    <w:p>
      <w:pPr>
        <w:spacing w:after="0"/>
        <w:ind w:left="0"/>
        <w:jc w:val="both"/>
      </w:pPr>
      <w:r>
        <w:rPr>
          <w:rFonts w:ascii="Times New Roman"/>
          <w:b w:val="false"/>
          <w:i w:val="false"/>
          <w:color w:val="000000"/>
          <w:sz w:val="28"/>
        </w:rPr>
        <w:t>
      428.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 келісіледі.</w:t>
      </w:r>
    </w:p>
    <w:bookmarkEnd w:id="719"/>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3" w:id="720"/>
    <w:p>
      <w:pPr>
        <w:spacing w:after="0"/>
        <w:ind w:left="0"/>
        <w:jc w:val="both"/>
      </w:pPr>
      <w:r>
        <w:rPr>
          <w:rFonts w:ascii="Times New Roman"/>
          <w:b w:val="false"/>
          <w:i w:val="false"/>
          <w:color w:val="000000"/>
          <w:sz w:val="28"/>
        </w:rPr>
        <w:t>
      429.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 жасалады, келісіледі және бекітіледі.</w:t>
      </w:r>
    </w:p>
    <w:bookmarkEnd w:id="720"/>
    <w:bookmarkStart w:name="z494" w:id="721"/>
    <w:p>
      <w:pPr>
        <w:spacing w:after="0"/>
        <w:ind w:left="0"/>
        <w:jc w:val="both"/>
      </w:pPr>
      <w:r>
        <w:rPr>
          <w:rFonts w:ascii="Times New Roman"/>
          <w:b w:val="false"/>
          <w:i w:val="false"/>
          <w:color w:val="000000"/>
          <w:sz w:val="28"/>
        </w:rPr>
        <w:t>
      430.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721"/>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Ереженің </w:t>
      </w:r>
      <w:r>
        <w:rPr>
          <w:rFonts w:ascii="Times New Roman"/>
          <w:b w:val="false"/>
          <w:i w:val="false"/>
          <w:color w:val="000000"/>
          <w:sz w:val="28"/>
        </w:rPr>
        <w:t>409-тармағында</w:t>
      </w:r>
      <w:r>
        <w:rPr>
          <w:rFonts w:ascii="Times New Roman"/>
          <w:b w:val="false"/>
          <w:i w:val="false"/>
          <w:color w:val="000000"/>
          <w:sz w:val="28"/>
        </w:rPr>
        <w:t xml:space="preserve"> белгіленген нысан бойынша және тәртіппен жоспар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p>
      <w:pPr>
        <w:spacing w:after="0"/>
        <w:ind w:left="0"/>
        <w:jc w:val="both"/>
      </w:pPr>
      <w:r>
        <w:rPr>
          <w:rFonts w:ascii="Times New Roman"/>
          <w:b w:val="false"/>
          <w:i w:val="false"/>
          <w:color w:val="000000"/>
          <w:sz w:val="28"/>
        </w:rPr>
        <w:t>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w:t>
      </w:r>
    </w:p>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Start w:name="z495" w:id="722"/>
    <w:p>
      <w:pPr>
        <w:spacing w:after="0"/>
        <w:ind w:left="0"/>
        <w:jc w:val="both"/>
      </w:pPr>
      <w:r>
        <w:rPr>
          <w:rFonts w:ascii="Times New Roman"/>
          <w:b w:val="false"/>
          <w:i w:val="false"/>
          <w:color w:val="000000"/>
          <w:sz w:val="28"/>
        </w:rPr>
        <w:t>
      431.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p>
    <w:bookmarkEnd w:id="722"/>
    <w:p>
      <w:pPr>
        <w:spacing w:after="0"/>
        <w:ind w:left="0"/>
        <w:jc w:val="both"/>
      </w:pP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p>
      <w:pPr>
        <w:spacing w:after="0"/>
        <w:ind w:left="0"/>
        <w:jc w:val="both"/>
      </w:pPr>
      <w:r>
        <w:rPr>
          <w:rFonts w:ascii="Times New Roman"/>
          <w:b w:val="false"/>
          <w:i w:val="false"/>
          <w:color w:val="000000"/>
          <w:sz w:val="28"/>
        </w:rPr>
        <w:t>
      2) ҚР ББС бюджет шығыстарының функционалдық сыныптауышына жаңа кодтар енгізілген;</w:t>
      </w:r>
    </w:p>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p>
      <w:pPr>
        <w:spacing w:after="0"/>
        <w:ind w:left="0"/>
        <w:jc w:val="both"/>
      </w:pP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p>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Start w:name="z496" w:id="723"/>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723"/>
    <w:bookmarkStart w:name="z497" w:id="724"/>
    <w:p>
      <w:pPr>
        <w:spacing w:after="0"/>
        <w:ind w:left="0"/>
        <w:jc w:val="both"/>
      </w:pP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724"/>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p>
      <w:pPr>
        <w:spacing w:after="0"/>
        <w:ind w:left="0"/>
        <w:jc w:val="both"/>
      </w:pPr>
      <w:r>
        <w:rPr>
          <w:rFonts w:ascii="Times New Roman"/>
          <w:b w:val="false"/>
          <w:i w:val="false"/>
          <w:color w:val="000000"/>
          <w:sz w:val="28"/>
        </w:rPr>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p>
    <w:p>
      <w:pPr>
        <w:spacing w:after="0"/>
        <w:ind w:left="0"/>
        <w:jc w:val="both"/>
      </w:pP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8" w:id="725"/>
    <w:p>
      <w:pPr>
        <w:spacing w:after="0"/>
        <w:ind w:left="0"/>
        <w:jc w:val="both"/>
      </w:pPr>
      <w:r>
        <w:rPr>
          <w:rFonts w:ascii="Times New Roman"/>
          <w:b w:val="false"/>
          <w:i w:val="false"/>
          <w:color w:val="000000"/>
          <w:sz w:val="28"/>
        </w:rPr>
        <w:t>
       433.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түсуі мүмкін.</w:t>
      </w:r>
    </w:p>
    <w:bookmarkEnd w:id="725"/>
    <w:bookmarkStart w:name="z499" w:id="726"/>
    <w:p>
      <w:pPr>
        <w:spacing w:after="0"/>
        <w:ind w:left="0"/>
        <w:jc w:val="both"/>
      </w:pPr>
      <w:r>
        <w:rPr>
          <w:rFonts w:ascii="Times New Roman"/>
          <w:b w:val="false"/>
          <w:i w:val="false"/>
          <w:color w:val="000000"/>
          <w:sz w:val="28"/>
        </w:rPr>
        <w:t>
      434.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726"/>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Ережеде белгіленген тәртіппен ресімделген және ұсынылған төлеуге берілетін шот негізінде жүзеге асырылады.</w:t>
      </w:r>
    </w:p>
    <w:bookmarkStart w:name="z500" w:id="727"/>
    <w:p>
      <w:pPr>
        <w:spacing w:after="0"/>
        <w:ind w:left="0"/>
        <w:jc w:val="both"/>
      </w:pPr>
      <w:r>
        <w:rPr>
          <w:rFonts w:ascii="Times New Roman"/>
          <w:b w:val="false"/>
          <w:i w:val="false"/>
          <w:color w:val="000000"/>
          <w:sz w:val="28"/>
        </w:rPr>
        <w:t>
      435.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727"/>
    <w:p>
      <w:pPr>
        <w:spacing w:after="0"/>
        <w:ind w:left="0"/>
        <w:jc w:val="both"/>
      </w:pPr>
      <w:r>
        <w:rPr>
          <w:rFonts w:ascii="Times New Roman"/>
          <w:b w:val="false"/>
          <w:i w:val="false"/>
          <w:color w:val="000000"/>
          <w:sz w:val="28"/>
        </w:rPr>
        <w:t>
      Ағымдағы қаржы жылының аяғына дейін аумақтық қазынашылық бөлімшесіне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Start w:name="z501" w:id="728"/>
    <w:p>
      <w:pPr>
        <w:spacing w:after="0"/>
        <w:ind w:left="0"/>
        <w:jc w:val="both"/>
      </w:pP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729"/>
    <w:p>
      <w:pPr>
        <w:spacing w:after="0"/>
        <w:ind w:left="0"/>
        <w:jc w:val="both"/>
      </w:pPr>
      <w:r>
        <w:rPr>
          <w:rFonts w:ascii="Times New Roman"/>
          <w:b w:val="false"/>
          <w:i w:val="false"/>
          <w:color w:val="000000"/>
          <w:sz w:val="28"/>
        </w:rPr>
        <w:t>
       437. Мемлекеттік мекеме төлем құжатының көшірмесін алған күннен бастап 3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қажеттілігі туралы растайды.</w:t>
      </w:r>
    </w:p>
    <w:bookmarkEnd w:id="729"/>
    <w:p>
      <w:pPr>
        <w:spacing w:after="0"/>
        <w:ind w:left="0"/>
        <w:jc w:val="both"/>
      </w:pPr>
      <w:r>
        <w:rPr>
          <w:rFonts w:ascii="Times New Roman"/>
          <w:b w:val="false"/>
          <w:i w:val="false"/>
          <w:color w:val="000000"/>
          <w:sz w:val="28"/>
        </w:rPr>
        <w:t>
      Мемлекеттік мекеменің хаты негізінде аумақтық қазынашылық бөлімшесінің жауапты орындаушысы:</w:t>
      </w:r>
    </w:p>
    <w:p>
      <w:pPr>
        <w:spacing w:after="0"/>
        <w:ind w:left="0"/>
        <w:jc w:val="both"/>
      </w:pPr>
      <w:r>
        <w:rPr>
          <w:rFonts w:ascii="Times New Roman"/>
          <w:b w:val="false"/>
          <w:i w:val="false"/>
          <w:color w:val="000000"/>
          <w:sz w:val="28"/>
        </w:rPr>
        <w:t>
      аумақтық қазынашылық бөлімшесінің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ҚБАЖ-да қалыптастырады және бекітеді.</w:t>
      </w:r>
    </w:p>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Start w:name="z503" w:id="730"/>
    <w:p>
      <w:pPr>
        <w:spacing w:after="0"/>
        <w:ind w:left="0"/>
        <w:jc w:val="both"/>
      </w:pPr>
      <w:r>
        <w:rPr>
          <w:rFonts w:ascii="Times New Roman"/>
          <w:b w:val="false"/>
          <w:i w:val="false"/>
          <w:color w:val="000000"/>
          <w:sz w:val="28"/>
        </w:rPr>
        <w:t>
      438.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p>
    <w:bookmarkEnd w:id="730"/>
    <w:bookmarkStart w:name="z504" w:id="731"/>
    <w:p>
      <w:pPr>
        <w:spacing w:after="0"/>
        <w:ind w:left="0"/>
        <w:jc w:val="both"/>
      </w:pPr>
      <w:r>
        <w:rPr>
          <w:rFonts w:ascii="Times New Roman"/>
          <w:b w:val="false"/>
          <w:i w:val="false"/>
          <w:color w:val="000000"/>
          <w:sz w:val="28"/>
        </w:rPr>
        <w:t>
      439.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bookmarkEnd w:id="731"/>
    <w:bookmarkStart w:name="z505" w:id="732"/>
    <w:p>
      <w:pPr>
        <w:spacing w:after="0"/>
        <w:ind w:left="0"/>
        <w:jc w:val="both"/>
      </w:pP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733"/>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733"/>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07" w:id="734"/>
    <w:p>
      <w:pPr>
        <w:spacing w:after="0"/>
        <w:ind w:left="0"/>
        <w:jc w:val="both"/>
      </w:pP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p>
    <w:bookmarkEnd w:id="734"/>
    <w:bookmarkStart w:name="z508" w:id="735"/>
    <w:p>
      <w:pPr>
        <w:spacing w:after="0"/>
        <w:ind w:left="0"/>
        <w:jc w:val="both"/>
      </w:pP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p>
    <w:bookmarkEnd w:id="735"/>
    <w:bookmarkStart w:name="z509" w:id="736"/>
    <w:p>
      <w:pPr>
        <w:spacing w:after="0"/>
        <w:ind w:left="0"/>
        <w:jc w:val="both"/>
      </w:pPr>
      <w:r>
        <w:rPr>
          <w:rFonts w:ascii="Times New Roman"/>
          <w:b w:val="false"/>
          <w:i w:val="false"/>
          <w:color w:val="000000"/>
          <w:sz w:val="28"/>
        </w:rPr>
        <w:t>
      443. Қайырымдылық көмек бойынша ҚБШ бюджетті атқару жөніндегі орталық уәкілетті органда ашылады.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737"/>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2" w:id="738"/>
    <w:p>
      <w:pPr>
        <w:spacing w:after="0"/>
        <w:ind w:left="0"/>
        <w:jc w:val="both"/>
      </w:pPr>
      <w:r>
        <w:rPr>
          <w:rFonts w:ascii="Times New Roman"/>
          <w:b w:val="false"/>
          <w:i w:val="false"/>
          <w:color w:val="000000"/>
          <w:sz w:val="28"/>
        </w:rPr>
        <w:t>
      446. Мемлекеттік мекеме қайырымдылық көмектен түсетін түсімдерді жоспарламайды.</w:t>
      </w:r>
    </w:p>
    <w:bookmarkEnd w:id="738"/>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Start w:name="z513" w:id="739"/>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739"/>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740"/>
    <w:p>
      <w:pPr>
        <w:spacing w:after="0"/>
        <w:ind w:left="0"/>
        <w:jc w:val="both"/>
      </w:pP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740"/>
    <w:bookmarkStart w:name="z515" w:id="741"/>
    <w:p>
      <w:pPr>
        <w:spacing w:after="0"/>
        <w:ind w:left="0"/>
        <w:jc w:val="both"/>
      </w:pP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741"/>
    <w:bookmarkStart w:name="z1862" w:id="742"/>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742"/>
    <w:bookmarkStart w:name="z517" w:id="743"/>
    <w:p>
      <w:pPr>
        <w:spacing w:after="0"/>
        <w:ind w:left="0"/>
        <w:jc w:val="both"/>
      </w:pPr>
      <w:r>
        <w:rPr>
          <w:rFonts w:ascii="Times New Roman"/>
          <w:b w:val="false"/>
          <w:i w:val="false"/>
          <w:color w:val="000000"/>
          <w:sz w:val="28"/>
        </w:rPr>
        <w:t>
      451.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743"/>
    <w:bookmarkStart w:name="z518" w:id="744"/>
    <w:p>
      <w:pPr>
        <w:spacing w:after="0"/>
        <w:ind w:left="0"/>
        <w:jc w:val="both"/>
      </w:pPr>
      <w:r>
        <w:rPr>
          <w:rFonts w:ascii="Times New Roman"/>
          <w:b w:val="false"/>
          <w:i w:val="false"/>
          <w:color w:val="000000"/>
          <w:sz w:val="28"/>
        </w:rPr>
        <w:t>
      452. Ақшаны уақытша орналастырудың ҚБШ бойынша операцияларды есепке алу мемлекеттік мекемелердің кодтары бойынша жүзеге асырылады.</w:t>
      </w:r>
    </w:p>
    <w:bookmarkEnd w:id="744"/>
    <w:bookmarkStart w:name="z519" w:id="745"/>
    <w:p>
      <w:pPr>
        <w:spacing w:after="0"/>
        <w:ind w:left="0"/>
        <w:jc w:val="both"/>
      </w:pPr>
      <w:r>
        <w:rPr>
          <w:rFonts w:ascii="Times New Roman"/>
          <w:b w:val="false"/>
          <w:i w:val="false"/>
          <w:color w:val="000000"/>
          <w:sz w:val="28"/>
        </w:rPr>
        <w:t>
      453. Ақшаны уақытша орналастыру ҚБШ-сы бюджетті атқару жөніндегі орталық уәкілетті органда Қазақстан Республикасының заңнамасында белгіленген тәртіппен түсімдер мен шығыстардың түрлері бойынша ашылады.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746"/>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747"/>
    <w:p>
      <w:pPr>
        <w:spacing w:after="0"/>
        <w:ind w:left="0"/>
        <w:jc w:val="both"/>
      </w:pPr>
      <w:r>
        <w:rPr>
          <w:rFonts w:ascii="Times New Roman"/>
          <w:b w:val="false"/>
          <w:i w:val="false"/>
          <w:color w:val="000000"/>
          <w:sz w:val="28"/>
        </w:rPr>
        <w:t>
      456.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747"/>
    <w:bookmarkStart w:name="z523" w:id="748"/>
    <w:p>
      <w:pPr>
        <w:spacing w:after="0"/>
        <w:ind w:left="0"/>
        <w:jc w:val="both"/>
      </w:pPr>
      <w:r>
        <w:rPr>
          <w:rFonts w:ascii="Times New Roman"/>
          <w:b w:val="false"/>
          <w:i w:val="false"/>
          <w:color w:val="000000"/>
          <w:sz w:val="28"/>
        </w:rPr>
        <w:t>
      457.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3 жұмыс күні ішінде оларды салған тұлғаларға қайтарылуы не тиісті бюджетке аударылуы тиіс.</w:t>
      </w:r>
    </w:p>
    <w:bookmarkEnd w:id="748"/>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Start w:name="z524" w:id="749"/>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p>
    <w:bookmarkEnd w:id="749"/>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p>
      <w:pPr>
        <w:spacing w:after="0"/>
        <w:ind w:left="0"/>
        <w:jc w:val="both"/>
      </w:pP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 11.11.2016 </w:t>
      </w:r>
      <w:r>
        <w:rPr>
          <w:rFonts w:ascii="Times New Roman"/>
          <w:b w:val="false"/>
          <w:i w:val="false"/>
          <w:color w:val="ff0000"/>
          <w:sz w:val="28"/>
        </w:rPr>
        <w:t>№ 597</w:t>
      </w:r>
      <w:r>
        <w:rPr>
          <w:rFonts w:ascii="Times New Roman"/>
          <w:b w:val="false"/>
          <w:i w:val="false"/>
          <w:color w:val="ff0000"/>
          <w:sz w:val="28"/>
        </w:rPr>
        <w:t xml:space="preserve">; 12.07.2017 </w:t>
      </w:r>
      <w:r>
        <w:rPr>
          <w:rFonts w:ascii="Times New Roman"/>
          <w:b w:val="false"/>
          <w:i w:val="false"/>
          <w:color w:val="ff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750"/>
    <w:p>
      <w:pPr>
        <w:spacing w:after="0"/>
        <w:ind w:left="0"/>
        <w:jc w:val="both"/>
      </w:pPr>
      <w:r>
        <w:rPr>
          <w:rFonts w:ascii="Times New Roman"/>
          <w:b w:val="false"/>
          <w:i w:val="false"/>
          <w:color w:val="000000"/>
          <w:sz w:val="28"/>
        </w:rPr>
        <w:t xml:space="preserve">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6" w:id="751"/>
    <w:p>
      <w:pPr>
        <w:spacing w:after="0"/>
        <w:ind w:left="0"/>
        <w:jc w:val="left"/>
      </w:pPr>
      <w:r>
        <w:rPr>
          <w:rFonts w:ascii="Times New Roman"/>
          <w:b/>
          <w:i w:val="false"/>
          <w:color w:val="000000"/>
        </w:rPr>
        <w:t xml:space="preserve"> 8-параграф.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p>
    <w:bookmarkEnd w:id="751"/>
    <w:p>
      <w:pPr>
        <w:spacing w:after="0"/>
        <w:ind w:left="0"/>
        <w:jc w:val="both"/>
      </w:pPr>
      <w:r>
        <w:rPr>
          <w:rFonts w:ascii="Times New Roman"/>
          <w:b w:val="false"/>
          <w:i w:val="false"/>
          <w:color w:val="ff0000"/>
          <w:sz w:val="28"/>
        </w:rPr>
        <w:t xml:space="preserve">
      Ескерту. 8-параграф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535" w:id="752"/>
    <w:p>
      <w:pPr>
        <w:spacing w:after="0"/>
        <w:ind w:left="0"/>
        <w:jc w:val="left"/>
      </w:pPr>
      <w:r>
        <w:rPr>
          <w:rFonts w:ascii="Times New Roman"/>
          <w:b/>
          <w:i w:val="false"/>
          <w:color w:val="000000"/>
        </w:rPr>
        <w:t xml:space="preserve">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752"/>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536" w:id="753"/>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753"/>
    <w:bookmarkStart w:name="z537" w:id="754"/>
    <w:p>
      <w:pPr>
        <w:spacing w:after="0"/>
        <w:ind w:left="0"/>
        <w:jc w:val="both"/>
      </w:pPr>
      <w:r>
        <w:rPr>
          <w:rFonts w:ascii="Times New Roman"/>
          <w:b w:val="false"/>
          <w:i w:val="false"/>
          <w:color w:val="000000"/>
          <w:sz w:val="28"/>
        </w:rPr>
        <w:t>
      468.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754"/>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755"/>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755"/>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756"/>
    <w:p>
      <w:pPr>
        <w:spacing w:after="0"/>
        <w:ind w:left="0"/>
        <w:jc w:val="both"/>
      </w:pPr>
      <w:r>
        <w:rPr>
          <w:rFonts w:ascii="Times New Roman"/>
          <w:b w:val="false"/>
          <w:i w:val="false"/>
          <w:color w:val="000000"/>
          <w:sz w:val="28"/>
        </w:rPr>
        <w:t>
      470.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756"/>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470-тармаққа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0" w:id="757"/>
    <w:p>
      <w:pPr>
        <w:spacing w:after="0"/>
        <w:ind w:left="0"/>
        <w:jc w:val="both"/>
      </w:pPr>
      <w:r>
        <w:rPr>
          <w:rFonts w:ascii="Times New Roman"/>
          <w:b w:val="false"/>
          <w:i w:val="false"/>
          <w:color w:val="000000"/>
          <w:sz w:val="28"/>
        </w:rPr>
        <w:t xml:space="preserve">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w:t>
      </w:r>
    </w:p>
    <w:bookmarkEnd w:id="757"/>
    <w:p>
      <w:pPr>
        <w:spacing w:after="0"/>
        <w:ind w:left="0"/>
        <w:jc w:val="both"/>
      </w:pPr>
      <w:r>
        <w:rPr>
          <w:rFonts w:ascii="Times New Roman"/>
          <w:b w:val="false"/>
          <w:i w:val="false"/>
          <w:color w:val="000000"/>
          <w:sz w:val="28"/>
        </w:rPr>
        <w:t>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w:t>
      </w:r>
    </w:p>
    <w:p>
      <w:pPr>
        <w:spacing w:after="0"/>
        <w:ind w:left="0"/>
        <w:jc w:val="both"/>
      </w:pPr>
      <w:r>
        <w:rPr>
          <w:rFonts w:ascii="Times New Roman"/>
          <w:b w:val="false"/>
          <w:i w:val="false"/>
          <w:color w:val="000000"/>
          <w:sz w:val="28"/>
        </w:rPr>
        <w:t xml:space="preserve">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w:t>
      </w:r>
    </w:p>
    <w:p>
      <w:pPr>
        <w:spacing w:after="0"/>
        <w:ind w:left="0"/>
        <w:jc w:val="both"/>
      </w:pPr>
      <w:r>
        <w:rPr>
          <w:rFonts w:ascii="Times New Roman"/>
          <w:b w:val="false"/>
          <w:i w:val="false"/>
          <w:color w:val="000000"/>
          <w:sz w:val="28"/>
        </w:rPr>
        <w:t xml:space="preserve">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(бұдан әрі – Сайлау туралы Конституциялық заңы)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758"/>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758"/>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өзгерістер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2" w:id="759"/>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760"/>
    <w:p>
      <w:pPr>
        <w:spacing w:after="0"/>
        <w:ind w:left="0"/>
        <w:jc w:val="both"/>
      </w:pPr>
      <w:r>
        <w:rPr>
          <w:rFonts w:ascii="Times New Roman"/>
          <w:b w:val="false"/>
          <w:i w:val="false"/>
          <w:color w:val="000000"/>
          <w:sz w:val="28"/>
        </w:rPr>
        <w:t>
       474.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w:t>
      </w:r>
    </w:p>
    <w:bookmarkEnd w:id="760"/>
    <w:bookmarkStart w:name="z544" w:id="761"/>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761"/>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іссапар шығыстарына;</w:t>
      </w:r>
    </w:p>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p>
      <w:pPr>
        <w:spacing w:after="0"/>
        <w:ind w:left="0"/>
        <w:jc w:val="both"/>
      </w:pPr>
      <w:r>
        <w:rPr>
          <w:rFonts w:ascii="Times New Roman"/>
          <w:b w:val="false"/>
          <w:i w:val="false"/>
          <w:color w:val="000000"/>
          <w:sz w:val="28"/>
        </w:rPr>
        <w:t xml:space="preserve">
      5) Сайлау туралы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партиялық тізімдер бойынша дауысқа түсетін кандидаттардан басқа, кандидаттардың бұқаралық ақпарат құралдарында сөйлейтін сөздеріне;</w:t>
      </w:r>
    </w:p>
    <w:p>
      <w:pPr>
        <w:spacing w:after="0"/>
        <w:ind w:left="0"/>
        <w:jc w:val="both"/>
      </w:pPr>
      <w:r>
        <w:rPr>
          <w:rFonts w:ascii="Times New Roman"/>
          <w:b w:val="false"/>
          <w:i w:val="false"/>
          <w:color w:val="000000"/>
          <w:sz w:val="28"/>
        </w:rPr>
        <w:t xml:space="preserve">
      6) Сайлау туралы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p>
      <w:pPr>
        <w:spacing w:after="0"/>
        <w:ind w:left="0"/>
        <w:jc w:val="both"/>
      </w:pPr>
      <w:r>
        <w:rPr>
          <w:rFonts w:ascii="Times New Roman"/>
          <w:b w:val="false"/>
          <w:i w:val="false"/>
          <w:color w:val="000000"/>
          <w:sz w:val="28"/>
        </w:rPr>
        <w:t>
      Облыстық бюджет қаражатынан: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iссапар шығыстарына;</w:t>
      </w:r>
    </w:p>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p>
      <w:pPr>
        <w:spacing w:after="0"/>
        <w:ind w:left="0"/>
        <w:jc w:val="both"/>
      </w:pPr>
      <w:r>
        <w:rPr>
          <w:rFonts w:ascii="Times New Roman"/>
          <w:b w:val="false"/>
          <w:i w:val="false"/>
          <w:color w:val="000000"/>
          <w:sz w:val="28"/>
        </w:rPr>
        <w:t>
      5) кандидаттардың көлік шығыстарына;</w:t>
      </w:r>
    </w:p>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5" w:id="762"/>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763"/>
    <w:p>
      <w:pPr>
        <w:spacing w:after="0"/>
        <w:ind w:left="0"/>
        <w:jc w:val="both"/>
      </w:pPr>
      <w:r>
        <w:rPr>
          <w:rFonts w:ascii="Times New Roman"/>
          <w:b w:val="false"/>
          <w:i w:val="false"/>
          <w:color w:val="000000"/>
          <w:sz w:val="28"/>
        </w:rPr>
        <w:t>
      477.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763"/>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764"/>
    <w:p>
      <w:pPr>
        <w:spacing w:after="0"/>
        <w:ind w:left="0"/>
        <w:jc w:val="both"/>
      </w:pPr>
      <w:r>
        <w:rPr>
          <w:rFonts w:ascii="Times New Roman"/>
          <w:b w:val="false"/>
          <w:i w:val="false"/>
          <w:color w:val="000000"/>
          <w:sz w:val="28"/>
        </w:rPr>
        <w:t>
      478.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p>
    <w:bookmarkEnd w:id="764"/>
    <w:bookmarkStart w:name="z548" w:id="765"/>
    <w:p>
      <w:pPr>
        <w:spacing w:after="0"/>
        <w:ind w:left="0"/>
        <w:jc w:val="both"/>
      </w:pPr>
      <w:r>
        <w:rPr>
          <w:rFonts w:ascii="Times New Roman"/>
          <w:b w:val="false"/>
          <w:i w:val="false"/>
          <w:color w:val="000000"/>
          <w:sz w:val="28"/>
        </w:rPr>
        <w:t>
      479.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765"/>
    <w:bookmarkStart w:name="z549" w:id="766"/>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кодексіне сәйкес жүзеге асырылады.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767"/>
    <w:p>
      <w:pPr>
        <w:spacing w:after="0"/>
        <w:ind w:left="0"/>
        <w:jc w:val="left"/>
      </w:pPr>
      <w:r>
        <w:rPr>
          <w:rFonts w:ascii="Times New Roman"/>
          <w:b/>
          <w:i w:val="false"/>
          <w:color w:val="000000"/>
        </w:rPr>
        <w:t xml:space="preserve"> 2-параграф. Шартты түрде қаржыландырылатын шығыстарды бөлу тәртібі</w:t>
      </w:r>
    </w:p>
    <w:bookmarkEnd w:id="767"/>
    <w:p>
      <w:pPr>
        <w:spacing w:after="0"/>
        <w:ind w:left="0"/>
        <w:jc w:val="both"/>
      </w:pPr>
      <w:r>
        <w:rPr>
          <w:rFonts w:ascii="Times New Roman"/>
          <w:b w:val="false"/>
          <w:i w:val="false"/>
          <w:color w:val="ff0000"/>
          <w:sz w:val="28"/>
        </w:rPr>
        <w:t xml:space="preserve">
      Ескерту. 2-параграф алып тасталды – ҚР Қаржы министрінің 19.03.2021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1" w:id="768"/>
    <w:p>
      <w:pPr>
        <w:spacing w:after="0"/>
        <w:ind w:left="0"/>
        <w:jc w:val="left"/>
      </w:pPr>
      <w:r>
        <w:rPr>
          <w:rFonts w:ascii="Times New Roman"/>
          <w:b/>
          <w:i w:val="false"/>
          <w:color w:val="000000"/>
        </w:rPr>
        <w:t xml:space="preserve"> 3-параграф. "Өкілдік шығындар" бағдарламасы бойынша республикалық бюджетте көзделген қаражатты пайдалану тәртібі</w:t>
      </w:r>
    </w:p>
    <w:bookmarkEnd w:id="768"/>
    <w:p>
      <w:pPr>
        <w:spacing w:after="0"/>
        <w:ind w:left="0"/>
        <w:jc w:val="both"/>
      </w:pPr>
      <w:r>
        <w:rPr>
          <w:rFonts w:ascii="Times New Roman"/>
          <w:b w:val="false"/>
          <w:i w:val="false"/>
          <w:color w:val="ff0000"/>
          <w:sz w:val="28"/>
        </w:rPr>
        <w:t xml:space="preserve">
      Ескерту. 3-параграф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3" w:id="769"/>
    <w:p>
      <w:pPr>
        <w:spacing w:after="0"/>
        <w:ind w:left="0"/>
        <w:jc w:val="left"/>
      </w:pPr>
      <w:r>
        <w:rPr>
          <w:rFonts w:ascii="Times New Roman"/>
          <w:b/>
          <w:i w:val="false"/>
          <w:color w:val="000000"/>
        </w:rPr>
        <w:t xml:space="preserve">  4-параграф. Бөлінетін бюджеттік бағдарламаларды бөлу</w:t>
      </w:r>
    </w:p>
    <w:bookmarkEnd w:id="769"/>
    <w:p>
      <w:pPr>
        <w:spacing w:after="0"/>
        <w:ind w:left="0"/>
        <w:jc w:val="both"/>
      </w:pPr>
      <w:r>
        <w:rPr>
          <w:rFonts w:ascii="Times New Roman"/>
          <w:b w:val="false"/>
          <w:i w:val="false"/>
          <w:color w:val="ff0000"/>
          <w:sz w:val="28"/>
        </w:rPr>
        <w:t xml:space="preserve">
      Ескерту. 4-параграфтың тақырыбы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4" w:id="770"/>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770"/>
    <w:bookmarkStart w:name="z1548" w:id="771"/>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771"/>
    <w:bookmarkStart w:name="z1549" w:id="772"/>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772"/>
    <w:bookmarkStart w:name="z1550" w:id="773"/>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773"/>
    <w:bookmarkStart w:name="z1551" w:id="774"/>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502-тармақ жаңа редакцияда - ҚР Қаржы министрінің - 12.12.2016 </w:t>
      </w:r>
      <w:r>
        <w:rPr>
          <w:rFonts w:ascii="Times New Roman"/>
          <w:b w:val="false"/>
          <w:i w:val="false"/>
          <w:color w:val="ff0000"/>
          <w:sz w:val="28"/>
        </w:rPr>
        <w:t>№ 660</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5" w:id="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5"/>
    <w:bookmarkStart w:name="z576" w:id="7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6"/>
    <w:bookmarkStart w:name="z577" w:id="7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7"/>
    <w:bookmarkStart w:name="z578" w:id="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8"/>
    <w:bookmarkStart w:name="z579"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79"/>
    <w:bookmarkStart w:name="z580" w:id="7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0"/>
    <w:bookmarkStart w:name="z581"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1"/>
    <w:bookmarkStart w:name="z582"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2"/>
    <w:bookmarkStart w:name="z583" w:id="7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3"/>
    <w:bookmarkStart w:name="z584" w:id="7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4"/>
    <w:bookmarkStart w:name="z585"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5"/>
    <w:bookmarkStart w:name="z586" w:id="7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6"/>
    <w:bookmarkStart w:name="z587"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7"/>
    <w:bookmarkStart w:name="z588" w:id="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8"/>
    <w:bookmarkStart w:name="z589" w:id="7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89"/>
    <w:bookmarkStart w:name="z590" w:id="7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0"/>
    <w:bookmarkStart w:name="z591" w:id="7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1"/>
    <w:bookmarkStart w:name="z592" w:id="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2"/>
    <w:bookmarkStart w:name="z593" w:id="7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3"/>
    <w:bookmarkStart w:name="z594" w:id="7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4"/>
    <w:bookmarkStart w:name="z595" w:id="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5"/>
    <w:bookmarkStart w:name="z596" w:id="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6"/>
    <w:bookmarkStart w:name="z597" w:id="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7"/>
    <w:bookmarkStart w:name="z598"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8"/>
    <w:bookmarkStart w:name="z599" w:id="7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99"/>
    <w:bookmarkStart w:name="z600"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800"/>
    <w:bookmarkStart w:name="z601"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801"/>
    <w:bookmarkStart w:name="z1802" w:id="802"/>
    <w:p>
      <w:pPr>
        <w:spacing w:after="0"/>
        <w:ind w:left="0"/>
        <w:jc w:val="left"/>
      </w:pPr>
      <w:r>
        <w:rPr>
          <w:rFonts w:ascii="Times New Roman"/>
          <w:b/>
          <w:i w:val="false"/>
          <w:color w:val="000000"/>
        </w:rPr>
        <w:t xml:space="preserve">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p>
    <w:bookmarkEnd w:id="802"/>
    <w:p>
      <w:pPr>
        <w:spacing w:after="0"/>
        <w:ind w:left="0"/>
        <w:jc w:val="both"/>
      </w:pPr>
      <w:r>
        <w:rPr>
          <w:rFonts w:ascii="Times New Roman"/>
          <w:b w:val="false"/>
          <w:i w:val="false"/>
          <w:color w:val="ff0000"/>
          <w:sz w:val="28"/>
        </w:rPr>
        <w:t xml:space="preserve">
      Ескерту. 5-параграф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16" w:id="803"/>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803"/>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p>
      <w:pPr>
        <w:spacing w:after="0"/>
        <w:ind w:left="0"/>
        <w:jc w:val="both"/>
      </w:pPr>
      <w:r>
        <w:rPr>
          <w:rFonts w:ascii="Times New Roman"/>
          <w:b w:val="false"/>
          <w:i w:val="false"/>
          <w:color w:val="000000"/>
          <w:sz w:val="28"/>
        </w:rPr>
        <w:t>
      9) БИЖ-дің іске асырылуын бағалауды;</w:t>
      </w:r>
    </w:p>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2" w:id="804"/>
    <w:p>
      <w:pPr>
        <w:spacing w:after="0"/>
        <w:ind w:left="0"/>
        <w:jc w:val="both"/>
      </w:pP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804"/>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p>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p>
    <w:p>
      <w:pPr>
        <w:spacing w:after="0"/>
        <w:ind w:left="0"/>
        <w:jc w:val="both"/>
      </w:pP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p>
    <w:bookmarkStart w:name="z563" w:id="805"/>
    <w:p>
      <w:pPr>
        <w:spacing w:after="0"/>
        <w:ind w:left="0"/>
        <w:jc w:val="both"/>
      </w:pP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p>
    <w:bookmarkEnd w:id="805"/>
    <w:bookmarkStart w:name="z564" w:id="806"/>
    <w:p>
      <w:pPr>
        <w:spacing w:after="0"/>
        <w:ind w:left="0"/>
        <w:jc w:val="both"/>
      </w:pP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bookmarkEnd w:id="806"/>
    <w:bookmarkStart w:name="z565" w:id="807"/>
    <w:p>
      <w:pPr>
        <w:spacing w:after="0"/>
        <w:ind w:left="0"/>
        <w:jc w:val="both"/>
      </w:pP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807"/>
    <w:bookmarkStart w:name="z566" w:id="808"/>
    <w:p>
      <w:pPr>
        <w:spacing w:after="0"/>
        <w:ind w:left="0"/>
        <w:jc w:val="both"/>
      </w:pP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p>
    <w:bookmarkEnd w:id="808"/>
    <w:p>
      <w:pPr>
        <w:spacing w:after="0"/>
        <w:ind w:left="0"/>
        <w:jc w:val="both"/>
      </w:pP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pPr>
        <w:spacing w:after="0"/>
        <w:ind w:left="0"/>
        <w:jc w:val="both"/>
      </w:pPr>
      <w:r>
        <w:rPr>
          <w:rFonts w:ascii="Times New Roman"/>
          <w:b w:val="false"/>
          <w:i w:val="false"/>
          <w:color w:val="000000"/>
          <w:sz w:val="28"/>
        </w:rPr>
        <w:t>
      МЖӘ мәселелері бойынша орындалған жұмыстар актісіне МЖӘ дамыту орталығы қол қояды.</w:t>
      </w:r>
    </w:p>
    <w:bookmarkStart w:name="z567" w:id="809"/>
    <w:p>
      <w:pPr>
        <w:spacing w:after="0"/>
        <w:ind w:left="0"/>
        <w:jc w:val="both"/>
      </w:pP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809"/>
    <w:bookmarkStart w:name="z609" w:id="810"/>
    <w:p>
      <w:pPr>
        <w:spacing w:after="0"/>
        <w:ind w:left="0"/>
        <w:jc w:val="left"/>
      </w:pPr>
      <w:r>
        <w:rPr>
          <w:rFonts w:ascii="Times New Roman"/>
          <w:b/>
          <w:i w:val="false"/>
          <w:color w:val="000000"/>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w:t>
      </w:r>
    </w:p>
    <w:bookmarkEnd w:id="810"/>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68" w:id="811"/>
    <w:p>
      <w:pPr>
        <w:spacing w:after="0"/>
        <w:ind w:left="0"/>
        <w:jc w:val="both"/>
      </w:pP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bookmarkEnd w:id="811"/>
    <w:bookmarkStart w:name="z569" w:id="812"/>
    <w:p>
      <w:pPr>
        <w:spacing w:after="0"/>
        <w:ind w:left="0"/>
        <w:jc w:val="both"/>
      </w:pP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bookmarkEnd w:id="812"/>
    <w:bookmarkStart w:name="z570" w:id="813"/>
    <w:p>
      <w:pPr>
        <w:spacing w:after="0"/>
        <w:ind w:left="0"/>
        <w:jc w:val="both"/>
      </w:pPr>
      <w:r>
        <w:rPr>
          <w:rFonts w:ascii="Times New Roman"/>
          <w:b w:val="false"/>
          <w:i w:val="false"/>
          <w:color w:val="000000"/>
          <w:sz w:val="28"/>
        </w:rPr>
        <w:t>
      539. МЖӘ жобалары, оның ішінде концессиялық жобалар бойынша инвестициялық шығындар бұл МЖӘ объектісін, оның ішінде концессия объектісін салуға, құруға, реконструкциялауға және (немесе) жаңғыртуға арналған шығындар.</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Қаржы министрінің 26.05.2021 </w:t>
      </w:r>
      <w:r>
        <w:rPr>
          <w:rFonts w:ascii="Times New Roman"/>
          <w:b w:val="false"/>
          <w:i w:val="false"/>
          <w:color w:val="00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814"/>
    <w:p>
      <w:pPr>
        <w:spacing w:after="0"/>
        <w:ind w:left="0"/>
        <w:jc w:val="both"/>
      </w:pP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6" w:id="815"/>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816"/>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p>
    <w:bookmarkEnd w:id="816"/>
    <w:bookmarkStart w:name="z608" w:id="817"/>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2" w:id="818"/>
    <w:p>
      <w:pPr>
        <w:spacing w:after="0"/>
        <w:ind w:left="0"/>
        <w:jc w:val="both"/>
      </w:pP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18"/>
    <w:bookmarkStart w:name="z613" w:id="819"/>
    <w:p>
      <w:pPr>
        <w:spacing w:after="0"/>
        <w:ind w:left="0"/>
        <w:jc w:val="both"/>
      </w:pP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bookmarkEnd w:id="819"/>
    <w:bookmarkStart w:name="z614" w:id="820"/>
    <w:p>
      <w:pPr>
        <w:spacing w:after="0"/>
        <w:ind w:left="0"/>
        <w:jc w:val="both"/>
      </w:pP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bookmarkEnd w:id="820"/>
    <w:bookmarkStart w:name="z615" w:id="821"/>
    <w:p>
      <w:pPr>
        <w:spacing w:after="0"/>
        <w:ind w:left="0"/>
        <w:jc w:val="both"/>
      </w:pP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bookmarkEnd w:id="821"/>
    <w:bookmarkStart w:name="z628" w:id="822"/>
    <w:p>
      <w:pPr>
        <w:spacing w:after="0"/>
        <w:ind w:left="0"/>
        <w:jc w:val="left"/>
      </w:pPr>
      <w:r>
        <w:rPr>
          <w:rFonts w:ascii="Times New Roman"/>
          <w:b/>
          <w:i w:val="false"/>
          <w:color w:val="000000"/>
        </w:rPr>
        <w:t xml:space="preserve"> 7-параграф.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822"/>
    <w:bookmarkStart w:name="z629" w:id="823"/>
    <w:p>
      <w:pPr>
        <w:spacing w:after="0"/>
        <w:ind w:left="0"/>
        <w:jc w:val="both"/>
      </w:pPr>
      <w:r>
        <w:rPr>
          <w:rFonts w:ascii="Times New Roman"/>
          <w:b w:val="false"/>
          <w:i w:val="false"/>
          <w:color w:val="000000"/>
          <w:sz w:val="28"/>
        </w:rPr>
        <w:t>
      555.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823"/>
    <w:bookmarkStart w:name="z630" w:id="824"/>
    <w:p>
      <w:pPr>
        <w:spacing w:after="0"/>
        <w:ind w:left="0"/>
        <w:jc w:val="both"/>
      </w:pPr>
      <w:r>
        <w:rPr>
          <w:rFonts w:ascii="Times New Roman"/>
          <w:b w:val="false"/>
          <w:i w:val="false"/>
          <w:color w:val="000000"/>
          <w:sz w:val="28"/>
        </w:rPr>
        <w:t>
      556.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824"/>
    <w:bookmarkStart w:name="z631" w:id="825"/>
    <w:p>
      <w:pPr>
        <w:spacing w:after="0"/>
        <w:ind w:left="0"/>
        <w:jc w:val="both"/>
      </w:pPr>
      <w:r>
        <w:rPr>
          <w:rFonts w:ascii="Times New Roman"/>
          <w:b w:val="false"/>
          <w:i w:val="false"/>
          <w:color w:val="000000"/>
          <w:sz w:val="28"/>
        </w:rPr>
        <w:t>
      557.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825"/>
    <w:bookmarkStart w:name="z632" w:id="826"/>
    <w:p>
      <w:pPr>
        <w:spacing w:after="0"/>
        <w:ind w:left="0"/>
        <w:jc w:val="both"/>
      </w:pPr>
      <w:r>
        <w:rPr>
          <w:rFonts w:ascii="Times New Roman"/>
          <w:b w:val="false"/>
          <w:i w:val="false"/>
          <w:color w:val="000000"/>
          <w:sz w:val="28"/>
        </w:rPr>
        <w:t>
      558.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826"/>
    <w:bookmarkStart w:name="z633" w:id="827"/>
    <w:p>
      <w:pPr>
        <w:spacing w:after="0"/>
        <w:ind w:left="0"/>
        <w:jc w:val="both"/>
      </w:pP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p>
    <w:bookmarkEnd w:id="827"/>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 (орындалатын жұмыстар) сапасы бойынша талаптарын бұзушылықтарының болмауы немесе болуы тиісті актімен (актілермен) расталуы тиіс.</w:t>
      </w:r>
    </w:p>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қызметтердің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559-тармаққа өзгеріс енгізілді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4" w:id="828"/>
    <w:p>
      <w:pPr>
        <w:spacing w:after="0"/>
        <w:ind w:left="0"/>
        <w:jc w:val="both"/>
      </w:pPr>
      <w:r>
        <w:rPr>
          <w:rFonts w:ascii="Times New Roman"/>
          <w:b w:val="false"/>
          <w:i w:val="false"/>
          <w:color w:val="000000"/>
          <w:sz w:val="28"/>
        </w:rPr>
        <w:t xml:space="preserve">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828"/>
    <w:p>
      <w:pPr>
        <w:spacing w:after="0"/>
        <w:ind w:left="0"/>
        <w:jc w:val="both"/>
      </w:pPr>
      <w:r>
        <w:rPr>
          <w:rFonts w:ascii="Times New Roman"/>
          <w:b w:val="false"/>
          <w:i w:val="false"/>
          <w:color w:val="000000"/>
          <w:sz w:val="28"/>
        </w:rPr>
        <w:t xml:space="preserve">
      Пайдалану шығындары өтемақысының жыл сайынғы мөлшері Қазақстан Республикасы Бюджет кодексінің </w:t>
      </w:r>
      <w:r>
        <w:rPr>
          <w:rFonts w:ascii="Times New Roman"/>
          <w:b w:val="false"/>
          <w:i w:val="false"/>
          <w:color w:val="000000"/>
          <w:sz w:val="28"/>
          <w:u w:val="single"/>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560-тармаққа өзгеріс енгізілді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5" w:id="829"/>
    <w:p>
      <w:pPr>
        <w:spacing w:after="0"/>
        <w:ind w:left="0"/>
        <w:jc w:val="both"/>
      </w:pPr>
      <w:r>
        <w:rPr>
          <w:rFonts w:ascii="Times New Roman"/>
          <w:b w:val="false"/>
          <w:i w:val="false"/>
          <w:color w:val="000000"/>
          <w:sz w:val="28"/>
        </w:rPr>
        <w:t>
       561.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829"/>
    <w:bookmarkStart w:name="z636" w:id="830"/>
    <w:p>
      <w:pPr>
        <w:spacing w:after="0"/>
        <w:ind w:left="0"/>
        <w:jc w:val="both"/>
      </w:pPr>
      <w:r>
        <w:rPr>
          <w:rFonts w:ascii="Times New Roman"/>
          <w:b w:val="false"/>
          <w:i w:val="false"/>
          <w:color w:val="000000"/>
          <w:sz w:val="28"/>
        </w:rPr>
        <w:t>
      562.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30"/>
    <w:bookmarkStart w:name="z637" w:id="831"/>
    <w:p>
      <w:pPr>
        <w:spacing w:after="0"/>
        <w:ind w:left="0"/>
        <w:jc w:val="both"/>
      </w:pPr>
      <w:r>
        <w:rPr>
          <w:rFonts w:ascii="Times New Roman"/>
          <w:b w:val="false"/>
          <w:i w:val="false"/>
          <w:color w:val="000000"/>
          <w:sz w:val="28"/>
        </w:rPr>
        <w:t>
      563.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831"/>
    <w:bookmarkStart w:name="z638" w:id="832"/>
    <w:p>
      <w:pPr>
        <w:spacing w:after="0"/>
        <w:ind w:left="0"/>
        <w:jc w:val="both"/>
      </w:pPr>
      <w:r>
        <w:rPr>
          <w:rFonts w:ascii="Times New Roman"/>
          <w:b w:val="false"/>
          <w:i w:val="false"/>
          <w:color w:val="000000"/>
          <w:sz w:val="28"/>
        </w:rPr>
        <w:t>
      564. Концессионердің республикалық және жергілікті бюджеттер қаражаты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832"/>
    <w:bookmarkStart w:name="z1638" w:id="833"/>
    <w:p>
      <w:pPr>
        <w:spacing w:after="0"/>
        <w:ind w:left="0"/>
        <w:jc w:val="left"/>
      </w:pPr>
      <w:r>
        <w:rPr>
          <w:rFonts w:ascii="Times New Roman"/>
          <w:b/>
          <w:i w:val="false"/>
          <w:color w:val="000000"/>
        </w:rPr>
        <w:t xml:space="preserve"> 7-1-параграф. Мемлекеттік-жекешелік әріптестік жобалары бойынша операциялық шығындары өтемақысының тәртібі</w:t>
      </w:r>
    </w:p>
    <w:bookmarkEnd w:id="833"/>
    <w:p>
      <w:pPr>
        <w:spacing w:after="0"/>
        <w:ind w:left="0"/>
        <w:jc w:val="both"/>
      </w:pPr>
      <w:r>
        <w:rPr>
          <w:rFonts w:ascii="Times New Roman"/>
          <w:b w:val="false"/>
          <w:i w:val="false"/>
          <w:color w:val="ff0000"/>
          <w:sz w:val="28"/>
        </w:rPr>
        <w:t xml:space="preserve">
      Ескерту. 10-тарау 7-1-параграфпен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39" w:id="834"/>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834"/>
    <w:bookmarkStart w:name="z1640" w:id="835"/>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835"/>
    <w:bookmarkStart w:name="z1641" w:id="836"/>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836"/>
    <w:bookmarkStart w:name="z1642" w:id="837"/>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37"/>
    <w:bookmarkStart w:name="z1643" w:id="838"/>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838"/>
    <w:bookmarkStart w:name="z1644" w:id="839"/>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839"/>
    <w:bookmarkStart w:name="z639" w:id="840"/>
    <w:p>
      <w:pPr>
        <w:spacing w:after="0"/>
        <w:ind w:left="0"/>
        <w:jc w:val="left"/>
      </w:pPr>
      <w:r>
        <w:rPr>
          <w:rFonts w:ascii="Times New Roman"/>
          <w:b/>
          <w:i w:val="false"/>
          <w:color w:val="000000"/>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w:t>
      </w:r>
    </w:p>
    <w:bookmarkEnd w:id="840"/>
    <w:p>
      <w:pPr>
        <w:spacing w:after="0"/>
        <w:ind w:left="0"/>
        <w:jc w:val="both"/>
      </w:pPr>
      <w:r>
        <w:rPr>
          <w:rFonts w:ascii="Times New Roman"/>
          <w:b w:val="false"/>
          <w:i w:val="false"/>
          <w:color w:val="ff0000"/>
          <w:sz w:val="28"/>
        </w:rPr>
        <w:t xml:space="preserve">
      Ескерту. 8-параграф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16" w:id="841"/>
    <w:p>
      <w:pPr>
        <w:spacing w:after="0"/>
        <w:ind w:left="0"/>
        <w:jc w:val="both"/>
      </w:pP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p>
    <w:bookmarkEnd w:id="841"/>
    <w:bookmarkStart w:name="z617" w:id="842"/>
    <w:p>
      <w:pPr>
        <w:spacing w:after="0"/>
        <w:ind w:left="0"/>
        <w:jc w:val="both"/>
      </w:pP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bookmarkEnd w:id="842"/>
    <w:bookmarkStart w:name="z618" w:id="843"/>
    <w:p>
      <w:pPr>
        <w:spacing w:after="0"/>
        <w:ind w:left="0"/>
        <w:jc w:val="both"/>
      </w:pPr>
      <w:r>
        <w:rPr>
          <w:rFonts w:ascii="Times New Roman"/>
          <w:b w:val="false"/>
          <w:i w:val="false"/>
          <w:color w:val="000000"/>
          <w:sz w:val="28"/>
        </w:rPr>
        <w:t xml:space="preserve">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844"/>
    <w:p>
      <w:pPr>
        <w:spacing w:after="0"/>
        <w:ind w:left="0"/>
        <w:jc w:val="both"/>
      </w:pP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44"/>
    <w:bookmarkStart w:name="z621" w:id="845"/>
    <w:p>
      <w:pPr>
        <w:spacing w:after="0"/>
        <w:ind w:left="0"/>
        <w:jc w:val="both"/>
      </w:pPr>
      <w:r>
        <w:rPr>
          <w:rFonts w:ascii="Times New Roman"/>
          <w:b w:val="false"/>
          <w:i w:val="false"/>
          <w:color w:val="000000"/>
          <w:sz w:val="28"/>
        </w:rPr>
        <w:t xml:space="preserve">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bookmarkEnd w:id="845"/>
    <w:bookmarkStart w:name="z622" w:id="846"/>
    <w:p>
      <w:pPr>
        <w:spacing w:after="0"/>
        <w:ind w:left="0"/>
        <w:jc w:val="both"/>
      </w:pP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p>
    <w:bookmarkEnd w:id="846"/>
    <w:bookmarkStart w:name="z623" w:id="847"/>
    <w:p>
      <w:pPr>
        <w:spacing w:after="0"/>
        <w:ind w:left="0"/>
        <w:jc w:val="both"/>
      </w:pP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p>
    <w:bookmarkEnd w:id="847"/>
    <w:bookmarkStart w:name="z624" w:id="848"/>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573-тармаққа өзгеріс енгізілді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5" w:id="849"/>
    <w:p>
      <w:pPr>
        <w:spacing w:after="0"/>
        <w:ind w:left="0"/>
        <w:jc w:val="both"/>
      </w:pP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849"/>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p>
    <w:bookmarkStart w:name="z626" w:id="850"/>
    <w:p>
      <w:pPr>
        <w:spacing w:after="0"/>
        <w:ind w:left="0"/>
        <w:jc w:val="both"/>
      </w:pP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850"/>
    <w:bookmarkStart w:name="z627" w:id="851"/>
    <w:p>
      <w:pPr>
        <w:spacing w:after="0"/>
        <w:ind w:left="0"/>
        <w:jc w:val="both"/>
      </w:pP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bookmarkEnd w:id="851"/>
    <w:bookmarkStart w:name="z640" w:id="852"/>
    <w:p>
      <w:pPr>
        <w:spacing w:after="0"/>
        <w:ind w:left="0"/>
        <w:jc w:val="both"/>
      </w:pP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bookmarkEnd w:id="852"/>
    <w:bookmarkStart w:name="z653" w:id="853"/>
    <w:p>
      <w:pPr>
        <w:spacing w:after="0"/>
        <w:ind w:left="0"/>
        <w:jc w:val="left"/>
      </w:pPr>
      <w:r>
        <w:rPr>
          <w:rFonts w:ascii="Times New Roman"/>
          <w:b/>
          <w:i w:val="false"/>
          <w:color w:val="000000"/>
        </w:rPr>
        <w:t xml:space="preserve"> 9-параграф. Мемлекеттік-жекешелік әріптестік объектісінің, оның ішінде концессия объектісінің, қолжетімділігі үшін төлемақы төлеу тәртібі</w:t>
      </w:r>
    </w:p>
    <w:bookmarkEnd w:id="853"/>
    <w:p>
      <w:pPr>
        <w:spacing w:after="0"/>
        <w:ind w:left="0"/>
        <w:jc w:val="both"/>
      </w:pPr>
      <w:r>
        <w:rPr>
          <w:rFonts w:ascii="Times New Roman"/>
          <w:b w:val="false"/>
          <w:i w:val="false"/>
          <w:color w:val="ff0000"/>
          <w:sz w:val="28"/>
        </w:rPr>
        <w:t xml:space="preserve">
      Ескерту. 9-параграф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1" w:id="854"/>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854"/>
    <w:p>
      <w:pPr>
        <w:spacing w:after="0"/>
        <w:ind w:left="0"/>
        <w:jc w:val="both"/>
      </w:pPr>
      <w:r>
        <w:rPr>
          <w:rFonts w:ascii="Times New Roman"/>
          <w:b w:val="false"/>
          <w:i w:val="false"/>
          <w:color w:val="000000"/>
          <w:sz w:val="28"/>
        </w:rPr>
        <w:t>
      Концессия объектісінің қолжетімділігі үшін төлемақы:</w:t>
      </w:r>
    </w:p>
    <w:p>
      <w:pPr>
        <w:spacing w:after="0"/>
        <w:ind w:left="0"/>
        <w:jc w:val="both"/>
      </w:pPr>
      <w:r>
        <w:rPr>
          <w:rFonts w:ascii="Times New Roman"/>
          <w:b w:val="false"/>
          <w:i w:val="false"/>
          <w:color w:val="000000"/>
          <w:sz w:val="28"/>
        </w:rPr>
        <w:t>
      1) концессионердің инвестициялық шығындарының өтемақысынан;</w:t>
      </w:r>
    </w:p>
    <w:p>
      <w:pPr>
        <w:spacing w:after="0"/>
        <w:ind w:left="0"/>
        <w:jc w:val="both"/>
      </w:pPr>
      <w:r>
        <w:rPr>
          <w:rFonts w:ascii="Times New Roman"/>
          <w:b w:val="false"/>
          <w:i w:val="false"/>
          <w:color w:val="000000"/>
          <w:sz w:val="28"/>
        </w:rPr>
        <w:t>
      2) концессионердің пайдалану шығындарының өтемақысынан;</w:t>
      </w:r>
    </w:p>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2" w:id="855"/>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4" w:id="856"/>
    <w:p>
      <w:pPr>
        <w:spacing w:after="0"/>
        <w:ind w:left="0"/>
        <w:jc w:val="both"/>
      </w:pP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p>
    <w:bookmarkEnd w:id="856"/>
    <w:bookmarkStart w:name="z645" w:id="857"/>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5" w:id="858"/>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582-1-тармақпен толықтырылды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60" w:id="859"/>
    <w:p>
      <w:pPr>
        <w:spacing w:after="0"/>
        <w:ind w:left="0"/>
        <w:jc w:val="left"/>
      </w:pPr>
      <w:r>
        <w:rPr>
          <w:rFonts w:ascii="Times New Roman"/>
          <w:b/>
          <w:i w:val="false"/>
          <w:color w:val="000000"/>
        </w:rPr>
        <w:t xml:space="preserve">  10-параграф. Мемлекеттік-жекешелік әріптестік объектісін, оның ішінде концессия объектісін, пайдаланғаны үшін жалдау төлемақысын төлеу тәртібі</w:t>
      </w:r>
    </w:p>
    <w:bookmarkEnd w:id="859"/>
    <w:p>
      <w:pPr>
        <w:spacing w:after="0"/>
        <w:ind w:left="0"/>
        <w:jc w:val="both"/>
      </w:pPr>
      <w:r>
        <w:rPr>
          <w:rFonts w:ascii="Times New Roman"/>
          <w:b w:val="false"/>
          <w:i w:val="false"/>
          <w:color w:val="ff0000"/>
          <w:sz w:val="28"/>
        </w:rPr>
        <w:t xml:space="preserve">
      Ескерту. 10-параграф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6" w:id="860"/>
    <w:p>
      <w:pPr>
        <w:spacing w:after="0"/>
        <w:ind w:left="0"/>
        <w:jc w:val="both"/>
      </w:pP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p>
    <w:bookmarkEnd w:id="860"/>
    <w:bookmarkStart w:name="z647" w:id="861"/>
    <w:p>
      <w:pPr>
        <w:spacing w:after="0"/>
        <w:ind w:left="0"/>
        <w:jc w:val="both"/>
      </w:pP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9" w:id="862"/>
    <w:p>
      <w:pPr>
        <w:spacing w:after="0"/>
        <w:ind w:left="0"/>
        <w:jc w:val="both"/>
      </w:pP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62"/>
    <w:bookmarkStart w:name="z650" w:id="863"/>
    <w:p>
      <w:pPr>
        <w:spacing w:after="0"/>
        <w:ind w:left="0"/>
        <w:jc w:val="both"/>
      </w:pP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p>
    <w:bookmarkEnd w:id="863"/>
    <w:bookmarkStart w:name="z651" w:id="864"/>
    <w:p>
      <w:pPr>
        <w:spacing w:after="0"/>
        <w:ind w:left="0"/>
        <w:jc w:val="both"/>
      </w:pP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bookmarkEnd w:id="864"/>
    <w:bookmarkStart w:name="z652" w:id="865"/>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Қаржы министрінің 12.12.2016 </w:t>
      </w:r>
      <w:r>
        <w:rPr>
          <w:rFonts w:ascii="Times New Roman"/>
          <w:b w:val="false"/>
          <w:i w:val="false"/>
          <w:color w:val="ff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4" w:id="866"/>
    <w:p>
      <w:pPr>
        <w:spacing w:after="0"/>
        <w:ind w:left="0"/>
        <w:jc w:val="both"/>
      </w:pP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866"/>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p>
    <w:p>
      <w:pPr>
        <w:spacing w:after="0"/>
        <w:ind w:left="0"/>
        <w:jc w:val="both"/>
      </w:pP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p>
    <w:bookmarkStart w:name="z655" w:id="867"/>
    <w:p>
      <w:pPr>
        <w:spacing w:after="0"/>
        <w:ind w:left="0"/>
        <w:jc w:val="both"/>
      </w:pP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67"/>
    <w:bookmarkStart w:name="z657" w:id="868"/>
    <w:p>
      <w:pPr>
        <w:spacing w:after="0"/>
        <w:ind w:left="0"/>
        <w:jc w:val="both"/>
      </w:pP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p>
    <w:bookmarkEnd w:id="868"/>
    <w:bookmarkStart w:name="z658" w:id="869"/>
    <w:p>
      <w:pPr>
        <w:spacing w:after="0"/>
        <w:ind w:left="0"/>
        <w:jc w:val="both"/>
      </w:pP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p>
    <w:bookmarkEnd w:id="869"/>
    <w:bookmarkStart w:name="z672" w:id="870"/>
    <w:p>
      <w:pPr>
        <w:spacing w:after="0"/>
        <w:ind w:left="0"/>
        <w:jc w:val="left"/>
      </w:pPr>
      <w:r>
        <w:rPr>
          <w:rFonts w:ascii="Times New Roman"/>
          <w:b/>
          <w:i w:val="false"/>
          <w:color w:val="000000"/>
        </w:rPr>
        <w:t xml:space="preserve"> 11-параграф. Мемлекеттік-жекешелік әріптестік жобаларын, оның ішінде концессиялық жобаларды қоса қаржыландыру тәртібі</w:t>
      </w:r>
    </w:p>
    <w:bookmarkEnd w:id="870"/>
    <w:p>
      <w:pPr>
        <w:spacing w:after="0"/>
        <w:ind w:left="0"/>
        <w:jc w:val="both"/>
      </w:pPr>
      <w:r>
        <w:rPr>
          <w:rFonts w:ascii="Times New Roman"/>
          <w:b w:val="false"/>
          <w:i w:val="false"/>
          <w:color w:val="ff0000"/>
          <w:sz w:val="28"/>
        </w:rPr>
        <w:t xml:space="preserve">
      Ескерту. 11-параграф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59" w:id="871"/>
    <w:p>
      <w:pPr>
        <w:spacing w:after="0"/>
        <w:ind w:left="0"/>
        <w:jc w:val="both"/>
      </w:pP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p>
    <w:bookmarkEnd w:id="871"/>
    <w:bookmarkStart w:name="z661" w:id="872"/>
    <w:p>
      <w:pPr>
        <w:spacing w:after="0"/>
        <w:ind w:left="0"/>
        <w:jc w:val="both"/>
      </w:pP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p>
    <w:bookmarkEnd w:id="872"/>
    <w:bookmarkStart w:name="z662" w:id="873"/>
    <w:p>
      <w:pPr>
        <w:spacing w:after="0"/>
        <w:ind w:left="0"/>
        <w:jc w:val="both"/>
      </w:pP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p>
    <w:bookmarkEnd w:id="873"/>
    <w:bookmarkStart w:name="z663" w:id="874"/>
    <w:p>
      <w:pPr>
        <w:spacing w:after="0"/>
        <w:ind w:left="0"/>
        <w:jc w:val="both"/>
      </w:pP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874"/>
    <w:bookmarkStart w:name="z664" w:id="875"/>
    <w:p>
      <w:pPr>
        <w:spacing w:after="0"/>
        <w:ind w:left="0"/>
        <w:jc w:val="both"/>
      </w:pP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75"/>
    <w:bookmarkStart w:name="z665" w:id="876"/>
    <w:p>
      <w:pPr>
        <w:spacing w:after="0"/>
        <w:ind w:left="0"/>
        <w:jc w:val="both"/>
      </w:pP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p>
    <w:bookmarkEnd w:id="876"/>
    <w:bookmarkStart w:name="z666" w:id="877"/>
    <w:p>
      <w:pPr>
        <w:spacing w:after="0"/>
        <w:ind w:left="0"/>
        <w:jc w:val="both"/>
      </w:pP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877"/>
    <w:bookmarkStart w:name="z667" w:id="878"/>
    <w:p>
      <w:pPr>
        <w:spacing w:after="0"/>
        <w:ind w:left="0"/>
        <w:jc w:val="both"/>
      </w:pP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p>
    <w:bookmarkEnd w:id="878"/>
    <w:bookmarkStart w:name="z668" w:id="879"/>
    <w:p>
      <w:pPr>
        <w:spacing w:after="0"/>
        <w:ind w:left="0"/>
        <w:jc w:val="both"/>
      </w:pP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879"/>
    <w:bookmarkStart w:name="z669" w:id="880"/>
    <w:p>
      <w:pPr>
        <w:spacing w:after="0"/>
        <w:ind w:left="0"/>
        <w:jc w:val="both"/>
      </w:pP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bookmarkEnd w:id="880"/>
    <w:bookmarkStart w:name="z683" w:id="881"/>
    <w:p>
      <w:pPr>
        <w:spacing w:after="0"/>
        <w:ind w:left="0"/>
        <w:jc w:val="left"/>
      </w:pPr>
      <w:r>
        <w:rPr>
          <w:rFonts w:ascii="Times New Roman"/>
          <w:b/>
          <w:i w:val="false"/>
          <w:color w:val="000000"/>
        </w:rPr>
        <w:t xml:space="preserve"> 11-тарау. Бюджеттік кредит беру тәртібі</w:t>
      </w:r>
    </w:p>
    <w:bookmarkEnd w:id="881"/>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4" w:id="882"/>
    <w:p>
      <w:pPr>
        <w:spacing w:after="0"/>
        <w:ind w:left="0"/>
        <w:jc w:val="left"/>
      </w:pPr>
      <w:r>
        <w:rPr>
          <w:rFonts w:ascii="Times New Roman"/>
          <w:b/>
          <w:i w:val="false"/>
          <w:color w:val="000000"/>
        </w:rPr>
        <w:t xml:space="preserve"> 1-параграф. Бюджеттік кредит беру жөніндегі қаржылық рәсімдер, оның ішінде оларды беру кезінде қажетті құжаттардың тізбесі</w:t>
      </w:r>
    </w:p>
    <w:bookmarkEnd w:id="882"/>
    <w:bookmarkStart w:name="z685" w:id="883"/>
    <w:p>
      <w:pPr>
        <w:spacing w:after="0"/>
        <w:ind w:left="0"/>
        <w:jc w:val="both"/>
      </w:pPr>
      <w:r>
        <w:rPr>
          <w:rFonts w:ascii="Times New Roman"/>
          <w:b w:val="false"/>
          <w:i w:val="false"/>
          <w:color w:val="000000"/>
          <w:sz w:val="28"/>
        </w:rPr>
        <w:t>
      604. Осы параграфта мынадай ұғымдар пайдаланылады:</w:t>
      </w:r>
    </w:p>
    <w:bookmarkEnd w:id="883"/>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6" w:id="884"/>
    <w:p>
      <w:pPr>
        <w:spacing w:after="0"/>
        <w:ind w:left="0"/>
        <w:jc w:val="both"/>
      </w:pPr>
      <w:r>
        <w:rPr>
          <w:rFonts w:ascii="Times New Roman"/>
          <w:b w:val="false"/>
          <w:i w:val="false"/>
          <w:color w:val="000000"/>
          <w:sz w:val="28"/>
        </w:rPr>
        <w:t>
      605. Бюджеттік кредиттер:</w:t>
      </w:r>
    </w:p>
    <w:bookmarkEnd w:id="884"/>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жергілікті бюджеттер мәслихаттарының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687" w:id="885"/>
    <w:p>
      <w:pPr>
        <w:spacing w:after="0"/>
        <w:ind w:left="0"/>
        <w:jc w:val="both"/>
      </w:pPr>
      <w:r>
        <w:rPr>
          <w:rFonts w:ascii="Times New Roman"/>
          <w:b w:val="false"/>
          <w:i w:val="false"/>
          <w:color w:val="000000"/>
          <w:sz w:val="28"/>
        </w:rPr>
        <w:t>
      606. Кредиттік шарт заңнамада 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байланысты өзге де ережелерді қамтуы мүмкін.</w:t>
      </w:r>
    </w:p>
    <w:bookmarkEnd w:id="885"/>
    <w:p>
      <w:pPr>
        <w:spacing w:after="0"/>
        <w:ind w:left="0"/>
        <w:jc w:val="both"/>
      </w:pP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p>
    <w:bookmarkStart w:name="z1818" w:id="886"/>
    <w:p>
      <w:pPr>
        <w:spacing w:after="0"/>
        <w:ind w:left="0"/>
        <w:jc w:val="both"/>
      </w:pPr>
      <w:r>
        <w:rPr>
          <w:rFonts w:ascii="Times New Roman"/>
          <w:b w:val="false"/>
          <w:i w:val="false"/>
          <w:color w:val="000000"/>
          <w:sz w:val="28"/>
        </w:rPr>
        <w:t xml:space="preserve">
      606-1. Бюджеттік бағдарламалардың әкімшілері тиісті бюджеттер бекітілгеннен кейін Бюджет кодексінің 180-бабы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кредиттеудің негізгі шарттарын бекіту үшін бюджетті атқару жөніндегі орталық уәкілетті органға немесе тиісті жергілікті атқарушы органға жібереді.</w:t>
      </w:r>
    </w:p>
    <w:bookmarkEnd w:id="886"/>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бюджетті атқару жөніндегі орталық уәкілетті орган немесе жергілікті атқарушы орган бюджеттік кредиттеудің негізгі шарттары туралы тиісті шешімді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уәкілетті орган немесе жергілікті атқарушы органға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5" w:id="887"/>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606-2-тармақпен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888"/>
    <w:p>
      <w:pPr>
        <w:spacing w:after="0"/>
        <w:ind w:left="0"/>
        <w:jc w:val="both"/>
      </w:pPr>
      <w:r>
        <w:rPr>
          <w:rFonts w:ascii="Times New Roman"/>
          <w:b w:val="false"/>
          <w:i w:val="false"/>
          <w:color w:val="000000"/>
          <w:sz w:val="28"/>
        </w:rPr>
        <w:t>
      607. Кредиттік шартқа қол қойған күннен бастап 3 айдың ішінде қарыз алушы бюджеттік кредит бойынша қарыз алушының міндеттемелерін орындауын қамтамасыз ететін тиісті шартқа қол қоюы тиіс.</w:t>
      </w:r>
    </w:p>
    <w:bookmarkEnd w:id="888"/>
    <w:bookmarkStart w:name="z689" w:id="889"/>
    <w:p>
      <w:pPr>
        <w:spacing w:after="0"/>
        <w:ind w:left="0"/>
        <w:jc w:val="both"/>
      </w:pPr>
      <w:r>
        <w:rPr>
          <w:rFonts w:ascii="Times New Roman"/>
          <w:b w:val="false"/>
          <w:i w:val="false"/>
          <w:color w:val="000000"/>
          <w:sz w:val="28"/>
        </w:rPr>
        <w:t>
      608. Кредиттік шарт ұлттық та, шетелдік валютада да жасалады. Бюджеттік кредиттер өзгермелі де, тіркелген де сыйақы ставкасымен берілуі мүмкін.</w:t>
      </w:r>
    </w:p>
    <w:bookmarkEnd w:id="889"/>
    <w:bookmarkStart w:name="z690" w:id="890"/>
    <w:p>
      <w:pPr>
        <w:spacing w:after="0"/>
        <w:ind w:left="0"/>
        <w:jc w:val="both"/>
      </w:pPr>
      <w:r>
        <w:rPr>
          <w:rFonts w:ascii="Times New Roman"/>
          <w:b w:val="false"/>
          <w:i w:val="false"/>
          <w:color w:val="000000"/>
          <w:sz w:val="28"/>
        </w:rPr>
        <w:t>
      609.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bookmarkEnd w:id="890"/>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both"/>
      </w:pPr>
      <w:r>
        <w:rPr>
          <w:rFonts w:ascii="Times New Roman"/>
          <w:b w:val="false"/>
          <w:i w:val="false"/>
          <w:color w:val="000000"/>
          <w:sz w:val="28"/>
        </w:rPr>
        <w:t>
      Бюджеттік кредиттің негізгі борышын өтеу бойынша жеңілдікті кезеңнің ұзақтығы қарыз алушы мен бюджеттік бағдарлама әкімшісінің тиісті есептеулерімен расталады.</w:t>
      </w:r>
    </w:p>
    <w:p>
      <w:pPr>
        <w:spacing w:after="0"/>
        <w:ind w:left="0"/>
        <w:jc w:val="both"/>
      </w:pP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891"/>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891"/>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мөлшерлемесін анықтау тәртібі осы Ережеге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2" w:id="892"/>
    <w:p>
      <w:pPr>
        <w:spacing w:after="0"/>
        <w:ind w:left="0"/>
        <w:jc w:val="both"/>
      </w:pPr>
      <w:r>
        <w:rPr>
          <w:rFonts w:ascii="Times New Roman"/>
          <w:b w:val="false"/>
          <w:i w:val="false"/>
          <w:color w:val="000000"/>
          <w:sz w:val="28"/>
        </w:rPr>
        <w:t>
       611.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p>
    <w:bookmarkEnd w:id="892"/>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693" w:id="893"/>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4" w:id="894"/>
    <w:p>
      <w:pPr>
        <w:spacing w:after="0"/>
        <w:ind w:left="0"/>
        <w:jc w:val="both"/>
      </w:pPr>
      <w:r>
        <w:rPr>
          <w:rFonts w:ascii="Times New Roman"/>
          <w:b w:val="false"/>
          <w:i w:val="false"/>
          <w:color w:val="000000"/>
          <w:sz w:val="28"/>
        </w:rPr>
        <w:t>
       613.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w:t>
      </w:r>
    </w:p>
    <w:bookmarkEnd w:id="894"/>
    <w:bookmarkStart w:name="z695" w:id="895"/>
    <w:p>
      <w:pPr>
        <w:spacing w:after="0"/>
        <w:ind w:left="0"/>
        <w:jc w:val="both"/>
      </w:pPr>
      <w:r>
        <w:rPr>
          <w:rFonts w:ascii="Times New Roman"/>
          <w:b w:val="false"/>
          <w:i w:val="false"/>
          <w:color w:val="000000"/>
          <w:sz w:val="28"/>
        </w:rPr>
        <w:t>
      614. Жасалған кредит шарттары жасасқан күннен бастап 3 күннің ішінде:</w:t>
      </w:r>
    </w:p>
    <w:bookmarkEnd w:id="895"/>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бюджетті атқару жөніндегі орталық уәкілетті органның;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696" w:id="896"/>
    <w:p>
      <w:pPr>
        <w:spacing w:after="0"/>
        <w:ind w:left="0"/>
        <w:jc w:val="both"/>
      </w:pPr>
      <w:r>
        <w:rPr>
          <w:rFonts w:ascii="Times New Roman"/>
          <w:b w:val="false"/>
          <w:i w:val="false"/>
          <w:color w:val="000000"/>
          <w:sz w:val="28"/>
        </w:rPr>
        <w:t>
      615.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896"/>
    <w:bookmarkStart w:name="z697" w:id="897"/>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897"/>
    <w:p>
      <w:pPr>
        <w:spacing w:after="0"/>
        <w:ind w:left="0"/>
        <w:jc w:val="both"/>
      </w:pPr>
      <w:r>
        <w:rPr>
          <w:rFonts w:ascii="Times New Roman"/>
          <w:b w:val="false"/>
          <w:i w:val="false"/>
          <w:color w:val="000000"/>
          <w:sz w:val="28"/>
        </w:rPr>
        <w:t xml:space="preserve">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 </w:t>
      </w:r>
    </w:p>
    <w:p>
      <w:pPr>
        <w:spacing w:after="0"/>
        <w:ind w:left="0"/>
        <w:jc w:val="both"/>
      </w:pPr>
      <w:r>
        <w:rPr>
          <w:rFonts w:ascii="Times New Roman"/>
          <w:b w:val="false"/>
          <w:i w:val="false"/>
          <w:color w:val="000000"/>
          <w:sz w:val="28"/>
        </w:rPr>
        <w:t>
      төлем жүргізілетін айдың 1-күніне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Премьер-Министрінің орынбасары - Қаржы министрінің 26.08.2022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898"/>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899"/>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9" w:id="900"/>
    <w:p>
      <w:pPr>
        <w:spacing w:after="0"/>
        <w:ind w:left="0"/>
        <w:jc w:val="both"/>
      </w:pPr>
      <w:r>
        <w:rPr>
          <w:rFonts w:ascii="Times New Roman"/>
          <w:b w:val="false"/>
          <w:i w:val="false"/>
          <w:color w:val="000000"/>
          <w:sz w:val="28"/>
        </w:rPr>
        <w:t>
      618.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bookmarkEnd w:id="900"/>
    <w:p>
      <w:pPr>
        <w:spacing w:after="0"/>
        <w:ind w:left="0"/>
        <w:jc w:val="both"/>
      </w:pP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700" w:id="901"/>
    <w:p>
      <w:pPr>
        <w:spacing w:after="0"/>
        <w:ind w:left="0"/>
        <w:jc w:val="both"/>
      </w:pPr>
      <w:r>
        <w:rPr>
          <w:rFonts w:ascii="Times New Roman"/>
          <w:b w:val="false"/>
          <w:i w:val="false"/>
          <w:color w:val="000000"/>
          <w:sz w:val="28"/>
        </w:rPr>
        <w:t>
      619. Бюджеттік кредитті мақсатсыз пайдалану фактілері анықталған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шартта анықталған бюджеттік кредитті игеру кезеңінен кейін қарыз алушы пайдаланған сома жатады.</w:t>
      </w:r>
    </w:p>
    <w:bookmarkEnd w:id="901"/>
    <w:bookmarkStart w:name="z701" w:id="902"/>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902"/>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2" w:id="903"/>
    <w:p>
      <w:pPr>
        <w:spacing w:after="0"/>
        <w:ind w:left="0"/>
        <w:jc w:val="both"/>
      </w:pPr>
      <w:r>
        <w:rPr>
          <w:rFonts w:ascii="Times New Roman"/>
          <w:b w:val="false"/>
          <w:i w:val="false"/>
          <w:color w:val="000000"/>
          <w:sz w:val="28"/>
        </w:rPr>
        <w:t xml:space="preserve">
      621. Осы Ереженің </w:t>
      </w:r>
      <w:r>
        <w:rPr>
          <w:rFonts w:ascii="Times New Roman"/>
          <w:b w:val="false"/>
          <w:i w:val="false"/>
          <w:color w:val="000000"/>
          <w:sz w:val="28"/>
        </w:rPr>
        <w:t>619</w:t>
      </w:r>
      <w:r>
        <w:rPr>
          <w:rFonts w:ascii="Times New Roman"/>
          <w:b w:val="false"/>
          <w:i w:val="false"/>
          <w:color w:val="000000"/>
          <w:sz w:val="28"/>
        </w:rPr>
        <w:t xml:space="preserve"> және </w:t>
      </w:r>
      <w:r>
        <w:rPr>
          <w:rFonts w:ascii="Times New Roman"/>
          <w:b w:val="false"/>
          <w:i w:val="false"/>
          <w:color w:val="000000"/>
          <w:sz w:val="28"/>
        </w:rPr>
        <w:t>620-тармақтарында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p>
    <w:bookmarkEnd w:id="903"/>
    <w:bookmarkStart w:name="z1876" w:id="904"/>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904"/>
    <w:bookmarkStart w:name="z1877" w:id="905"/>
    <w:p>
      <w:pPr>
        <w:spacing w:after="0"/>
        <w:ind w:left="0"/>
        <w:jc w:val="both"/>
      </w:pPr>
      <w:r>
        <w:rPr>
          <w:rFonts w:ascii="Times New Roman"/>
          <w:b w:val="false"/>
          <w:i w:val="false"/>
          <w:color w:val="000000"/>
          <w:sz w:val="28"/>
        </w:rPr>
        <w:t>
      1) мақсатқа сай пайдаланылмаған бюджеттік кредитті қайтару;</w:t>
      </w:r>
    </w:p>
    <w:bookmarkEnd w:id="905"/>
    <w:bookmarkStart w:name="z1878" w:id="906"/>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906"/>
    <w:bookmarkStart w:name="z1879" w:id="907"/>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907"/>
    <w:bookmarkStart w:name="z1880" w:id="908"/>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621-1-тармақпен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3" w:id="909"/>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909"/>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910"/>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622-1-тармақпен толықтырылды – ҚР Премьер-Министрінің Бірінші орынбасары - ҚР Қаржы министрінің 08.04.2018 </w:t>
      </w:r>
      <w:r>
        <w:rPr>
          <w:rFonts w:ascii="Times New Roman"/>
          <w:b w:val="false"/>
          <w:i w:val="false"/>
          <w:color w:val="000000"/>
          <w:sz w:val="28"/>
        </w:rPr>
        <w:t>№ 369</w:t>
      </w:r>
      <w:r>
        <w:rPr>
          <w:rFonts w:ascii="Times New Roman"/>
          <w:b w:val="false"/>
          <w:i w:val="false"/>
          <w:color w:val="ff0000"/>
          <w:sz w:val="28"/>
        </w:rPr>
        <w:t xml:space="preserve"> (16.03.2020 бастап қолданысқа енгізіледі) бұйрығымен.</w:t>
      </w:r>
      <w:r>
        <w:br/>
      </w:r>
      <w:r>
        <w:rPr>
          <w:rFonts w:ascii="Times New Roman"/>
          <w:b w:val="false"/>
          <w:i w:val="false"/>
          <w:color w:val="000000"/>
          <w:sz w:val="28"/>
        </w:rPr>
        <w:t>
</w:t>
      </w:r>
    </w:p>
    <w:bookmarkStart w:name="z704" w:id="911"/>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бюджетті атқару жөніндегі орталық уәкілетті орган немесе әкімдіктер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bookmarkEnd w:id="911"/>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5" w:id="912"/>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912"/>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бюджетті атқару жөніндегі орталық уәкілетті орган шешімі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9" w:id="913"/>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913"/>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оңалту рәсімі енгізілген кезде "Оңалту және банкроттық туралы" Қазақстан Республикасы Заңының 50-бабы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борышкердің берешегінің барлық түрлері бойынша тұрақсыздық айыбын (өсімпұлды, айыппұлды) есептеу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жаңа редакцияда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6" w:id="914"/>
    <w:p>
      <w:pPr>
        <w:spacing w:after="0"/>
        <w:ind w:left="0"/>
        <w:jc w:val="both"/>
      </w:pPr>
      <w:r>
        <w:rPr>
          <w:rFonts w:ascii="Times New Roman"/>
          <w:b w:val="false"/>
          <w:i w:val="false"/>
          <w:color w:val="000000"/>
          <w:sz w:val="28"/>
        </w:rPr>
        <w:t>
      625.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914"/>
    <w:bookmarkStart w:name="z707" w:id="915"/>
    <w:p>
      <w:pPr>
        <w:spacing w:after="0"/>
        <w:ind w:left="0"/>
        <w:jc w:val="both"/>
      </w:pPr>
      <w:r>
        <w:rPr>
          <w:rFonts w:ascii="Times New Roman"/>
          <w:b w:val="false"/>
          <w:i w:val="false"/>
          <w:color w:val="000000"/>
          <w:sz w:val="28"/>
        </w:rPr>
        <w:t>
      626. Бюджеттік кредитті қайта құрылымдаған кезде кредит берушінің, бағдарлама әкімшісінің және қарыз алушының арасында қайта құрылымдау туралы кредиттік шартқа қосымша келісім жасалады.</w:t>
      </w:r>
    </w:p>
    <w:bookmarkEnd w:id="915"/>
    <w:bookmarkStart w:name="z708" w:id="916"/>
    <w:p>
      <w:pPr>
        <w:spacing w:after="0"/>
        <w:ind w:left="0"/>
        <w:jc w:val="both"/>
      </w:pPr>
      <w:r>
        <w:rPr>
          <w:rFonts w:ascii="Times New Roman"/>
          <w:b w:val="false"/>
          <w:i w:val="false"/>
          <w:color w:val="000000"/>
          <w:sz w:val="28"/>
        </w:rPr>
        <w:t>
      627. Бюджеттік кредитті қайта құрылымдау:</w:t>
      </w:r>
    </w:p>
    <w:bookmarkEnd w:id="916"/>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кредиттің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және ішінара есептен шығару арқылы жүзеге асырылады.</w:t>
      </w:r>
    </w:p>
    <w:p>
      <w:pPr>
        <w:spacing w:after="0"/>
        <w:ind w:left="0"/>
        <w:jc w:val="both"/>
      </w:pPr>
      <w:r>
        <w:rPr>
          <w:rFonts w:ascii="Times New Roman"/>
          <w:b w:val="false"/>
          <w:i w:val="false"/>
          <w:color w:val="000000"/>
          <w:sz w:val="28"/>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17"/>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627-1-тармақпен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9" w:id="918"/>
    <w:p>
      <w:pPr>
        <w:spacing w:after="0"/>
        <w:ind w:left="0"/>
        <w:jc w:val="both"/>
      </w:pPr>
      <w:r>
        <w:rPr>
          <w:rFonts w:ascii="Times New Roman"/>
          <w:b w:val="false"/>
          <w:i w:val="false"/>
          <w:color w:val="000000"/>
          <w:sz w:val="28"/>
        </w:rPr>
        <w:t>
       628. Республикалық бюджет қаражатынан 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бюджетті атқару жөніндегі жергілікті уәкілетті орган жүзеге асырады.</w:t>
      </w:r>
    </w:p>
    <w:bookmarkEnd w:id="918"/>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628-тармаққа өзгеріс енгізілді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0" w:id="919"/>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аудит және қаржылық бақылау органы, бюджеттік бағдарламаның әкімшісі, кредит беруші және/немесе сенім білдірілген өкіл (агент) жүзеге асырады.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1" w:id="920"/>
    <w:p>
      <w:pPr>
        <w:spacing w:after="0"/>
        <w:ind w:left="0"/>
        <w:jc w:val="both"/>
      </w:pPr>
      <w:r>
        <w:rPr>
          <w:rFonts w:ascii="Times New Roman"/>
          <w:b w:val="false"/>
          <w:i w:val="false"/>
          <w:color w:val="000000"/>
          <w:sz w:val="28"/>
        </w:rPr>
        <w:t>
      630. Бюджеттік кредит беру кезінде қарыз алушы жеке тұлғаның мынадай құжаттарды беруі талап етіледі:</w:t>
      </w:r>
    </w:p>
    <w:bookmarkEnd w:id="920"/>
    <w:p>
      <w:pPr>
        <w:spacing w:after="0"/>
        <w:ind w:left="0"/>
        <w:jc w:val="both"/>
      </w:pPr>
      <w:r>
        <w:rPr>
          <w:rFonts w:ascii="Times New Roman"/>
          <w:b w:val="false"/>
          <w:i w:val="false"/>
          <w:color w:val="000000"/>
          <w:sz w:val="28"/>
        </w:rPr>
        <w:t>
      1) жеке басын куәландыратын құжаттың нотариалды куәландырылған көшірмесі;</w:t>
      </w:r>
    </w:p>
    <w:p>
      <w:pPr>
        <w:spacing w:after="0"/>
        <w:ind w:left="0"/>
        <w:jc w:val="both"/>
      </w:pPr>
      <w:r>
        <w:rPr>
          <w:rFonts w:ascii="Times New Roman"/>
          <w:b w:val="false"/>
          <w:i w:val="false"/>
          <w:color w:val="000000"/>
          <w:sz w:val="28"/>
        </w:rPr>
        <w:t>
      2) салық төлеуші куәлігінің көшірмесі;</w:t>
      </w:r>
    </w:p>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p>
      <w:pPr>
        <w:spacing w:after="0"/>
        <w:ind w:left="0"/>
        <w:jc w:val="both"/>
      </w:pPr>
      <w:r>
        <w:rPr>
          <w:rFonts w:ascii="Times New Roman"/>
          <w:b w:val="false"/>
          <w:i w:val="false"/>
          <w:color w:val="000000"/>
          <w:sz w:val="28"/>
        </w:rPr>
        <w:t>
      4) ұйғарылатын кепілді қамтамасыз етуге меншік құқығын және кепіл мүлкіне өзге ауыртпалықтарының жоқтығын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2" w:id="921"/>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921"/>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p>
      <w:pPr>
        <w:spacing w:after="0"/>
        <w:ind w:left="0"/>
        <w:jc w:val="both"/>
      </w:pPr>
      <w:r>
        <w:rPr>
          <w:rFonts w:ascii="Times New Roman"/>
          <w:b w:val="false"/>
          <w:i w:val="false"/>
          <w:color w:val="000000"/>
          <w:sz w:val="28"/>
        </w:rPr>
        <w:t>
      4) тәуелсіз аудитордың алдыңғы қаржы жылындағы қорытындысы;</w:t>
      </w:r>
    </w:p>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p>
      <w:pPr>
        <w:spacing w:after="0"/>
        <w:ind w:left="0"/>
        <w:jc w:val="both"/>
      </w:pPr>
      <w:r>
        <w:rPr>
          <w:rFonts w:ascii="Times New Roman"/>
          <w:b w:val="false"/>
          <w:i w:val="false"/>
          <w:color w:val="000000"/>
          <w:sz w:val="28"/>
        </w:rPr>
        <w:t xml:space="preserve">
      6)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p>
      <w:pPr>
        <w:spacing w:after="0"/>
        <w:ind w:left="0"/>
        <w:jc w:val="both"/>
      </w:pPr>
      <w:r>
        <w:rPr>
          <w:rFonts w:ascii="Times New Roman"/>
          <w:b w:val="false"/>
          <w:i w:val="false"/>
          <w:color w:val="000000"/>
          <w:sz w:val="28"/>
        </w:rPr>
        <w:t>
      8) құрылтай құжаттары;</w:t>
      </w:r>
    </w:p>
    <w:p>
      <w:pPr>
        <w:spacing w:after="0"/>
        <w:ind w:left="0"/>
        <w:jc w:val="both"/>
      </w:pPr>
      <w:r>
        <w:rPr>
          <w:rFonts w:ascii="Times New Roman"/>
          <w:b w:val="false"/>
          <w:i w:val="false"/>
          <w:color w:val="000000"/>
          <w:sz w:val="28"/>
        </w:rPr>
        <w:t>
      9) кредит саясаты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13" w:id="922"/>
    <w:p>
      <w:pPr>
        <w:spacing w:after="0"/>
        <w:ind w:left="0"/>
        <w:jc w:val="left"/>
      </w:pPr>
      <w:r>
        <w:rPr>
          <w:rFonts w:ascii="Times New Roman"/>
          <w:b/>
          <w:i w:val="false"/>
          <w:color w:val="000000"/>
        </w:rPr>
        <w:t xml:space="preserve">  2-параграф. Қарыз алушының кредиттік қабілетінің өлшемдері</w:t>
      </w:r>
    </w:p>
    <w:bookmarkEnd w:id="922"/>
    <w:bookmarkStart w:name="z714" w:id="923"/>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923"/>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Премьер-Министрінің Бірінші орынбасары – ҚР Қаржы министрінің 25.12.2019 </w:t>
      </w:r>
      <w:r>
        <w:rPr>
          <w:rFonts w:ascii="Times New Roman"/>
          <w:b w:val="false"/>
          <w:i w:val="false"/>
          <w:color w:val="000000"/>
          <w:sz w:val="28"/>
        </w:rPr>
        <w:t>№ 1417</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924"/>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6" w:id="925"/>
    <w:p>
      <w:pPr>
        <w:spacing w:after="0"/>
        <w:ind w:left="0"/>
        <w:jc w:val="both"/>
      </w:pPr>
      <w:r>
        <w:rPr>
          <w:rFonts w:ascii="Times New Roman"/>
          <w:b w:val="false"/>
          <w:i w:val="false"/>
          <w:color w:val="000000"/>
          <w:sz w:val="28"/>
        </w:rPr>
        <w:t>
      634. Жеке тұлғаларға бюджеттік кредит берген кезде кредиттік қабілетін сенім білдірілген өкіл (агент) анықтайды.</w:t>
      </w:r>
    </w:p>
    <w:bookmarkEnd w:id="925"/>
    <w:bookmarkStart w:name="z717" w:id="926"/>
    <w:p>
      <w:pPr>
        <w:spacing w:after="0"/>
        <w:ind w:left="0"/>
        <w:jc w:val="both"/>
      </w:pPr>
      <w:r>
        <w:rPr>
          <w:rFonts w:ascii="Times New Roman"/>
          <w:b w:val="false"/>
          <w:i w:val="false"/>
          <w:color w:val="000000"/>
          <w:sz w:val="28"/>
        </w:rPr>
        <w:t>
      635.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w:t>
      </w:r>
    </w:p>
    <w:bookmarkEnd w:id="926"/>
    <w:bookmarkStart w:name="z718" w:id="927"/>
    <w:p>
      <w:pPr>
        <w:spacing w:after="0"/>
        <w:ind w:left="0"/>
        <w:jc w:val="both"/>
      </w:pPr>
      <w:r>
        <w:rPr>
          <w:rFonts w:ascii="Times New Roman"/>
          <w:b w:val="false"/>
          <w:i w:val="false"/>
          <w:color w:val="000000"/>
          <w:sz w:val="28"/>
        </w:rPr>
        <w:t>
      636. Сол сияқты кредит беруші қарыз алушының кредиттік қабілетін анықтау үшін қосымша талаптар белгілеуі мүмкін.</w:t>
      </w:r>
    </w:p>
    <w:bookmarkEnd w:id="927"/>
    <w:bookmarkStart w:name="z719" w:id="928"/>
    <w:p>
      <w:pPr>
        <w:spacing w:after="0"/>
        <w:ind w:left="0"/>
        <w:jc w:val="left"/>
      </w:pPr>
      <w:r>
        <w:rPr>
          <w:rFonts w:ascii="Times New Roman"/>
          <w:b/>
          <w:i w:val="false"/>
          <w:color w:val="000000"/>
        </w:rPr>
        <w:t xml:space="preserve"> 3-параграф. Мамандандырылған ұйымдарды іріктеу тәртібі</w:t>
      </w:r>
    </w:p>
    <w:bookmarkEnd w:id="928"/>
    <w:bookmarkStart w:name="z720" w:id="929"/>
    <w:p>
      <w:pPr>
        <w:spacing w:after="0"/>
        <w:ind w:left="0"/>
        <w:jc w:val="both"/>
      </w:pPr>
      <w:r>
        <w:rPr>
          <w:rFonts w:ascii="Times New Roman"/>
          <w:b w:val="false"/>
          <w:i w:val="false"/>
          <w:color w:val="000000"/>
          <w:sz w:val="28"/>
        </w:rPr>
        <w:t>
      637. Бюджеттік бағдарламалардың әкімшілері тиісті бюджеттерді қабылдағаннан кейін бір айдан аспайтын мерзімде мамандандырылған ұйымдарды анықтауға үміткерлерге (бұдан әрі - үміткерлер) қойылатын талаптар анықталады.</w:t>
      </w:r>
    </w:p>
    <w:bookmarkEnd w:id="929"/>
    <w:bookmarkStart w:name="z721" w:id="930"/>
    <w:p>
      <w:pPr>
        <w:spacing w:after="0"/>
        <w:ind w:left="0"/>
        <w:jc w:val="both"/>
      </w:pPr>
      <w:r>
        <w:rPr>
          <w:rFonts w:ascii="Times New Roman"/>
          <w:b w:val="false"/>
          <w:i w:val="false"/>
          <w:color w:val="000000"/>
          <w:sz w:val="28"/>
        </w:rPr>
        <w:t xml:space="preserve">
      638. Осы Ереженің </w:t>
      </w:r>
      <w:r>
        <w:rPr>
          <w:rFonts w:ascii="Times New Roman"/>
          <w:b w:val="false"/>
          <w:i w:val="false"/>
          <w:color w:val="000000"/>
          <w:sz w:val="28"/>
        </w:rPr>
        <w:t>637-тармағын</w:t>
      </w:r>
      <w:r>
        <w:rPr>
          <w:rFonts w:ascii="Times New Roman"/>
          <w:b w:val="false"/>
          <w:i w:val="false"/>
          <w:color w:val="000000"/>
          <w:sz w:val="28"/>
        </w:rPr>
        <w:t xml:space="preserve"> орындағаннан кейін бағдарламаның әкімшісі 3 жұмыс күні ішінде кредит берушімен келісуге конкурстық құжаттаманы жібереді.</w:t>
      </w:r>
    </w:p>
    <w:bookmarkEnd w:id="930"/>
    <w:p>
      <w:pPr>
        <w:spacing w:after="0"/>
        <w:ind w:left="0"/>
        <w:jc w:val="both"/>
      </w:pPr>
      <w:r>
        <w:rPr>
          <w:rFonts w:ascii="Times New Roman"/>
          <w:b w:val="false"/>
          <w:i w:val="false"/>
          <w:color w:val="000000"/>
          <w:sz w:val="28"/>
        </w:rPr>
        <w:t>
      Бюджетті атқару жөніндегі уәкілетті орган он жұмыс күні ішінде конкурстық құжаттаманы келіседі және жазбаша түрде ол туралы бюджеттік бағдарламаның әкімшісін хабардар етеді.</w:t>
      </w:r>
    </w:p>
    <w:bookmarkStart w:name="z722" w:id="931"/>
    <w:p>
      <w:pPr>
        <w:spacing w:after="0"/>
        <w:ind w:left="0"/>
        <w:jc w:val="both"/>
      </w:pPr>
      <w:r>
        <w:rPr>
          <w:rFonts w:ascii="Times New Roman"/>
          <w:b w:val="false"/>
          <w:i w:val="false"/>
          <w:color w:val="000000"/>
          <w:sz w:val="28"/>
        </w:rPr>
        <w:t>
      639.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931"/>
    <w:bookmarkStart w:name="z723" w:id="932"/>
    <w:p>
      <w:pPr>
        <w:spacing w:after="0"/>
        <w:ind w:left="0"/>
        <w:jc w:val="both"/>
      </w:pPr>
      <w:r>
        <w:rPr>
          <w:rFonts w:ascii="Times New Roman"/>
          <w:b w:val="false"/>
          <w:i w:val="false"/>
          <w:color w:val="000000"/>
          <w:sz w:val="28"/>
        </w:rPr>
        <w:t>
      640.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w:t>
      </w:r>
    </w:p>
    <w:bookmarkEnd w:id="932"/>
    <w:bookmarkStart w:name="z724" w:id="933"/>
    <w:p>
      <w:pPr>
        <w:spacing w:after="0"/>
        <w:ind w:left="0"/>
        <w:jc w:val="both"/>
      </w:pPr>
      <w:r>
        <w:rPr>
          <w:rFonts w:ascii="Times New Roman"/>
          <w:b w:val="false"/>
          <w:i w:val="false"/>
          <w:color w:val="000000"/>
          <w:sz w:val="28"/>
        </w:rPr>
        <w:t>
      641. Бюджеттік бағдарламалардың әкімшілері:</w:t>
      </w:r>
    </w:p>
    <w:bookmarkEnd w:id="933"/>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934"/>
    <w:p>
      <w:pPr>
        <w:spacing w:after="0"/>
        <w:ind w:left="0"/>
        <w:jc w:val="both"/>
      </w:pPr>
      <w:r>
        <w:rPr>
          <w:rFonts w:ascii="Times New Roman"/>
          <w:b w:val="false"/>
          <w:i w:val="false"/>
          <w:color w:val="000000"/>
          <w:sz w:val="28"/>
        </w:rPr>
        <w:t>
      642. Қаржы нарығы мен қаржы ұйымдарын реттеу, бақылау және қадағалау жөніндегі уәкілетті орган 5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934"/>
    <w:bookmarkStart w:name="z726" w:id="935"/>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936"/>
    <w:p>
      <w:pPr>
        <w:spacing w:after="0"/>
        <w:ind w:left="0"/>
        <w:jc w:val="both"/>
      </w:pPr>
      <w:r>
        <w:rPr>
          <w:rFonts w:ascii="Times New Roman"/>
          <w:b w:val="false"/>
          <w:i w:val="false"/>
          <w:color w:val="000000"/>
          <w:sz w:val="28"/>
        </w:rPr>
        <w:t>
      644. Конкурсқа қаржы нарығы мен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w:t>
      </w:r>
    </w:p>
    <w:bookmarkEnd w:id="936"/>
    <w:bookmarkStart w:name="z728" w:id="937"/>
    <w:p>
      <w:pPr>
        <w:spacing w:after="0"/>
        <w:ind w:left="0"/>
        <w:jc w:val="both"/>
      </w:pPr>
      <w:r>
        <w:rPr>
          <w:rFonts w:ascii="Times New Roman"/>
          <w:b w:val="false"/>
          <w:i w:val="false"/>
          <w:color w:val="000000"/>
          <w:sz w:val="28"/>
        </w:rPr>
        <w:t>
      645.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937"/>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w:t>
      </w:r>
    </w:p>
    <w:p>
      <w:pPr>
        <w:spacing w:after="0"/>
        <w:ind w:left="0"/>
        <w:jc w:val="both"/>
      </w:pPr>
      <w:r>
        <w:rPr>
          <w:rFonts w:ascii="Times New Roman"/>
          <w:b w:val="false"/>
          <w:i w:val="false"/>
          <w:color w:val="000000"/>
          <w:sz w:val="28"/>
        </w:rPr>
        <w:t>
      түпкі қарыз алушыларға бюджеттік кредит берумен байланысты шығыстардың ең аз деңгейін;</w:t>
      </w:r>
    </w:p>
    <w:p>
      <w:pPr>
        <w:spacing w:after="0"/>
        <w:ind w:left="0"/>
        <w:jc w:val="both"/>
      </w:pPr>
      <w:r>
        <w:rPr>
          <w:rFonts w:ascii="Times New Roman"/>
          <w:b w:val="false"/>
          <w:i w:val="false"/>
          <w:color w:val="000000"/>
          <w:sz w:val="28"/>
        </w:rPr>
        <w:t>
      қамтамасыз ету сапасын (көлемін, нысанын, өтімділігін);</w:t>
      </w:r>
    </w:p>
    <w:p>
      <w:pPr>
        <w:spacing w:after="0"/>
        <w:ind w:left="0"/>
        <w:jc w:val="both"/>
      </w:pPr>
      <w:r>
        <w:rPr>
          <w:rFonts w:ascii="Times New Roman"/>
          <w:b w:val="false"/>
          <w:i w:val="false"/>
          <w:color w:val="000000"/>
          <w:sz w:val="28"/>
        </w:rPr>
        <w:t>
      несие қоржынының сапасын;</w:t>
      </w:r>
    </w:p>
    <w:p>
      <w:pPr>
        <w:spacing w:after="0"/>
        <w:ind w:left="0"/>
        <w:jc w:val="both"/>
      </w:pPr>
      <w:r>
        <w:rPr>
          <w:rFonts w:ascii="Times New Roman"/>
          <w:b w:val="false"/>
          <w:i w:val="false"/>
          <w:color w:val="000000"/>
          <w:sz w:val="28"/>
        </w:rPr>
        <w:t>
      меншік капиталының көлемін;</w:t>
      </w:r>
    </w:p>
    <w:p>
      <w:pPr>
        <w:spacing w:after="0"/>
        <w:ind w:left="0"/>
        <w:jc w:val="both"/>
      </w:pPr>
      <w:r>
        <w:rPr>
          <w:rFonts w:ascii="Times New Roman"/>
          <w:b w:val="false"/>
          <w:i w:val="false"/>
          <w:color w:val="000000"/>
          <w:sz w:val="28"/>
        </w:rPr>
        <w:t>
      кредит беру саласындағы жұмыс тәжірибесін негізге ала отырып, оларды іріктеуді жүзеге асырады.</w:t>
      </w:r>
    </w:p>
    <w:bookmarkStart w:name="z729" w:id="938"/>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және азық-түлік қауіпсіздігін қамтамасыз етуге қатысатын агроөнеркәсіптік кешен саласындағы ұлттық компанияны қоспағанда, конкурстық негізде қарыз алушыны анықтайды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939"/>
    <w:p>
      <w:pPr>
        <w:spacing w:after="0"/>
        <w:ind w:left="0"/>
        <w:jc w:val="both"/>
      </w:pPr>
      <w:r>
        <w:rPr>
          <w:rFonts w:ascii="Times New Roman"/>
          <w:b w:val="false"/>
          <w:i w:val="false"/>
          <w:color w:val="000000"/>
          <w:sz w:val="28"/>
        </w:rPr>
        <w:t>
       647.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w:t>
      </w:r>
    </w:p>
    <w:bookmarkEnd w:id="939"/>
    <w:bookmarkStart w:name="z731" w:id="940"/>
    <w:p>
      <w:pPr>
        <w:spacing w:after="0"/>
        <w:ind w:left="0"/>
        <w:jc w:val="both"/>
      </w:pPr>
      <w:r>
        <w:rPr>
          <w:rFonts w:ascii="Times New Roman"/>
          <w:b w:val="false"/>
          <w:i w:val="false"/>
          <w:color w:val="000000"/>
          <w:sz w:val="28"/>
        </w:rPr>
        <w:t>
      648. Бюджеттік кредит беру кезінде туындаған барлық даулар мен келіспеушіліктер жасасқан кредиттік шарттар (келісімдер) талаптарына және Қазақстан Республикасының заңнамасына сәйкес шешіледі.</w:t>
      </w:r>
    </w:p>
    <w:bookmarkEnd w:id="940"/>
    <w:bookmarkStart w:name="z732" w:id="941"/>
    <w:p>
      <w:pPr>
        <w:spacing w:after="0"/>
        <w:ind w:left="0"/>
        <w:jc w:val="left"/>
      </w:pPr>
      <w:r>
        <w:rPr>
          <w:rFonts w:ascii="Times New Roman"/>
          <w:b/>
          <w:i w:val="false"/>
          <w:color w:val="000000"/>
        </w:rPr>
        <w:t xml:space="preserve"> 4-параграф. Қаржы агенттіктерін республикалық бюджеттен бюджеттік кредиттерді міндеттемелердің орындалуын қамтамасыз етпей алатын қаржы агенттіктерінің тізбесіне енгізу тәртібі мен өлшемдері</w:t>
      </w:r>
    </w:p>
    <w:bookmarkEnd w:id="941"/>
    <w:bookmarkStart w:name="z733" w:id="942"/>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942"/>
    <w:p>
      <w:pPr>
        <w:spacing w:after="0"/>
        <w:ind w:left="0"/>
        <w:jc w:val="both"/>
      </w:pPr>
      <w:r>
        <w:rPr>
          <w:rFonts w:ascii="Times New Roman"/>
          <w:b w:val="false"/>
          <w:i w:val="false"/>
          <w:color w:val="000000"/>
          <w:sz w:val="28"/>
        </w:rPr>
        <w:t>
      1) тізбеге енгізуге арналған өтініш;</w:t>
      </w:r>
    </w:p>
    <w:p>
      <w:pPr>
        <w:spacing w:after="0"/>
        <w:ind w:left="0"/>
        <w:jc w:val="both"/>
      </w:pPr>
      <w:r>
        <w:rPr>
          <w:rFonts w:ascii="Times New Roman"/>
          <w:b w:val="false"/>
          <w:i w:val="false"/>
          <w:color w:val="000000"/>
          <w:sz w:val="28"/>
        </w:rPr>
        <w:t>
      2) Жарғының нотариалды куәландырылған көшірмесі;</w:t>
      </w:r>
    </w:p>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943"/>
    <w:p>
      <w:pPr>
        <w:spacing w:after="0"/>
        <w:ind w:left="0"/>
        <w:jc w:val="both"/>
      </w:pPr>
      <w:r>
        <w:rPr>
          <w:rFonts w:ascii="Times New Roman"/>
          <w:b w:val="false"/>
          <w:i w:val="false"/>
          <w:color w:val="000000"/>
          <w:sz w:val="28"/>
        </w:rPr>
        <w:t xml:space="preserve">
       650. Бюджеттік бағдарламаның әкімшісі 5 жұмыс күнінің ішінде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бюджетті атқару жөніндегі уәкілетті органға жібереді.</w:t>
      </w:r>
    </w:p>
    <w:bookmarkEnd w:id="943"/>
    <w:bookmarkStart w:name="z735" w:id="944"/>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944"/>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мемлекеттің жүз пайыз қатысуы бар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6" w:id="945"/>
    <w:p>
      <w:pPr>
        <w:spacing w:after="0"/>
        <w:ind w:left="0"/>
        <w:jc w:val="both"/>
      </w:pPr>
      <w:r>
        <w:rPr>
          <w:rFonts w:ascii="Times New Roman"/>
          <w:b w:val="false"/>
          <w:i w:val="false"/>
          <w:color w:val="000000"/>
          <w:sz w:val="28"/>
        </w:rPr>
        <w:t xml:space="preserve">
       652. Бюджетті атқару жөніндегі уәкілетті орган бюджеттік бағдарламаның әкімшісінен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алған күнінен бастап 10 жұмыс күні ішінде бюджеттік бағдарламаның әкімшісіне осы Ереженің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945"/>
    <w:bookmarkStart w:name="z737" w:id="946"/>
    <w:p>
      <w:pPr>
        <w:spacing w:after="0"/>
        <w:ind w:left="0"/>
        <w:jc w:val="left"/>
      </w:pPr>
      <w:r>
        <w:rPr>
          <w:rFonts w:ascii="Times New Roman"/>
          <w:b/>
          <w:i w:val="false"/>
          <w:color w:val="000000"/>
        </w:rPr>
        <w:t xml:space="preserve"> 5-параграф. Қазақстан Республикасы Үкіметінің мемлекеттік эмиссиялық бағалы қағаздары бойынша кірістіліктіңорта мөлшерлі ставкасын анықтау тәртібі</w:t>
      </w:r>
    </w:p>
    <w:bookmarkEnd w:id="946"/>
    <w:bookmarkStart w:name="z738" w:id="947"/>
    <w:p>
      <w:pPr>
        <w:spacing w:after="0"/>
        <w:ind w:left="0"/>
        <w:jc w:val="both"/>
      </w:pPr>
      <w:r>
        <w:rPr>
          <w:rFonts w:ascii="Times New Roman"/>
          <w:b w:val="false"/>
          <w:i w:val="false"/>
          <w:color w:val="000000"/>
          <w:sz w:val="28"/>
        </w:rPr>
        <w:t>
      653. Кірістіліктің орта мөлшерлі ставкасы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w:t>
      </w:r>
    </w:p>
    <w:bookmarkEnd w:id="947"/>
    <w:bookmarkStart w:name="z739" w:id="948"/>
    <w:p>
      <w:pPr>
        <w:spacing w:after="0"/>
        <w:ind w:left="0"/>
        <w:jc w:val="both"/>
      </w:pPr>
      <w:r>
        <w:rPr>
          <w:rFonts w:ascii="Times New Roman"/>
          <w:b w:val="false"/>
          <w:i w:val="false"/>
          <w:color w:val="000000"/>
          <w:sz w:val="28"/>
        </w:rPr>
        <w:t>
      654.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орталық уәкілетті органға жібереді.</w:t>
      </w:r>
    </w:p>
    <w:bookmarkEnd w:id="948"/>
    <w:bookmarkStart w:name="z740" w:id="949"/>
    <w:p>
      <w:pPr>
        <w:spacing w:after="0"/>
        <w:ind w:left="0"/>
        <w:jc w:val="left"/>
      </w:pPr>
      <w:r>
        <w:rPr>
          <w:rFonts w:ascii="Times New Roman"/>
          <w:b/>
          <w:i w:val="false"/>
          <w:color w:val="000000"/>
        </w:rPr>
        <w:t xml:space="preserve">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949"/>
    <w:p>
      <w:pPr>
        <w:spacing w:after="0"/>
        <w:ind w:left="0"/>
        <w:jc w:val="both"/>
      </w:pPr>
      <w:r>
        <w:rPr>
          <w:rFonts w:ascii="Times New Roman"/>
          <w:b w:val="false"/>
          <w:i w:val="false"/>
          <w:color w:val="ff0000"/>
          <w:sz w:val="28"/>
        </w:rPr>
        <w:t xml:space="preserve">
      Ескерту. 6-параграфтың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1" w:id="950"/>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951"/>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952"/>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952"/>
    <w:p>
      <w:pPr>
        <w:spacing w:after="0"/>
        <w:ind w:left="0"/>
        <w:jc w:val="both"/>
      </w:pPr>
      <w:r>
        <w:rPr>
          <w:rFonts w:ascii="Times New Roman"/>
          <w:b w:val="false"/>
          <w:i w:val="false"/>
          <w:color w:val="000000"/>
          <w:sz w:val="28"/>
        </w:rPr>
        <w:t>
      Жергілікті атқарушы орган мемлекеттік аудит және қаржылық бақылау органының актісіне қол қойғаннан кейін үш ай ішінде жоғары тұрған бюджеттен бөлінген мақсатсыз пайдаланған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органның Әкім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тұрылуы туралы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4" w:id="953"/>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953"/>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p>
      <w:pPr>
        <w:spacing w:after="0"/>
        <w:ind w:left="0"/>
        <w:jc w:val="both"/>
      </w:pPr>
      <w:r>
        <w:rPr>
          <w:rFonts w:ascii="Times New Roman"/>
          <w:b w:val="false"/>
          <w:i w:val="false"/>
          <w:color w:val="000000"/>
          <w:sz w:val="28"/>
        </w:rPr>
        <w:t>
      2) салық және бюджетке төленетін басқа да міндетті төлемдер;</w:t>
      </w:r>
    </w:p>
    <w:p>
      <w:pPr>
        <w:spacing w:after="0"/>
        <w:ind w:left="0"/>
        <w:jc w:val="both"/>
      </w:pPr>
      <w:r>
        <w:rPr>
          <w:rFonts w:ascii="Times New Roman"/>
          <w:b w:val="false"/>
          <w:i w:val="false"/>
          <w:color w:val="000000"/>
          <w:sz w:val="28"/>
        </w:rPr>
        <w:t>
      3) іссапар шығыстары;</w:t>
      </w:r>
    </w:p>
    <w:p>
      <w:pPr>
        <w:spacing w:after="0"/>
        <w:ind w:left="0"/>
        <w:jc w:val="both"/>
      </w:pPr>
      <w:r>
        <w:rPr>
          <w:rFonts w:ascii="Times New Roman"/>
          <w:b w:val="false"/>
          <w:i w:val="false"/>
          <w:color w:val="000000"/>
          <w:sz w:val="28"/>
        </w:rPr>
        <w:t>
      4) міндетті зейнетақы жарналары;</w:t>
      </w:r>
    </w:p>
    <w:p>
      <w:pPr>
        <w:spacing w:after="0"/>
        <w:ind w:left="0"/>
        <w:jc w:val="both"/>
      </w:pPr>
      <w:r>
        <w:rPr>
          <w:rFonts w:ascii="Times New Roman"/>
          <w:b w:val="false"/>
          <w:i w:val="false"/>
          <w:color w:val="000000"/>
          <w:sz w:val="28"/>
        </w:rPr>
        <w:t>
      5) ерікті зейнетақы жарналары;</w:t>
      </w:r>
    </w:p>
    <w:p>
      <w:pPr>
        <w:spacing w:after="0"/>
        <w:ind w:left="0"/>
        <w:jc w:val="both"/>
      </w:pPr>
      <w:r>
        <w:rPr>
          <w:rFonts w:ascii="Times New Roman"/>
          <w:b w:val="false"/>
          <w:i w:val="false"/>
          <w:color w:val="000000"/>
          <w:sz w:val="28"/>
        </w:rPr>
        <w:t>
      6) әлеуметтік аударымдар;</w:t>
      </w:r>
    </w:p>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5" w:id="954"/>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954"/>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p>
      <w:pPr>
        <w:spacing w:after="0"/>
        <w:ind w:left="0"/>
        <w:jc w:val="both"/>
      </w:pPr>
      <w:r>
        <w:rPr>
          <w:rFonts w:ascii="Times New Roman"/>
          <w:b w:val="false"/>
          <w:i w:val="false"/>
          <w:color w:val="000000"/>
          <w:sz w:val="28"/>
        </w:rPr>
        <w:t>
      3) ерікті зейнетақы жарналары;</w:t>
      </w:r>
    </w:p>
    <w:p>
      <w:pPr>
        <w:spacing w:after="0"/>
        <w:ind w:left="0"/>
        <w:jc w:val="both"/>
      </w:pPr>
      <w:r>
        <w:rPr>
          <w:rFonts w:ascii="Times New Roman"/>
          <w:b w:val="false"/>
          <w:i w:val="false"/>
          <w:color w:val="000000"/>
          <w:sz w:val="28"/>
        </w:rPr>
        <w:t>
      4) әлеуметтік аударымдар;</w:t>
      </w:r>
    </w:p>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6" w:id="955"/>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956"/>
    <w:p>
      <w:pPr>
        <w:spacing w:after="0"/>
        <w:ind w:left="0"/>
        <w:jc w:val="left"/>
      </w:pPr>
      <w:r>
        <w:rPr>
          <w:rFonts w:ascii="Times New Roman"/>
          <w:b/>
          <w:i w:val="false"/>
          <w:color w:val="000000"/>
        </w:rPr>
        <w:t xml:space="preserve">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956"/>
    <w:p>
      <w:pPr>
        <w:spacing w:after="0"/>
        <w:ind w:left="0"/>
        <w:jc w:val="both"/>
      </w:pPr>
      <w:r>
        <w:rPr>
          <w:rFonts w:ascii="Times New Roman"/>
          <w:b w:val="false"/>
          <w:i w:val="false"/>
          <w:color w:val="ff0000"/>
          <w:sz w:val="28"/>
        </w:rPr>
        <w:t xml:space="preserve">
      Ескерту. 7-параграфтың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8" w:id="957"/>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957"/>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 берушімен келісім бойынша бюджеттік кредитті, оның ішінде мерзімінен бұрын өтеу инвестициялық стратегиялық жобаларды іске асыру пайда болған қарыз алушының немесе түпкі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 беруші талаптарының мөлшері республикалық бюджет кірісіне түскен қаражат сомасына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9" w:id="958"/>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959"/>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1" w:id="960"/>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2" w:id="961"/>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962"/>
    <w:p>
      <w:pPr>
        <w:spacing w:after="0"/>
        <w:ind w:left="0"/>
        <w:jc w:val="both"/>
      </w:pPr>
      <w:r>
        <w:rPr>
          <w:rFonts w:ascii="Times New Roman"/>
          <w:b w:val="false"/>
          <w:i w:val="false"/>
          <w:color w:val="000000"/>
          <w:sz w:val="28"/>
        </w:rPr>
        <w:t>
      665-1.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962"/>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3" w:id="963"/>
    <w:p>
      <w:pPr>
        <w:spacing w:after="0"/>
        <w:ind w:left="0"/>
        <w:jc w:val="both"/>
      </w:pP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4" w:id="964"/>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5" w:id="965"/>
    <w:p>
      <w:pPr>
        <w:spacing w:after="0"/>
        <w:ind w:left="0"/>
        <w:jc w:val="left"/>
      </w:pPr>
      <w:r>
        <w:rPr>
          <w:rFonts w:ascii="Times New Roman"/>
          <w:b/>
          <w:i w:val="false"/>
          <w:color w:val="000000"/>
        </w:rPr>
        <w:t xml:space="preserve"> 12-тарау. Мемлекеттік және мемлекет кепілдік берген қарыздар және мемлекет кепілгерлігімен тартылатын қарыздар</w:t>
      </w:r>
    </w:p>
    <w:bookmarkEnd w:id="965"/>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966"/>
    <w:p>
      <w:pPr>
        <w:spacing w:after="0"/>
        <w:ind w:left="0"/>
        <w:jc w:val="left"/>
      </w:pPr>
      <w:r>
        <w:rPr>
          <w:rFonts w:ascii="Times New Roman"/>
          <w:b/>
          <w:i w:val="false"/>
          <w:color w:val="000000"/>
        </w:rPr>
        <w:t xml:space="preserve"> 1-параграф. Қазақстан Республикасы Үкіметінің қарыз алу тәртібі</w:t>
      </w:r>
    </w:p>
    <w:bookmarkEnd w:id="966"/>
    <w:bookmarkStart w:name="z757" w:id="967"/>
    <w:p>
      <w:pPr>
        <w:spacing w:after="0"/>
        <w:ind w:left="0"/>
        <w:jc w:val="both"/>
      </w:pPr>
      <w:r>
        <w:rPr>
          <w:rFonts w:ascii="Times New Roman"/>
          <w:b w:val="false"/>
          <w:i w:val="false"/>
          <w:color w:val="000000"/>
          <w:sz w:val="28"/>
        </w:rPr>
        <w:t>
      668. Осы тарауда мынадай ұғымдар пайдаланылады:</w:t>
      </w:r>
    </w:p>
    <w:bookmarkEnd w:id="967"/>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968"/>
    <w:p>
      <w:pPr>
        <w:spacing w:after="0"/>
        <w:ind w:left="0"/>
        <w:jc w:val="both"/>
      </w:pPr>
      <w:r>
        <w:rPr>
          <w:rFonts w:ascii="Times New Roman"/>
          <w:b w:val="false"/>
          <w:i w:val="false"/>
          <w:color w:val="000000"/>
          <w:sz w:val="28"/>
        </w:rPr>
        <w:t>
      669.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жоспарлы кезеңге арналған бюджеттік өлшемдері, жинақталған мемлекеттік және мемлекет кепілдік берген борыштың көлемдері мен құрылымының негізінде үкіметтік қарыз алу мен борыштың алдағы болжамды кезеңіне арналған жыл сайынғы жай-күйін бағалау және болжауды жүргізеді.</w:t>
      </w:r>
    </w:p>
    <w:bookmarkEnd w:id="968"/>
    <w:bookmarkStart w:name="z775" w:id="969"/>
    <w:p>
      <w:pPr>
        <w:spacing w:after="0"/>
        <w:ind w:left="0"/>
        <w:jc w:val="both"/>
      </w:pPr>
      <w:r>
        <w:rPr>
          <w:rFonts w:ascii="Times New Roman"/>
          <w:b w:val="false"/>
          <w:i w:val="false"/>
          <w:color w:val="000000"/>
          <w:sz w:val="28"/>
        </w:rPr>
        <w:t xml:space="preserve">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7" w:id="970"/>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6" w:id="971"/>
    <w:p>
      <w:pPr>
        <w:spacing w:after="0"/>
        <w:ind w:left="0"/>
        <w:jc w:val="left"/>
      </w:pPr>
      <w:r>
        <w:rPr>
          <w:rFonts w:ascii="Times New Roman"/>
          <w:b/>
          <w:i w:val="false"/>
          <w:color w:val="000000"/>
        </w:rPr>
        <w:t xml:space="preserve"> 2-параграф. Қазақстан Республикасы Үкіметінің мемлекеттік эмиссиялық бағалы қағаздарды шығару жолымен қарыз алуы</w:t>
      </w:r>
    </w:p>
    <w:bookmarkEnd w:id="971"/>
    <w:bookmarkStart w:name="z777" w:id="972"/>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972"/>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973"/>
    <w:p>
      <w:pPr>
        <w:spacing w:after="0"/>
        <w:ind w:left="0"/>
        <w:jc w:val="both"/>
      </w:pPr>
      <w:r>
        <w:rPr>
          <w:rFonts w:ascii="Times New Roman"/>
          <w:b w:val="false"/>
          <w:i w:val="false"/>
          <w:color w:val="000000"/>
          <w:sz w:val="28"/>
        </w:rPr>
        <w:t>
      672. Халықаралық капиталдар нарықтарына мемлекеттік эмиссиялық бағалы қағаздар шығару үшін:</w:t>
      </w:r>
    </w:p>
    <w:bookmarkEnd w:id="973"/>
    <w:p>
      <w:pPr>
        <w:spacing w:after="0"/>
        <w:ind w:left="0"/>
        <w:jc w:val="both"/>
      </w:pPr>
      <w:r>
        <w:rPr>
          <w:rFonts w:ascii="Times New Roman"/>
          <w:b w:val="false"/>
          <w:i w:val="false"/>
          <w:color w:val="000000"/>
          <w:sz w:val="28"/>
        </w:rPr>
        <w:t>
      1) елдің кредиттік рейтингін жаңарту, инвесторларды тарту мақсатында мемлекеттік бағалы қағаздар шығару нарығы мен әріптестерін анықтау жөнінде іс-шаралар ұйымдастыру және өткізу;</w:t>
      </w:r>
    </w:p>
    <w:p>
      <w:pPr>
        <w:spacing w:after="0"/>
        <w:ind w:left="0"/>
        <w:jc w:val="both"/>
      </w:pPr>
      <w:r>
        <w:rPr>
          <w:rFonts w:ascii="Times New Roman"/>
          <w:b w:val="false"/>
          <w:i w:val="false"/>
          <w:color w:val="000000"/>
          <w:sz w:val="28"/>
        </w:rPr>
        <w:t>
      2) осындай мәміле үшін белгіленген талаптарға сәйкес қажетті құжаттамалар дайындау жүзеге асырылады.</w:t>
      </w:r>
    </w:p>
    <w:bookmarkStart w:name="z779" w:id="974"/>
    <w:p>
      <w:pPr>
        <w:spacing w:after="0"/>
        <w:ind w:left="0"/>
        <w:jc w:val="left"/>
      </w:pPr>
      <w:r>
        <w:rPr>
          <w:rFonts w:ascii="Times New Roman"/>
          <w:b/>
          <w:i w:val="false"/>
          <w:color w:val="000000"/>
        </w:rPr>
        <w:t xml:space="preserve"> 3-параграф. Қарыз шарттарын жасасу жолымен Қазақстан Республикасы Үкіметінің қарыз алуы</w:t>
      </w:r>
    </w:p>
    <w:bookmarkEnd w:id="974"/>
    <w:bookmarkStart w:name="z780" w:id="975"/>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975"/>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9" w:id="976"/>
    <w:p>
      <w:pPr>
        <w:spacing w:after="0"/>
        <w:ind w:left="0"/>
        <w:jc w:val="both"/>
      </w:pP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673-1-тармақпен толықтырылды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1" w:id="977"/>
    <w:p>
      <w:pPr>
        <w:spacing w:after="0"/>
        <w:ind w:left="0"/>
        <w:jc w:val="both"/>
      </w:pPr>
      <w:r>
        <w:rPr>
          <w:rFonts w:ascii="Times New Roman"/>
          <w:b w:val="false"/>
          <w:i w:val="false"/>
          <w:color w:val="000000"/>
          <w:sz w:val="28"/>
        </w:rPr>
        <w:t>
       674.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p>
    <w:bookmarkEnd w:id="977"/>
    <w:bookmarkStart w:name="z782" w:id="978"/>
    <w:p>
      <w:pPr>
        <w:spacing w:after="0"/>
        <w:ind w:left="0"/>
        <w:jc w:val="both"/>
      </w:pPr>
      <w:r>
        <w:rPr>
          <w:rFonts w:ascii="Times New Roman"/>
          <w:b w:val="false"/>
          <w:i w:val="false"/>
          <w:color w:val="000000"/>
          <w:sz w:val="28"/>
        </w:rPr>
        <w:t>
      675. Бағдарламалық жобалар бюджеттік бағдарлама әкімшісі бекітетін бағдарламалық құжат негізінде іске асырылады.</w:t>
      </w:r>
    </w:p>
    <w:bookmarkEnd w:id="978"/>
    <w:p>
      <w:pPr>
        <w:spacing w:after="0"/>
        <w:ind w:left="0"/>
        <w:jc w:val="both"/>
      </w:pPr>
      <w:r>
        <w:rPr>
          <w:rFonts w:ascii="Times New Roman"/>
          <w:b w:val="false"/>
          <w:i w:val="false"/>
          <w:color w:val="000000"/>
          <w:sz w:val="28"/>
        </w:rPr>
        <w:t>
      Бағдарламалық құжатты бюджеттік бағдарламалар әкімшілері әзірлейді және жобаны әзірлеудің барлық кезеңіне арналған іс-шаралар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p>
      <w:pPr>
        <w:spacing w:after="0"/>
        <w:ind w:left="0"/>
        <w:jc w:val="both"/>
      </w:pPr>
      <w:r>
        <w:rPr>
          <w:rFonts w:ascii="Times New Roman"/>
          <w:b w:val="false"/>
          <w:i w:val="false"/>
          <w:color w:val="000000"/>
          <w:sz w:val="28"/>
        </w:rPr>
        <w:t>
      Бағдарламалық құжат салалық сараптамаға және қажет болған жағдайда Қазақстан Республикасының заңнамасымен көзделген басқа да сараптамаларға жатады.</w:t>
      </w:r>
    </w:p>
    <w:bookmarkStart w:name="z783" w:id="979"/>
    <w:p>
      <w:pPr>
        <w:spacing w:after="0"/>
        <w:ind w:left="0"/>
        <w:jc w:val="both"/>
      </w:pPr>
      <w:r>
        <w:rPr>
          <w:rFonts w:ascii="Times New Roman"/>
          <w:b w:val="false"/>
          <w:i w:val="false"/>
          <w:color w:val="000000"/>
          <w:sz w:val="28"/>
        </w:rPr>
        <w:t>
      676.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bookmarkEnd w:id="979"/>
    <w:bookmarkStart w:name="z784" w:id="980"/>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980"/>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981"/>
    <w:p>
      <w:pPr>
        <w:spacing w:after="0"/>
        <w:ind w:left="0"/>
        <w:jc w:val="both"/>
      </w:pPr>
      <w:r>
        <w:rPr>
          <w:rFonts w:ascii="Times New Roman"/>
          <w:b w:val="false"/>
          <w:i w:val="false"/>
          <w:color w:val="000000"/>
          <w:sz w:val="28"/>
        </w:rPr>
        <w:t>
      678. Үкіметтік қарыз бойынша құжаттамаларды келісуді мүдделі мемлекеттік органдар Қазақстан Республикасының заңнамасына сәйкес жүзеге асырады.</w:t>
      </w:r>
    </w:p>
    <w:bookmarkEnd w:id="981"/>
    <w:bookmarkStart w:name="z786" w:id="982"/>
    <w:p>
      <w:pPr>
        <w:spacing w:after="0"/>
        <w:ind w:left="0"/>
        <w:jc w:val="both"/>
      </w:pPr>
      <w:r>
        <w:rPr>
          <w:rFonts w:ascii="Times New Roman"/>
          <w:b w:val="false"/>
          <w:i w:val="false"/>
          <w:color w:val="000000"/>
          <w:sz w:val="28"/>
        </w:rPr>
        <w:t>
      679. Ресімделген қарыз шартына қол қою Қазақстан Республикасының заңнамасына сәйкес жүзеге асырылады.</w:t>
      </w:r>
    </w:p>
    <w:bookmarkEnd w:id="982"/>
    <w:bookmarkStart w:name="z787" w:id="983"/>
    <w:p>
      <w:pPr>
        <w:spacing w:after="0"/>
        <w:ind w:left="0"/>
        <w:jc w:val="both"/>
      </w:pPr>
      <w:r>
        <w:rPr>
          <w:rFonts w:ascii="Times New Roman"/>
          <w:b w:val="false"/>
          <w:i w:val="false"/>
          <w:color w:val="000000"/>
          <w:sz w:val="28"/>
        </w:rPr>
        <w:t>
      680. Қарыз шарты Қазақстан Республикасының заңнамалық актілеріне сәйкес Қазақстан Республикасы Парламентінің ратификациялауына жатады.</w:t>
      </w:r>
    </w:p>
    <w:bookmarkEnd w:id="983"/>
    <w:bookmarkStart w:name="z788" w:id="984"/>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984"/>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9" w:id="985"/>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0" w:id="986"/>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1" w:id="987"/>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987"/>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2" w:id="988"/>
    <w:p>
      <w:pPr>
        <w:spacing w:after="0"/>
        <w:ind w:left="0"/>
        <w:jc w:val="left"/>
      </w:pPr>
      <w:r>
        <w:rPr>
          <w:rFonts w:ascii="Times New Roman"/>
          <w:b/>
          <w:i w:val="false"/>
          <w:color w:val="000000"/>
        </w:rPr>
        <w:t xml:space="preserve"> 4-параграф. Үкіметтік сыртқы қарыздар есебінен қаржыландырылатын жобаларды іске асыру</w:t>
      </w:r>
    </w:p>
    <w:bookmarkEnd w:id="988"/>
    <w:bookmarkStart w:name="z793" w:id="989"/>
    <w:p>
      <w:pPr>
        <w:spacing w:after="0"/>
        <w:ind w:left="0"/>
        <w:jc w:val="both"/>
      </w:pPr>
      <w:r>
        <w:rPr>
          <w:rFonts w:ascii="Times New Roman"/>
          <w:b w:val="false"/>
          <w:i w:val="false"/>
          <w:color w:val="000000"/>
          <w:sz w:val="28"/>
        </w:rPr>
        <w:t>
      685. Бюджеттiк бағдарламалардың әкiмшiсi:</w:t>
      </w:r>
    </w:p>
    <w:bookmarkEnd w:id="989"/>
    <w:p>
      <w:pPr>
        <w:spacing w:after="0"/>
        <w:ind w:left="0"/>
        <w:jc w:val="both"/>
      </w:pPr>
      <w:r>
        <w:rPr>
          <w:rFonts w:ascii="Times New Roman"/>
          <w:b w:val="false"/>
          <w:i w:val="false"/>
          <w:color w:val="000000"/>
          <w:sz w:val="28"/>
        </w:rPr>
        <w:t>
      1) белгiленген штат саны шегiнде жобаны iске асыруға жауапты құрылымдық бөлiмшенi анықтайды;</w:t>
      </w:r>
    </w:p>
    <w:p>
      <w:pPr>
        <w:spacing w:after="0"/>
        <w:ind w:left="0"/>
        <w:jc w:val="both"/>
      </w:pP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p>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p>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p>
      <w:pPr>
        <w:spacing w:after="0"/>
        <w:ind w:left="0"/>
        <w:jc w:val="both"/>
      </w:pPr>
      <w:r>
        <w:rPr>
          <w:rFonts w:ascii="Times New Roman"/>
          <w:b w:val="false"/>
          <w:i w:val="false"/>
          <w:color w:val="000000"/>
          <w:sz w:val="28"/>
        </w:rPr>
        <w:t>
      6) бюджеттi атқару жөнiндегi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қаражатын жою мерзiмiн ұзартуды келiседi.</w:t>
      </w:r>
    </w:p>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p>
      <w:pPr>
        <w:spacing w:after="0"/>
        <w:ind w:left="0"/>
        <w:jc w:val="both"/>
      </w:pPr>
      <w:r>
        <w:rPr>
          <w:rFonts w:ascii="Times New Roman"/>
          <w:b w:val="false"/>
          <w:i w:val="false"/>
          <w:color w:val="000000"/>
          <w:sz w:val="28"/>
        </w:rPr>
        <w:t>
      Техникалық-экономикалық негіздемеге немесе бағдарламалық құжатқа енгізілетін өзгерістер Қазақстан Республикасының заңнамасына сәйкес бюджеттік бағдарлама әкімшісі бекітуі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685-тармаққа өзгеріс енгізілді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990"/>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990"/>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991"/>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 бойынша конкурстарды қарыз қаражаты есебінен өткізу</w:t>
      </w:r>
    </w:p>
    <w:bookmarkEnd w:id="991"/>
    <w:p>
      <w:pPr>
        <w:spacing w:after="0"/>
        <w:ind w:left="0"/>
        <w:jc w:val="both"/>
      </w:pPr>
      <w:r>
        <w:rPr>
          <w:rFonts w:ascii="Times New Roman"/>
          <w:b w:val="false"/>
          <w:i w:val="false"/>
          <w:color w:val="ff0000"/>
          <w:sz w:val="28"/>
        </w:rPr>
        <w:t xml:space="preserve">
      Ескерту. 12-тараудың 5-параграфының атауы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bookmarkStart w:name="z796" w:id="992"/>
    <w:p>
      <w:pPr>
        <w:spacing w:after="0"/>
        <w:ind w:left="0"/>
        <w:jc w:val="both"/>
      </w:pPr>
      <w:r>
        <w:rPr>
          <w:rFonts w:ascii="Times New Roman"/>
          <w:b w:val="false"/>
          <w:i w:val="false"/>
          <w:color w:val="000000"/>
          <w:sz w:val="28"/>
        </w:rPr>
        <w:t>
       687. Тауарларды, жұмыстар мен қызметтерді сатып алу бойынша конкурстар өткізу кезінде бюджеттік бағдарламаның әкімшісі:</w:t>
      </w:r>
    </w:p>
    <w:bookmarkEnd w:id="992"/>
    <w:p>
      <w:pPr>
        <w:spacing w:after="0"/>
        <w:ind w:left="0"/>
        <w:jc w:val="both"/>
      </w:pPr>
      <w:r>
        <w:rPr>
          <w:rFonts w:ascii="Times New Roman"/>
          <w:b w:val="false"/>
          <w:i w:val="false"/>
          <w:color w:val="000000"/>
          <w:sz w:val="28"/>
        </w:rPr>
        <w:t>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w:t>
      </w:r>
    </w:p>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p>
      <w:pPr>
        <w:spacing w:after="0"/>
        <w:ind w:left="0"/>
        <w:jc w:val="both"/>
      </w:pPr>
      <w:r>
        <w:rPr>
          <w:rFonts w:ascii="Times New Roman"/>
          <w:b w:val="false"/>
          <w:i w:val="false"/>
          <w:color w:val="000000"/>
          <w:sz w:val="28"/>
        </w:rPr>
        <w:t>
      3) қарыз берушінің рәсімдерін және тәртібін басшылыққа алады;</w:t>
      </w:r>
    </w:p>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Start w:name="z797" w:id="993"/>
    <w:p>
      <w:pPr>
        <w:spacing w:after="0"/>
        <w:ind w:left="0"/>
        <w:jc w:val="both"/>
      </w:pPr>
      <w:r>
        <w:rPr>
          <w:rFonts w:ascii="Times New Roman"/>
          <w:b w:val="false"/>
          <w:i w:val="false"/>
          <w:color w:val="000000"/>
          <w:sz w:val="28"/>
        </w:rPr>
        <w:t>
      688.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ескерілуі тиіс.</w:t>
      </w:r>
    </w:p>
    <w:bookmarkEnd w:id="993"/>
    <w:bookmarkStart w:name="z798" w:id="994"/>
    <w:p>
      <w:pPr>
        <w:spacing w:after="0"/>
        <w:ind w:left="0"/>
        <w:jc w:val="both"/>
      </w:pPr>
      <w:r>
        <w:rPr>
          <w:rFonts w:ascii="Times New Roman"/>
          <w:b w:val="false"/>
          <w:i w:val="false"/>
          <w:color w:val="000000"/>
          <w:sz w:val="28"/>
        </w:rPr>
        <w:t>
      689.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w:t>
      </w:r>
    </w:p>
    <w:bookmarkEnd w:id="994"/>
    <w:bookmarkStart w:name="z799" w:id="995"/>
    <w:p>
      <w:pPr>
        <w:spacing w:after="0"/>
        <w:ind w:left="0"/>
        <w:jc w:val="both"/>
      </w:pPr>
      <w:r>
        <w:rPr>
          <w:rFonts w:ascii="Times New Roman"/>
          <w:b w:val="false"/>
          <w:i w:val="false"/>
          <w:color w:val="000000"/>
          <w:sz w:val="28"/>
        </w:rPr>
        <w:t>
      690.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көздеуі тиіс.</w:t>
      </w:r>
    </w:p>
    <w:bookmarkEnd w:id="995"/>
    <w:bookmarkStart w:name="z800" w:id="996"/>
    <w:p>
      <w:pPr>
        <w:spacing w:after="0"/>
        <w:ind w:left="0"/>
        <w:jc w:val="both"/>
      </w:pPr>
      <w:r>
        <w:rPr>
          <w:rFonts w:ascii="Times New Roman"/>
          <w:b w:val="false"/>
          <w:i w:val="false"/>
          <w:color w:val="000000"/>
          <w:sz w:val="28"/>
        </w:rPr>
        <w:t>
      691.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p>
    <w:bookmarkEnd w:id="996"/>
    <w:bookmarkStart w:name="z801" w:id="997"/>
    <w:p>
      <w:pPr>
        <w:spacing w:after="0"/>
        <w:ind w:left="0"/>
        <w:jc w:val="left"/>
      </w:pPr>
      <w:r>
        <w:rPr>
          <w:rFonts w:ascii="Times New Roman"/>
          <w:b/>
          <w:i w:val="false"/>
          <w:color w:val="000000"/>
        </w:rPr>
        <w:t xml:space="preserve"> 6-параграф. Мемлекет кепілдік берген қарыздарды алу және пайдалану тәртібі</w:t>
      </w:r>
    </w:p>
    <w:bookmarkEnd w:id="997"/>
    <w:bookmarkStart w:name="z802" w:id="998"/>
    <w:p>
      <w:pPr>
        <w:spacing w:after="0"/>
        <w:ind w:left="0"/>
        <w:jc w:val="both"/>
      </w:pPr>
      <w:r>
        <w:rPr>
          <w:rFonts w:ascii="Times New Roman"/>
          <w:b w:val="false"/>
          <w:i w:val="false"/>
          <w:color w:val="000000"/>
          <w:sz w:val="28"/>
        </w:rPr>
        <w:t>
      692. Осы параграф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p>
    <w:bookmarkEnd w:id="998"/>
    <w:bookmarkStart w:name="z803" w:id="999"/>
    <w:p>
      <w:pPr>
        <w:spacing w:after="0"/>
        <w:ind w:left="0"/>
        <w:jc w:val="both"/>
      </w:pPr>
      <w:r>
        <w:rPr>
          <w:rFonts w:ascii="Times New Roman"/>
          <w:b w:val="false"/>
          <w:i w:val="false"/>
          <w:color w:val="000000"/>
          <w:sz w:val="28"/>
        </w:rPr>
        <w:t>
      693. Мемлекеттік кепілдіктер беру процесі мынадай негізгі кезеңдерді:</w:t>
      </w:r>
    </w:p>
    <w:bookmarkEnd w:id="999"/>
    <w:p>
      <w:pPr>
        <w:spacing w:after="0"/>
        <w:ind w:left="0"/>
        <w:jc w:val="both"/>
      </w:pPr>
      <w:r>
        <w:rPr>
          <w:rFonts w:ascii="Times New Roman"/>
          <w:b w:val="false"/>
          <w:i w:val="false"/>
          <w:color w:val="000000"/>
          <w:sz w:val="28"/>
        </w:rPr>
        <w:t>
      1) инвестициялық жобаларды іріктеуді;</w:t>
      </w:r>
    </w:p>
    <w:p>
      <w:pPr>
        <w:spacing w:after="0"/>
        <w:ind w:left="0"/>
        <w:jc w:val="both"/>
      </w:pPr>
      <w:r>
        <w:rPr>
          <w:rFonts w:ascii="Times New Roman"/>
          <w:b w:val="false"/>
          <w:i w:val="false"/>
          <w:color w:val="000000"/>
          <w:sz w:val="28"/>
        </w:rPr>
        <w:t>
      2) басым бюджеттік инвестициялық жобалар тізбесін қалыптастыруды, қарау мен бекітуді;</w:t>
      </w:r>
    </w:p>
    <w:p>
      <w:pPr>
        <w:spacing w:after="0"/>
        <w:ind w:left="0"/>
        <w:jc w:val="both"/>
      </w:pPr>
      <w:r>
        <w:rPr>
          <w:rFonts w:ascii="Times New Roman"/>
          <w:b w:val="false"/>
          <w:i w:val="false"/>
          <w:color w:val="000000"/>
          <w:sz w:val="28"/>
        </w:rPr>
        <w:t>
      3) мемлекеттік кепілдікті беруді қамтитын іс-шаралар кешенінен тұрады.</w:t>
      </w:r>
    </w:p>
    <w:bookmarkStart w:name="z804" w:id="1000"/>
    <w:p>
      <w:pPr>
        <w:spacing w:after="0"/>
        <w:ind w:left="0"/>
        <w:jc w:val="both"/>
      </w:pP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5" w:id="1001"/>
    <w:p>
      <w:pPr>
        <w:spacing w:after="0"/>
        <w:ind w:left="0"/>
        <w:jc w:val="both"/>
      </w:pPr>
      <w:r>
        <w:rPr>
          <w:rFonts w:ascii="Times New Roman"/>
          <w:b w:val="false"/>
          <w:i w:val="false"/>
          <w:color w:val="000000"/>
          <w:sz w:val="28"/>
        </w:rPr>
        <w:t>
       695. Қарыз алушылар:</w:t>
      </w:r>
    </w:p>
    <w:bookmarkEnd w:id="1001"/>
    <w:p>
      <w:pPr>
        <w:spacing w:after="0"/>
        <w:ind w:left="0"/>
        <w:jc w:val="both"/>
      </w:pPr>
      <w:r>
        <w:rPr>
          <w:rFonts w:ascii="Times New Roman"/>
          <w:b w:val="false"/>
          <w:i w:val="false"/>
          <w:color w:val="000000"/>
          <w:sz w:val="28"/>
        </w:rPr>
        <w:t>
      1) техникалық-экономикалық негіздемені (бұдан әрі - ТЭН) және инвестициялық жобалардың бизнес-жоспарларын даярлауды жүзеге асырады;</w:t>
      </w:r>
    </w:p>
    <w:p>
      <w:pPr>
        <w:spacing w:after="0"/>
        <w:ind w:left="0"/>
        <w:jc w:val="both"/>
      </w:pPr>
      <w:r>
        <w:rPr>
          <w:rFonts w:ascii="Times New Roman"/>
          <w:b w:val="false"/>
          <w:i w:val="false"/>
          <w:color w:val="000000"/>
          <w:sz w:val="28"/>
        </w:rPr>
        <w:t>
      2) осы Тәртіпке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w:t>
      </w:r>
    </w:p>
    <w:p>
      <w:pPr>
        <w:spacing w:after="0"/>
        <w:ind w:left="0"/>
        <w:jc w:val="both"/>
      </w:pPr>
      <w:r>
        <w:rPr>
          <w:rFonts w:ascii="Times New Roman"/>
          <w:b w:val="false"/>
          <w:i w:val="false"/>
          <w:color w:val="000000"/>
          <w:sz w:val="28"/>
        </w:rPr>
        <w:t>
      696. Салалық уәкілетті органдар:</w:t>
      </w:r>
    </w:p>
    <w:p>
      <w:pPr>
        <w:spacing w:after="0"/>
        <w:ind w:left="0"/>
        <w:jc w:val="both"/>
      </w:pPr>
      <w:r>
        <w:rPr>
          <w:rFonts w:ascii="Times New Roman"/>
          <w:b w:val="false"/>
          <w:i w:val="false"/>
          <w:color w:val="000000"/>
          <w:sz w:val="28"/>
        </w:rPr>
        <w:t>
      1) инвестициялық жобаларға салалық сараптама жүргізеді;</w:t>
      </w:r>
    </w:p>
    <w:p>
      <w:pPr>
        <w:spacing w:after="0"/>
        <w:ind w:left="0"/>
        <w:jc w:val="both"/>
      </w:pPr>
      <w:r>
        <w:rPr>
          <w:rFonts w:ascii="Times New Roman"/>
          <w:b w:val="false"/>
          <w:i w:val="false"/>
          <w:color w:val="000000"/>
          <w:sz w:val="28"/>
        </w:rPr>
        <w:t>
      2) салалық сараптаманың нәтижелері бойынша тиісті қорытындыларды ұсынады.</w:t>
      </w:r>
    </w:p>
    <w:p>
      <w:pPr>
        <w:spacing w:after="0"/>
        <w:ind w:left="0"/>
        <w:jc w:val="both"/>
      </w:pPr>
      <w:r>
        <w:rPr>
          <w:rFonts w:ascii="Times New Roman"/>
          <w:b w:val="false"/>
          <w:i w:val="false"/>
          <w:color w:val="000000"/>
          <w:sz w:val="28"/>
        </w:rPr>
        <w:t>
      697. Бюджетті атқару жөніндегі орталық уәкілетті орган:</w:t>
      </w:r>
    </w:p>
    <w:p>
      <w:pPr>
        <w:spacing w:after="0"/>
        <w:ind w:left="0"/>
        <w:jc w:val="both"/>
      </w:pPr>
      <w:r>
        <w:rPr>
          <w:rFonts w:ascii="Times New Roman"/>
          <w:b w:val="false"/>
          <w:i w:val="false"/>
          <w:color w:val="000000"/>
          <w:sz w:val="28"/>
        </w:rPr>
        <w:t>
      1) инвестициялық жобалардың қаржылық сараптамасын жүзеге асырады;</w:t>
      </w:r>
    </w:p>
    <w:p>
      <w:pPr>
        <w:spacing w:after="0"/>
        <w:ind w:left="0"/>
        <w:jc w:val="both"/>
      </w:pP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p>
    <w:p>
      <w:pPr>
        <w:spacing w:after="0"/>
        <w:ind w:left="0"/>
        <w:jc w:val="both"/>
      </w:pPr>
      <w:r>
        <w:rPr>
          <w:rFonts w:ascii="Times New Roman"/>
          <w:b w:val="false"/>
          <w:i w:val="false"/>
          <w:color w:val="000000"/>
          <w:sz w:val="28"/>
        </w:rPr>
        <w:t>
      3) мемлекеттік кепілдіктер беру туралы келісім жасасады;</w:t>
      </w:r>
    </w:p>
    <w:p>
      <w:pPr>
        <w:spacing w:after="0"/>
        <w:ind w:left="0"/>
        <w:jc w:val="both"/>
      </w:pPr>
      <w:r>
        <w:rPr>
          <w:rFonts w:ascii="Times New Roman"/>
          <w:b w:val="false"/>
          <w:i w:val="false"/>
          <w:color w:val="000000"/>
          <w:sz w:val="28"/>
        </w:rPr>
        <w:t>
      4) мемлекеттік кепілдіктер береді.</w:t>
      </w:r>
    </w:p>
    <w:bookmarkStart w:name="z806"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698.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bookmarkEnd w:id="1002"/>
    <w:bookmarkStart w:name="z807" w:id="1003"/>
    <w:p>
      <w:pPr>
        <w:spacing w:after="0"/>
        <w:ind w:left="0"/>
        <w:jc w:val="both"/>
      </w:pPr>
      <w:r>
        <w:rPr>
          <w:rFonts w:ascii="Times New Roman"/>
          <w:b w:val="false"/>
          <w:i w:val="false"/>
          <w:color w:val="000000"/>
          <w:sz w:val="28"/>
        </w:rPr>
        <w:t>
      699. Еңбек жөніндегі орталық уәкілетті орган ішкі еңбек нарығын қорғау мақсатында инвестициялық келісім-шарттар жобаларының сараптамасын жүзеге асырады.</w:t>
      </w:r>
    </w:p>
    <w:bookmarkEnd w:id="1003"/>
    <w:bookmarkStart w:name="z808" w:id="1004"/>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1004"/>
    <w:bookmarkStart w:name="z1838" w:id="1005"/>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1005"/>
    <w:bookmarkStart w:name="z1839" w:id="1006"/>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1006"/>
    <w:bookmarkStart w:name="z1840" w:id="1007"/>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1007"/>
    <w:bookmarkStart w:name="z1841" w:id="1008"/>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1008"/>
    <w:bookmarkStart w:name="z1842" w:id="1009"/>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1010"/>
    <w:p>
      <w:pPr>
        <w:spacing w:after="0"/>
        <w:ind w:left="0"/>
        <w:jc w:val="both"/>
      </w:pPr>
      <w:r>
        <w:rPr>
          <w:rFonts w:ascii="Times New Roman"/>
          <w:b w:val="false"/>
          <w:i w:val="false"/>
          <w:color w:val="000000"/>
          <w:sz w:val="28"/>
        </w:rPr>
        <w:t>
      701. Әділет органы мемлекеттік кепілдіктермен жасалатын қарыз шарттарына заң сараптамасын жүргізеді.</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1" w:id="1011"/>
    <w:p>
      <w:pPr>
        <w:spacing w:after="0"/>
        <w:ind w:left="0"/>
        <w:jc w:val="both"/>
      </w:pPr>
      <w:r>
        <w:rPr>
          <w:rFonts w:ascii="Times New Roman"/>
          <w:b w:val="false"/>
          <w:i w:val="false"/>
          <w:color w:val="000000"/>
          <w:sz w:val="28"/>
        </w:rPr>
        <w:t>
      703. Республикалық бюджет комиссиясы:</w:t>
      </w:r>
    </w:p>
    <w:bookmarkEnd w:id="1011"/>
    <w:p>
      <w:pPr>
        <w:spacing w:after="0"/>
        <w:ind w:left="0"/>
        <w:jc w:val="both"/>
      </w:pPr>
      <w:r>
        <w:rPr>
          <w:rFonts w:ascii="Times New Roman"/>
          <w:b w:val="false"/>
          <w:i w:val="false"/>
          <w:color w:val="000000"/>
          <w:sz w:val="28"/>
        </w:rPr>
        <w:t>
      1) жоспарланған кезеңге мемлекеттік кепілдіктер беру лимитін анықтайды;</w:t>
      </w:r>
    </w:p>
    <w:p>
      <w:pPr>
        <w:spacing w:after="0"/>
        <w:ind w:left="0"/>
        <w:jc w:val="both"/>
      </w:pPr>
      <w:r>
        <w:rPr>
          <w:rFonts w:ascii="Times New Roman"/>
          <w:b w:val="false"/>
          <w:i w:val="false"/>
          <w:color w:val="000000"/>
          <w:sz w:val="28"/>
        </w:rPr>
        <w:t>
      2) инвестициялық жобалардың тізілімін анықтайды;</w:t>
      </w:r>
    </w:p>
    <w:p>
      <w:pPr>
        <w:spacing w:after="0"/>
        <w:ind w:left="0"/>
        <w:jc w:val="both"/>
      </w:pPr>
      <w:r>
        <w:rPr>
          <w:rFonts w:ascii="Times New Roman"/>
          <w:b w:val="false"/>
          <w:i w:val="false"/>
          <w:color w:val="000000"/>
          <w:sz w:val="28"/>
        </w:rPr>
        <w:t>
      3) әр инвестициялық жоба үшін жоспарланған жылға мемлекеттік кепілдіктерді беру шегінде мемлекеттік кепілдік Заңына анықтайды.</w:t>
      </w:r>
    </w:p>
    <w:bookmarkStart w:name="z812" w:id="1012"/>
    <w:p>
      <w:pPr>
        <w:spacing w:after="0"/>
        <w:ind w:left="0"/>
        <w:jc w:val="both"/>
      </w:pPr>
      <w:r>
        <w:rPr>
          <w:rFonts w:ascii="Times New Roman"/>
          <w:b w:val="false"/>
          <w:i w:val="false"/>
          <w:color w:val="000000"/>
          <w:sz w:val="28"/>
        </w:rPr>
        <w:t>
      704. Мемлекеттік кепілдіктер беру үстінде өз құзыретінің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w:t>
      </w:r>
    </w:p>
    <w:bookmarkEnd w:id="1012"/>
    <w:bookmarkStart w:name="z813" w:id="1013"/>
    <w:p>
      <w:pPr>
        <w:spacing w:after="0"/>
        <w:ind w:left="0"/>
        <w:jc w:val="left"/>
      </w:pPr>
      <w:r>
        <w:rPr>
          <w:rFonts w:ascii="Times New Roman"/>
          <w:b/>
          <w:i w:val="false"/>
          <w:color w:val="000000"/>
        </w:rPr>
        <w:t xml:space="preserve"> 7-параграф. 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w:t>
      </w:r>
    </w:p>
    <w:bookmarkEnd w:id="1013"/>
    <w:bookmarkStart w:name="z814" w:id="1014"/>
    <w:p>
      <w:pPr>
        <w:spacing w:after="0"/>
        <w:ind w:left="0"/>
        <w:jc w:val="both"/>
      </w:pPr>
      <w:r>
        <w:rPr>
          <w:rFonts w:ascii="Times New Roman"/>
          <w:b w:val="false"/>
          <w:i w:val="false"/>
          <w:color w:val="000000"/>
          <w:sz w:val="28"/>
        </w:rPr>
        <w:t>
      705. Мемлекеттік кепілдік алуға үміткер заңды тұлғалар мынадай құжаттарды:</w:t>
      </w:r>
    </w:p>
    <w:bookmarkEnd w:id="1014"/>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1015"/>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1015"/>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2" w:id="1016"/>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1016"/>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5" w:id="1017"/>
    <w:p>
      <w:pPr>
        <w:spacing w:after="0"/>
        <w:ind w:left="0"/>
        <w:jc w:val="both"/>
      </w:pP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6" w:id="1018"/>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1019"/>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1019"/>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708-тармақ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4" w:id="1020"/>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708-1-тармақпен толықтырылды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1021"/>
    <w:p>
      <w:pPr>
        <w:spacing w:after="0"/>
        <w:ind w:left="0"/>
        <w:jc w:val="both"/>
      </w:pPr>
      <w:r>
        <w:rPr>
          <w:rFonts w:ascii="Times New Roman"/>
          <w:b w:val="false"/>
          <w:i w:val="false"/>
          <w:color w:val="000000"/>
          <w:sz w:val="28"/>
        </w:rPr>
        <w:t xml:space="preserve">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p>
    <w:bookmarkEnd w:id="1021"/>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9" w:id="1022"/>
    <w:p>
      <w:pPr>
        <w:spacing w:after="0"/>
        <w:ind w:left="0"/>
        <w:jc w:val="both"/>
      </w:pP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710-тармақ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0" w:id="1023"/>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1" w:id="1024"/>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2" w:id="1025"/>
    <w:p>
      <w:pPr>
        <w:spacing w:after="0"/>
        <w:ind w:left="0"/>
        <w:jc w:val="both"/>
      </w:pPr>
      <w:r>
        <w:rPr>
          <w:rFonts w:ascii="Times New Roman"/>
          <w:b w:val="false"/>
          <w:i w:val="false"/>
          <w:color w:val="000000"/>
          <w:sz w:val="28"/>
        </w:rPr>
        <w:t>
      713. Мемлекеттік жоспарлау жөніндегі уәкілетті орган мемлекеттік кепілдіктерді беру үшін инвестициялық жобаларды іріктеуді жүзеге асырады.</w:t>
      </w:r>
    </w:p>
    <w:bookmarkEnd w:id="1025"/>
    <w:bookmarkStart w:name="z823" w:id="1026"/>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6" w:id="1027"/>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714-1-тармақпен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4" w:id="1028"/>
    <w:p>
      <w:pPr>
        <w:spacing w:after="0"/>
        <w:ind w:left="0"/>
        <w:jc w:val="left"/>
      </w:pPr>
      <w:r>
        <w:rPr>
          <w:rFonts w:ascii="Times New Roman"/>
          <w:b/>
          <w:i w:val="false"/>
          <w:color w:val="000000"/>
        </w:rPr>
        <w:t xml:space="preserve"> 8-параграф. Қазақстан Республикасының мемлекеттік</w:t>
      </w:r>
      <w:r>
        <w:br/>
      </w:r>
      <w:r>
        <w:rPr>
          <w:rFonts w:ascii="Times New Roman"/>
          <w:b/>
          <w:i w:val="false"/>
          <w:color w:val="000000"/>
        </w:rPr>
        <w:t>кепілдіктерімен мемлекеттік емес қарыздардың қаражаты есебінен</w:t>
      </w:r>
      <w:r>
        <w:br/>
      </w:r>
      <w:r>
        <w:rPr>
          <w:rFonts w:ascii="Times New Roman"/>
          <w:b/>
          <w:i w:val="false"/>
          <w:color w:val="000000"/>
        </w:rPr>
        <w:t>қаржыландыруға арналған инвестициялық жобалардың тізбесін</w:t>
      </w:r>
      <w:r>
        <w:br/>
      </w:r>
      <w:r>
        <w:rPr>
          <w:rFonts w:ascii="Times New Roman"/>
          <w:b/>
          <w:i w:val="false"/>
          <w:color w:val="000000"/>
        </w:rPr>
        <w:t>қалыптастыру, қарау және бекіту</w:t>
      </w:r>
    </w:p>
    <w:bookmarkEnd w:id="1028"/>
    <w:bookmarkStart w:name="z825" w:id="1029"/>
    <w:p>
      <w:pPr>
        <w:spacing w:after="0"/>
        <w:ind w:left="0"/>
        <w:jc w:val="both"/>
      </w:pPr>
      <w:r>
        <w:rPr>
          <w:rFonts w:ascii="Times New Roman"/>
          <w:b w:val="false"/>
          <w:i w:val="false"/>
          <w:color w:val="000000"/>
          <w:sz w:val="28"/>
        </w:rPr>
        <w:t>
      715.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w:t>
      </w:r>
    </w:p>
    <w:bookmarkEnd w:id="1029"/>
    <w:bookmarkStart w:name="z826" w:id="1030"/>
    <w:p>
      <w:pPr>
        <w:spacing w:after="0"/>
        <w:ind w:left="0"/>
        <w:jc w:val="both"/>
      </w:pP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7" w:id="1031"/>
    <w:p>
      <w:pPr>
        <w:spacing w:after="0"/>
        <w:ind w:left="0"/>
        <w:jc w:val="both"/>
      </w:pPr>
      <w:r>
        <w:rPr>
          <w:rFonts w:ascii="Times New Roman"/>
          <w:b w:val="false"/>
          <w:i w:val="false"/>
          <w:color w:val="000000"/>
          <w:sz w:val="28"/>
        </w:rPr>
        <w:t>
      717.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p>
    <w:bookmarkEnd w:id="1031"/>
    <w:bookmarkStart w:name="z828" w:id="1032"/>
    <w:p>
      <w:pPr>
        <w:spacing w:after="0"/>
        <w:ind w:left="0"/>
        <w:jc w:val="both"/>
      </w:pPr>
      <w:r>
        <w:rPr>
          <w:rFonts w:ascii="Times New Roman"/>
          <w:b w:val="false"/>
          <w:i w:val="false"/>
          <w:color w:val="000000"/>
          <w:sz w:val="28"/>
        </w:rPr>
        <w:t>
      718.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bookmarkEnd w:id="1032"/>
    <w:bookmarkStart w:name="z829" w:id="1033"/>
    <w:p>
      <w:pPr>
        <w:spacing w:after="0"/>
        <w:ind w:left="0"/>
        <w:jc w:val="both"/>
      </w:pPr>
      <w:r>
        <w:rPr>
          <w:rFonts w:ascii="Times New Roman"/>
          <w:b w:val="false"/>
          <w:i w:val="false"/>
          <w:color w:val="000000"/>
          <w:sz w:val="28"/>
        </w:rPr>
        <w:t xml:space="preserve">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1034"/>
    <w:p>
      <w:pPr>
        <w:spacing w:after="0"/>
        <w:ind w:left="0"/>
        <w:jc w:val="left"/>
      </w:pPr>
      <w:r>
        <w:rPr>
          <w:rFonts w:ascii="Times New Roman"/>
          <w:b/>
          <w:i w:val="false"/>
          <w:color w:val="000000"/>
        </w:rPr>
        <w:t xml:space="preserve">  9-параграф. Мемлекеттік емес қарыздар бойынша мемлекеттік кепілдіктер беру рәсімі</w:t>
      </w:r>
    </w:p>
    <w:bookmarkEnd w:id="1034"/>
    <w:bookmarkStart w:name="z831" w:id="1035"/>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1036"/>
    <w:p>
      <w:pPr>
        <w:spacing w:after="0"/>
        <w:ind w:left="0"/>
        <w:jc w:val="both"/>
      </w:pP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7" w:id="1037"/>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037"/>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3" w:id="1038"/>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1039"/>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1039"/>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p>
      <w:pPr>
        <w:spacing w:after="0"/>
        <w:ind w:left="0"/>
        <w:jc w:val="both"/>
      </w:pPr>
      <w:r>
        <w:rPr>
          <w:rFonts w:ascii="Times New Roman"/>
          <w:b w:val="false"/>
          <w:i w:val="false"/>
          <w:color w:val="000000"/>
          <w:sz w:val="28"/>
        </w:rPr>
        <w:t>
      қаржылық және өзге де тәуекелдерді;</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1040"/>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1040"/>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722-1-тармақпен толықтырылды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9" w:id="1041"/>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722-2-тармақпен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4" w:id="1042"/>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ҚР Қаржы министрінің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1043"/>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1043"/>
    <w:p>
      <w:pPr>
        <w:spacing w:after="0"/>
        <w:ind w:left="0"/>
        <w:jc w:val="both"/>
      </w:pPr>
      <w:r>
        <w:rPr>
          <w:rFonts w:ascii="Times New Roman"/>
          <w:b w:val="false"/>
          <w:i w:val="false"/>
          <w:color w:val="000000"/>
          <w:sz w:val="28"/>
        </w:rPr>
        <w:t>
      1) қарыз алушыға қойылатын талаптарды:</w:t>
      </w:r>
    </w:p>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p>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p>
      <w:pPr>
        <w:spacing w:after="0"/>
        <w:ind w:left="0"/>
        <w:jc w:val="both"/>
      </w:pP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p>
      <w:pPr>
        <w:spacing w:after="0"/>
        <w:ind w:left="0"/>
        <w:jc w:val="both"/>
      </w:pPr>
      <w:r>
        <w:rPr>
          <w:rFonts w:ascii="Times New Roman"/>
          <w:b w:val="false"/>
          <w:i w:val="false"/>
          <w:color w:val="000000"/>
          <w:sz w:val="28"/>
        </w:rPr>
        <w:t xml:space="preserve">
      3) сенім білдірілген агентке жүзеге асыру бойынша талаптар: </w:t>
      </w:r>
    </w:p>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p>
      <w:pPr>
        <w:spacing w:after="0"/>
        <w:ind w:left="0"/>
        <w:jc w:val="both"/>
      </w:pP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өзгеріс енгізілді – ҚР Қаржы министрінің 07.09.2020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6" w:id="1044"/>
    <w:p>
      <w:pPr>
        <w:spacing w:after="0"/>
        <w:ind w:left="0"/>
        <w:jc w:val="both"/>
      </w:pPr>
      <w:r>
        <w:rPr>
          <w:rFonts w:ascii="Times New Roman"/>
          <w:b w:val="false"/>
          <w:i w:val="false"/>
          <w:color w:val="000000"/>
          <w:sz w:val="28"/>
        </w:rPr>
        <w:t>
       725. Мемлекеттік кепілдіктер алуға үміткер тұлғалар Қазақстан Республикасының заңнамасында анықталған талаптарға сай болуы тиіс.</w:t>
      </w:r>
    </w:p>
    <w:bookmarkEnd w:id="1044"/>
    <w:p>
      <w:pPr>
        <w:spacing w:after="0"/>
        <w:ind w:left="0"/>
        <w:jc w:val="both"/>
      </w:pPr>
      <w:r>
        <w:rPr>
          <w:rFonts w:ascii="Times New Roman"/>
          <w:b w:val="false"/>
          <w:i w:val="false"/>
          <w:color w:val="000000"/>
          <w:sz w:val="28"/>
        </w:rPr>
        <w:t>
      Мемлекеттік кепілдіктер әрбір инвестициялық жоба бойынша Қазақстан Республикасы Үкіметінің қаулылары негізінде беріледі.</w:t>
      </w:r>
    </w:p>
    <w:bookmarkStart w:name="z837" w:id="1045"/>
    <w:p>
      <w:pPr>
        <w:spacing w:after="0"/>
        <w:ind w:left="0"/>
        <w:jc w:val="both"/>
      </w:pPr>
      <w:r>
        <w:rPr>
          <w:rFonts w:ascii="Times New Roman"/>
          <w:b w:val="false"/>
          <w:i w:val="false"/>
          <w:color w:val="000000"/>
          <w:sz w:val="28"/>
        </w:rPr>
        <w:t>
      726. Кепілдік міндеттемелер нысанында берілген мемлекеттік кепілдіктер бір данада мемлекеттік кепілдіктердің арнайы бланкілерінде ресімделеді.</w:t>
      </w:r>
    </w:p>
    <w:bookmarkEnd w:id="1045"/>
    <w:p>
      <w:pPr>
        <w:spacing w:after="0"/>
        <w:ind w:left="0"/>
        <w:jc w:val="both"/>
      </w:pPr>
      <w:r>
        <w:rPr>
          <w:rFonts w:ascii="Times New Roman"/>
          <w:b w:val="false"/>
          <w:i w:val="false"/>
          <w:color w:val="000000"/>
          <w:sz w:val="28"/>
        </w:rPr>
        <w:t>
      Мемлекеттік кепілдіктердің бланкісі қатаң есептілік бланкісі болып табылады.</w:t>
      </w:r>
    </w:p>
    <w:bookmarkStart w:name="z838" w:id="1046"/>
    <w:p>
      <w:pPr>
        <w:spacing w:after="0"/>
        <w:ind w:left="0"/>
        <w:jc w:val="both"/>
      </w:pPr>
      <w:r>
        <w:rPr>
          <w:rFonts w:ascii="Times New Roman"/>
          <w:b w:val="false"/>
          <w:i w:val="false"/>
          <w:color w:val="000000"/>
          <w:sz w:val="28"/>
        </w:rPr>
        <w:t>
      727. Кепілдік туралы шарт нысанындағы мемлекеттік кепілдік 2 данада ресімделеді.</w:t>
      </w:r>
    </w:p>
    <w:bookmarkEnd w:id="1046"/>
    <w:bookmarkStart w:name="z839" w:id="1047"/>
    <w:p>
      <w:pPr>
        <w:spacing w:after="0"/>
        <w:ind w:left="0"/>
        <w:jc w:val="both"/>
      </w:pPr>
      <w:r>
        <w:rPr>
          <w:rFonts w:ascii="Times New Roman"/>
          <w:b w:val="false"/>
          <w:i w:val="false"/>
          <w:color w:val="000000"/>
          <w:sz w:val="28"/>
        </w:rPr>
        <w:t>
      728.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бюджетті атқару жөніндегі орталық уәкілетті орган белгілейді.</w:t>
      </w:r>
    </w:p>
    <w:bookmarkEnd w:id="1047"/>
    <w:bookmarkStart w:name="z840" w:id="1048"/>
    <w:p>
      <w:pPr>
        <w:spacing w:after="0"/>
        <w:ind w:left="0"/>
        <w:jc w:val="both"/>
      </w:pPr>
      <w:r>
        <w:rPr>
          <w:rFonts w:ascii="Times New Roman"/>
          <w:b w:val="false"/>
          <w:i w:val="false"/>
          <w:color w:val="000000"/>
          <w:sz w:val="28"/>
        </w:rPr>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1" w:id="1049"/>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2" w:id="1050"/>
    <w:p>
      <w:pPr>
        <w:spacing w:after="0"/>
        <w:ind w:left="0"/>
        <w:jc w:val="both"/>
      </w:pPr>
      <w:r>
        <w:rPr>
          <w:rFonts w:ascii="Times New Roman"/>
          <w:b w:val="false"/>
          <w:i w:val="false"/>
          <w:color w:val="000000"/>
          <w:sz w:val="28"/>
        </w:rPr>
        <w:t>
       731.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заңнамасында реттеледі.</w:t>
      </w:r>
    </w:p>
    <w:bookmarkEnd w:id="1050"/>
    <w:bookmarkStart w:name="z843" w:id="1051"/>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4" w:id="1052"/>
    <w:p>
      <w:pPr>
        <w:spacing w:after="0"/>
        <w:ind w:left="0"/>
        <w:jc w:val="left"/>
      </w:pPr>
      <w:r>
        <w:rPr>
          <w:rFonts w:ascii="Times New Roman"/>
          <w:b/>
          <w:i w:val="false"/>
          <w:color w:val="000000"/>
        </w:rPr>
        <w:t xml:space="preserve"> 10-параграф. Қазақстан Республикасы жергілікті атқарушы</w:t>
      </w:r>
      <w:r>
        <w:br/>
      </w:r>
      <w:r>
        <w:rPr>
          <w:rFonts w:ascii="Times New Roman"/>
          <w:b/>
          <w:i w:val="false"/>
          <w:color w:val="000000"/>
        </w:rPr>
        <w:t>органдарының қарыз алу тәртібі</w:t>
      </w:r>
    </w:p>
    <w:bookmarkEnd w:id="1052"/>
    <w:bookmarkStart w:name="z845" w:id="105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1053"/>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846" w:id="1054"/>
    <w:p>
      <w:pPr>
        <w:spacing w:after="0"/>
        <w:ind w:left="0"/>
        <w:jc w:val="both"/>
      </w:pPr>
      <w:r>
        <w:rPr>
          <w:rFonts w:ascii="Times New Roman"/>
          <w:b w:val="false"/>
          <w:i w:val="false"/>
          <w:color w:val="000000"/>
          <w:sz w:val="28"/>
        </w:rPr>
        <w:t>
       734. Жергілікті атқарушы органдардың қарыз алуы Қазақстан Республикасының заңнамасына сәйкес:</w:t>
      </w:r>
    </w:p>
    <w:bookmarkEnd w:id="1054"/>
    <w:p>
      <w:pPr>
        <w:spacing w:after="0"/>
        <w:ind w:left="0"/>
        <w:jc w:val="both"/>
      </w:pPr>
      <w:r>
        <w:rPr>
          <w:rFonts w:ascii="Times New Roman"/>
          <w:b w:val="false"/>
          <w:i w:val="false"/>
          <w:color w:val="000000"/>
          <w:sz w:val="28"/>
        </w:rPr>
        <w:t>
      1) кезекті қаржы жылына арналған борыш лимитінің және тиісті жергілікті органның борышын өтеуге және қызмет көрсетуге жіберілетін жергілікті бюджет қаражаты көлемінің шегінде қарыз алуды шектеуді белгілеу;</w:t>
      </w:r>
    </w:p>
    <w:p>
      <w:pPr>
        <w:spacing w:after="0"/>
        <w:ind w:left="0"/>
        <w:jc w:val="both"/>
      </w:pPr>
      <w:r>
        <w:rPr>
          <w:rFonts w:ascii="Times New Roman"/>
          <w:b w:val="false"/>
          <w:i w:val="false"/>
          <w:color w:val="000000"/>
          <w:sz w:val="28"/>
        </w:rPr>
        <w:t>
      2) қарыз алудың басым инвестициялық бағыттарын анықтау;</w:t>
      </w:r>
    </w:p>
    <w:p>
      <w:pPr>
        <w:spacing w:after="0"/>
        <w:ind w:left="0"/>
        <w:jc w:val="both"/>
      </w:pPr>
      <w:r>
        <w:rPr>
          <w:rFonts w:ascii="Times New Roman"/>
          <w:b w:val="false"/>
          <w:i w:val="false"/>
          <w:color w:val="000000"/>
          <w:sz w:val="28"/>
        </w:rPr>
        <w:t>
      3) басым (республикалық немесе жергілікті) бюджеттік инвестициялық жобалардың (бағдарламалардың) тізбесін қалыптастыру негізінде жүзеге асырылады.</w:t>
      </w:r>
    </w:p>
    <w:bookmarkStart w:name="z847" w:id="1055"/>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8" w:id="1056"/>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1056"/>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1057"/>
    <w:p>
      <w:pPr>
        <w:spacing w:after="0"/>
        <w:ind w:left="0"/>
        <w:jc w:val="both"/>
      </w:pPr>
      <w:r>
        <w:rPr>
          <w:rFonts w:ascii="Times New Roman"/>
          <w:b w:val="false"/>
          <w:i w:val="false"/>
          <w:color w:val="000000"/>
          <w:sz w:val="28"/>
        </w:rPr>
        <w:t xml:space="preserve">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737-тармақ жаңа редакцияда - ҚР Қаржы министрінің 06.06.2016 </w:t>
      </w:r>
      <w:r>
        <w:rPr>
          <w:rFonts w:ascii="Times New Roman"/>
          <w:b w:val="false"/>
          <w:i w:val="false"/>
          <w:color w:val="ff0000"/>
          <w:sz w:val="28"/>
        </w:rPr>
        <w:t>№ 248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0" w:id="10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1058"/>
    <w:bookmarkStart w:name="z851" w:id="10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1059"/>
    <w:bookmarkStart w:name="z852" w:id="1060"/>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3" w:id="1061"/>
    <w:p>
      <w:pPr>
        <w:spacing w:after="0"/>
        <w:ind w:left="0"/>
        <w:jc w:val="both"/>
      </w:pPr>
      <w:r>
        <w:rPr>
          <w:rFonts w:ascii="Times New Roman"/>
          <w:b w:val="false"/>
          <w:i w:val="false"/>
          <w:color w:val="000000"/>
          <w:sz w:val="28"/>
        </w:rPr>
        <w:t>
      741. Ресімделген қарыз шартына қол қою Бюджет кодексінің 187-бабына сай қабылданатын қарыз берушінің шешіміне сәйкес жүзеге асырылады.</w:t>
      </w:r>
    </w:p>
    <w:bookmarkEnd w:id="1061"/>
    <w:bookmarkStart w:name="z854" w:id="1062"/>
    <w:p>
      <w:pPr>
        <w:spacing w:after="0"/>
        <w:ind w:left="0"/>
        <w:jc w:val="both"/>
      </w:pPr>
      <w:r>
        <w:rPr>
          <w:rFonts w:ascii="Times New Roman"/>
          <w:b w:val="false"/>
          <w:i w:val="false"/>
          <w:color w:val="000000"/>
          <w:sz w:val="28"/>
        </w:rPr>
        <w:t>
      742. Қол қойылған қарыз шарттары өтеу, сыйақыларды төлеу кестесімен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w:t>
      </w:r>
    </w:p>
    <w:bookmarkEnd w:id="1062"/>
    <w:bookmarkStart w:name="z855" w:id="1063"/>
    <w:p>
      <w:pPr>
        <w:spacing w:after="0"/>
        <w:ind w:left="0"/>
        <w:jc w:val="both"/>
      </w:pPr>
      <w:r>
        <w:rPr>
          <w:rFonts w:ascii="Times New Roman"/>
          <w:b w:val="false"/>
          <w:i w:val="false"/>
          <w:color w:val="000000"/>
          <w:sz w:val="28"/>
        </w:rPr>
        <w:t xml:space="preserve">
      743. Жергілікті атқарушы органдар бюджетті атқару жөніндегі орталық уәкілетті органға кредит қаражаты бойынша борыштарды өтеу және оларға қызмет көрсету жөніндегі есепті осы Ереженің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131-қосымшаларға</w:t>
      </w:r>
      <w:r>
        <w:rPr>
          <w:rFonts w:ascii="Times New Roman"/>
          <w:b w:val="false"/>
          <w:i w:val="false"/>
          <w:color w:val="000000"/>
          <w:sz w:val="28"/>
        </w:rPr>
        <w:t xml:space="preserve"> сәйкес нысандар бойынша тоқсан сайын есепті кезеңнен кейінгі айдың 10 күніне дейін табыс етеді.</w:t>
      </w:r>
    </w:p>
    <w:bookmarkEnd w:id="1063"/>
    <w:bookmarkStart w:name="z1950" w:id="1064"/>
    <w:p>
      <w:pPr>
        <w:spacing w:after="0"/>
        <w:ind w:left="0"/>
        <w:jc w:val="left"/>
      </w:pPr>
      <w:r>
        <w:rPr>
          <w:rFonts w:ascii="Times New Roman"/>
          <w:b/>
          <w:i w:val="false"/>
          <w:color w:val="000000"/>
        </w:rPr>
        <w:t xml:space="preserve">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1064"/>
    <w:p>
      <w:pPr>
        <w:spacing w:after="0"/>
        <w:ind w:left="0"/>
        <w:jc w:val="both"/>
      </w:pPr>
      <w:r>
        <w:rPr>
          <w:rFonts w:ascii="Times New Roman"/>
          <w:b w:val="false"/>
          <w:i w:val="false"/>
          <w:color w:val="ff0000"/>
          <w:sz w:val="28"/>
        </w:rPr>
        <w:t xml:space="preserve">
      Ескерту. 12-бөлім 10-1-параграфпен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1" w:id="1065"/>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1065"/>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Start w:name="z1952" w:id="1066"/>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1066"/>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p>
      <w:pPr>
        <w:spacing w:after="0"/>
        <w:ind w:left="0"/>
        <w:jc w:val="both"/>
      </w:pPr>
      <w:r>
        <w:rPr>
          <w:rFonts w:ascii="Times New Roman"/>
          <w:b w:val="false"/>
          <w:i w:val="false"/>
          <w:color w:val="000000"/>
          <w:sz w:val="28"/>
        </w:rPr>
        <w:t>
      2) қарыз шартының жобасын және ілеспе құжаттарды дайындауды;</w:t>
      </w:r>
    </w:p>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Start w:name="z1953" w:id="1067"/>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1067"/>
    <w:bookmarkStart w:name="z1954" w:id="1068"/>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1068"/>
    <w:bookmarkStart w:name="z1955" w:id="1069"/>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1069"/>
    <w:bookmarkStart w:name="z1956" w:id="1070"/>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1070"/>
    <w:bookmarkStart w:name="z1957" w:id="1071"/>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1071"/>
    <w:bookmarkStart w:name="z1958" w:id="1072"/>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1072"/>
    <w:bookmarkStart w:name="z1959" w:id="1073"/>
    <w:p>
      <w:pPr>
        <w:spacing w:after="0"/>
        <w:ind w:left="0"/>
        <w:jc w:val="left"/>
      </w:pPr>
      <w:r>
        <w:rPr>
          <w:rFonts w:ascii="Times New Roman"/>
          <w:b/>
          <w:i w:val="false"/>
          <w:color w:val="000000"/>
        </w:rPr>
        <w:t xml:space="preserve">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1073"/>
    <w:p>
      <w:pPr>
        <w:spacing w:after="0"/>
        <w:ind w:left="0"/>
        <w:jc w:val="both"/>
      </w:pPr>
      <w:r>
        <w:rPr>
          <w:rFonts w:ascii="Times New Roman"/>
          <w:b w:val="false"/>
          <w:i w:val="false"/>
          <w:color w:val="ff0000"/>
          <w:sz w:val="28"/>
        </w:rPr>
        <w:t xml:space="preserve">
      Ескерту. 12-бөлім 10-2-параграфпен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0" w:id="1074"/>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1074"/>
    <w:bookmarkStart w:name="z1961" w:id="1075"/>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1075"/>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Start w:name="z1962" w:id="1076"/>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1076"/>
    <w:bookmarkStart w:name="z1963" w:id="1077"/>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1077"/>
    <w:bookmarkStart w:name="z1964" w:id="1078"/>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1078"/>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Start w:name="z856" w:id="1079"/>
    <w:p>
      <w:pPr>
        <w:spacing w:after="0"/>
        <w:ind w:left="0"/>
        <w:jc w:val="left"/>
      </w:pPr>
      <w:r>
        <w:rPr>
          <w:rFonts w:ascii="Times New Roman"/>
          <w:b/>
          <w:i w:val="false"/>
          <w:color w:val="000000"/>
        </w:rPr>
        <w:t xml:space="preserve"> 11-параграф. Мемлекет кепілдік берген қарызды алған қарыз</w:t>
      </w:r>
      <w:r>
        <w:br/>
      </w:r>
      <w:r>
        <w:rPr>
          <w:rFonts w:ascii="Times New Roman"/>
          <w:b/>
          <w:i w:val="false"/>
          <w:color w:val="000000"/>
        </w:rPr>
        <w:t>алушының қаржылық жай-күйі мониторингінің тәртібі</w:t>
      </w:r>
    </w:p>
    <w:bookmarkEnd w:id="1079"/>
    <w:bookmarkStart w:name="z857" w:id="1080"/>
    <w:p>
      <w:pPr>
        <w:spacing w:after="0"/>
        <w:ind w:left="0"/>
        <w:jc w:val="both"/>
      </w:pPr>
      <w:r>
        <w:rPr>
          <w:rFonts w:ascii="Times New Roman"/>
          <w:b w:val="false"/>
          <w:i w:val="false"/>
          <w:color w:val="000000"/>
          <w:sz w:val="28"/>
        </w:rPr>
        <w:t>
      744. Осы параграф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80"/>
    <w:bookmarkStart w:name="z858" w:id="1081"/>
    <w:p>
      <w:pPr>
        <w:spacing w:after="0"/>
        <w:ind w:left="0"/>
        <w:jc w:val="both"/>
      </w:pPr>
      <w:r>
        <w:rPr>
          <w:rFonts w:ascii="Times New Roman"/>
          <w:b w:val="false"/>
          <w:i w:val="false"/>
          <w:color w:val="000000"/>
          <w:sz w:val="28"/>
        </w:rPr>
        <w:t>
      745. Қаржылық коэффициенттерді сенім білдірілген (банк-агент) мемлекет кепілдігімен қарыз алған қарыз алушының қаржылық есептілігінің негізінде жылына екі рет 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w:t>
      </w:r>
    </w:p>
    <w:bookmarkEnd w:id="1081"/>
    <w:bookmarkStart w:name="z859" w:id="1082"/>
    <w:p>
      <w:pPr>
        <w:spacing w:after="0"/>
        <w:ind w:left="0"/>
        <w:jc w:val="both"/>
      </w:pPr>
      <w:r>
        <w:rPr>
          <w:rFonts w:ascii="Times New Roman"/>
          <w:b w:val="false"/>
          <w:i w:val="false"/>
          <w:color w:val="000000"/>
          <w:sz w:val="28"/>
        </w:rPr>
        <w:t>
      746. Мониторингке мемлекет кепілдігімен қарыз алған және қарыз беруші не республикалық бюджет алдында борышы бар қарыз алушылар жатады.</w:t>
      </w:r>
    </w:p>
    <w:bookmarkEnd w:id="1082"/>
    <w:bookmarkStart w:name="z860" w:id="1083"/>
    <w:p>
      <w:pPr>
        <w:spacing w:after="0"/>
        <w:ind w:left="0"/>
        <w:jc w:val="both"/>
      </w:pPr>
      <w:r>
        <w:rPr>
          <w:rFonts w:ascii="Times New Roman"/>
          <w:b w:val="false"/>
          <w:i w:val="false"/>
          <w:color w:val="000000"/>
          <w:sz w:val="28"/>
        </w:rPr>
        <w:t>
      747.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w:t>
      </w:r>
    </w:p>
    <w:bookmarkEnd w:id="1083"/>
    <w:bookmarkStart w:name="z861" w:id="1084"/>
    <w:p>
      <w:pPr>
        <w:spacing w:after="0"/>
        <w:ind w:left="0"/>
        <w:jc w:val="both"/>
      </w:pPr>
      <w:r>
        <w:rPr>
          <w:rFonts w:ascii="Times New Roman"/>
          <w:b w:val="false"/>
          <w:i w:val="false"/>
          <w:color w:val="000000"/>
          <w:sz w:val="28"/>
        </w:rPr>
        <w:t>
      748. Мониторингті жүзеге асыру кезінде мынадай қаржылық коэффициенттер:</w:t>
      </w:r>
    </w:p>
    <w:bookmarkEnd w:id="1084"/>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меншікті қаражаттың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Банк мемлекет кепілдік берген қарыздың және инвестициялық жобалар тәуекелінің шарттарына байланысты басқа да қаржы коэффициенттерін пайдалануы мүмкін.</w:t>
      </w:r>
    </w:p>
    <w:bookmarkStart w:name="z862" w:id="1085"/>
    <w:p>
      <w:pPr>
        <w:spacing w:after="0"/>
        <w:ind w:left="0"/>
        <w:jc w:val="both"/>
      </w:pPr>
      <w:r>
        <w:rPr>
          <w:rFonts w:ascii="Times New Roman"/>
          <w:b w:val="false"/>
          <w:i w:val="false"/>
          <w:color w:val="000000"/>
          <w:sz w:val="28"/>
        </w:rPr>
        <w:t>
      749. Бюджетті атқару жөніндегі орталық уәкілетті орган жыл сайын мониторинг жүргізуге жататын қарыз алушылардың тізімін Банкке жібереді.</w:t>
      </w:r>
    </w:p>
    <w:bookmarkEnd w:id="1085"/>
    <w:bookmarkStart w:name="z863" w:id="1086"/>
    <w:p>
      <w:pPr>
        <w:spacing w:after="0"/>
        <w:ind w:left="0"/>
        <w:jc w:val="both"/>
      </w:pPr>
      <w:r>
        <w:rPr>
          <w:rFonts w:ascii="Times New Roman"/>
          <w:b w:val="false"/>
          <w:i w:val="false"/>
          <w:color w:val="000000"/>
          <w:sz w:val="28"/>
        </w:rPr>
        <w:t>
      750.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алады.</w:t>
      </w:r>
    </w:p>
    <w:bookmarkEnd w:id="1086"/>
    <w:bookmarkStart w:name="z864" w:id="1087"/>
    <w:p>
      <w:pPr>
        <w:spacing w:after="0"/>
        <w:ind w:left="0"/>
        <w:jc w:val="both"/>
      </w:pPr>
      <w:r>
        <w:rPr>
          <w:rFonts w:ascii="Times New Roman"/>
          <w:b w:val="false"/>
          <w:i w:val="false"/>
          <w:color w:val="000000"/>
          <w:sz w:val="28"/>
        </w:rPr>
        <w:t>
      751.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87"/>
    <w:bookmarkStart w:name="z865" w:id="1088"/>
    <w:p>
      <w:pPr>
        <w:spacing w:after="0"/>
        <w:ind w:left="0"/>
        <w:jc w:val="both"/>
      </w:pPr>
      <w:r>
        <w:rPr>
          <w:rFonts w:ascii="Times New Roman"/>
          <w:b w:val="false"/>
          <w:i w:val="false"/>
          <w:color w:val="000000"/>
          <w:sz w:val="28"/>
        </w:rPr>
        <w:t>
      752. Банк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88"/>
    <w:bookmarkStart w:name="z866" w:id="1089"/>
    <w:p>
      <w:pPr>
        <w:spacing w:after="0"/>
        <w:ind w:left="0"/>
        <w:jc w:val="both"/>
      </w:pPr>
      <w:r>
        <w:rPr>
          <w:rFonts w:ascii="Times New Roman"/>
          <w:b w:val="false"/>
          <w:i w:val="false"/>
          <w:color w:val="000000"/>
          <w:sz w:val="28"/>
        </w:rPr>
        <w:t>
      753.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w:t>
      </w:r>
    </w:p>
    <w:bookmarkEnd w:id="1089"/>
    <w:bookmarkStart w:name="z867" w:id="1090"/>
    <w:p>
      <w:pPr>
        <w:spacing w:after="0"/>
        <w:ind w:left="0"/>
        <w:jc w:val="both"/>
      </w:pPr>
      <w:r>
        <w:rPr>
          <w:rFonts w:ascii="Times New Roman"/>
          <w:b w:val="false"/>
          <w:i w:val="false"/>
          <w:color w:val="000000"/>
          <w:sz w:val="28"/>
        </w:rPr>
        <w:t>
      754. Мемлекет кепілдік берген қарызға қызмет көрсету жөніндегі Банк болмаған жағдайда қарыз алушының қаржылық жай-күйі туралы есепті қарыз алушының өзі жүзеге асырады.</w:t>
      </w:r>
    </w:p>
    <w:bookmarkEnd w:id="1090"/>
    <w:bookmarkStart w:name="z868" w:id="1091"/>
    <w:p>
      <w:pPr>
        <w:spacing w:after="0"/>
        <w:ind w:left="0"/>
        <w:jc w:val="left"/>
      </w:pPr>
      <w:r>
        <w:rPr>
          <w:rFonts w:ascii="Times New Roman"/>
          <w:b/>
          <w:i w:val="false"/>
          <w:color w:val="000000"/>
        </w:rPr>
        <w:t xml:space="preserve"> 12-параграф. Мемлекет кепілгерлігімен қарыз алған қарыз</w:t>
      </w:r>
      <w:r>
        <w:br/>
      </w:r>
      <w:r>
        <w:rPr>
          <w:rFonts w:ascii="Times New Roman"/>
          <w:b/>
          <w:i w:val="false"/>
          <w:color w:val="000000"/>
        </w:rPr>
        <w:t>алушының қаржылық жай-күйі мониторингінің тәртібі</w:t>
      </w:r>
    </w:p>
    <w:bookmarkEnd w:id="1091"/>
    <w:bookmarkStart w:name="z869" w:id="1092"/>
    <w:p>
      <w:pPr>
        <w:spacing w:after="0"/>
        <w:ind w:left="0"/>
        <w:jc w:val="both"/>
      </w:pPr>
      <w:r>
        <w:rPr>
          <w:rFonts w:ascii="Times New Roman"/>
          <w:b w:val="false"/>
          <w:i w:val="false"/>
          <w:color w:val="000000"/>
          <w:sz w:val="28"/>
        </w:rPr>
        <w:t>
      755. Осы параграф мемлекет кепілгерлігімен қарыз алған заңды тұлғаның қаржылық жай-күйі мониторингінің рәсімдерін анықтайды, мемлекеттік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92"/>
    <w:bookmarkStart w:name="z870" w:id="1093"/>
    <w:p>
      <w:pPr>
        <w:spacing w:after="0"/>
        <w:ind w:left="0"/>
        <w:jc w:val="both"/>
      </w:pPr>
      <w:r>
        <w:rPr>
          <w:rFonts w:ascii="Times New Roman"/>
          <w:b w:val="false"/>
          <w:i w:val="false"/>
          <w:color w:val="000000"/>
          <w:sz w:val="28"/>
        </w:rPr>
        <w:t>
      756. Қаржылық коэффициенттерді мемлекет кепілгерлігімен қарыз алған қарыз алушының қаржылық есебінің негізінде облигацияларды ұстаушылардың өкілі тоқсан сайын есептейді. 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w:t>
      </w:r>
    </w:p>
    <w:bookmarkEnd w:id="1093"/>
    <w:bookmarkStart w:name="z871" w:id="1094"/>
    <w:p>
      <w:pPr>
        <w:spacing w:after="0"/>
        <w:ind w:left="0"/>
        <w:jc w:val="both"/>
      </w:pPr>
      <w:r>
        <w:rPr>
          <w:rFonts w:ascii="Times New Roman"/>
          <w:b w:val="false"/>
          <w:i w:val="false"/>
          <w:color w:val="000000"/>
          <w:sz w:val="28"/>
        </w:rPr>
        <w:t>
      757. Мониторингке мемлекет кепілгерлігімен қарыз алған және қарыз берушінің не республикалық бюджеттің алдында борышы бар заңды тұлғалар жатады.</w:t>
      </w:r>
    </w:p>
    <w:bookmarkEnd w:id="1094"/>
    <w:bookmarkStart w:name="z872" w:id="1095"/>
    <w:p>
      <w:pPr>
        <w:spacing w:after="0"/>
        <w:ind w:left="0"/>
        <w:jc w:val="both"/>
      </w:pPr>
      <w:r>
        <w:rPr>
          <w:rFonts w:ascii="Times New Roman"/>
          <w:b w:val="false"/>
          <w:i w:val="false"/>
          <w:color w:val="000000"/>
          <w:sz w:val="28"/>
        </w:rPr>
        <w:t>
      758.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түскен қаражатты нысаналы пайдалану, шартты салым шотында (қызмет көрсету шотында) қаражатты жинау жөніндегі міндеттемелерін орындауын қамтиды.</w:t>
      </w:r>
    </w:p>
    <w:bookmarkEnd w:id="1095"/>
    <w:bookmarkStart w:name="z873" w:id="1096"/>
    <w:p>
      <w:pPr>
        <w:spacing w:after="0"/>
        <w:ind w:left="0"/>
        <w:jc w:val="both"/>
      </w:pPr>
      <w:r>
        <w:rPr>
          <w:rFonts w:ascii="Times New Roman"/>
          <w:b w:val="false"/>
          <w:i w:val="false"/>
          <w:color w:val="000000"/>
          <w:sz w:val="28"/>
        </w:rPr>
        <w:t>
      759. Мониторингті жүзеге асыру кезінде мынадай қаржылық коэффициенттер:</w:t>
      </w:r>
    </w:p>
    <w:bookmarkEnd w:id="1096"/>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 қаражатының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4" w:id="1097"/>
    <w:p>
      <w:pPr>
        <w:spacing w:after="0"/>
        <w:ind w:left="0"/>
        <w:jc w:val="both"/>
      </w:pPr>
      <w:r>
        <w:rPr>
          <w:rFonts w:ascii="Times New Roman"/>
          <w:b w:val="false"/>
          <w:i w:val="false"/>
          <w:color w:val="000000"/>
          <w:sz w:val="28"/>
        </w:rPr>
        <w:t>
       760.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w:t>
      </w:r>
    </w:p>
    <w:bookmarkEnd w:id="1097"/>
    <w:bookmarkStart w:name="z875" w:id="1098"/>
    <w:p>
      <w:pPr>
        <w:spacing w:after="0"/>
        <w:ind w:left="0"/>
        <w:jc w:val="both"/>
      </w:pPr>
      <w:r>
        <w:rPr>
          <w:rFonts w:ascii="Times New Roman"/>
          <w:b w:val="false"/>
          <w:i w:val="false"/>
          <w:color w:val="000000"/>
          <w:sz w:val="28"/>
        </w:rPr>
        <w:t>
      761.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98"/>
    <w:bookmarkStart w:name="z876" w:id="1099"/>
    <w:p>
      <w:pPr>
        <w:spacing w:after="0"/>
        <w:ind w:left="0"/>
        <w:jc w:val="both"/>
      </w:pPr>
      <w:r>
        <w:rPr>
          <w:rFonts w:ascii="Times New Roman"/>
          <w:b w:val="false"/>
          <w:i w:val="false"/>
          <w:color w:val="000000"/>
          <w:sz w:val="28"/>
        </w:rPr>
        <w:t>
      762. Облигацияларды ұстаушылардың өкілі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99"/>
    <w:p>
      <w:pPr>
        <w:spacing w:after="0"/>
        <w:ind w:left="0"/>
        <w:jc w:val="both"/>
      </w:pPr>
      <w:r>
        <w:rPr>
          <w:rFonts w:ascii="Times New Roman"/>
          <w:b w:val="false"/>
          <w:i w:val="false"/>
          <w:color w:val="000000"/>
          <w:sz w:val="28"/>
        </w:rPr>
        <w:t>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w:t>
      </w:r>
    </w:p>
    <w:bookmarkStart w:name="z877" w:id="1100"/>
    <w:p>
      <w:pPr>
        <w:spacing w:after="0"/>
        <w:ind w:left="0"/>
        <w:jc w:val="left"/>
      </w:pPr>
      <w:r>
        <w:rPr>
          <w:rFonts w:ascii="Times New Roman"/>
          <w:b/>
          <w:i w:val="false"/>
          <w:color w:val="000000"/>
        </w:rPr>
        <w:t xml:space="preserve"> 13-параграф.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w:t>
      </w:r>
    </w:p>
    <w:bookmarkEnd w:id="1100"/>
    <w:bookmarkStart w:name="z878" w:id="1101"/>
    <w:p>
      <w:pPr>
        <w:spacing w:after="0"/>
        <w:ind w:left="0"/>
        <w:jc w:val="both"/>
      </w:pPr>
      <w:r>
        <w:rPr>
          <w:rFonts w:ascii="Times New Roman"/>
          <w:b w:val="false"/>
          <w:i w:val="false"/>
          <w:color w:val="000000"/>
          <w:sz w:val="28"/>
        </w:rPr>
        <w:t>
      763. Осы параграф Қазақстан Республикасы Үкіметінің (бұдан әрі - үкіметтік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төлемдерді жоспарлау, жүзеге асыру рәсімдерін белгілейді.</w:t>
      </w:r>
    </w:p>
    <w:bookmarkEnd w:id="1101"/>
    <w:bookmarkStart w:name="z879" w:id="1102"/>
    <w:p>
      <w:pPr>
        <w:spacing w:after="0"/>
        <w:ind w:left="0"/>
        <w:jc w:val="both"/>
      </w:pPr>
      <w:r>
        <w:rPr>
          <w:rFonts w:ascii="Times New Roman"/>
          <w:b w:val="false"/>
          <w:i w:val="false"/>
          <w:color w:val="000000"/>
          <w:sz w:val="28"/>
        </w:rPr>
        <w:t>
      764.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1102"/>
    <w:bookmarkStart w:name="z880" w:id="1103"/>
    <w:p>
      <w:pPr>
        <w:spacing w:after="0"/>
        <w:ind w:left="0"/>
        <w:jc w:val="both"/>
      </w:pPr>
      <w:r>
        <w:rPr>
          <w:rFonts w:ascii="Times New Roman"/>
          <w:b w:val="false"/>
          <w:i w:val="false"/>
          <w:color w:val="000000"/>
          <w:sz w:val="28"/>
        </w:rPr>
        <w:t>
      765.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w:t>
      </w:r>
    </w:p>
    <w:bookmarkEnd w:id="1103"/>
    <w:bookmarkStart w:name="z881" w:id="1104"/>
    <w:p>
      <w:pPr>
        <w:spacing w:after="0"/>
        <w:ind w:left="0"/>
        <w:jc w:val="both"/>
      </w:pPr>
      <w:r>
        <w:rPr>
          <w:rFonts w:ascii="Times New Roman"/>
          <w:b w:val="false"/>
          <w:i w:val="false"/>
          <w:color w:val="000000"/>
          <w:sz w:val="28"/>
        </w:rPr>
        <w:t>
      766.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w:t>
      </w:r>
    </w:p>
    <w:bookmarkEnd w:id="1104"/>
    <w:bookmarkStart w:name="z882" w:id="1105"/>
    <w:p>
      <w:pPr>
        <w:spacing w:after="0"/>
        <w:ind w:left="0"/>
        <w:jc w:val="both"/>
      </w:pPr>
      <w:r>
        <w:rPr>
          <w:rFonts w:ascii="Times New Roman"/>
          <w:b w:val="false"/>
          <w:i w:val="false"/>
          <w:color w:val="000000"/>
          <w:sz w:val="28"/>
        </w:rPr>
        <w:t>
      767. Жүргізілетін есептеулер есептеулерінің алдағы тоқсанның соңындағы жәй-күй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bookmarkEnd w:id="1105"/>
    <w:bookmarkStart w:name="z883" w:id="1106"/>
    <w:p>
      <w:pPr>
        <w:spacing w:after="0"/>
        <w:ind w:left="0"/>
        <w:jc w:val="both"/>
      </w:pP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768-тармақ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4" w:id="1107"/>
    <w:p>
      <w:pPr>
        <w:spacing w:after="0"/>
        <w:ind w:left="0"/>
        <w:jc w:val="both"/>
      </w:pPr>
      <w:r>
        <w:rPr>
          <w:rFonts w:ascii="Times New Roman"/>
          <w:b w:val="false"/>
          <w:i w:val="false"/>
          <w:color w:val="000000"/>
          <w:sz w:val="28"/>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5" w:id="1108"/>
    <w:p>
      <w:pPr>
        <w:spacing w:after="0"/>
        <w:ind w:left="0"/>
        <w:jc w:val="both"/>
      </w:pPr>
      <w:r>
        <w:rPr>
          <w:rFonts w:ascii="Times New Roman"/>
          <w:b w:val="false"/>
          <w:i w:val="false"/>
          <w:color w:val="000000"/>
          <w:sz w:val="28"/>
        </w:rPr>
        <w:t>
       770. Жоспарланып отырған жылы үкіметтік ішкі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1108"/>
    <w:p>
      <w:pPr>
        <w:spacing w:after="0"/>
        <w:ind w:left="0"/>
        <w:jc w:val="both"/>
      </w:pPr>
      <w:r>
        <w:rPr>
          <w:rFonts w:ascii="Times New Roman"/>
          <w:b w:val="false"/>
          <w:i w:val="false"/>
          <w:color w:val="000000"/>
          <w:sz w:val="28"/>
        </w:rPr>
        <w:t>
      1) әрбір қолданыстағы үкіметтік қарыз бойынша қарыз қаражатының игерілмеген көлемдерін жылдар бойынша болжамдық бөлуді жүргізеді;</w:t>
      </w:r>
    </w:p>
    <w:p>
      <w:pPr>
        <w:spacing w:after="0"/>
        <w:ind w:left="0"/>
        <w:jc w:val="both"/>
      </w:pPr>
      <w:r>
        <w:rPr>
          <w:rFonts w:ascii="Times New Roman"/>
          <w:b w:val="false"/>
          <w:i w:val="false"/>
          <w:color w:val="000000"/>
          <w:sz w:val="28"/>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p>
      <w:pPr>
        <w:spacing w:after="0"/>
        <w:ind w:left="0"/>
        <w:jc w:val="both"/>
      </w:pPr>
      <w:r>
        <w:rPr>
          <w:rFonts w:ascii="Times New Roman"/>
          <w:b w:val="false"/>
          <w:i w:val="false"/>
          <w:color w:val="000000"/>
          <w:sz w:val="28"/>
        </w:rPr>
        <w:t>
      3) үкіметтік қарыз бойынша борыш сомасының өзгеру серпінінің есептеулері жүргізіледі;</w:t>
      </w:r>
    </w:p>
    <w:p>
      <w:pPr>
        <w:spacing w:after="0"/>
        <w:ind w:left="0"/>
        <w:jc w:val="both"/>
      </w:pPr>
      <w:r>
        <w:rPr>
          <w:rFonts w:ascii="Times New Roman"/>
          <w:b w:val="false"/>
          <w:i w:val="false"/>
          <w:color w:val="000000"/>
          <w:sz w:val="28"/>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1)-4) тармақшаларында көрсетілген есептеулер қарыз беру валютасында жүзеге асырылады;</w:t>
      </w:r>
    </w:p>
    <w:p>
      <w:pPr>
        <w:spacing w:after="0"/>
        <w:ind w:left="0"/>
        <w:jc w:val="both"/>
      </w:pP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заңнамасында белгіленген тәртіппен айқындалған валюта айырбастаудың нарықты бағамдары пайдаланылады;</w:t>
      </w:r>
    </w:p>
    <w:p>
      <w:pPr>
        <w:spacing w:after="0"/>
        <w:ind w:left="0"/>
        <w:jc w:val="both"/>
      </w:pPr>
      <w:r>
        <w:rPr>
          <w:rFonts w:ascii="Times New Roman"/>
          <w:b w:val="false"/>
          <w:i w:val="false"/>
          <w:color w:val="000000"/>
          <w:sz w:val="28"/>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w:t>
      </w:r>
    </w:p>
    <w:bookmarkStart w:name="z886" w:id="1109"/>
    <w:p>
      <w:pPr>
        <w:spacing w:after="0"/>
        <w:ind w:left="0"/>
        <w:jc w:val="both"/>
      </w:pPr>
      <w:r>
        <w:rPr>
          <w:rFonts w:ascii="Times New Roman"/>
          <w:b w:val="false"/>
          <w:i w:val="false"/>
          <w:color w:val="000000"/>
          <w:sz w:val="28"/>
        </w:rPr>
        <w:t>
      771.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w:t>
      </w:r>
    </w:p>
    <w:bookmarkEnd w:id="1109"/>
    <w:bookmarkStart w:name="z887" w:id="1110"/>
    <w:p>
      <w:pPr>
        <w:spacing w:after="0"/>
        <w:ind w:left="0"/>
        <w:jc w:val="both"/>
      </w:pPr>
      <w:r>
        <w:rPr>
          <w:rFonts w:ascii="Times New Roman"/>
          <w:b w:val="false"/>
          <w:i w:val="false"/>
          <w:color w:val="000000"/>
          <w:sz w:val="28"/>
        </w:rPr>
        <w:t xml:space="preserve">
      772.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w:t>
      </w:r>
      <w:r>
        <w:rPr>
          <w:rFonts w:ascii="Times New Roman"/>
          <w:b w:val="false"/>
          <w:i w:val="false"/>
          <w:color w:val="000000"/>
          <w:sz w:val="28"/>
        </w:rPr>
        <w:t>770</w:t>
      </w:r>
      <w:r>
        <w:rPr>
          <w:rFonts w:ascii="Times New Roman"/>
          <w:b w:val="false"/>
          <w:i w:val="false"/>
          <w:color w:val="000000"/>
          <w:sz w:val="28"/>
        </w:rPr>
        <w:t xml:space="preserve"> және </w:t>
      </w:r>
      <w:r>
        <w:rPr>
          <w:rFonts w:ascii="Times New Roman"/>
          <w:b w:val="false"/>
          <w:i w:val="false"/>
          <w:color w:val="000000"/>
          <w:sz w:val="28"/>
        </w:rPr>
        <w:t>771-тармақтарға</w:t>
      </w:r>
      <w:r>
        <w:rPr>
          <w:rFonts w:ascii="Times New Roman"/>
          <w:b w:val="false"/>
          <w:i w:val="false"/>
          <w:color w:val="000000"/>
          <w:sz w:val="28"/>
        </w:rPr>
        <w:t xml:space="preserve"> сәйкес жүргізілген есептеулер негізінде анықталады.</w:t>
      </w:r>
    </w:p>
    <w:bookmarkEnd w:id="1110"/>
    <w:bookmarkStart w:name="z888" w:id="1111"/>
    <w:p>
      <w:pPr>
        <w:spacing w:after="0"/>
        <w:ind w:left="0"/>
        <w:jc w:val="both"/>
      </w:pPr>
      <w:r>
        <w:rPr>
          <w:rFonts w:ascii="Times New Roman"/>
          <w:b w:val="false"/>
          <w:i w:val="false"/>
          <w:color w:val="000000"/>
          <w:sz w:val="28"/>
        </w:rPr>
        <w:t>
      773.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bookmarkEnd w:id="1111"/>
    <w:bookmarkStart w:name="z889" w:id="1112"/>
    <w:p>
      <w:pPr>
        <w:spacing w:after="0"/>
        <w:ind w:left="0"/>
        <w:jc w:val="both"/>
      </w:pPr>
      <w:r>
        <w:rPr>
          <w:rFonts w:ascii="Times New Roman"/>
          <w:b w:val="false"/>
          <w:i w:val="false"/>
          <w:color w:val="000000"/>
          <w:sz w:val="28"/>
        </w:rPr>
        <w:t>
      774.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органдар жүргізеді.</w:t>
      </w:r>
    </w:p>
    <w:bookmarkEnd w:id="1112"/>
    <w:bookmarkStart w:name="z890" w:id="1113"/>
    <w:p>
      <w:pPr>
        <w:spacing w:after="0"/>
        <w:ind w:left="0"/>
        <w:jc w:val="both"/>
      </w:pPr>
      <w:r>
        <w:rPr>
          <w:rFonts w:ascii="Times New Roman"/>
          <w:b w:val="false"/>
          <w:i w:val="false"/>
          <w:color w:val="000000"/>
          <w:sz w:val="28"/>
        </w:rPr>
        <w:t>
      775.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көзделетін қаражатты игеру болжамының, жергілікті бюджеттердің болжамдық көрсеткіштерінің деректеріне негізделеді.</w:t>
      </w:r>
    </w:p>
    <w:bookmarkEnd w:id="1113"/>
    <w:bookmarkStart w:name="z891" w:id="1114"/>
    <w:p>
      <w:pPr>
        <w:spacing w:after="0"/>
        <w:ind w:left="0"/>
        <w:jc w:val="both"/>
      </w:pPr>
      <w:r>
        <w:rPr>
          <w:rFonts w:ascii="Times New Roman"/>
          <w:b w:val="false"/>
          <w:i w:val="false"/>
          <w:color w:val="000000"/>
          <w:sz w:val="28"/>
        </w:rPr>
        <w:t>
      776. Алдағы қаржы жылына арналған жергілікті бюджеттердің болжамдық көрсеткіштері жергілікті өкілетті органдар бекіткен аумақтардың экономикалық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республиканың алдағы үш жылдық кезеңге арналған бюджеттік өлшемдері ескеріле отырып анықталады.</w:t>
      </w:r>
    </w:p>
    <w:bookmarkEnd w:id="1114"/>
    <w:bookmarkStart w:name="z892" w:id="1115"/>
    <w:p>
      <w:pPr>
        <w:spacing w:after="0"/>
        <w:ind w:left="0"/>
        <w:jc w:val="both"/>
      </w:pPr>
      <w:r>
        <w:rPr>
          <w:rFonts w:ascii="Times New Roman"/>
          <w:b w:val="false"/>
          <w:i w:val="false"/>
          <w:color w:val="000000"/>
          <w:sz w:val="28"/>
        </w:rPr>
        <w:t>
      777. Жоспарланып отырған жылы жергілікті атқарушы органдардың қарыздарын өтеу мен қызмет көрсету көлемдерінің есептеулері мынадай түрде жүргізіледі:</w:t>
      </w:r>
    </w:p>
    <w:bookmarkEnd w:id="1115"/>
    <w:p>
      <w:pPr>
        <w:spacing w:after="0"/>
        <w:ind w:left="0"/>
        <w:jc w:val="both"/>
      </w:pPr>
      <w:r>
        <w:rPr>
          <w:rFonts w:ascii="Times New Roman"/>
          <w:b w:val="false"/>
          <w:i w:val="false"/>
          <w:color w:val="000000"/>
          <w:sz w:val="28"/>
        </w:rPr>
        <w:t>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p>
      <w:pPr>
        <w:spacing w:after="0"/>
        <w:ind w:left="0"/>
        <w:jc w:val="both"/>
      </w:pPr>
      <w:r>
        <w:rPr>
          <w:rFonts w:ascii="Times New Roman"/>
          <w:b w:val="false"/>
          <w:i w:val="false"/>
          <w:color w:val="000000"/>
          <w:sz w:val="28"/>
        </w:rPr>
        <w:t>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w:t>
      </w:r>
    </w:p>
    <w:p>
      <w:pPr>
        <w:spacing w:after="0"/>
        <w:ind w:left="0"/>
        <w:jc w:val="both"/>
      </w:pPr>
      <w:r>
        <w:rPr>
          <w:rFonts w:ascii="Times New Roman"/>
          <w:b w:val="false"/>
          <w:i w:val="false"/>
          <w:color w:val="000000"/>
          <w:sz w:val="28"/>
        </w:rPr>
        <w:t>
      3) жергілікті атқарушы органның қарызы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pPr>
        <w:spacing w:after="0"/>
        <w:ind w:left="0"/>
        <w:jc w:val="both"/>
      </w:pPr>
      <w:r>
        <w:rPr>
          <w:rFonts w:ascii="Times New Roman"/>
          <w:b w:val="false"/>
          <w:i w:val="false"/>
          <w:color w:val="000000"/>
          <w:sz w:val="28"/>
        </w:rPr>
        <w:t>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p>
    <w:bookmarkStart w:name="z893" w:id="1116"/>
    <w:p>
      <w:pPr>
        <w:spacing w:after="0"/>
        <w:ind w:left="0"/>
        <w:jc w:val="both"/>
      </w:pPr>
      <w:r>
        <w:rPr>
          <w:rFonts w:ascii="Times New Roman"/>
          <w:b w:val="false"/>
          <w:i w:val="false"/>
          <w:color w:val="000000"/>
          <w:sz w:val="28"/>
        </w:rPr>
        <w:t>
      778.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w:t>
      </w:r>
    </w:p>
    <w:bookmarkEnd w:id="1116"/>
    <w:bookmarkStart w:name="z894" w:id="1117"/>
    <w:p>
      <w:pPr>
        <w:spacing w:after="0"/>
        <w:ind w:left="0"/>
        <w:jc w:val="both"/>
      </w:pPr>
      <w:r>
        <w:rPr>
          <w:rFonts w:ascii="Times New Roman"/>
          <w:b w:val="false"/>
          <w:i w:val="false"/>
          <w:color w:val="000000"/>
          <w:sz w:val="28"/>
        </w:rPr>
        <w:t>
      779. Жоспарланып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w:t>
      </w:r>
    </w:p>
    <w:bookmarkEnd w:id="1117"/>
    <w:bookmarkStart w:name="z895" w:id="1118"/>
    <w:p>
      <w:pPr>
        <w:spacing w:after="0"/>
        <w:ind w:left="0"/>
        <w:jc w:val="both"/>
      </w:pPr>
      <w:r>
        <w:rPr>
          <w:rFonts w:ascii="Times New Roman"/>
          <w:b w:val="false"/>
          <w:i w:val="false"/>
          <w:color w:val="000000"/>
          <w:sz w:val="28"/>
        </w:rPr>
        <w:t>
      780. Республикалық бюджеттен мемлекет кепілдік берген қарызды алдағы өтеу мен қызмет көрсету көлемін жоспарлауды мемлекет кепілдік берген қарыздарды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118"/>
    <w:bookmarkStart w:name="z896" w:id="1119"/>
    <w:p>
      <w:pPr>
        <w:spacing w:after="0"/>
        <w:ind w:left="0"/>
        <w:jc w:val="both"/>
      </w:pPr>
      <w:r>
        <w:rPr>
          <w:rFonts w:ascii="Times New Roman"/>
          <w:b w:val="false"/>
          <w:i w:val="false"/>
          <w:color w:val="000000"/>
          <w:sz w:val="28"/>
        </w:rPr>
        <w:t>
      781. Жүргізілетін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мүмкіндігін бағалау деректеріне негізделеді.</w:t>
      </w:r>
    </w:p>
    <w:bookmarkEnd w:id="1119"/>
    <w:bookmarkStart w:name="z897" w:id="1120"/>
    <w:p>
      <w:pPr>
        <w:spacing w:after="0"/>
        <w:ind w:left="0"/>
        <w:jc w:val="both"/>
      </w:pPr>
      <w:r>
        <w:rPr>
          <w:rFonts w:ascii="Times New Roman"/>
          <w:b w:val="false"/>
          <w:i w:val="false"/>
          <w:color w:val="000000"/>
          <w:sz w:val="28"/>
        </w:rPr>
        <w:t>
      782.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w:t>
      </w:r>
    </w:p>
    <w:bookmarkEnd w:id="1120"/>
    <w:p>
      <w:pPr>
        <w:spacing w:after="0"/>
        <w:ind w:left="0"/>
        <w:jc w:val="both"/>
      </w:pPr>
      <w:r>
        <w:rPr>
          <w:rFonts w:ascii="Times New Roman"/>
          <w:b w:val="false"/>
          <w:i w:val="false"/>
          <w:color w:val="000000"/>
          <w:sz w:val="28"/>
        </w:rPr>
        <w:t>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қарыз шартының талаптары негізінде мемлекет кепілдік берген қарыз бойынша борышты өтеу мерзімі мен көлемдері анықталады;</w:t>
      </w:r>
    </w:p>
    <w:p>
      <w:pPr>
        <w:spacing w:after="0"/>
        <w:ind w:left="0"/>
        <w:jc w:val="both"/>
      </w:pPr>
      <w:r>
        <w:rPr>
          <w:rFonts w:ascii="Times New Roman"/>
          <w:b w:val="false"/>
          <w:i w:val="false"/>
          <w:color w:val="000000"/>
          <w:sz w:val="28"/>
        </w:rPr>
        <w:t>
      3) мемлекет кепілдік берген қарыз және мемлекет кепілгерлігімен берілетін қарыз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талаптары негізінде сыйақыны, комиссиялық және өзге да төлемдерді төлеу бойынша төлемдердің мерзімдері мен көлемінің есептеулер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bookmarkStart w:name="z898" w:id="1121"/>
    <w:p>
      <w:pPr>
        <w:spacing w:after="0"/>
        <w:ind w:left="0"/>
        <w:jc w:val="both"/>
      </w:pPr>
      <w:r>
        <w:rPr>
          <w:rFonts w:ascii="Times New Roman"/>
          <w:b w:val="false"/>
          <w:i w:val="false"/>
          <w:color w:val="000000"/>
          <w:sz w:val="28"/>
        </w:rPr>
        <w:t xml:space="preserve">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783-тармақ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9" w:id="1122"/>
    <w:p>
      <w:pPr>
        <w:spacing w:after="0"/>
        <w:ind w:left="0"/>
        <w:jc w:val="both"/>
      </w:pPr>
      <w:r>
        <w:rPr>
          <w:rFonts w:ascii="Times New Roman"/>
          <w:b w:val="false"/>
          <w:i w:val="false"/>
          <w:color w:val="000000"/>
          <w:sz w:val="28"/>
        </w:rPr>
        <w:t>
       784. Жоспарланып отырған жылы мемлекеттік кепілдіктер бойынша міндеттемелерді орындауға арналған республикалық бюджет шығыстарының жылдық көлемі кезекті қаржы жылына арналған республикалық бюджетте жеке бюджеттік бағдарламада көрсетіледі.</w:t>
      </w:r>
    </w:p>
    <w:bookmarkEnd w:id="1122"/>
    <w:bookmarkStart w:name="z900" w:id="1123"/>
    <w:p>
      <w:pPr>
        <w:spacing w:after="0"/>
        <w:ind w:left="0"/>
        <w:jc w:val="both"/>
      </w:pPr>
      <w:r>
        <w:rPr>
          <w:rFonts w:ascii="Times New Roman"/>
          <w:b w:val="false"/>
          <w:i w:val="false"/>
          <w:color w:val="000000"/>
          <w:sz w:val="28"/>
        </w:rPr>
        <w:t>
      785. Республикалық бюджеттен мемлекеттің кепілгерлігімен сыйақы төлеу және қарызды өтеу көлемін жоспарлауды 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123"/>
    <w:bookmarkStart w:name="z901" w:id="1124"/>
    <w:p>
      <w:pPr>
        <w:spacing w:after="0"/>
        <w:ind w:left="0"/>
        <w:jc w:val="both"/>
      </w:pPr>
      <w:r>
        <w:rPr>
          <w:rFonts w:ascii="Times New Roman"/>
          <w:b w:val="false"/>
          <w:i w:val="false"/>
          <w:color w:val="000000"/>
          <w:sz w:val="28"/>
        </w:rPr>
        <w:t>
      786.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ықтимал бағалауда негізделеді.</w:t>
      </w:r>
    </w:p>
    <w:bookmarkEnd w:id="1124"/>
    <w:bookmarkStart w:name="z902" w:id="1125"/>
    <w:p>
      <w:pPr>
        <w:spacing w:after="0"/>
        <w:ind w:left="0"/>
        <w:jc w:val="both"/>
      </w:pPr>
      <w:r>
        <w:rPr>
          <w:rFonts w:ascii="Times New Roman"/>
          <w:b w:val="false"/>
          <w:i w:val="false"/>
          <w:color w:val="000000"/>
          <w:sz w:val="28"/>
        </w:rPr>
        <w:t>
      787.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w:t>
      </w:r>
    </w:p>
    <w:bookmarkEnd w:id="1125"/>
    <w:p>
      <w:pPr>
        <w:spacing w:after="0"/>
        <w:ind w:left="0"/>
        <w:jc w:val="both"/>
      </w:pPr>
      <w:r>
        <w:rPr>
          <w:rFonts w:ascii="Times New Roman"/>
          <w:b w:val="false"/>
          <w:i w:val="false"/>
          <w:color w:val="000000"/>
          <w:sz w:val="28"/>
        </w:rPr>
        <w:t>
      1) мемлекет кепілгерлігімен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мемлекет кепілдік берген заем бойынша борышты өтеу мерзімі мен көлемі инфрақұрылымдық облигацияларды орналастыру талаптары негізінде анықталады;</w:t>
      </w:r>
    </w:p>
    <w:p>
      <w:pPr>
        <w:spacing w:after="0"/>
        <w:ind w:left="0"/>
        <w:jc w:val="both"/>
      </w:pPr>
      <w:r>
        <w:rPr>
          <w:rFonts w:ascii="Times New Roman"/>
          <w:b w:val="false"/>
          <w:i w:val="false"/>
          <w:color w:val="000000"/>
          <w:sz w:val="28"/>
        </w:rPr>
        <w:t>
      3) мемлекет кепілгерлігімен заем бойынша борыш сомасының серпінін есептеу жүргізіледі;</w:t>
      </w:r>
    </w:p>
    <w:p>
      <w:pPr>
        <w:spacing w:after="0"/>
        <w:ind w:left="0"/>
        <w:jc w:val="both"/>
      </w:pPr>
      <w:r>
        <w:rPr>
          <w:rFonts w:ascii="Times New Roman"/>
          <w:b w:val="false"/>
          <w:i w:val="false"/>
          <w:color w:val="000000"/>
          <w:sz w:val="28"/>
        </w:rPr>
        <w:t>
      4) инфрақұрылымдық облигацияларды орналастыру негізінде сыйақыны төлеу бойынша төлемдердің мерзімдері мен көлемінің есептеулер жүргізіледі.</w:t>
      </w:r>
    </w:p>
    <w:bookmarkStart w:name="z903" w:id="1126"/>
    <w:p>
      <w:pPr>
        <w:spacing w:after="0"/>
        <w:ind w:left="0"/>
        <w:jc w:val="both"/>
      </w:pPr>
      <w:r>
        <w:rPr>
          <w:rFonts w:ascii="Times New Roman"/>
          <w:b w:val="false"/>
          <w:i w:val="false"/>
          <w:color w:val="000000"/>
          <w:sz w:val="28"/>
        </w:rPr>
        <w:t>
      788.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кепілгерлігімен қарыздарға сыйақы төлеуге және өтеуге республикалық бюджеттен шығыстардың жылдық көлемін анықтайды.</w:t>
      </w:r>
    </w:p>
    <w:bookmarkEnd w:id="1126"/>
    <w:bookmarkStart w:name="z904" w:id="1127"/>
    <w:p>
      <w:pPr>
        <w:spacing w:after="0"/>
        <w:ind w:left="0"/>
        <w:jc w:val="both"/>
      </w:pPr>
      <w:r>
        <w:rPr>
          <w:rFonts w:ascii="Times New Roman"/>
          <w:b w:val="false"/>
          <w:i w:val="false"/>
          <w:color w:val="000000"/>
          <w:sz w:val="28"/>
        </w:rPr>
        <w:t>
      789. Жоспарланып отырған жылы мемлекеттік кепілгерліктер бойынша міндеттемелерді орындауға арналған республикалық бюджет шығыстарының жылдық көлемі тиісті қаржы жылына арналған республикалық бюджетте жеке бюджеттік бағдарламада көрсетіледі.</w:t>
      </w:r>
    </w:p>
    <w:bookmarkEnd w:id="1127"/>
    <w:bookmarkStart w:name="z905" w:id="1128"/>
    <w:p>
      <w:pPr>
        <w:spacing w:after="0"/>
        <w:ind w:left="0"/>
        <w:jc w:val="left"/>
      </w:pPr>
      <w:r>
        <w:rPr>
          <w:rFonts w:ascii="Times New Roman"/>
          <w:b/>
          <w:i w:val="false"/>
          <w:color w:val="000000"/>
        </w:rPr>
        <w:t xml:space="preserve"> 14-параграф.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w:t>
      </w:r>
    </w:p>
    <w:bookmarkEnd w:id="1128"/>
    <w:bookmarkStart w:name="z906" w:id="1129"/>
    <w:p>
      <w:pPr>
        <w:spacing w:after="0"/>
        <w:ind w:left="0"/>
        <w:jc w:val="both"/>
      </w:pPr>
      <w:r>
        <w:rPr>
          <w:rFonts w:ascii="Times New Roman"/>
          <w:b w:val="false"/>
          <w:i w:val="false"/>
          <w:color w:val="000000"/>
          <w:sz w:val="28"/>
        </w:rPr>
        <w:t>
      790. Үкіметтік қарыздарды өтеуді және оларға қызмет көрсету бойынша, сондай-ақ үкіметтік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w:t>
      </w:r>
    </w:p>
    <w:bookmarkEnd w:id="1129"/>
    <w:bookmarkStart w:name="z907" w:id="1130"/>
    <w:p>
      <w:pPr>
        <w:spacing w:after="0"/>
        <w:ind w:left="0"/>
        <w:jc w:val="both"/>
      </w:pPr>
      <w:r>
        <w:rPr>
          <w:rFonts w:ascii="Times New Roman"/>
          <w:b w:val="false"/>
          <w:i w:val="false"/>
          <w:color w:val="000000"/>
          <w:sz w:val="28"/>
        </w:rPr>
        <w:t xml:space="preserve">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8" w:id="1131"/>
    <w:p>
      <w:pPr>
        <w:spacing w:after="0"/>
        <w:ind w:left="0"/>
        <w:jc w:val="both"/>
      </w:pPr>
      <w:r>
        <w:rPr>
          <w:rFonts w:ascii="Times New Roman"/>
          <w:b w:val="false"/>
          <w:i w:val="false"/>
          <w:color w:val="000000"/>
          <w:sz w:val="28"/>
        </w:rPr>
        <w:t>
       792.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w:t>
      </w:r>
    </w:p>
    <w:bookmarkEnd w:id="1131"/>
    <w:bookmarkStart w:name="z909" w:id="1132"/>
    <w:p>
      <w:pPr>
        <w:spacing w:after="0"/>
        <w:ind w:left="0"/>
        <w:jc w:val="both"/>
      </w:pPr>
      <w:r>
        <w:rPr>
          <w:rFonts w:ascii="Times New Roman"/>
          <w:b w:val="false"/>
          <w:i w:val="false"/>
          <w:color w:val="000000"/>
          <w:sz w:val="28"/>
        </w:rPr>
        <w:t>
      793.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w:t>
      </w:r>
    </w:p>
    <w:bookmarkEnd w:id="1132"/>
    <w:bookmarkStart w:name="z910" w:id="1133"/>
    <w:p>
      <w:pPr>
        <w:spacing w:after="0"/>
        <w:ind w:left="0"/>
        <w:jc w:val="both"/>
      </w:pPr>
      <w:r>
        <w:rPr>
          <w:rFonts w:ascii="Times New Roman"/>
          <w:b w:val="false"/>
          <w:i w:val="false"/>
          <w:color w:val="000000"/>
          <w:sz w:val="28"/>
        </w:rPr>
        <w:t>
      794.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bookmarkEnd w:id="1133"/>
    <w:bookmarkStart w:name="z911" w:id="1134"/>
    <w:p>
      <w:pPr>
        <w:spacing w:after="0"/>
        <w:ind w:left="0"/>
        <w:jc w:val="both"/>
      </w:pPr>
      <w:r>
        <w:rPr>
          <w:rFonts w:ascii="Times New Roman"/>
          <w:b w:val="false"/>
          <w:i w:val="false"/>
          <w:color w:val="000000"/>
          <w:sz w:val="28"/>
        </w:rPr>
        <w:t>
      795.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bookmarkEnd w:id="1134"/>
    <w:bookmarkStart w:name="z912" w:id="1135"/>
    <w:p>
      <w:pPr>
        <w:spacing w:after="0"/>
        <w:ind w:left="0"/>
        <w:jc w:val="both"/>
      </w:pPr>
      <w:r>
        <w:rPr>
          <w:rFonts w:ascii="Times New Roman"/>
          <w:b w:val="false"/>
          <w:i w:val="false"/>
          <w:color w:val="000000"/>
          <w:sz w:val="28"/>
        </w:rPr>
        <w:t>
      796.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bookmarkEnd w:id="1135"/>
    <w:bookmarkStart w:name="z913" w:id="1136"/>
    <w:p>
      <w:pPr>
        <w:spacing w:after="0"/>
        <w:ind w:left="0"/>
        <w:jc w:val="both"/>
      </w:pPr>
      <w:r>
        <w:rPr>
          <w:rFonts w:ascii="Times New Roman"/>
          <w:b w:val="false"/>
          <w:i w:val="false"/>
          <w:color w:val="000000"/>
          <w:sz w:val="28"/>
        </w:rPr>
        <w:t>
      797. Ұсынылған төлем құжаттарының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органға төлем жасалған факті туралы жазбаша хабарламаны ұсынады.</w:t>
      </w:r>
    </w:p>
    <w:bookmarkEnd w:id="1136"/>
    <w:bookmarkStart w:name="z914" w:id="1137"/>
    <w:p>
      <w:pPr>
        <w:spacing w:after="0"/>
        <w:ind w:left="0"/>
        <w:jc w:val="both"/>
      </w:pPr>
      <w:r>
        <w:rPr>
          <w:rFonts w:ascii="Times New Roman"/>
          <w:b w:val="false"/>
          <w:i w:val="false"/>
          <w:color w:val="000000"/>
          <w:sz w:val="28"/>
        </w:rPr>
        <w:t>
      798.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37"/>
    <w:bookmarkStart w:name="z915" w:id="1138"/>
    <w:p>
      <w:pPr>
        <w:spacing w:after="0"/>
        <w:ind w:left="0"/>
        <w:jc w:val="both"/>
      </w:pPr>
      <w:r>
        <w:rPr>
          <w:rFonts w:ascii="Times New Roman"/>
          <w:b w:val="false"/>
          <w:i w:val="false"/>
          <w:color w:val="000000"/>
          <w:sz w:val="28"/>
        </w:rPr>
        <w:t>
      799. Жергілікті атқарушы органдардың қарыздарын өтеу мен оларға қызмет көрсетуді олар кезекті жылға арналған жергілікті бюджеттерде көзделген қаражат есебінен жүзеге асырады.</w:t>
      </w:r>
    </w:p>
    <w:bookmarkEnd w:id="1138"/>
    <w:bookmarkStart w:name="z916" w:id="1139"/>
    <w:p>
      <w:pPr>
        <w:spacing w:after="0"/>
        <w:ind w:left="0"/>
        <w:jc w:val="both"/>
      </w:pPr>
      <w:r>
        <w:rPr>
          <w:rFonts w:ascii="Times New Roman"/>
          <w:b w:val="false"/>
          <w:i w:val="false"/>
          <w:color w:val="000000"/>
          <w:sz w:val="28"/>
        </w:rPr>
        <w:t>
      800.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w:t>
      </w:r>
    </w:p>
    <w:bookmarkEnd w:id="1139"/>
    <w:bookmarkStart w:name="z917" w:id="1140"/>
    <w:p>
      <w:pPr>
        <w:spacing w:after="0"/>
        <w:ind w:left="0"/>
        <w:jc w:val="both"/>
      </w:pPr>
      <w:r>
        <w:rPr>
          <w:rFonts w:ascii="Times New Roman"/>
          <w:b w:val="false"/>
          <w:i w:val="false"/>
          <w:color w:val="000000"/>
          <w:sz w:val="28"/>
        </w:rPr>
        <w:t>
      801.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w:t>
      </w:r>
    </w:p>
    <w:bookmarkEnd w:id="1140"/>
    <w:bookmarkStart w:name="z918" w:id="1141"/>
    <w:p>
      <w:pPr>
        <w:spacing w:after="0"/>
        <w:ind w:left="0"/>
        <w:jc w:val="both"/>
      </w:pPr>
      <w:r>
        <w:rPr>
          <w:rFonts w:ascii="Times New Roman"/>
          <w:b w:val="false"/>
          <w:i w:val="false"/>
          <w:color w:val="000000"/>
          <w:sz w:val="28"/>
        </w:rPr>
        <w:t>
      802.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w:t>
      </w:r>
    </w:p>
    <w:bookmarkEnd w:id="1141"/>
    <w:bookmarkStart w:name="z919" w:id="1142"/>
    <w:p>
      <w:pPr>
        <w:spacing w:after="0"/>
        <w:ind w:left="0"/>
        <w:jc w:val="both"/>
      </w:pPr>
      <w:r>
        <w:rPr>
          <w:rFonts w:ascii="Times New Roman"/>
          <w:b w:val="false"/>
          <w:i w:val="false"/>
          <w:color w:val="000000"/>
          <w:sz w:val="28"/>
        </w:rPr>
        <w:t>
      803.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w:t>
      </w:r>
    </w:p>
    <w:bookmarkEnd w:id="1142"/>
    <w:bookmarkStart w:name="z920" w:id="1143"/>
    <w:p>
      <w:pPr>
        <w:spacing w:after="0"/>
        <w:ind w:left="0"/>
        <w:jc w:val="both"/>
      </w:pPr>
      <w:r>
        <w:rPr>
          <w:rFonts w:ascii="Times New Roman"/>
          <w:b w:val="false"/>
          <w:i w:val="false"/>
          <w:color w:val="000000"/>
          <w:sz w:val="28"/>
        </w:rPr>
        <w:t>
      804.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43"/>
    <w:bookmarkStart w:name="z921" w:id="1144"/>
    <w:p>
      <w:pPr>
        <w:spacing w:after="0"/>
        <w:ind w:left="0"/>
        <w:jc w:val="both"/>
      </w:pPr>
      <w:r>
        <w:rPr>
          <w:rFonts w:ascii="Times New Roman"/>
          <w:b w:val="false"/>
          <w:i w:val="false"/>
          <w:color w:val="000000"/>
          <w:sz w:val="28"/>
        </w:rPr>
        <w:t>
      805. Жергілікті атқарушы органдар жергілікті атқарушы органдар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w:t>
      </w:r>
    </w:p>
    <w:bookmarkEnd w:id="1144"/>
    <w:bookmarkStart w:name="z922" w:id="1145"/>
    <w:p>
      <w:pPr>
        <w:spacing w:after="0"/>
        <w:ind w:left="0"/>
        <w:jc w:val="both"/>
      </w:pPr>
      <w:r>
        <w:rPr>
          <w:rFonts w:ascii="Times New Roman"/>
          <w:b w:val="false"/>
          <w:i w:val="false"/>
          <w:color w:val="000000"/>
          <w:sz w:val="28"/>
        </w:rPr>
        <w:t xml:space="preserve">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3" w:id="1146"/>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1146"/>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both"/>
      </w:pP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bookmarkStart w:name="z656" w:id="1147"/>
    <w:p>
      <w:pPr>
        <w:spacing w:after="0"/>
        <w:ind w:left="0"/>
        <w:jc w:val="both"/>
      </w:pP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p>
    <w:bookmarkEnd w:id="1147"/>
    <w:bookmarkStart w:name="z1383" w:id="1148"/>
    <w:p>
      <w:pPr>
        <w:spacing w:after="0"/>
        <w:ind w:left="0"/>
        <w:jc w:val="both"/>
      </w:pP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p>
    <w:bookmarkEnd w:id="1148"/>
    <w:bookmarkStart w:name="z1384" w:id="1149"/>
    <w:p>
      <w:pPr>
        <w:spacing w:after="0"/>
        <w:ind w:left="0"/>
        <w:jc w:val="both"/>
      </w:pP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807-тармақ жаңа редакцияда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24" w:id="1150"/>
    <w:p>
      <w:pPr>
        <w:spacing w:after="0"/>
        <w:ind w:left="0"/>
        <w:jc w:val="both"/>
      </w:pPr>
      <w:r>
        <w:rPr>
          <w:rFonts w:ascii="Times New Roman"/>
          <w:b w:val="false"/>
          <w:i w:val="false"/>
          <w:color w:val="000000"/>
          <w:sz w:val="28"/>
        </w:rPr>
        <w:t>
       808.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төлемдері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w:t>
      </w:r>
    </w:p>
    <w:bookmarkEnd w:id="1150"/>
    <w:bookmarkStart w:name="z925" w:id="1151"/>
    <w:p>
      <w:pPr>
        <w:spacing w:after="0"/>
        <w:ind w:left="0"/>
        <w:jc w:val="both"/>
      </w:pPr>
      <w:r>
        <w:rPr>
          <w:rFonts w:ascii="Times New Roman"/>
          <w:b w:val="false"/>
          <w:i w:val="false"/>
          <w:color w:val="000000"/>
          <w:sz w:val="28"/>
        </w:rPr>
        <w:t xml:space="preserve">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1152"/>
    <w:p>
      <w:pPr>
        <w:spacing w:after="0"/>
        <w:ind w:left="0"/>
        <w:jc w:val="both"/>
      </w:pPr>
      <w:r>
        <w:rPr>
          <w:rFonts w:ascii="Times New Roman"/>
          <w:b w:val="false"/>
          <w:i w:val="false"/>
          <w:color w:val="000000"/>
          <w:sz w:val="28"/>
        </w:rPr>
        <w:t>
       810. Ұсынылған төлем құжаттарының негізінде ҚР ҰБ бюджетті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хабарлама ұсынады.</w:t>
      </w:r>
    </w:p>
    <w:bookmarkEnd w:id="1152"/>
    <w:bookmarkStart w:name="z927" w:id="1153"/>
    <w:p>
      <w:pPr>
        <w:spacing w:after="0"/>
        <w:ind w:left="0"/>
        <w:jc w:val="both"/>
      </w:pPr>
      <w:r>
        <w:rPr>
          <w:rFonts w:ascii="Times New Roman"/>
          <w:b w:val="false"/>
          <w:i w:val="false"/>
          <w:color w:val="000000"/>
          <w:sz w:val="28"/>
        </w:rPr>
        <w:t>
      811.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бюджеттердің атқарылуы 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153"/>
    <w:bookmarkStart w:name="z928" w:id="1154"/>
    <w:p>
      <w:pPr>
        <w:spacing w:after="0"/>
        <w:ind w:left="0"/>
        <w:jc w:val="left"/>
      </w:pPr>
      <w:r>
        <w:rPr>
          <w:rFonts w:ascii="Times New Roman"/>
          <w:b/>
          <w:i w:val="false"/>
          <w:color w:val="000000"/>
        </w:rPr>
        <w:t xml:space="preserve"> 15-параграф. Мемлекеттік және мемлекет кепілдік</w:t>
      </w:r>
      <w:r>
        <w:br/>
      </w:r>
      <w:r>
        <w:rPr>
          <w:rFonts w:ascii="Times New Roman"/>
          <w:b/>
          <w:i w:val="false"/>
          <w:color w:val="000000"/>
        </w:rPr>
        <w:t>берген борыш, мемлекеттің кепілгерлігі бойынша борыш</w:t>
      </w:r>
      <w:r>
        <w:br/>
      </w:r>
      <w:r>
        <w:rPr>
          <w:rFonts w:ascii="Times New Roman"/>
          <w:b/>
          <w:i w:val="false"/>
          <w:color w:val="000000"/>
        </w:rPr>
        <w:t>мониторингінің тәртібі</w:t>
      </w:r>
    </w:p>
    <w:bookmarkEnd w:id="1154"/>
    <w:bookmarkStart w:name="z929" w:id="1155"/>
    <w:p>
      <w:pPr>
        <w:spacing w:after="0"/>
        <w:ind w:left="0"/>
        <w:jc w:val="both"/>
      </w:pPr>
      <w:r>
        <w:rPr>
          <w:rFonts w:ascii="Times New Roman"/>
          <w:b w:val="false"/>
          <w:i w:val="false"/>
          <w:color w:val="000000"/>
          <w:sz w:val="28"/>
        </w:rPr>
        <w:t>
      812.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w:t>
      </w:r>
    </w:p>
    <w:bookmarkEnd w:id="1155"/>
    <w:bookmarkStart w:name="z930" w:id="1156"/>
    <w:p>
      <w:pPr>
        <w:spacing w:after="0"/>
        <w:ind w:left="0"/>
        <w:jc w:val="both"/>
      </w:pPr>
      <w:r>
        <w:rPr>
          <w:rFonts w:ascii="Times New Roman"/>
          <w:b w:val="false"/>
          <w:i w:val="false"/>
          <w:color w:val="000000"/>
          <w:sz w:val="28"/>
        </w:rPr>
        <w:t>
      813.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1156"/>
    <w:p>
      <w:pPr>
        <w:spacing w:after="0"/>
        <w:ind w:left="0"/>
        <w:jc w:val="both"/>
      </w:pPr>
      <w:r>
        <w:rPr>
          <w:rFonts w:ascii="Times New Roman"/>
          <w:b w:val="false"/>
          <w:i w:val="false"/>
          <w:color w:val="000000"/>
          <w:sz w:val="28"/>
        </w:rPr>
        <w:t>
      1) Қазақстан Республикасы Үкіметінің қарыздары;</w:t>
      </w:r>
    </w:p>
    <w:p>
      <w:pPr>
        <w:spacing w:after="0"/>
        <w:ind w:left="0"/>
        <w:jc w:val="both"/>
      </w:pPr>
      <w:r>
        <w:rPr>
          <w:rFonts w:ascii="Times New Roman"/>
          <w:b w:val="false"/>
          <w:i w:val="false"/>
          <w:color w:val="000000"/>
          <w:sz w:val="28"/>
        </w:rPr>
        <w:t>
      2) ҚР ҰБ қарыздары;</w:t>
      </w:r>
    </w:p>
    <w:p>
      <w:pPr>
        <w:spacing w:after="0"/>
        <w:ind w:left="0"/>
        <w:jc w:val="both"/>
      </w:pPr>
      <w:r>
        <w:rPr>
          <w:rFonts w:ascii="Times New Roman"/>
          <w:b w:val="false"/>
          <w:i w:val="false"/>
          <w:color w:val="000000"/>
          <w:sz w:val="28"/>
        </w:rPr>
        <w:t>
      3) жергілікті атқарушы органдардың қарыздары;</w:t>
      </w:r>
    </w:p>
    <w:p>
      <w:pPr>
        <w:spacing w:after="0"/>
        <w:ind w:left="0"/>
        <w:jc w:val="both"/>
      </w:pPr>
      <w:r>
        <w:rPr>
          <w:rFonts w:ascii="Times New Roman"/>
          <w:b w:val="false"/>
          <w:i w:val="false"/>
          <w:color w:val="000000"/>
          <w:sz w:val="28"/>
        </w:rPr>
        <w:t>
      4) мемлекеттік кепілдіктермен қамтамасыз етілген мемлекеттік емес қарыздар;</w:t>
      </w:r>
    </w:p>
    <w:p>
      <w:pPr>
        <w:spacing w:after="0"/>
        <w:ind w:left="0"/>
        <w:jc w:val="both"/>
      </w:pPr>
      <w:r>
        <w:rPr>
          <w:rFonts w:ascii="Times New Roman"/>
          <w:b w:val="false"/>
          <w:i w:val="false"/>
          <w:color w:val="000000"/>
          <w:sz w:val="28"/>
        </w:rPr>
        <w:t>
      5) мемлекеттің кепілгерлігімен қамтамасыз етілген мемлекеттік емес қарыздар.</w:t>
      </w:r>
    </w:p>
    <w:bookmarkStart w:name="z931" w:id="1157"/>
    <w:p>
      <w:pPr>
        <w:spacing w:after="0"/>
        <w:ind w:left="0"/>
        <w:jc w:val="both"/>
      </w:pPr>
      <w:r>
        <w:rPr>
          <w:rFonts w:ascii="Times New Roman"/>
          <w:b w:val="false"/>
          <w:i w:val="false"/>
          <w:color w:val="000000"/>
          <w:sz w:val="28"/>
        </w:rPr>
        <w:t>
      814. Борыш мониторингі:</w:t>
      </w:r>
    </w:p>
    <w:bookmarkEnd w:id="1157"/>
    <w:p>
      <w:pPr>
        <w:spacing w:after="0"/>
        <w:ind w:left="0"/>
        <w:jc w:val="both"/>
      </w:pPr>
      <w:r>
        <w:rPr>
          <w:rFonts w:ascii="Times New Roman"/>
          <w:b w:val="false"/>
          <w:i w:val="false"/>
          <w:color w:val="000000"/>
          <w:sz w:val="28"/>
        </w:rPr>
        <w:t>
      1) мемлекеттік және мемлекет кепілдік берген қарыздарды, мемлекеттің кепілгерлігімен алынған қарыздарды тіркеу және есепке алу;</w:t>
      </w:r>
    </w:p>
    <w:p>
      <w:pPr>
        <w:spacing w:after="0"/>
        <w:ind w:left="0"/>
        <w:jc w:val="both"/>
      </w:pPr>
      <w:r>
        <w:rPr>
          <w:rFonts w:ascii="Times New Roman"/>
          <w:b w:val="false"/>
          <w:i w:val="false"/>
          <w:color w:val="000000"/>
          <w:sz w:val="28"/>
        </w:rPr>
        <w:t>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w:t>
      </w:r>
    </w:p>
    <w:p>
      <w:pPr>
        <w:spacing w:after="0"/>
        <w:ind w:left="0"/>
        <w:jc w:val="both"/>
      </w:pPr>
      <w:r>
        <w:rPr>
          <w:rFonts w:ascii="Times New Roman"/>
          <w:b w:val="false"/>
          <w:i w:val="false"/>
          <w:color w:val="000000"/>
          <w:sz w:val="28"/>
        </w:rPr>
        <w:t>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анықталған валютаны айырбастаудың нарықтық бағамын есепке алу;</w:t>
      </w:r>
    </w:p>
    <w:p>
      <w:pPr>
        <w:spacing w:after="0"/>
        <w:ind w:left="0"/>
        <w:jc w:val="both"/>
      </w:pPr>
      <w:r>
        <w:rPr>
          <w:rFonts w:ascii="Times New Roman"/>
          <w:b w:val="false"/>
          <w:i w:val="false"/>
          <w:color w:val="000000"/>
          <w:sz w:val="28"/>
        </w:rPr>
        <w:t>
      5) қарыз алудың өзгермелі ставкаларының өзгеруін есепке алу жөніндегі жұмыстарды қамтиды.</w:t>
      </w:r>
    </w:p>
    <w:bookmarkStart w:name="z932" w:id="1158"/>
    <w:p>
      <w:pPr>
        <w:spacing w:after="0"/>
        <w:ind w:left="0"/>
        <w:jc w:val="both"/>
      </w:pPr>
      <w:r>
        <w:rPr>
          <w:rFonts w:ascii="Times New Roman"/>
          <w:b w:val="false"/>
          <w:i w:val="false"/>
          <w:color w:val="000000"/>
          <w:sz w:val="28"/>
        </w:rPr>
        <w:t>
      815.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w:t>
      </w:r>
    </w:p>
    <w:bookmarkEnd w:id="1158"/>
    <w:p>
      <w:pPr>
        <w:spacing w:after="0"/>
        <w:ind w:left="0"/>
        <w:jc w:val="both"/>
      </w:pPr>
      <w:r>
        <w:rPr>
          <w:rFonts w:ascii="Times New Roman"/>
          <w:b w:val="false"/>
          <w:i w:val="false"/>
          <w:color w:val="000000"/>
          <w:sz w:val="28"/>
        </w:rPr>
        <w:t>
      несие шотынан қаражатты алуды растайтын шетел қарыз берушісінің үзіндісі;</w:t>
      </w:r>
    </w:p>
    <w:p>
      <w:pPr>
        <w:spacing w:after="0"/>
        <w:ind w:left="0"/>
        <w:jc w:val="both"/>
      </w:pPr>
      <w:r>
        <w:rPr>
          <w:rFonts w:ascii="Times New Roman"/>
          <w:b w:val="false"/>
          <w:i w:val="false"/>
          <w:color w:val="000000"/>
          <w:sz w:val="28"/>
        </w:rPr>
        <w:t>
      борыштың негізгі сомасын өтеу және ол бойынша сыйақы төлеу жөніндегі төлем құжаты;</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ҚР ҰБ өз қарыздарын алу, қызмет көрсету және өтеу туралы есептілігі;</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мемлекет кепілдік берген қарыздарды және мемлекеттің кепілгерлігімен алынған қарыздарды алу, қызмет көрсету және өтеу туралы банктердің есептілігі;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743-тармағында</w:t>
      </w:r>
      <w:r>
        <w:rPr>
          <w:rFonts w:ascii="Times New Roman"/>
          <w:b w:val="false"/>
          <w:i w:val="false"/>
          <w:color w:val="000000"/>
          <w:sz w:val="28"/>
        </w:rPr>
        <w:t xml:space="preserve"> көрсетілген нысандар бойынша өз қарыздарын алғаны, оларға қызмет көрсеткені және өтегені туралы жергілікті атқарушы органдардың есептілігі пайдаланылады.</w:t>
      </w:r>
    </w:p>
    <w:bookmarkStart w:name="z933" w:id="1159"/>
    <w:p>
      <w:pPr>
        <w:spacing w:after="0"/>
        <w:ind w:left="0"/>
        <w:jc w:val="both"/>
      </w:pPr>
      <w:r>
        <w:rPr>
          <w:rFonts w:ascii="Times New Roman"/>
          <w:b w:val="false"/>
          <w:i w:val="false"/>
          <w:color w:val="000000"/>
          <w:sz w:val="28"/>
        </w:rPr>
        <w:t>
      816.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w:t>
      </w:r>
    </w:p>
    <w:bookmarkEnd w:id="1159"/>
    <w:bookmarkStart w:name="z934" w:id="1160"/>
    <w:p>
      <w:pPr>
        <w:spacing w:after="0"/>
        <w:ind w:left="0"/>
        <w:jc w:val="left"/>
      </w:pPr>
      <w:r>
        <w:rPr>
          <w:rFonts w:ascii="Times New Roman"/>
          <w:b/>
          <w:i w:val="false"/>
          <w:color w:val="000000"/>
        </w:rPr>
        <w:t xml:space="preserve"> 16-параграф. Мемлекеттік борышты және мемлекет кепілдік берген борыш, мемлекеттің кепілгерлігі бойынша борыш тәуекелдерін басқару</w:t>
      </w:r>
    </w:p>
    <w:bookmarkEnd w:id="1160"/>
    <w:bookmarkStart w:name="z935" w:id="1161"/>
    <w:p>
      <w:pPr>
        <w:spacing w:after="0"/>
        <w:ind w:left="0"/>
        <w:jc w:val="both"/>
      </w:pPr>
      <w:r>
        <w:rPr>
          <w:rFonts w:ascii="Times New Roman"/>
          <w:b w:val="false"/>
          <w:i w:val="false"/>
          <w:color w:val="000000"/>
          <w:sz w:val="28"/>
        </w:rPr>
        <w:t>
      817. Осы параграф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қамтиды.</w:t>
      </w:r>
    </w:p>
    <w:bookmarkEnd w:id="1161"/>
    <w:bookmarkStart w:name="z936" w:id="1162"/>
    <w:p>
      <w:pPr>
        <w:spacing w:after="0"/>
        <w:ind w:left="0"/>
        <w:jc w:val="both"/>
      </w:pPr>
      <w:r>
        <w:rPr>
          <w:rFonts w:ascii="Times New Roman"/>
          <w:b w:val="false"/>
          <w:i w:val="false"/>
          <w:color w:val="000000"/>
          <w:sz w:val="28"/>
        </w:rPr>
        <w:t>
      818. Тәуекелді басқарудың негізгі элементтеріне мыналар жатады:</w:t>
      </w:r>
    </w:p>
    <w:bookmarkEnd w:id="1162"/>
    <w:p>
      <w:pPr>
        <w:spacing w:after="0"/>
        <w:ind w:left="0"/>
        <w:jc w:val="both"/>
      </w:pPr>
      <w:r>
        <w:rPr>
          <w:rFonts w:ascii="Times New Roman"/>
          <w:b w:val="false"/>
          <w:i w:val="false"/>
          <w:color w:val="000000"/>
          <w:sz w:val="28"/>
        </w:rPr>
        <w:t>
      1) борыштың ағымдағы жай-күйі мониторингі;</w:t>
      </w:r>
    </w:p>
    <w:p>
      <w:pPr>
        <w:spacing w:after="0"/>
        <w:ind w:left="0"/>
        <w:jc w:val="both"/>
      </w:pPr>
      <w:r>
        <w:rPr>
          <w:rFonts w:ascii="Times New Roman"/>
          <w:b w:val="false"/>
          <w:i w:val="false"/>
          <w:color w:val="000000"/>
          <w:sz w:val="28"/>
        </w:rPr>
        <w:t>
      2) тәуекелді талдау: анықтау, сәйкестендіру және бағалау;</w:t>
      </w:r>
    </w:p>
    <w:p>
      <w:pPr>
        <w:spacing w:after="0"/>
        <w:ind w:left="0"/>
        <w:jc w:val="both"/>
      </w:pPr>
      <w:r>
        <w:rPr>
          <w:rFonts w:ascii="Times New Roman"/>
          <w:b w:val="false"/>
          <w:i w:val="false"/>
          <w:color w:val="000000"/>
          <w:sz w:val="28"/>
        </w:rPr>
        <w:t>
      3) несиелік капитал рыногының конъюнктурасын зерделеу және туынды қаржылық аспаптарды қолдану мүмкіндіктерін бағалау;</w:t>
      </w:r>
    </w:p>
    <w:p>
      <w:pPr>
        <w:spacing w:after="0"/>
        <w:ind w:left="0"/>
        <w:jc w:val="both"/>
      </w:pPr>
      <w:r>
        <w:rPr>
          <w:rFonts w:ascii="Times New Roman"/>
          <w:b w:val="false"/>
          <w:i w:val="false"/>
          <w:color w:val="000000"/>
          <w:sz w:val="28"/>
        </w:rPr>
        <w:t>
      4) туынды қаржылық аспапты таңдау;</w:t>
      </w:r>
    </w:p>
    <w:p>
      <w:pPr>
        <w:spacing w:after="0"/>
        <w:ind w:left="0"/>
        <w:jc w:val="both"/>
      </w:pPr>
      <w:r>
        <w:rPr>
          <w:rFonts w:ascii="Times New Roman"/>
          <w:b w:val="false"/>
          <w:i w:val="false"/>
          <w:color w:val="000000"/>
          <w:sz w:val="28"/>
        </w:rPr>
        <w:t>
      5) туынды қаржылық аспаппен операцияларды жүзеге асыру.</w:t>
      </w:r>
    </w:p>
    <w:bookmarkStart w:name="z937" w:id="1163"/>
    <w:p>
      <w:pPr>
        <w:spacing w:after="0"/>
        <w:ind w:left="0"/>
        <w:jc w:val="both"/>
      </w:pPr>
      <w:r>
        <w:rPr>
          <w:rFonts w:ascii="Times New Roman"/>
          <w:b w:val="false"/>
          <w:i w:val="false"/>
          <w:color w:val="000000"/>
          <w:sz w:val="28"/>
        </w:rPr>
        <w:t xml:space="preserve">
      819. Борыш мониторингі осы Ереженің 12-тарауының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жүзеге асырылады.</w:t>
      </w:r>
    </w:p>
    <w:bookmarkEnd w:id="1163"/>
    <w:bookmarkStart w:name="z938" w:id="1164"/>
    <w:p>
      <w:pPr>
        <w:spacing w:after="0"/>
        <w:ind w:left="0"/>
        <w:jc w:val="both"/>
      </w:pPr>
      <w:r>
        <w:rPr>
          <w:rFonts w:ascii="Times New Roman"/>
          <w:b w:val="false"/>
          <w:i w:val="false"/>
          <w:color w:val="000000"/>
          <w:sz w:val="28"/>
        </w:rPr>
        <w:t>
      820. Мемлекеттік борышты басқару үстінде мынадай тәуекел түрлері туындайды:</w:t>
      </w:r>
    </w:p>
    <w:bookmarkEnd w:id="1164"/>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w:t>
      </w:r>
    </w:p>
    <w:p>
      <w:pPr>
        <w:spacing w:after="0"/>
        <w:ind w:left="0"/>
        <w:jc w:val="both"/>
      </w:pPr>
      <w:r>
        <w:rPr>
          <w:rFonts w:ascii="Times New Roman"/>
          <w:b w:val="false"/>
          <w:i w:val="false"/>
          <w:color w:val="000000"/>
          <w:sz w:val="28"/>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w:t>
      </w:r>
    </w:p>
    <w:p>
      <w:pPr>
        <w:spacing w:after="0"/>
        <w:ind w:left="0"/>
        <w:jc w:val="both"/>
      </w:pPr>
      <w:r>
        <w:rPr>
          <w:rFonts w:ascii="Times New Roman"/>
          <w:b w:val="false"/>
          <w:i w:val="false"/>
          <w:color w:val="000000"/>
          <w:sz w:val="28"/>
        </w:rPr>
        <w:t>
      Мемлекет кепілдік берген борышты және мемлекет кепілгерлігі бойынша борышты басқару үстінде тәуекелдердің мынадай түрлері туындайды:</w:t>
      </w:r>
    </w:p>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p>
      <w:pPr>
        <w:spacing w:after="0"/>
        <w:ind w:left="0"/>
        <w:jc w:val="both"/>
      </w:pPr>
      <w:r>
        <w:rPr>
          <w:rFonts w:ascii="Times New Roman"/>
          <w:b w:val="false"/>
          <w:i w:val="false"/>
          <w:color w:val="000000"/>
          <w:sz w:val="28"/>
        </w:rPr>
        <w:t>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p>
      <w:pPr>
        <w:spacing w:after="0"/>
        <w:ind w:left="0"/>
        <w:jc w:val="both"/>
      </w:pPr>
      <w:r>
        <w:rPr>
          <w:rFonts w:ascii="Times New Roman"/>
          <w:b w:val="false"/>
          <w:i w:val="false"/>
          <w:color w:val="000000"/>
          <w:sz w:val="28"/>
        </w:rPr>
        <w:t>
      4) операциялық тәуекел.</w:t>
      </w:r>
    </w:p>
    <w:bookmarkStart w:name="z939" w:id="1165"/>
    <w:p>
      <w:pPr>
        <w:spacing w:after="0"/>
        <w:ind w:left="0"/>
        <w:jc w:val="both"/>
      </w:pPr>
      <w:r>
        <w:rPr>
          <w:rFonts w:ascii="Times New Roman"/>
          <w:b w:val="false"/>
          <w:i w:val="false"/>
          <w:color w:val="000000"/>
          <w:sz w:val="28"/>
        </w:rPr>
        <w:t>
      821. Бюджетті атқару жөніндегі орталық уәкілетті орган талдауды мынадай түрде жасайды:</w:t>
      </w:r>
    </w:p>
    <w:bookmarkEnd w:id="1165"/>
    <w:p>
      <w:pPr>
        <w:spacing w:after="0"/>
        <w:ind w:left="0"/>
        <w:jc w:val="both"/>
      </w:pPr>
      <w:r>
        <w:rPr>
          <w:rFonts w:ascii="Times New Roman"/>
          <w:b w:val="false"/>
          <w:i w:val="false"/>
          <w:color w:val="000000"/>
          <w:sz w:val="28"/>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w:t>
      </w:r>
    </w:p>
    <w:p>
      <w:pPr>
        <w:spacing w:after="0"/>
        <w:ind w:left="0"/>
        <w:jc w:val="both"/>
      </w:pPr>
      <w:r>
        <w:rPr>
          <w:rFonts w:ascii="Times New Roman"/>
          <w:b w:val="false"/>
          <w:i w:val="false"/>
          <w:color w:val="000000"/>
          <w:sz w:val="28"/>
        </w:rPr>
        <w:t>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w:t>
      </w:r>
    </w:p>
    <w:p>
      <w:pPr>
        <w:spacing w:after="0"/>
        <w:ind w:left="0"/>
        <w:jc w:val="both"/>
      </w:pPr>
      <w:r>
        <w:rPr>
          <w:rFonts w:ascii="Times New Roman"/>
          <w:b w:val="false"/>
          <w:i w:val="false"/>
          <w:color w:val="000000"/>
          <w:sz w:val="28"/>
        </w:rPr>
        <w:t>
      қысқа мерзімді борыштың ұзақ мерзімдіге қатынасы;</w:t>
      </w:r>
    </w:p>
    <w:p>
      <w:pPr>
        <w:spacing w:after="0"/>
        <w:ind w:left="0"/>
        <w:jc w:val="both"/>
      </w:pPr>
      <w:r>
        <w:rPr>
          <w:rFonts w:ascii="Times New Roman"/>
          <w:b w:val="false"/>
          <w:i w:val="false"/>
          <w:color w:val="000000"/>
          <w:sz w:val="28"/>
        </w:rPr>
        <w:t>
      шетел валютасындағы борыштың Ұлттық валютадағы борышқа қатынасы;</w:t>
      </w:r>
    </w:p>
    <w:p>
      <w:pPr>
        <w:spacing w:after="0"/>
        <w:ind w:left="0"/>
        <w:jc w:val="both"/>
      </w:pPr>
      <w:r>
        <w:rPr>
          <w:rFonts w:ascii="Times New Roman"/>
          <w:b w:val="false"/>
          <w:i w:val="false"/>
          <w:color w:val="000000"/>
          <w:sz w:val="28"/>
        </w:rPr>
        <w:t>
      шетел валютасыдағы борыштың валюталық құрылымы;</w:t>
      </w:r>
    </w:p>
    <w:p>
      <w:pPr>
        <w:spacing w:after="0"/>
        <w:ind w:left="0"/>
        <w:jc w:val="both"/>
      </w:pPr>
      <w:r>
        <w:rPr>
          <w:rFonts w:ascii="Times New Roman"/>
          <w:b w:val="false"/>
          <w:i w:val="false"/>
          <w:color w:val="000000"/>
          <w:sz w:val="28"/>
        </w:rPr>
        <w:t>
      сыйақының өзгермелі немесе бекітілген ставкалары;</w:t>
      </w:r>
    </w:p>
    <w:p>
      <w:pPr>
        <w:spacing w:after="0"/>
        <w:ind w:left="0"/>
        <w:jc w:val="both"/>
      </w:pPr>
      <w:r>
        <w:rPr>
          <w:rFonts w:ascii="Times New Roman"/>
          <w:b w:val="false"/>
          <w:i w:val="false"/>
          <w:color w:val="000000"/>
          <w:sz w:val="28"/>
        </w:rPr>
        <w:t>
      борыштық міндеттемелердің орта мерзімі және міндеттемелерді өтеу мерзімдерінің басталу кестесі.</w:t>
      </w:r>
    </w:p>
    <w:p>
      <w:pPr>
        <w:spacing w:after="0"/>
        <w:ind w:left="0"/>
        <w:jc w:val="both"/>
      </w:pPr>
      <w:r>
        <w:rPr>
          <w:rFonts w:ascii="Times New Roman"/>
          <w:b w:val="false"/>
          <w:i w:val="false"/>
          <w:color w:val="000000"/>
          <w:sz w:val="28"/>
        </w:rPr>
        <w:t>
      3) ұқсас кезеңге макроэкономикалық көрсеткіштермен және республикалық бюджеттің көрсеткіштерімен жүргізілген болжамдық есептеулерді салыстырады;</w:t>
      </w:r>
    </w:p>
    <w:p>
      <w:pPr>
        <w:spacing w:after="0"/>
        <w:ind w:left="0"/>
        <w:jc w:val="both"/>
      </w:pPr>
      <w:r>
        <w:rPr>
          <w:rFonts w:ascii="Times New Roman"/>
          <w:b w:val="false"/>
          <w:i w:val="false"/>
          <w:color w:val="000000"/>
          <w:sz w:val="28"/>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bookmarkStart w:name="z940" w:id="1166"/>
    <w:p>
      <w:pPr>
        <w:spacing w:after="0"/>
        <w:ind w:left="0"/>
        <w:jc w:val="both"/>
      </w:pPr>
      <w:r>
        <w:rPr>
          <w:rFonts w:ascii="Times New Roman"/>
          <w:b w:val="false"/>
          <w:i w:val="false"/>
          <w:color w:val="000000"/>
          <w:sz w:val="28"/>
        </w:rPr>
        <w:t>
      822. Туынды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w:t>
      </w:r>
    </w:p>
    <w:bookmarkEnd w:id="1166"/>
    <w:bookmarkStart w:name="z941" w:id="1167"/>
    <w:p>
      <w:pPr>
        <w:spacing w:after="0"/>
        <w:ind w:left="0"/>
        <w:jc w:val="both"/>
      </w:pPr>
      <w:r>
        <w:rPr>
          <w:rFonts w:ascii="Times New Roman"/>
          <w:b w:val="false"/>
          <w:i w:val="false"/>
          <w:color w:val="000000"/>
          <w:sz w:val="28"/>
        </w:rPr>
        <w:t>
      823.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bookmarkEnd w:id="1167"/>
    <w:bookmarkStart w:name="z942" w:id="1168"/>
    <w:p>
      <w:pPr>
        <w:spacing w:after="0"/>
        <w:ind w:left="0"/>
        <w:jc w:val="both"/>
      </w:pPr>
      <w:r>
        <w:rPr>
          <w:rFonts w:ascii="Times New Roman"/>
          <w:b w:val="false"/>
          <w:i w:val="false"/>
          <w:color w:val="000000"/>
          <w:sz w:val="28"/>
        </w:rPr>
        <w:t>
      824.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1168"/>
    <w:p>
      <w:pPr>
        <w:spacing w:after="0"/>
        <w:ind w:left="0"/>
        <w:jc w:val="both"/>
      </w:pPr>
      <w:r>
        <w:rPr>
          <w:rFonts w:ascii="Times New Roman"/>
          <w:b w:val="false"/>
          <w:i w:val="false"/>
          <w:color w:val="000000"/>
          <w:sz w:val="28"/>
        </w:rPr>
        <w:t>
      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w:t>
      </w:r>
    </w:p>
    <w:p>
      <w:pPr>
        <w:spacing w:after="0"/>
        <w:ind w:left="0"/>
        <w:jc w:val="both"/>
      </w:pPr>
      <w:r>
        <w:rPr>
          <w:rFonts w:ascii="Times New Roman"/>
          <w:b w:val="false"/>
          <w:i w:val="false"/>
          <w:color w:val="000000"/>
          <w:sz w:val="28"/>
        </w:rPr>
        <w:t>
      Форвардтық мәмілелер пайыздық ставкаларға қатысты жасалады.</w:t>
      </w:r>
    </w:p>
    <w:p>
      <w:pPr>
        <w:spacing w:after="0"/>
        <w:ind w:left="0"/>
        <w:jc w:val="both"/>
      </w:pPr>
      <w:r>
        <w:rPr>
          <w:rFonts w:ascii="Times New Roman"/>
          <w:b w:val="false"/>
          <w:i w:val="false"/>
          <w:color w:val="000000"/>
          <w:sz w:val="28"/>
        </w:rPr>
        <w:t>
      Фьючерстік мәмілелер валютаға қатысты жасалады.</w:t>
      </w:r>
    </w:p>
    <w:p>
      <w:pPr>
        <w:spacing w:after="0"/>
        <w:ind w:left="0"/>
        <w:jc w:val="both"/>
      </w:pPr>
      <w:r>
        <w:rPr>
          <w:rFonts w:ascii="Times New Roman"/>
          <w:b w:val="false"/>
          <w:i w:val="false"/>
          <w:color w:val="000000"/>
          <w:sz w:val="28"/>
        </w:rPr>
        <w:t>
      Үш түрлі конверсия - валюта конверсиясы, проценттік ставка конверсиясы және пайыздық ставканың арту шегін не дәлізін белгілеу болады.</w:t>
      </w:r>
    </w:p>
    <w:bookmarkStart w:name="z943" w:id="1169"/>
    <w:p>
      <w:pPr>
        <w:spacing w:after="0"/>
        <w:ind w:left="0"/>
        <w:jc w:val="left"/>
      </w:pPr>
      <w:r>
        <w:rPr>
          <w:rFonts w:ascii="Times New Roman"/>
          <w:b/>
          <w:i w:val="false"/>
          <w:color w:val="000000"/>
        </w:rPr>
        <w:t xml:space="preserve"> 17-параграф. Мемлекет алдындағы борыш тәуекелдерін басқару тәртібі</w:t>
      </w:r>
    </w:p>
    <w:bookmarkEnd w:id="1169"/>
    <w:bookmarkStart w:name="z944" w:id="1170"/>
    <w:p>
      <w:pPr>
        <w:spacing w:after="0"/>
        <w:ind w:left="0"/>
        <w:jc w:val="both"/>
      </w:pPr>
      <w:r>
        <w:rPr>
          <w:rFonts w:ascii="Times New Roman"/>
          <w:b w:val="false"/>
          <w:i w:val="false"/>
          <w:color w:val="000000"/>
          <w:sz w:val="28"/>
        </w:rPr>
        <w:t>
      825. Осы параграф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w:t>
      </w:r>
    </w:p>
    <w:bookmarkEnd w:id="1170"/>
    <w:bookmarkStart w:name="z945" w:id="1171"/>
    <w:p>
      <w:pPr>
        <w:spacing w:after="0"/>
        <w:ind w:left="0"/>
        <w:jc w:val="both"/>
      </w:pPr>
      <w:r>
        <w:rPr>
          <w:rFonts w:ascii="Times New Roman"/>
          <w:b w:val="false"/>
          <w:i w:val="false"/>
          <w:color w:val="000000"/>
          <w:sz w:val="28"/>
        </w:rPr>
        <w:t>
      826. Мемлекет алдында тәуекелді басқарудың негізгі элементтеріне:</w:t>
      </w:r>
    </w:p>
    <w:bookmarkEnd w:id="1171"/>
    <w:p>
      <w:pPr>
        <w:spacing w:after="0"/>
        <w:ind w:left="0"/>
        <w:jc w:val="both"/>
      </w:pPr>
      <w:r>
        <w:rPr>
          <w:rFonts w:ascii="Times New Roman"/>
          <w:b w:val="false"/>
          <w:i w:val="false"/>
          <w:color w:val="000000"/>
          <w:sz w:val="28"/>
        </w:rPr>
        <w:t>
      мемлекет алдындағы борыштың ағымдағы жағдайының мониторингі;</w:t>
      </w:r>
    </w:p>
    <w:p>
      <w:pPr>
        <w:spacing w:after="0"/>
        <w:ind w:left="0"/>
        <w:jc w:val="both"/>
      </w:pPr>
      <w:r>
        <w:rPr>
          <w:rFonts w:ascii="Times New Roman"/>
          <w:b w:val="false"/>
          <w:i w:val="false"/>
          <w:color w:val="000000"/>
          <w:sz w:val="28"/>
        </w:rPr>
        <w:t>
      тәуекелді талдау жатады.</w:t>
      </w:r>
    </w:p>
    <w:bookmarkStart w:name="z946" w:id="1172"/>
    <w:p>
      <w:pPr>
        <w:spacing w:after="0"/>
        <w:ind w:left="0"/>
        <w:jc w:val="both"/>
      </w:pPr>
      <w:r>
        <w:rPr>
          <w:rFonts w:ascii="Times New Roman"/>
          <w:b w:val="false"/>
          <w:i w:val="false"/>
          <w:color w:val="000000"/>
          <w:sz w:val="28"/>
        </w:rPr>
        <w:t>
      827. Мемлекет алдындағы борыш тәуекелдерін талдау нәтижесінің негізінде бюджетті атқару жөніндегі орталық уәкілетті орган мемлекет алдындағы борышты қайтару бойынша шешім қабылдайды.</w:t>
      </w:r>
    </w:p>
    <w:bookmarkEnd w:id="1172"/>
    <w:bookmarkStart w:name="z947" w:id="1173"/>
    <w:p>
      <w:pPr>
        <w:spacing w:after="0"/>
        <w:ind w:left="0"/>
        <w:jc w:val="both"/>
      </w:pPr>
      <w:r>
        <w:rPr>
          <w:rFonts w:ascii="Times New Roman"/>
          <w:b w:val="false"/>
          <w:i w:val="false"/>
          <w:color w:val="000000"/>
          <w:sz w:val="28"/>
        </w:rPr>
        <w:t>
      828. Мемлекет алдындағы борышты басқару процесінде тәуекелдің мынадай түрлері туындайды:</w:t>
      </w:r>
    </w:p>
    <w:bookmarkEnd w:id="1173"/>
    <w:p>
      <w:pPr>
        <w:spacing w:after="0"/>
        <w:ind w:left="0"/>
        <w:jc w:val="both"/>
      </w:pPr>
      <w:r>
        <w:rPr>
          <w:rFonts w:ascii="Times New Roman"/>
          <w:b w:val="false"/>
          <w:i w:val="false"/>
          <w:color w:val="000000"/>
          <w:sz w:val="28"/>
        </w:rPr>
        <w:t>
      1) валюталық тәуекел - кредит шарттарын жасасу және ол бойынша міндеттемелерді іс жүзінде орындау арасындағы кезеңде орын алатын валюта бағамының өзгеруі нәтижесінде ықтимал қаржылық зияндар.</w:t>
      </w:r>
    </w:p>
    <w:p>
      <w:pPr>
        <w:spacing w:after="0"/>
        <w:ind w:left="0"/>
        <w:jc w:val="both"/>
      </w:pPr>
      <w:r>
        <w:rPr>
          <w:rFonts w:ascii="Times New Roman"/>
          <w:b w:val="false"/>
          <w:i w:val="false"/>
          <w:color w:val="000000"/>
          <w:sz w:val="28"/>
        </w:rPr>
        <w:t>
      2) кредит тәуекелі-қарыз алушылар өздерінің қаржылық міндеттемелерін төлемеу немесе мерзімін өткізіп төлеу салдарынан туындауы мүмкін залалдар.</w:t>
      </w:r>
    </w:p>
    <w:p>
      <w:pPr>
        <w:spacing w:after="0"/>
        <w:ind w:left="0"/>
        <w:jc w:val="both"/>
      </w:pPr>
      <w:r>
        <w:rPr>
          <w:rFonts w:ascii="Times New Roman"/>
          <w:b w:val="false"/>
          <w:i w:val="false"/>
          <w:color w:val="000000"/>
          <w:sz w:val="28"/>
        </w:rPr>
        <w:t>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w:t>
      </w:r>
    </w:p>
    <w:p>
      <w:pPr>
        <w:spacing w:after="0"/>
        <w:ind w:left="0"/>
        <w:jc w:val="both"/>
      </w:pPr>
      <w:r>
        <w:rPr>
          <w:rFonts w:ascii="Times New Roman"/>
          <w:b w:val="false"/>
          <w:i w:val="false"/>
          <w:color w:val="000000"/>
          <w:sz w:val="28"/>
        </w:rPr>
        <w:t>
      4) пайыздық тәуекел - бюджеттік кредиттер жөнінде пайыздық ставканы өзгерту мүмкіндігіне байланысты тәуекел.</w:t>
      </w:r>
    </w:p>
    <w:bookmarkStart w:name="z948" w:id="1174"/>
    <w:p>
      <w:pPr>
        <w:spacing w:after="0"/>
        <w:ind w:left="0"/>
        <w:jc w:val="both"/>
      </w:pPr>
      <w:r>
        <w:rPr>
          <w:rFonts w:ascii="Times New Roman"/>
          <w:b w:val="false"/>
          <w:i w:val="false"/>
          <w:color w:val="000000"/>
          <w:sz w:val="28"/>
        </w:rPr>
        <w:t>
      829. Бюджетті атқару жөніндегі орталық уәкілетті орган мемлекет алдында мынадай түрде қарыз тәуекеліне талдау жүргізеді:</w:t>
      </w:r>
    </w:p>
    <w:bookmarkEnd w:id="1174"/>
    <w:p>
      <w:pPr>
        <w:spacing w:after="0"/>
        <w:ind w:left="0"/>
        <w:jc w:val="both"/>
      </w:pPr>
      <w:r>
        <w:rPr>
          <w:rFonts w:ascii="Times New Roman"/>
          <w:b w:val="false"/>
          <w:i w:val="false"/>
          <w:color w:val="000000"/>
          <w:sz w:val="28"/>
        </w:rPr>
        <w:t>
      1) мемлекет алдында орта мерзімді кезеңге берешек сома кредит шарттарының талаптарын (берешекті өтеу мерзімі, пайыздық ставкалар, айырбастау бағамы) негізге ала отырып, республикалық бюджетке қайтарылуы тиіс көлемді болжамдайды;</w:t>
      </w:r>
    </w:p>
    <w:p>
      <w:pPr>
        <w:spacing w:after="0"/>
        <w:ind w:left="0"/>
        <w:jc w:val="both"/>
      </w:pPr>
      <w:r>
        <w:rPr>
          <w:rFonts w:ascii="Times New Roman"/>
          <w:b w:val="false"/>
          <w:i w:val="false"/>
          <w:color w:val="000000"/>
          <w:sz w:val="28"/>
        </w:rPr>
        <w:t>
      2) жүргізілген болжамды есептеулерді дәл осындай кезеңдегі макроэкономикалық көрсеткіштермен және республикалық бюджеттің өлшемдерімен салыстырады;</w:t>
      </w:r>
    </w:p>
    <w:p>
      <w:pPr>
        <w:spacing w:after="0"/>
        <w:ind w:left="0"/>
        <w:jc w:val="both"/>
      </w:pPr>
      <w:r>
        <w:rPr>
          <w:rFonts w:ascii="Times New Roman"/>
          <w:b w:val="false"/>
          <w:i w:val="false"/>
          <w:color w:val="000000"/>
          <w:sz w:val="28"/>
        </w:rPr>
        <w:t>
      3) мемлекет алдындағы борыш тәуекелін олардың болжамданған ықпалын сипаттайтын тәуекелдерді айқындау және сипаттау жолымен бағалауды жүзеге асырады.</w:t>
      </w:r>
    </w:p>
    <w:bookmarkStart w:name="z949" w:id="1175"/>
    <w:p>
      <w:pPr>
        <w:spacing w:after="0"/>
        <w:ind w:left="0"/>
        <w:jc w:val="left"/>
      </w:pPr>
      <w:r>
        <w:rPr>
          <w:rFonts w:ascii="Times New Roman"/>
          <w:b/>
          <w:i w:val="false"/>
          <w:color w:val="000000"/>
        </w:rPr>
        <w:t xml:space="preserve"> 18-параграф. Үкіметтік сыртқы қарыздар, байланысты гранттар қаражаты және бірлесіп қаржыландыру қаражаты есебінен қаржы операцияларын жүзеге асыру тәртібі</w:t>
      </w:r>
    </w:p>
    <w:bookmarkEnd w:id="1175"/>
    <w:bookmarkStart w:name="z950" w:id="1176"/>
    <w:p>
      <w:pPr>
        <w:spacing w:after="0"/>
        <w:ind w:left="0"/>
        <w:jc w:val="both"/>
      </w:pPr>
      <w:r>
        <w:rPr>
          <w:rFonts w:ascii="Times New Roman"/>
          <w:b w:val="false"/>
          <w:i w:val="false"/>
          <w:color w:val="000000"/>
          <w:sz w:val="28"/>
        </w:rPr>
        <w:t>
      830.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w:t>
      </w:r>
    </w:p>
    <w:bookmarkEnd w:id="1176"/>
    <w:bookmarkStart w:name="z951" w:id="1177"/>
    <w:p>
      <w:pPr>
        <w:spacing w:after="0"/>
        <w:ind w:left="0"/>
        <w:jc w:val="both"/>
      </w:pPr>
      <w:r>
        <w:rPr>
          <w:rFonts w:ascii="Times New Roman"/>
          <w:b w:val="false"/>
          <w:i w:val="false"/>
          <w:color w:val="000000"/>
          <w:sz w:val="28"/>
        </w:rPr>
        <w:t>
      831.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ала алмайды.</w:t>
      </w:r>
    </w:p>
    <w:bookmarkEnd w:id="1177"/>
    <w:bookmarkStart w:name="z952" w:id="1178"/>
    <w:p>
      <w:pPr>
        <w:spacing w:after="0"/>
        <w:ind w:left="0"/>
        <w:jc w:val="both"/>
      </w:pPr>
      <w:r>
        <w:rPr>
          <w:rFonts w:ascii="Times New Roman"/>
          <w:b w:val="false"/>
          <w:i w:val="false"/>
          <w:color w:val="000000"/>
          <w:sz w:val="28"/>
        </w:rPr>
        <w:t>
      832. Несие шотынан қаражатты алуға арналған өтінімдерге 2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w:t>
      </w:r>
    </w:p>
    <w:bookmarkEnd w:id="1178"/>
    <w:bookmarkStart w:name="z953" w:id="1179"/>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1179"/>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1180"/>
    <w:p>
      <w:pPr>
        <w:spacing w:after="0"/>
        <w:ind w:left="0"/>
        <w:jc w:val="both"/>
      </w:pPr>
      <w:r>
        <w:rPr>
          <w:rFonts w:ascii="Times New Roman"/>
          <w:b w:val="false"/>
          <w:i w:val="false"/>
          <w:color w:val="000000"/>
          <w:sz w:val="28"/>
        </w:rPr>
        <w:t>
      834.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1180"/>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p>
    <w:bookmarkStart w:name="z955" w:id="1181"/>
    <w:p>
      <w:pPr>
        <w:spacing w:after="0"/>
        <w:ind w:left="0"/>
        <w:jc w:val="both"/>
      </w:pPr>
      <w:r>
        <w:rPr>
          <w:rFonts w:ascii="Times New Roman"/>
          <w:b w:val="false"/>
          <w:i w:val="false"/>
          <w:color w:val="000000"/>
          <w:sz w:val="28"/>
        </w:rPr>
        <w:t xml:space="preserve">
      835. Осы Ереженің </w:t>
      </w:r>
      <w:r>
        <w:rPr>
          <w:rFonts w:ascii="Times New Roman"/>
          <w:b w:val="false"/>
          <w:i w:val="false"/>
          <w:color w:val="000000"/>
          <w:sz w:val="28"/>
        </w:rPr>
        <w:t>831</w:t>
      </w:r>
      <w:r>
        <w:rPr>
          <w:rFonts w:ascii="Times New Roman"/>
          <w:b w:val="false"/>
          <w:i w:val="false"/>
          <w:color w:val="000000"/>
          <w:sz w:val="28"/>
        </w:rPr>
        <w:t>-</w:t>
      </w:r>
      <w:r>
        <w:rPr>
          <w:rFonts w:ascii="Times New Roman"/>
          <w:b w:val="false"/>
          <w:i w:val="false"/>
          <w:color w:val="000000"/>
          <w:sz w:val="28"/>
        </w:rPr>
        <w:t>833-тармақтарына</w:t>
      </w:r>
      <w:r>
        <w:rPr>
          <w:rFonts w:ascii="Times New Roman"/>
          <w:b w:val="false"/>
          <w:i w:val="false"/>
          <w:color w:val="000000"/>
          <w:sz w:val="28"/>
        </w:rPr>
        <w:t xml:space="preserve"> сәйкес бюджетті атқару жөніндегі орталық уәкілетті орган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қаражат алуға арналған өтінімді мынадай жағдайда:</w:t>
      </w:r>
    </w:p>
    <w:bookmarkEnd w:id="1181"/>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w:t>
      </w:r>
    </w:p>
    <w:p>
      <w:pPr>
        <w:spacing w:after="0"/>
        <w:ind w:left="0"/>
        <w:jc w:val="both"/>
      </w:pPr>
      <w:r>
        <w:rPr>
          <w:rFonts w:ascii="Times New Roman"/>
          <w:b w:val="false"/>
          <w:i w:val="false"/>
          <w:color w:val="000000"/>
          <w:sz w:val="28"/>
        </w:rPr>
        <w:t>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w:t>
      </w:r>
    </w:p>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w:t>
      </w:r>
    </w:p>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p>
    <w:bookmarkStart w:name="z956" w:id="1182"/>
    <w:p>
      <w:pPr>
        <w:spacing w:after="0"/>
        <w:ind w:left="0"/>
        <w:jc w:val="both"/>
      </w:pPr>
      <w:r>
        <w:rPr>
          <w:rFonts w:ascii="Times New Roman"/>
          <w:b w:val="false"/>
          <w:i w:val="false"/>
          <w:color w:val="000000"/>
          <w:sz w:val="28"/>
        </w:rPr>
        <w:t>
      836. Үкіметтік сыртқы қарыздар қаражатын немесе байланысты гранттарды несие шотынан алу бюджетті атқару кезінде мынадай түрде:</w:t>
      </w:r>
    </w:p>
    <w:bookmarkEnd w:id="1182"/>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аударған кезде;</w:t>
      </w:r>
    </w:p>
    <w:p>
      <w:pPr>
        <w:spacing w:after="0"/>
        <w:ind w:left="0"/>
        <w:jc w:val="both"/>
      </w:pPr>
      <w:r>
        <w:rPr>
          <w:rFonts w:ascii="Times New Roman"/>
          <w:b w:val="false"/>
          <w:i w:val="false"/>
          <w:color w:val="000000"/>
          <w:sz w:val="28"/>
        </w:rPr>
        <w:t>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p>
      <w:pPr>
        <w:spacing w:after="0"/>
        <w:ind w:left="0"/>
        <w:jc w:val="both"/>
      </w:pPr>
      <w:r>
        <w:rPr>
          <w:rFonts w:ascii="Times New Roman"/>
          <w:b w:val="false"/>
          <w:i w:val="false"/>
          <w:color w:val="000000"/>
          <w:sz w:val="28"/>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p>
    <w:bookmarkStart w:name="z957" w:id="1183"/>
    <w:p>
      <w:pPr>
        <w:spacing w:after="0"/>
        <w:ind w:left="0"/>
        <w:jc w:val="both"/>
      </w:pPr>
      <w:r>
        <w:rPr>
          <w:rFonts w:ascii="Times New Roman"/>
          <w:b w:val="false"/>
          <w:i w:val="false"/>
          <w:color w:val="000000"/>
          <w:sz w:val="28"/>
        </w:rPr>
        <w:t>
      837. Сыртқы қарыздың немесе байланысты гранттың арнайы шотына осы шоттан бұрын жүргізілген шығыс операциялары бойынша қаражатты қайтару жағдайларын қоспағанда, қарыз 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p>
    <w:bookmarkEnd w:id="1183"/>
    <w:bookmarkStart w:name="z958" w:id="1184"/>
    <w:p>
      <w:pPr>
        <w:spacing w:after="0"/>
        <w:ind w:left="0"/>
        <w:jc w:val="both"/>
      </w:pPr>
      <w:r>
        <w:rPr>
          <w:rFonts w:ascii="Times New Roman"/>
          <w:b w:val="false"/>
          <w:i w:val="false"/>
          <w:color w:val="000000"/>
          <w:sz w:val="28"/>
        </w:rPr>
        <w:t>
      838.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bookmarkEnd w:id="1184"/>
    <w:bookmarkStart w:name="z959" w:id="1185"/>
    <w:p>
      <w:pPr>
        <w:spacing w:after="0"/>
        <w:ind w:left="0"/>
        <w:jc w:val="both"/>
      </w:pP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839-тармақ жаңа редакцияда - ҚР Қаржы министрінің 26.03.2015 </w:t>
      </w:r>
      <w:r>
        <w:rPr>
          <w:rFonts w:ascii="Times New Roman"/>
          <w:b w:val="false"/>
          <w:i w:val="false"/>
          <w:color w:val="ff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0" w:id="1186"/>
    <w:p>
      <w:pPr>
        <w:spacing w:after="0"/>
        <w:ind w:left="0"/>
        <w:jc w:val="both"/>
      </w:pPr>
      <w:r>
        <w:rPr>
          <w:rFonts w:ascii="Times New Roman"/>
          <w:b w:val="false"/>
          <w:i w:val="false"/>
          <w:color w:val="000000"/>
          <w:sz w:val="28"/>
        </w:rPr>
        <w:t>
       840. Екінші деңгейдегі банк пен бюджеттік бағдарлама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екінші деңгейдегі банк төлейтін өсімақылар түсімдердің бюджеттік сыныптамасының тиісті кодтары бойынша республикалық бюджетке есептеуге жатады.</w:t>
      </w:r>
    </w:p>
    <w:bookmarkEnd w:id="1186"/>
    <w:bookmarkStart w:name="z961" w:id="1187"/>
    <w:p>
      <w:pPr>
        <w:spacing w:after="0"/>
        <w:ind w:left="0"/>
        <w:jc w:val="both"/>
      </w:pPr>
      <w:r>
        <w:rPr>
          <w:rFonts w:ascii="Times New Roman"/>
          <w:b w:val="false"/>
          <w:i w:val="false"/>
          <w:color w:val="000000"/>
          <w:sz w:val="28"/>
        </w:rPr>
        <w:t>
      841.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1187"/>
    <w:p>
      <w:pPr>
        <w:spacing w:after="0"/>
        <w:ind w:left="0"/>
        <w:jc w:val="both"/>
      </w:pPr>
      <w:r>
        <w:rPr>
          <w:rFonts w:ascii="Times New Roman"/>
          <w:b w:val="false"/>
          <w:i w:val="false"/>
          <w:color w:val="000000"/>
          <w:sz w:val="28"/>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p>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қажет.</w:t>
      </w:r>
    </w:p>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Start w:name="z962" w:id="1188"/>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188"/>
    <w:bookmarkStart w:name="z1543" w:id="1189"/>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189"/>
    <w:bookmarkStart w:name="z1544" w:id="1190"/>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190"/>
    <w:bookmarkStart w:name="z1545" w:id="1191"/>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1191"/>
    <w:bookmarkStart w:name="z1546" w:id="1192"/>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1192"/>
    <w:bookmarkStart w:name="z1547" w:id="1193"/>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842-тармақ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3" w:id="1194"/>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bookmarkEnd w:id="1194"/>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4" w:id="1195"/>
    <w:p>
      <w:pPr>
        <w:spacing w:after="0"/>
        <w:ind w:left="0"/>
        <w:jc w:val="both"/>
      </w:pPr>
      <w:r>
        <w:rPr>
          <w:rFonts w:ascii="Times New Roman"/>
          <w:b w:val="false"/>
          <w:i w:val="false"/>
          <w:color w:val="000000"/>
          <w:sz w:val="28"/>
        </w:rPr>
        <w:t>
       844. Ұлттық валютада сыртқы қарыз немесе байланысты гранттың қаражатын жұмсау қажет болған жағдайда, бюджеттік бағдарламаның әкімшісі қазынашылықтың аумақтық бөлімшесіне сыртқы қарыздың немесе бюджетті атқару жөніндегі орталық уәкілетті органда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10-00-ге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қазынашылықтың аумақтық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1195"/>
    <w:p>
      <w:pPr>
        <w:spacing w:after="0"/>
        <w:ind w:left="0"/>
        <w:jc w:val="both"/>
      </w:pPr>
      <w:r>
        <w:rPr>
          <w:rFonts w:ascii="Times New Roman"/>
          <w:b w:val="false"/>
          <w:i w:val="false"/>
          <w:color w:val="000000"/>
          <w:sz w:val="28"/>
        </w:rPr>
        <w:t>
      Сыртқы қарыздың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қазынашылықтың аумақтық бөлімшесіне сағат 10-00-ге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p>
      <w:pPr>
        <w:spacing w:after="0"/>
        <w:ind w:left="0"/>
        <w:jc w:val="both"/>
      </w:pPr>
      <w:r>
        <w:rPr>
          <w:rFonts w:ascii="Times New Roman"/>
          <w:b w:val="false"/>
          <w:i w:val="false"/>
          <w:color w:val="000000"/>
          <w:sz w:val="28"/>
        </w:rPr>
        <w:t>
      Сыртқы қарыздың немесе байланысты гранттың арнайы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p>
    <w:bookmarkStart w:name="z965" w:id="1196"/>
    <w:p>
      <w:pPr>
        <w:spacing w:after="0"/>
        <w:ind w:left="0"/>
        <w:jc w:val="both"/>
      </w:pPr>
      <w:r>
        <w:rPr>
          <w:rFonts w:ascii="Times New Roman"/>
          <w:b w:val="false"/>
          <w:i w:val="false"/>
          <w:color w:val="000000"/>
          <w:sz w:val="28"/>
        </w:rPr>
        <w:t>
      845. Бюджетті атқару жөніндегі орталық уәкілетті органда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1196"/>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p>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Start w:name="z966" w:id="1197"/>
    <w:p>
      <w:pPr>
        <w:spacing w:after="0"/>
        <w:ind w:left="0"/>
        <w:jc w:val="left"/>
      </w:pPr>
      <w:r>
        <w:rPr>
          <w:rFonts w:ascii="Times New Roman"/>
          <w:b/>
          <w:i w:val="false"/>
          <w:color w:val="000000"/>
        </w:rPr>
        <w:t xml:space="preserve"> 19-параграф.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p>
    <w:bookmarkEnd w:id="1197"/>
    <w:bookmarkStart w:name="z967" w:id="1198"/>
    <w:p>
      <w:pPr>
        <w:spacing w:after="0"/>
        <w:ind w:left="0"/>
        <w:jc w:val="both"/>
      </w:pPr>
      <w:r>
        <w:rPr>
          <w:rFonts w:ascii="Times New Roman"/>
          <w:b w:val="false"/>
          <w:i w:val="false"/>
          <w:color w:val="000000"/>
          <w:sz w:val="28"/>
        </w:rPr>
        <w:t>
      846. Мемлекет кепілгерлігін алудың және пайдаланудың осы параграф (бұдан әрі - параграф) мемлекеттік емес қарыздар бойынша Қазақстан Республикасы Үкіметінің мемлекет кепілгерлігін беру рәсімін (бұдан әрі - мемлекет кепілгерлігі) анықтайды.</w:t>
      </w:r>
    </w:p>
    <w:bookmarkEnd w:id="1198"/>
    <w:bookmarkStart w:name="z968" w:id="1199"/>
    <w:p>
      <w:pPr>
        <w:spacing w:after="0"/>
        <w:ind w:left="0"/>
        <w:jc w:val="both"/>
      </w:pP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p>
    <w:bookmarkEnd w:id="1199"/>
    <w:p>
      <w:pPr>
        <w:spacing w:after="0"/>
        <w:ind w:left="0"/>
        <w:jc w:val="both"/>
      </w:pPr>
      <w:r>
        <w:rPr>
          <w:rFonts w:ascii="Times New Roman"/>
          <w:b w:val="false"/>
          <w:i w:val="false"/>
          <w:color w:val="000000"/>
          <w:sz w:val="28"/>
        </w:rPr>
        <w:t>
      МЖӘ жобаларын, оның ішінде концессиялық жобаларды іріктеу;</w:t>
      </w:r>
    </w:p>
    <w:p>
      <w:pPr>
        <w:spacing w:after="0"/>
        <w:ind w:left="0"/>
        <w:jc w:val="both"/>
      </w:pPr>
      <w:r>
        <w:rPr>
          <w:rFonts w:ascii="Times New Roman"/>
          <w:b w:val="false"/>
          <w:i w:val="false"/>
          <w:color w:val="000000"/>
          <w:sz w:val="28"/>
        </w:rPr>
        <w:t>
      МЖӘ жобалары, оның ішінде концессиялық жобалардың тізбесін қалыптастыру, қарау және бекіту;</w:t>
      </w:r>
    </w:p>
    <w:p>
      <w:pPr>
        <w:spacing w:after="0"/>
        <w:ind w:left="0"/>
        <w:jc w:val="both"/>
      </w:pPr>
      <w:r>
        <w:rPr>
          <w:rFonts w:ascii="Times New Roman"/>
          <w:b w:val="false"/>
          <w:i w:val="false"/>
          <w:color w:val="000000"/>
          <w:sz w:val="28"/>
        </w:rPr>
        <w:t>
      мемлекет кепілгерлігін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847-тармақ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9" w:id="1200"/>
    <w:p>
      <w:pPr>
        <w:spacing w:after="0"/>
        <w:ind w:left="0"/>
        <w:jc w:val="both"/>
      </w:pP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0" w:id="1201"/>
    <w:p>
      <w:pPr>
        <w:spacing w:after="0"/>
        <w:ind w:left="0"/>
        <w:jc w:val="both"/>
      </w:pPr>
      <w:r>
        <w:rPr>
          <w:rFonts w:ascii="Times New Roman"/>
          <w:b w:val="false"/>
          <w:i w:val="false"/>
          <w:color w:val="000000"/>
          <w:sz w:val="28"/>
        </w:rPr>
        <w:t>
      849. Қарыз алушылар:</w:t>
      </w:r>
    </w:p>
    <w:bookmarkEnd w:id="1201"/>
    <w:p>
      <w:pPr>
        <w:spacing w:after="0"/>
        <w:ind w:left="0"/>
        <w:jc w:val="both"/>
      </w:pP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p>
    <w:p>
      <w:pPr>
        <w:spacing w:after="0"/>
        <w:ind w:left="0"/>
        <w:jc w:val="both"/>
      </w:pP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p>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p>
    <w:p>
      <w:pPr>
        <w:spacing w:after="0"/>
        <w:ind w:left="0"/>
        <w:jc w:val="both"/>
      </w:pPr>
      <w:r>
        <w:rPr>
          <w:rFonts w:ascii="Times New Roman"/>
          <w:b w:val="false"/>
          <w:i w:val="false"/>
          <w:color w:val="000000"/>
          <w:sz w:val="28"/>
        </w:rPr>
        <w:t>
      4) МЖӘ шартың, оның ішінде концессия шартын жасасады;</w:t>
      </w:r>
    </w:p>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1" w:id="1202"/>
    <w:p>
      <w:pPr>
        <w:spacing w:after="0"/>
        <w:ind w:left="0"/>
        <w:jc w:val="both"/>
      </w:pPr>
      <w:r>
        <w:rPr>
          <w:rFonts w:ascii="Times New Roman"/>
          <w:b w:val="false"/>
          <w:i w:val="false"/>
          <w:color w:val="000000"/>
          <w:sz w:val="28"/>
        </w:rPr>
        <w:t>
      850. Салалық уәкілетті органдар:</w:t>
      </w:r>
    </w:p>
    <w:bookmarkEnd w:id="1202"/>
    <w:p>
      <w:pPr>
        <w:spacing w:after="0"/>
        <w:ind w:left="0"/>
        <w:jc w:val="both"/>
      </w:pPr>
      <w:r>
        <w:rPr>
          <w:rFonts w:ascii="Times New Roman"/>
          <w:b w:val="false"/>
          <w:i w:val="false"/>
          <w:color w:val="000000"/>
          <w:sz w:val="28"/>
        </w:rPr>
        <w:t>
      1) ТЭН дайындауды жүзеге асырады;</w:t>
      </w:r>
    </w:p>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p>
      <w:pPr>
        <w:spacing w:after="0"/>
        <w:ind w:left="0"/>
        <w:jc w:val="both"/>
      </w:pPr>
      <w:r>
        <w:rPr>
          <w:rFonts w:ascii="Times New Roman"/>
          <w:b w:val="false"/>
          <w:i w:val="false"/>
          <w:color w:val="000000"/>
          <w:sz w:val="28"/>
        </w:rPr>
        <w:t>
      5) МЖӘ шартың, оның ішінде концессия шартын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2" w:id="1203"/>
    <w:p>
      <w:pPr>
        <w:spacing w:after="0"/>
        <w:ind w:left="0"/>
        <w:jc w:val="both"/>
      </w:pPr>
      <w:r>
        <w:rPr>
          <w:rFonts w:ascii="Times New Roman"/>
          <w:b w:val="false"/>
          <w:i w:val="false"/>
          <w:color w:val="000000"/>
          <w:sz w:val="28"/>
        </w:rPr>
        <w:t>
       851. Бюджетті атқару жөніндегі орталық уәкілетті орган:</w:t>
      </w:r>
    </w:p>
    <w:bookmarkEnd w:id="1203"/>
    <w:p>
      <w:pPr>
        <w:spacing w:after="0"/>
        <w:ind w:left="0"/>
        <w:jc w:val="both"/>
      </w:pPr>
      <w:r>
        <w:rPr>
          <w:rFonts w:ascii="Times New Roman"/>
          <w:b w:val="false"/>
          <w:i w:val="false"/>
          <w:color w:val="000000"/>
          <w:sz w:val="28"/>
        </w:rPr>
        <w:t>
      1) МЖӘ жобаларының, оның ішінде концессиялық жобалардың қаржылық сараптамасын жүзеге асырады;</w:t>
      </w:r>
    </w:p>
    <w:p>
      <w:pPr>
        <w:spacing w:after="0"/>
        <w:ind w:left="0"/>
        <w:jc w:val="both"/>
      </w:pPr>
      <w:r>
        <w:rPr>
          <w:rFonts w:ascii="Times New Roman"/>
          <w:b w:val="false"/>
          <w:i w:val="false"/>
          <w:color w:val="000000"/>
          <w:sz w:val="28"/>
        </w:rPr>
        <w:t>
      2) кепілгерлік шартын жасайды;</w:t>
      </w:r>
    </w:p>
    <w:p>
      <w:pPr>
        <w:spacing w:after="0"/>
        <w:ind w:left="0"/>
        <w:jc w:val="both"/>
      </w:pPr>
      <w:r>
        <w:rPr>
          <w:rFonts w:ascii="Times New Roman"/>
          <w:b w:val="false"/>
          <w:i w:val="false"/>
          <w:color w:val="000000"/>
          <w:sz w:val="28"/>
        </w:rPr>
        <w:t>
      3) мемлекет кепілгерліктерін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3" w:id="1204"/>
    <w:p>
      <w:pPr>
        <w:spacing w:after="0"/>
        <w:ind w:left="0"/>
        <w:jc w:val="both"/>
      </w:pP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4" w:id="1205"/>
    <w:p>
      <w:pPr>
        <w:spacing w:after="0"/>
        <w:ind w:left="0"/>
        <w:jc w:val="both"/>
      </w:pPr>
      <w:r>
        <w:rPr>
          <w:rFonts w:ascii="Times New Roman"/>
          <w:b w:val="false"/>
          <w:i w:val="false"/>
          <w:color w:val="000000"/>
          <w:sz w:val="28"/>
        </w:rPr>
        <w:t>
       853. Мемлекеттiк жоспарлау жөнiндегi орталық уәкiлеттi орган:</w:t>
      </w:r>
    </w:p>
    <w:bookmarkEnd w:id="1205"/>
    <w:p>
      <w:pPr>
        <w:spacing w:after="0"/>
        <w:ind w:left="0"/>
        <w:jc w:val="both"/>
      </w:pP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pPr>
        <w:spacing w:after="0"/>
        <w:ind w:left="0"/>
        <w:jc w:val="both"/>
      </w:pP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p>
    <w:p>
      <w:pPr>
        <w:spacing w:after="0"/>
        <w:ind w:left="0"/>
        <w:jc w:val="both"/>
      </w:pP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5" w:id="1206"/>
    <w:p>
      <w:pPr>
        <w:spacing w:after="0"/>
        <w:ind w:left="0"/>
        <w:jc w:val="both"/>
      </w:pPr>
      <w:r>
        <w:rPr>
          <w:rFonts w:ascii="Times New Roman"/>
          <w:b w:val="false"/>
          <w:i w:val="false"/>
          <w:color w:val="000000"/>
          <w:sz w:val="28"/>
        </w:rPr>
        <w:t>
       854. Облигацияларды ұстаушылардың өкілі:</w:t>
      </w:r>
    </w:p>
    <w:bookmarkEnd w:id="1206"/>
    <w:p>
      <w:pPr>
        <w:spacing w:after="0"/>
        <w:ind w:left="0"/>
        <w:jc w:val="both"/>
      </w:pPr>
      <w:r>
        <w:rPr>
          <w:rFonts w:ascii="Times New Roman"/>
          <w:b w:val="false"/>
          <w:i w:val="false"/>
          <w:color w:val="000000"/>
          <w:sz w:val="28"/>
        </w:rPr>
        <w:t>
      1) қарыз берушілер алдында облигацияларды шығару проспектісімен белгіленген міндеттемелерді эмитенттердің орындауын бақылайды;</w:t>
      </w:r>
    </w:p>
    <w:p>
      <w:pPr>
        <w:spacing w:after="0"/>
        <w:ind w:left="0"/>
        <w:jc w:val="both"/>
      </w:pPr>
      <w:r>
        <w:rPr>
          <w:rFonts w:ascii="Times New Roman"/>
          <w:b w:val="false"/>
          <w:i w:val="false"/>
          <w:color w:val="000000"/>
          <w:sz w:val="28"/>
        </w:rPr>
        <w:t>
      2) шартты салымның арнайы шотында (қызмет көрсету шоты) эмитенттің қаражат жинау мониторингін жүзеге асырады;</w:t>
      </w:r>
    </w:p>
    <w:p>
      <w:pPr>
        <w:spacing w:after="0"/>
        <w:ind w:left="0"/>
        <w:jc w:val="both"/>
      </w:pPr>
      <w:r>
        <w:rPr>
          <w:rFonts w:ascii="Times New Roman"/>
          <w:b w:val="false"/>
          <w:i w:val="false"/>
          <w:color w:val="000000"/>
          <w:sz w:val="28"/>
        </w:rPr>
        <w:t>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w:t>
      </w:r>
    </w:p>
    <w:p>
      <w:pPr>
        <w:spacing w:after="0"/>
        <w:ind w:left="0"/>
        <w:jc w:val="both"/>
      </w:pPr>
      <w:r>
        <w:rPr>
          <w:rFonts w:ascii="Times New Roman"/>
          <w:b w:val="false"/>
          <w:i w:val="false"/>
          <w:color w:val="000000"/>
          <w:sz w:val="28"/>
        </w:rPr>
        <w:t>
      4) қарыз берушінің құқығы мен мүддесін қорғауға бағытталған шараларды қолданады;</w:t>
      </w:r>
    </w:p>
    <w:p>
      <w:pPr>
        <w:spacing w:after="0"/>
        <w:ind w:left="0"/>
        <w:jc w:val="both"/>
      </w:pPr>
      <w:r>
        <w:rPr>
          <w:rFonts w:ascii="Times New Roman"/>
          <w:b w:val="false"/>
          <w:i w:val="false"/>
          <w:color w:val="000000"/>
          <w:sz w:val="28"/>
        </w:rPr>
        <w:t>
      5) осы тармақтың 1)-3) тармақшаларына сәйкес өз іс-әрекеттері туралы және осындай іс-әрекеттердің нәтижелері туралы қарыз берушіге ақпарат береді;</w:t>
      </w:r>
    </w:p>
    <w:p>
      <w:pPr>
        <w:spacing w:after="0"/>
        <w:ind w:left="0"/>
        <w:jc w:val="both"/>
      </w:pPr>
      <w:r>
        <w:rPr>
          <w:rFonts w:ascii="Times New Roman"/>
          <w:b w:val="false"/>
          <w:i w:val="false"/>
          <w:color w:val="000000"/>
          <w:sz w:val="28"/>
        </w:rPr>
        <w:t>
      6) бюджетті атқару жөніндегі орталық уәкілетті органмен кепілдік беру шартын жасасады;</w:t>
      </w:r>
    </w:p>
    <w:p>
      <w:pPr>
        <w:spacing w:after="0"/>
        <w:ind w:left="0"/>
        <w:jc w:val="both"/>
      </w:pPr>
      <w:r>
        <w:rPr>
          <w:rFonts w:ascii="Times New Roman"/>
          <w:b w:val="false"/>
          <w:i w:val="false"/>
          <w:color w:val="000000"/>
          <w:sz w:val="28"/>
        </w:rPr>
        <w:t>
      7) қарыз алушымен облигацияларды ұстаушылардың мүдделерін білдіру туралы шарт жасасады;</w:t>
      </w:r>
    </w:p>
    <w:p>
      <w:pPr>
        <w:spacing w:after="0"/>
        <w:ind w:left="0"/>
        <w:jc w:val="both"/>
      </w:pPr>
      <w:r>
        <w:rPr>
          <w:rFonts w:ascii="Times New Roman"/>
          <w:b w:val="false"/>
          <w:i w:val="false"/>
          <w:color w:val="000000"/>
          <w:sz w:val="28"/>
        </w:rPr>
        <w:t>
      8) облигацияларды ұстаушылардың мүдделерін білдіру туралы шартты бюджетті атқару жөніндегі уәкілетті органға береді.</w:t>
      </w:r>
    </w:p>
    <w:bookmarkStart w:name="z976" w:id="1207"/>
    <w:p>
      <w:pPr>
        <w:spacing w:after="0"/>
        <w:ind w:left="0"/>
        <w:jc w:val="both"/>
      </w:pPr>
      <w:r>
        <w:rPr>
          <w:rFonts w:ascii="Times New Roman"/>
          <w:b w:val="false"/>
          <w:i w:val="false"/>
          <w:color w:val="000000"/>
          <w:sz w:val="28"/>
        </w:rPr>
        <w:t>
      855. Республикалық бюджет комиссиясы:</w:t>
      </w:r>
    </w:p>
    <w:bookmarkEnd w:id="1207"/>
    <w:p>
      <w:pPr>
        <w:spacing w:after="0"/>
        <w:ind w:left="0"/>
        <w:jc w:val="both"/>
      </w:pPr>
      <w:r>
        <w:rPr>
          <w:rFonts w:ascii="Times New Roman"/>
          <w:b w:val="false"/>
          <w:i w:val="false"/>
          <w:color w:val="000000"/>
          <w:sz w:val="28"/>
        </w:rPr>
        <w:t>
      жоспарланған кезеңге мемлекет кепілгерлігін беру немесе лимит көлемінің ұлғаюы лимитін;</w:t>
      </w:r>
    </w:p>
    <w:p>
      <w:pPr>
        <w:spacing w:after="0"/>
        <w:ind w:left="0"/>
        <w:jc w:val="both"/>
      </w:pPr>
      <w:r>
        <w:rPr>
          <w:rFonts w:ascii="Times New Roman"/>
          <w:b w:val="false"/>
          <w:i w:val="false"/>
          <w:color w:val="000000"/>
          <w:sz w:val="28"/>
        </w:rPr>
        <w:t>
      МЖӘ жобаларының, оның ішінде концессиялық жобалардың тізбесін;</w:t>
      </w:r>
    </w:p>
    <w:p>
      <w:pPr>
        <w:spacing w:after="0"/>
        <w:ind w:left="0"/>
        <w:jc w:val="both"/>
      </w:pP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855-тармақ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7" w:id="1208"/>
    <w:p>
      <w:pPr>
        <w:spacing w:after="0"/>
        <w:ind w:left="0"/>
        <w:jc w:val="both"/>
      </w:pP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8" w:id="1209"/>
    <w:p>
      <w:pPr>
        <w:spacing w:after="0"/>
        <w:ind w:left="0"/>
        <w:jc w:val="both"/>
      </w:pPr>
      <w:r>
        <w:rPr>
          <w:rFonts w:ascii="Times New Roman"/>
          <w:b w:val="false"/>
          <w:i w:val="false"/>
          <w:color w:val="000000"/>
          <w:sz w:val="28"/>
        </w:rPr>
        <w:t>
       857.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p>
    <w:bookmarkEnd w:id="1209"/>
    <w:bookmarkStart w:name="z979" w:id="1210"/>
    <w:p>
      <w:pPr>
        <w:spacing w:after="0"/>
        <w:ind w:left="0"/>
        <w:jc w:val="both"/>
      </w:pPr>
      <w:r>
        <w:rPr>
          <w:rFonts w:ascii="Times New Roman"/>
          <w:b w:val="false"/>
          <w:i w:val="false"/>
          <w:color w:val="000000"/>
          <w:sz w:val="28"/>
        </w:rPr>
        <w:t>
      858.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p>
    <w:bookmarkEnd w:id="1210"/>
    <w:bookmarkStart w:name="z1863" w:id="1211"/>
    <w:p>
      <w:pPr>
        <w:spacing w:after="0"/>
        <w:ind w:left="0"/>
        <w:jc w:val="left"/>
      </w:pPr>
      <w:r>
        <w:rPr>
          <w:rFonts w:ascii="Times New Roman"/>
          <w:b/>
          <w:i w:val="false"/>
          <w:color w:val="000000"/>
        </w:rPr>
        <w:t xml:space="preserve"> 20-параграф. Қазақстан Республикасының мемлекет кепілгерлігін</w:t>
      </w:r>
      <w:r>
        <w:br/>
      </w:r>
      <w:r>
        <w:rPr>
          <w:rFonts w:ascii="Times New Roman"/>
          <w:b/>
          <w:i w:val="false"/>
          <w:color w:val="000000"/>
        </w:rPr>
        <w:t>беру рәсімі</w:t>
      </w:r>
    </w:p>
    <w:bookmarkEnd w:id="1211"/>
    <w:bookmarkStart w:name="z982" w:id="1212"/>
    <w:p>
      <w:pPr>
        <w:spacing w:after="0"/>
        <w:ind w:left="0"/>
        <w:jc w:val="both"/>
      </w:pP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213"/>
    <w:p>
      <w:pPr>
        <w:spacing w:after="0"/>
        <w:ind w:left="0"/>
        <w:jc w:val="both"/>
      </w:pP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4" w:id="1214"/>
    <w:p>
      <w:pPr>
        <w:spacing w:after="0"/>
        <w:ind w:left="0"/>
        <w:jc w:val="both"/>
      </w:pP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5" w:id="1215"/>
    <w:p>
      <w:pPr>
        <w:spacing w:after="0"/>
        <w:ind w:left="0"/>
        <w:jc w:val="both"/>
      </w:pP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215"/>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0" w:id="1216"/>
    <w:p>
      <w:pPr>
        <w:spacing w:after="0"/>
        <w:ind w:left="0"/>
        <w:jc w:val="both"/>
      </w:pP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863-тармақ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1" w:id="1217"/>
    <w:p>
      <w:pPr>
        <w:spacing w:after="0"/>
        <w:ind w:left="0"/>
        <w:jc w:val="both"/>
      </w:pPr>
      <w:r>
        <w:rPr>
          <w:rFonts w:ascii="Times New Roman"/>
          <w:b w:val="false"/>
          <w:i w:val="false"/>
          <w:color w:val="000000"/>
          <w:sz w:val="28"/>
        </w:rPr>
        <w:t>
       864. Мемлекет кепілгерлігінің көлемін ұлғайту:</w:t>
      </w:r>
    </w:p>
    <w:bookmarkEnd w:id="1217"/>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864-тармақ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6" w:id="1218"/>
    <w:p>
      <w:pPr>
        <w:spacing w:after="0"/>
        <w:ind w:left="0"/>
        <w:jc w:val="both"/>
      </w:pP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218"/>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p>
      <w:pPr>
        <w:spacing w:after="0"/>
        <w:ind w:left="0"/>
        <w:jc w:val="both"/>
      </w:pP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p>
      <w:pPr>
        <w:spacing w:after="0"/>
        <w:ind w:left="0"/>
        <w:jc w:val="both"/>
      </w:pPr>
      <w:r>
        <w:rPr>
          <w:rFonts w:ascii="Times New Roman"/>
          <w:b w:val="false"/>
          <w:i w:val="false"/>
          <w:color w:val="000000"/>
          <w:sz w:val="28"/>
        </w:rPr>
        <w:t>
      қаржылық және техникалық тәуекелдерді;</w:t>
      </w:r>
    </w:p>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865-тармақ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7" w:id="1219"/>
    <w:p>
      <w:pPr>
        <w:spacing w:after="0"/>
        <w:ind w:left="0"/>
        <w:jc w:val="both"/>
      </w:pPr>
      <w:r>
        <w:rPr>
          <w:rFonts w:ascii="Times New Roman"/>
          <w:b w:val="false"/>
          <w:i w:val="false"/>
          <w:color w:val="000000"/>
          <w:sz w:val="28"/>
        </w:rPr>
        <w:t>
       866. Мемлекеттің берілген кепілгерлігінің көлемін ұлғайтудың міндетті шарттары мыналар:</w:t>
      </w:r>
    </w:p>
    <w:bookmarkEnd w:id="1219"/>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p>
      <w:pPr>
        <w:spacing w:after="0"/>
        <w:ind w:left="0"/>
        <w:jc w:val="both"/>
      </w:pP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p>
    <w:p>
      <w:pPr>
        <w:spacing w:after="0"/>
        <w:ind w:left="0"/>
        <w:jc w:val="both"/>
      </w:pP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қайтажаңартылуына жекеше әріптес немесе концессионер салатын жеке қаражат мөлшерін тепе-тең ұлғайту;</w:t>
      </w:r>
    </w:p>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8" w:id="1220"/>
    <w:p>
      <w:pPr>
        <w:spacing w:after="0"/>
        <w:ind w:left="0"/>
        <w:jc w:val="both"/>
      </w:pP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p>
    <w:bookmarkEnd w:id="1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9" w:id="1221"/>
    <w:p>
      <w:pPr>
        <w:spacing w:after="0"/>
        <w:ind w:left="0"/>
        <w:jc w:val="both"/>
      </w:pP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868-тармақ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222"/>
    <w:p>
      <w:pPr>
        <w:spacing w:after="0"/>
        <w:ind w:left="0"/>
        <w:jc w:val="both"/>
      </w:pP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222"/>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p>
      <w:pPr>
        <w:spacing w:after="0"/>
        <w:ind w:left="0"/>
        <w:jc w:val="both"/>
      </w:pP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p>
    <w:p>
      <w:pPr>
        <w:spacing w:after="0"/>
        <w:ind w:left="0"/>
        <w:jc w:val="both"/>
      </w:pP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869-тармақ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1" w:id="1223"/>
    <w:p>
      <w:pPr>
        <w:spacing w:after="0"/>
        <w:ind w:left="0"/>
        <w:jc w:val="both"/>
      </w:pP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870-тармақ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2" w:id="1224"/>
    <w:p>
      <w:pPr>
        <w:spacing w:after="0"/>
        <w:ind w:left="0"/>
        <w:jc w:val="both"/>
      </w:pP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871-тармақ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3" w:id="1225"/>
    <w:p>
      <w:pPr>
        <w:spacing w:after="0"/>
        <w:ind w:left="0"/>
        <w:jc w:val="both"/>
      </w:pP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872-тармақ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4" w:id="1226"/>
    <w:p>
      <w:pPr>
        <w:spacing w:after="0"/>
        <w:ind w:left="0"/>
        <w:jc w:val="both"/>
      </w:pPr>
      <w:r>
        <w:rPr>
          <w:rFonts w:ascii="Times New Roman"/>
          <w:b w:val="false"/>
          <w:i w:val="false"/>
          <w:color w:val="000000"/>
          <w:sz w:val="28"/>
        </w:rPr>
        <w:t>
       873. Облигацияларды ұстаушыларының мүдделерін білдіру туралы шарт мыналарды қамтиды:</w:t>
      </w:r>
    </w:p>
    <w:bookmarkEnd w:id="1226"/>
    <w:p>
      <w:pPr>
        <w:spacing w:after="0"/>
        <w:ind w:left="0"/>
        <w:jc w:val="both"/>
      </w:pPr>
      <w:r>
        <w:rPr>
          <w:rFonts w:ascii="Times New Roman"/>
          <w:b w:val="false"/>
          <w:i w:val="false"/>
          <w:color w:val="000000"/>
          <w:sz w:val="28"/>
        </w:rPr>
        <w:t>
      Қарыз алушыларға қойылатын талаптарды:</w:t>
      </w:r>
    </w:p>
    <w:p>
      <w:pPr>
        <w:spacing w:after="0"/>
        <w:ind w:left="0"/>
        <w:jc w:val="both"/>
      </w:pP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p>
    <w:p>
      <w:pPr>
        <w:spacing w:after="0"/>
        <w:ind w:left="0"/>
        <w:jc w:val="both"/>
      </w:pP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p>
    <w:p>
      <w:pPr>
        <w:spacing w:after="0"/>
        <w:ind w:left="0"/>
        <w:jc w:val="both"/>
      </w:pPr>
      <w:r>
        <w:rPr>
          <w:rFonts w:ascii="Times New Roman"/>
          <w:b w:val="false"/>
          <w:i w:val="false"/>
          <w:color w:val="000000"/>
          <w:sz w:val="28"/>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p>
      <w:pPr>
        <w:spacing w:after="0"/>
        <w:ind w:left="0"/>
        <w:jc w:val="both"/>
      </w:pP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p>
    <w:p>
      <w:pPr>
        <w:spacing w:after="0"/>
        <w:ind w:left="0"/>
        <w:jc w:val="both"/>
      </w:pP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p>
    <w:p>
      <w:pPr>
        <w:spacing w:after="0"/>
        <w:ind w:left="0"/>
        <w:jc w:val="both"/>
      </w:pPr>
      <w:r>
        <w:rPr>
          <w:rFonts w:ascii="Times New Roman"/>
          <w:b w:val="false"/>
          <w:i w:val="false"/>
          <w:color w:val="000000"/>
          <w:sz w:val="28"/>
        </w:rPr>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қорытындылары туралы ақпараты ұсынуы қажет.</w:t>
      </w:r>
    </w:p>
    <w:p>
      <w:pPr>
        <w:spacing w:after="0"/>
        <w:ind w:left="0"/>
        <w:jc w:val="both"/>
      </w:pP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(кестесін) қамтиды.</w:t>
      </w:r>
    </w:p>
    <w:p>
      <w:pPr>
        <w:spacing w:after="0"/>
        <w:ind w:left="0"/>
        <w:jc w:val="both"/>
      </w:pP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873-тармаққа өзгеріс енгізілді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5" w:id="1227"/>
    <w:p>
      <w:pPr>
        <w:spacing w:after="0"/>
        <w:ind w:left="0"/>
        <w:jc w:val="both"/>
      </w:pPr>
      <w:r>
        <w:rPr>
          <w:rFonts w:ascii="Times New Roman"/>
          <w:b w:val="false"/>
          <w:i w:val="false"/>
          <w:color w:val="000000"/>
          <w:sz w:val="28"/>
        </w:rPr>
        <w:t>
       874. Мемлекет кепілгерлігін алуға үміткер тұлғалар Қазақстан Республикасының заңнамасында анықталған талаптарға сәйкес болуы тиіс.</w:t>
      </w:r>
    </w:p>
    <w:bookmarkEnd w:id="1227"/>
    <w:bookmarkStart w:name="z996" w:id="1228"/>
    <w:p>
      <w:pPr>
        <w:spacing w:after="0"/>
        <w:ind w:left="0"/>
        <w:jc w:val="both"/>
      </w:pP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7" w:id="1229"/>
    <w:p>
      <w:pPr>
        <w:spacing w:after="0"/>
        <w:ind w:left="0"/>
        <w:jc w:val="both"/>
      </w:pP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876-тармақ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8" w:id="1230"/>
    <w:p>
      <w:pPr>
        <w:spacing w:after="0"/>
        <w:ind w:left="0"/>
        <w:jc w:val="both"/>
      </w:pPr>
      <w:r>
        <w:rPr>
          <w:rFonts w:ascii="Times New Roman"/>
          <w:b w:val="false"/>
          <w:i w:val="false"/>
          <w:color w:val="000000"/>
          <w:sz w:val="28"/>
        </w:rPr>
        <w:t>
       877. Кепілгерлік шарты нысанындағы мемлекет кепілгерлігі 2 данада ресімделеді.</w:t>
      </w:r>
    </w:p>
    <w:bookmarkEnd w:id="1230"/>
    <w:bookmarkStart w:name="z999" w:id="1231"/>
    <w:p>
      <w:pPr>
        <w:spacing w:after="0"/>
        <w:ind w:left="0"/>
        <w:jc w:val="left"/>
      </w:pPr>
      <w:r>
        <w:rPr>
          <w:rFonts w:ascii="Times New Roman"/>
          <w:b/>
          <w:i w:val="false"/>
          <w:color w:val="000000"/>
        </w:rPr>
        <w:t xml:space="preserve">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231"/>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232"/>
    <w:p>
      <w:pPr>
        <w:spacing w:after="0"/>
        <w:ind w:left="0"/>
        <w:jc w:val="left"/>
      </w:pPr>
      <w:r>
        <w:rPr>
          <w:rFonts w:ascii="Times New Roman"/>
          <w:b/>
          <w:i w:val="false"/>
          <w:color w:val="000000"/>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232"/>
    <w:p>
      <w:pPr>
        <w:spacing w:after="0"/>
        <w:ind w:left="0"/>
        <w:jc w:val="both"/>
      </w:pPr>
      <w:r>
        <w:rPr>
          <w:rFonts w:ascii="Times New Roman"/>
          <w:b w:val="false"/>
          <w:i w:val="false"/>
          <w:color w:val="ff0000"/>
          <w:sz w:val="28"/>
        </w:rPr>
        <w:t xml:space="preserve">
      Ескерту. 1-параграфтың тақырыбы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71" w:id="1233"/>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233"/>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xml:space="preserve">
      МЖӘ шарты тараптарының келісімі бойынша оның мерзімі "Мемлекеттік-жекешелік әріптестік туралы" Қазақстан Республикасы Заңының 4-бабының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878-тармақ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3" w:id="1234"/>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879-тармақ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4" w:id="1235"/>
    <w:p>
      <w:pPr>
        <w:spacing w:after="0"/>
        <w:ind w:left="0"/>
        <w:jc w:val="both"/>
      </w:pPr>
      <w:r>
        <w:rPr>
          <w:rFonts w:ascii="Times New Roman"/>
          <w:b w:val="false"/>
          <w:i w:val="false"/>
          <w:color w:val="000000"/>
          <w:sz w:val="28"/>
        </w:rPr>
        <w:t>
      880. Мемлекеттік-жекешелік әріптестік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1235"/>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880-тармақ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өзгерістер енгізілді - ҚР Қаржы министрінің 25.09.2024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5" w:id="1236"/>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236"/>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Алып тасталды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7" w:id="1237"/>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1237"/>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1238"/>
    <w:p>
      <w:pPr>
        <w:spacing w:after="0"/>
        <w:ind w:left="0"/>
        <w:jc w:val="both"/>
      </w:pPr>
      <w:r>
        <w:rPr>
          <w:rFonts w:ascii="Times New Roman"/>
          <w:b w:val="false"/>
          <w:i w:val="false"/>
          <w:color w:val="000000"/>
          <w:sz w:val="28"/>
        </w:rPr>
        <w:t>
      884. Жергілікті атқарушы органдардың мемлекеттік-жекешелік әріптестік, оның ішінде концессиялық шарттарды/қосымша келісімдерді тіркеу үшін бюджетті атқару жөніндегі жергілікті уәкілетті органдар әрбір мемлекеттік-жекешелік әріптестіктің, оның ішінде концессиялық шарты бойынша:</w:t>
      </w:r>
    </w:p>
    <w:bookmarkEnd w:id="123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мемлекеттік-жекешелік әріптестік шарт/қосымша келісім, оның ішінде концессия;</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интеграцияланған автоматтандырылған ақпараттық жүйесі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884-тармақ жаңа редакцияда - ҚР Қаржы министрінің м.а. 05.03.2025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9" w:id="1239"/>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0" w:id="1240"/>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1" w:id="1241"/>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1241"/>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1242"/>
    <w:p>
      <w:pPr>
        <w:spacing w:after="0"/>
        <w:ind w:left="0"/>
        <w:jc w:val="both"/>
      </w:pPr>
      <w:r>
        <w:rPr>
          <w:rFonts w:ascii="Times New Roman"/>
          <w:b w:val="false"/>
          <w:i w:val="false"/>
          <w:color w:val="000000"/>
          <w:sz w:val="28"/>
        </w:rPr>
        <w:t>
      888.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3" w:id="1243"/>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1243"/>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4" w:id="1244"/>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888-2-тармақпен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5" w:id="1245"/>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245"/>
    <w:p>
      <w:pPr>
        <w:spacing w:after="0"/>
        <w:ind w:left="0"/>
        <w:jc w:val="both"/>
      </w:pPr>
      <w:r>
        <w:rPr>
          <w:rFonts w:ascii="Times New Roman"/>
          <w:b w:val="false"/>
          <w:i w:val="false"/>
          <w:color w:val="000000"/>
          <w:sz w:val="28"/>
        </w:rPr>
        <w:t xml:space="preserve">
      Мемлекеттік міндеттемелері жоқ МЖӘ шарттарын/қосымша келісімдерді тіркеу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888-3-тармақпен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6" w:id="1246"/>
    <w:p>
      <w:pPr>
        <w:spacing w:after="0"/>
        <w:ind w:left="0"/>
        <w:jc w:val="both"/>
      </w:pPr>
      <w:r>
        <w:rPr>
          <w:rFonts w:ascii="Times New Roman"/>
          <w:b w:val="false"/>
          <w:i w:val="false"/>
          <w:color w:val="000000"/>
          <w:sz w:val="28"/>
        </w:rPr>
        <w:t xml:space="preserve">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246"/>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888-4-тармақпен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7" w:id="1247"/>
    <w:p>
      <w:pPr>
        <w:spacing w:after="0"/>
        <w:ind w:left="0"/>
        <w:jc w:val="both"/>
      </w:pPr>
      <w:r>
        <w:rPr>
          <w:rFonts w:ascii="Times New Roman"/>
          <w:b w:val="false"/>
          <w:i w:val="false"/>
          <w:color w:val="000000"/>
          <w:sz w:val="28"/>
        </w:rPr>
        <w:t xml:space="preserve">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247"/>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888-5-тармақпен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8" w:id="1248"/>
    <w:p>
      <w:pPr>
        <w:spacing w:after="0"/>
        <w:ind w:left="0"/>
        <w:jc w:val="both"/>
      </w:pPr>
      <w:r>
        <w:rPr>
          <w:rFonts w:ascii="Times New Roman"/>
          <w:b w:val="false"/>
          <w:i w:val="false"/>
          <w:color w:val="000000"/>
          <w:sz w:val="28"/>
        </w:rPr>
        <w:t xml:space="preserve">
      888-6. Мемлекеттік міндеттемелері жоқ МЖӘ шартын/қосымша келісімді тіркеуді растау (шарттарды бұзу жағдайларын қоспағанда)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тіркеу туралы куәлік болып табылады.</w:t>
      </w:r>
    </w:p>
    <w:bookmarkEnd w:id="1248"/>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xml:space="preserve">
      Куәлік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888-6-тармақпен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4" w:id="1249"/>
    <w:p>
      <w:pPr>
        <w:spacing w:after="0"/>
        <w:ind w:left="0"/>
        <w:jc w:val="left"/>
      </w:pPr>
      <w:r>
        <w:rPr>
          <w:rFonts w:ascii="Times New Roman"/>
          <w:b/>
          <w:i w:val="false"/>
          <w:color w:val="000000"/>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w:t>
      </w:r>
    </w:p>
    <w:bookmarkEnd w:id="1249"/>
    <w:p>
      <w:pPr>
        <w:spacing w:after="0"/>
        <w:ind w:left="0"/>
        <w:jc w:val="both"/>
      </w:pPr>
      <w:r>
        <w:rPr>
          <w:rFonts w:ascii="Times New Roman"/>
          <w:b w:val="false"/>
          <w:i w:val="false"/>
          <w:color w:val="ff0000"/>
          <w:sz w:val="28"/>
        </w:rPr>
        <w:t xml:space="preserve">
      Ескерту. 2-параграф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760" w:id="1250"/>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1" w:id="1251"/>
    <w:p>
      <w:pPr>
        <w:spacing w:after="0"/>
        <w:ind w:left="0"/>
        <w:jc w:val="both"/>
      </w:pP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p>
    <w:bookmarkEnd w:id="1251"/>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bookmarkStart w:name="z762" w:id="1252"/>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1252"/>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3" w:id="1253"/>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1253"/>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4" w:id="1254"/>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22" w:id="1255"/>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1255"/>
    <w:p>
      <w:pPr>
        <w:spacing w:after="0"/>
        <w:ind w:left="0"/>
        <w:jc w:val="both"/>
      </w:pPr>
      <w:r>
        <w:rPr>
          <w:rFonts w:ascii="Times New Roman"/>
          <w:b w:val="false"/>
          <w:i w:val="false"/>
          <w:color w:val="ff0000"/>
          <w:sz w:val="28"/>
        </w:rPr>
        <w:t xml:space="preserve">
      Ескерту. 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bl>
    <w:p>
      <w:pPr>
        <w:spacing w:after="0"/>
        <w:ind w:left="0"/>
        <w:jc w:val="both"/>
      </w:pPr>
      <w:r>
        <w:rPr>
          <w:rFonts w:ascii="Times New Roman"/>
          <w:b w:val="false"/>
          <w:i w:val="false"/>
          <w:color w:val="000000"/>
          <w:sz w:val="28"/>
        </w:rPr>
        <w:t xml:space="preserve">
      Мөр орны            </w:t>
      </w:r>
    </w:p>
    <w:bookmarkStart w:name="z1024" w:id="1256"/>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1256"/>
    <w:p>
      <w:pPr>
        <w:spacing w:after="0"/>
        <w:ind w:left="0"/>
        <w:jc w:val="both"/>
      </w:pPr>
      <w:r>
        <w:rPr>
          <w:rFonts w:ascii="Times New Roman"/>
          <w:b w:val="false"/>
          <w:i w:val="false"/>
          <w:color w:val="ff0000"/>
          <w:sz w:val="28"/>
        </w:rPr>
        <w:t xml:space="preserve">
      Ескерту. 2-қосымша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p>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bl>
    <w:bookmarkStart w:name="z1654" w:id="1257"/>
    <w:p>
      <w:pPr>
        <w:spacing w:after="0"/>
        <w:ind w:left="0"/>
        <w:jc w:val="both"/>
      </w:pPr>
      <w:r>
        <w:rPr>
          <w:rFonts w:ascii="Times New Roman"/>
          <w:b w:val="false"/>
          <w:i w:val="false"/>
          <w:color w:val="000000"/>
          <w:sz w:val="28"/>
        </w:rPr>
        <w:t>
                                                                     Нысан</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26" w:id="1258"/>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258"/>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8" w:id="1259"/>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1259"/>
    <w:p>
      <w:pPr>
        <w:spacing w:after="0"/>
        <w:ind w:left="0"/>
        <w:jc w:val="both"/>
      </w:pPr>
      <w:r>
        <w:rPr>
          <w:rFonts w:ascii="Times New Roman"/>
          <w:b w:val="false"/>
          <w:i w:val="false"/>
          <w:color w:val="ff0000"/>
          <w:sz w:val="28"/>
        </w:rPr>
        <w:t xml:space="preserve">
      Ескерту. 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0" w:id="1260"/>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1260"/>
    <w:p>
      <w:pPr>
        <w:spacing w:after="0"/>
        <w:ind w:left="0"/>
        <w:jc w:val="both"/>
      </w:pPr>
      <w:r>
        <w:rPr>
          <w:rFonts w:ascii="Times New Roman"/>
          <w:b w:val="false"/>
          <w:i w:val="false"/>
          <w:color w:val="ff0000"/>
          <w:sz w:val="28"/>
        </w:rPr>
        <w:t xml:space="preserve">
      Ескерту. 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bl>
    <w:bookmarkStart w:name="z1657" w:id="1261"/>
    <w:p>
      <w:pPr>
        <w:spacing w:after="0"/>
        <w:ind w:left="0"/>
        <w:jc w:val="both"/>
      </w:pPr>
      <w:r>
        <w:rPr>
          <w:rFonts w:ascii="Times New Roman"/>
          <w:b w:val="false"/>
          <w:i w:val="false"/>
          <w:color w:val="000000"/>
          <w:sz w:val="28"/>
        </w:rPr>
        <w:t>
                                                                     Нысан</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32" w:id="1262"/>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262"/>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жеке жоспары </w:t>
      </w:r>
    </w:p>
    <w:p>
      <w:pPr>
        <w:spacing w:after="0"/>
        <w:ind w:left="0"/>
        <w:jc w:val="both"/>
      </w:pPr>
      <w:r>
        <w:rPr>
          <w:rFonts w:ascii="Times New Roman"/>
          <w:b w:val="false"/>
          <w:i w:val="false"/>
          <w:color w:val="ff0000"/>
          <w:sz w:val="28"/>
        </w:rPr>
        <w:t xml:space="preserve">
      Ескерту. Ереже 6-1-қосымшамен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34" w:id="1263"/>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1263"/>
    <w:p>
      <w:pPr>
        <w:spacing w:after="0"/>
        <w:ind w:left="0"/>
        <w:jc w:val="both"/>
      </w:pPr>
      <w:r>
        <w:rPr>
          <w:rFonts w:ascii="Times New Roman"/>
          <w:b w:val="false"/>
          <w:i w:val="false"/>
          <w:color w:val="ff0000"/>
          <w:sz w:val="28"/>
        </w:rPr>
        <w:t xml:space="preserve">
      Ескерту. 7-қосымша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6" w:id="1264"/>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1264"/>
    <w:p>
      <w:pPr>
        <w:spacing w:after="0"/>
        <w:ind w:left="0"/>
        <w:jc w:val="both"/>
      </w:pPr>
      <w:r>
        <w:rPr>
          <w:rFonts w:ascii="Times New Roman"/>
          <w:b w:val="false"/>
          <w:i w:val="false"/>
          <w:color w:val="ff0000"/>
          <w:sz w:val="28"/>
        </w:rPr>
        <w:t xml:space="preserve">
      Ескерту. 8-қосымша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38" w:id="1265"/>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1265"/>
    <w:p>
      <w:pPr>
        <w:spacing w:after="0"/>
        <w:ind w:left="0"/>
        <w:jc w:val="both"/>
      </w:pPr>
      <w:r>
        <w:rPr>
          <w:rFonts w:ascii="Times New Roman"/>
          <w:b w:val="false"/>
          <w:i w:val="false"/>
          <w:color w:val="ff0000"/>
          <w:sz w:val="28"/>
        </w:rPr>
        <w:t xml:space="preserve">
      Ескерту. 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40" w:id="1266"/>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1266"/>
    <w:p>
      <w:pPr>
        <w:spacing w:after="0"/>
        <w:ind w:left="0"/>
        <w:jc w:val="both"/>
      </w:pPr>
      <w:r>
        <w:rPr>
          <w:rFonts w:ascii="Times New Roman"/>
          <w:b w:val="false"/>
          <w:i w:val="false"/>
          <w:color w:val="ff0000"/>
          <w:sz w:val="28"/>
        </w:rPr>
        <w:t xml:space="preserve">
      Ескерту. 10-қосымша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2" w:id="1267"/>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1267"/>
    <w:p>
      <w:pPr>
        <w:spacing w:after="0"/>
        <w:ind w:left="0"/>
        <w:jc w:val="both"/>
      </w:pPr>
      <w:r>
        <w:rPr>
          <w:rFonts w:ascii="Times New Roman"/>
          <w:b w:val="false"/>
          <w:i w:val="false"/>
          <w:color w:val="ff0000"/>
          <w:sz w:val="28"/>
        </w:rPr>
        <w:t xml:space="preserve">
      Ескерту. 11-қосымша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044" w:id="1268"/>
    <w:p>
      <w:pPr>
        <w:spacing w:after="0"/>
        <w:ind w:left="0"/>
        <w:jc w:val="left"/>
      </w:pPr>
      <w:r>
        <w:rPr>
          <w:rFonts w:ascii="Times New Roman"/>
          <w:b/>
          <w:i w:val="false"/>
          <w:color w:val="000000"/>
        </w:rPr>
        <w:t xml:space="preserve"> Бюджетке түсетін түсімдердің (кірістер, кредиттерді өтеу,</w:t>
      </w:r>
      <w:r>
        <w:br/>
      </w:r>
      <w:r>
        <w:rPr>
          <w:rFonts w:ascii="Times New Roman"/>
          <w:b/>
          <w:i w:val="false"/>
          <w:color w:val="000000"/>
        </w:rPr>
        <w:t>қаржылық активтерді сатудан, мемлекеттік қарыздар) жоспары</w:t>
      </w:r>
    </w:p>
    <w:bookmarkEnd w:id="1268"/>
    <w:p>
      <w:pPr>
        <w:spacing w:after="0"/>
        <w:ind w:left="0"/>
        <w:jc w:val="both"/>
      </w:pPr>
      <w:r>
        <w:rPr>
          <w:rFonts w:ascii="Times New Roman"/>
          <w:b w:val="false"/>
          <w:i w:val="false"/>
          <w:color w:val="ff0000"/>
          <w:sz w:val="28"/>
        </w:rPr>
        <w:t xml:space="preserve">
      Ескерту. 12-қосымша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13-қосымша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          </w:t>
            </w:r>
          </w:p>
        </w:tc>
      </w:tr>
    </w:tbl>
    <w:bookmarkStart w:name="z1046" w:id="1269"/>
    <w:p>
      <w:pPr>
        <w:spacing w:after="0"/>
        <w:ind w:left="0"/>
        <w:jc w:val="left"/>
      </w:pPr>
      <w:r>
        <w:rPr>
          <w:rFonts w:ascii="Times New Roman"/>
          <w:b/>
          <w:i w:val="false"/>
          <w:color w:val="000000"/>
        </w:rPr>
        <w:t xml:space="preserve"> Жоғары тұрған деңгейдегі бюджеттен төмен</w:t>
      </w:r>
      <w:r>
        <w:br/>
      </w:r>
      <w:r>
        <w:rPr>
          <w:rFonts w:ascii="Times New Roman"/>
          <w:b/>
          <w:i w:val="false"/>
          <w:color w:val="000000"/>
        </w:rPr>
        <w:t>тұрған деңгейдегі бюджетке берілген кредиттерді өтеу,</w:t>
      </w:r>
      <w:r>
        <w:br/>
      </w:r>
      <w:r>
        <w:rPr>
          <w:rFonts w:ascii="Times New Roman"/>
          <w:b/>
          <w:i w:val="false"/>
          <w:color w:val="000000"/>
        </w:rPr>
        <w:t>кредит бойынша сыйақылар (мүдделер) түсімдерінің жоспары</w:t>
      </w:r>
    </w:p>
    <w:bookmarkEnd w:id="1269"/>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түсімдерді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14-қосымша</w:t>
            </w:r>
          </w:p>
        </w:tc>
      </w:tr>
    </w:tbl>
    <w:bookmarkStart w:name="z1666" w:id="1270"/>
    <w:p>
      <w:pPr>
        <w:spacing w:after="0"/>
        <w:ind w:left="0"/>
        <w:jc w:val="both"/>
      </w:pPr>
      <w:r>
        <w:rPr>
          <w:rFonts w:ascii="Times New Roman"/>
          <w:b w:val="false"/>
          <w:i w:val="false"/>
          <w:color w:val="000000"/>
          <w:sz w:val="28"/>
        </w:rPr>
        <w:t>
                                                                     Нысан</w:t>
      </w:r>
    </w:p>
    <w:bookmarkEnd w:id="127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"___"________________ж.</w:t>
      </w:r>
    </w:p>
    <w:p>
      <w:pPr>
        <w:spacing w:after="0"/>
        <w:ind w:left="0"/>
        <w:jc w:val="both"/>
      </w:pPr>
      <w:r>
        <w:rPr>
          <w:rFonts w:ascii="Times New Roman"/>
          <w:b w:val="false"/>
          <w:i w:val="false"/>
          <w:color w:val="000000"/>
          <w:sz w:val="28"/>
        </w:rPr>
        <w:t xml:space="preserve">
      М.О.         </w:t>
      </w:r>
    </w:p>
    <w:bookmarkStart w:name="z1048" w:id="1271"/>
    <w:p>
      <w:pPr>
        <w:spacing w:after="0"/>
        <w:ind w:left="0"/>
        <w:jc w:val="left"/>
      </w:pPr>
      <w:r>
        <w:rPr>
          <w:rFonts w:ascii="Times New Roman"/>
          <w:b/>
          <w:i w:val="false"/>
          <w:color w:val="000000"/>
        </w:rPr>
        <w:t xml:space="preserve"> _____ жылға арналған бюджетке түсетін түсімдердің</w:t>
      </w:r>
      <w:r>
        <w:br/>
      </w:r>
      <w:r>
        <w:rPr>
          <w:rFonts w:ascii="Times New Roman"/>
          <w:b/>
          <w:i w:val="false"/>
          <w:color w:val="000000"/>
        </w:rPr>
        <w:t>жиынтық жоспары</w:t>
      </w:r>
    </w:p>
    <w:bookmarkEnd w:id="1271"/>
    <w:p>
      <w:pPr>
        <w:spacing w:after="0"/>
        <w:ind w:left="0"/>
        <w:jc w:val="both"/>
      </w:pPr>
      <w:r>
        <w:rPr>
          <w:rFonts w:ascii="Times New Roman"/>
          <w:b w:val="false"/>
          <w:i w:val="false"/>
          <w:color w:val="000000"/>
          <w:sz w:val="28"/>
        </w:rPr>
        <w:t>
      Бюджет түрі____________________</w:t>
      </w:r>
    </w:p>
    <w:p>
      <w:pPr>
        <w:spacing w:after="0"/>
        <w:ind w:left="0"/>
        <w:jc w:val="both"/>
      </w:pPr>
      <w:r>
        <w:rPr>
          <w:rFonts w:ascii="Times New Roman"/>
          <w:b w:val="false"/>
          <w:i w:val="false"/>
          <w:color w:val="000000"/>
          <w:sz w:val="28"/>
        </w:rPr>
        <w:t>
      Кезең__________________________</w:t>
      </w:r>
    </w:p>
    <w:p>
      <w:pPr>
        <w:spacing w:after="0"/>
        <w:ind w:left="0"/>
        <w:jc w:val="both"/>
      </w:pPr>
      <w:r>
        <w:rPr>
          <w:rFonts w:ascii="Times New Roman"/>
          <w:b w:val="false"/>
          <w:i w:val="false"/>
          <w:color w:val="000000"/>
          <w:sz w:val="28"/>
        </w:rPr>
        <w:t>
      Күні___________________________</w:t>
      </w:r>
    </w:p>
    <w:p>
      <w:pPr>
        <w:spacing w:after="0"/>
        <w:ind w:left="0"/>
        <w:jc w:val="both"/>
      </w:pPr>
      <w:r>
        <w:rPr>
          <w:rFonts w:ascii="Times New Roman"/>
          <w:b w:val="false"/>
          <w:i w:val="false"/>
          <w:color w:val="000000"/>
          <w:sz w:val="28"/>
        </w:rPr>
        <w:t>
      Өлшем бірлігі__________________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w:t>
            </w:r>
          </w:p>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қаражаты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өкілетті органның құрылымдық</w:t>
      </w:r>
    </w:p>
    <w:p>
      <w:pPr>
        <w:spacing w:after="0"/>
        <w:ind w:left="0"/>
        <w:jc w:val="both"/>
      </w:pPr>
      <w:r>
        <w:rPr>
          <w:rFonts w:ascii="Times New Roman"/>
          <w:b w:val="false"/>
          <w:i w:val="false"/>
          <w:color w:val="000000"/>
          <w:sz w:val="28"/>
        </w:rPr>
        <w:t>
      бөлімшесінің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15-қосымша</w:t>
            </w:r>
          </w:p>
        </w:tc>
      </w:tr>
    </w:tbl>
    <w:bookmarkStart w:name="z1667" w:id="1272"/>
    <w:p>
      <w:pPr>
        <w:spacing w:after="0"/>
        <w:ind w:left="0"/>
        <w:jc w:val="both"/>
      </w:pPr>
      <w:r>
        <w:rPr>
          <w:rFonts w:ascii="Times New Roman"/>
          <w:b w:val="false"/>
          <w:i w:val="false"/>
          <w:color w:val="000000"/>
          <w:sz w:val="28"/>
        </w:rPr>
        <w:t>
                                                                     Нысан</w:t>
      </w:r>
    </w:p>
    <w:bookmarkEnd w:id="1272"/>
    <w:bookmarkStart w:name="z1050" w:id="1273"/>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жоспары</w:t>
      </w:r>
    </w:p>
    <w:bookmarkEnd w:id="1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16-қосымша</w:t>
            </w:r>
          </w:p>
        </w:tc>
      </w:tr>
    </w:tbl>
    <w:bookmarkStart w:name="z1668" w:id="1274"/>
    <w:p>
      <w:pPr>
        <w:spacing w:after="0"/>
        <w:ind w:left="0"/>
        <w:jc w:val="both"/>
      </w:pPr>
      <w:r>
        <w:rPr>
          <w:rFonts w:ascii="Times New Roman"/>
          <w:b w:val="false"/>
          <w:i w:val="false"/>
          <w:color w:val="000000"/>
          <w:sz w:val="28"/>
        </w:rPr>
        <w:t>
                                                                     Нысан</w:t>
      </w:r>
    </w:p>
    <w:bookmarkEnd w:id="127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2" w:id="1275"/>
    <w:p>
      <w:pPr>
        <w:spacing w:after="0"/>
        <w:ind w:left="0"/>
        <w:jc w:val="left"/>
      </w:pPr>
      <w:r>
        <w:rPr>
          <w:rFonts w:ascii="Times New Roman"/>
          <w:b/>
          <w:i w:val="false"/>
          <w:color w:val="000000"/>
        </w:rPr>
        <w:t xml:space="preserve"> _____жылға арналған________________төлемдер бойынша</w:t>
      </w:r>
    </w:p>
    <w:bookmarkEnd w:id="1275"/>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17-қосымша</w:t>
            </w:r>
          </w:p>
        </w:tc>
      </w:tr>
    </w:tbl>
    <w:bookmarkStart w:name="z1669" w:id="1276"/>
    <w:p>
      <w:pPr>
        <w:spacing w:after="0"/>
        <w:ind w:left="0"/>
        <w:jc w:val="both"/>
      </w:pPr>
      <w:r>
        <w:rPr>
          <w:rFonts w:ascii="Times New Roman"/>
          <w:b w:val="false"/>
          <w:i w:val="false"/>
          <w:color w:val="000000"/>
          <w:sz w:val="28"/>
        </w:rPr>
        <w:t>
                                                                     Нысан</w:t>
      </w:r>
    </w:p>
    <w:bookmarkEnd w:id="1276"/>
    <w:bookmarkStart w:name="z1054" w:id="1277"/>
    <w:p>
      <w:pPr>
        <w:spacing w:after="0"/>
        <w:ind w:left="0"/>
        <w:jc w:val="left"/>
      </w:pPr>
      <w:r>
        <w:rPr>
          <w:rFonts w:ascii="Times New Roman"/>
          <w:b/>
          <w:i w:val="false"/>
          <w:color w:val="000000"/>
        </w:rPr>
        <w:t xml:space="preserve"> Төлемдер бойынша жиынтық қаржыландыру жоспары</w:t>
      </w:r>
    </w:p>
    <w:bookmarkEnd w:id="1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18-қосымша</w:t>
            </w:r>
          </w:p>
        </w:tc>
      </w:tr>
    </w:tbl>
    <w:bookmarkStart w:name="z1670" w:id="1278"/>
    <w:p>
      <w:pPr>
        <w:spacing w:after="0"/>
        <w:ind w:left="0"/>
        <w:jc w:val="both"/>
      </w:pPr>
      <w:r>
        <w:rPr>
          <w:rFonts w:ascii="Times New Roman"/>
          <w:b w:val="false"/>
          <w:i w:val="false"/>
          <w:color w:val="000000"/>
          <w:sz w:val="28"/>
        </w:rPr>
        <w:t>
                                                                     Нысан</w:t>
      </w:r>
    </w:p>
    <w:bookmarkEnd w:id="127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6" w:id="1279"/>
    <w:p>
      <w:pPr>
        <w:spacing w:after="0"/>
        <w:ind w:left="0"/>
        <w:jc w:val="left"/>
      </w:pPr>
      <w:r>
        <w:rPr>
          <w:rFonts w:ascii="Times New Roman"/>
          <w:b/>
          <w:i w:val="false"/>
          <w:color w:val="000000"/>
        </w:rPr>
        <w:t xml:space="preserve"> ______ жылға арналған ___________________</w:t>
      </w:r>
    </w:p>
    <w:bookmarkEnd w:id="1279"/>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міндеттемелер бойынша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19-қосымша</w:t>
            </w:r>
          </w:p>
        </w:tc>
      </w:tr>
    </w:tbl>
    <w:bookmarkStart w:name="z1671" w:id="1280"/>
    <w:p>
      <w:pPr>
        <w:spacing w:after="0"/>
        <w:ind w:left="0"/>
        <w:jc w:val="both"/>
      </w:pPr>
      <w:r>
        <w:rPr>
          <w:rFonts w:ascii="Times New Roman"/>
          <w:b w:val="false"/>
          <w:i w:val="false"/>
          <w:color w:val="000000"/>
          <w:sz w:val="28"/>
        </w:rPr>
        <w:t>
                                                                     Нысан</w:t>
      </w:r>
    </w:p>
    <w:bookmarkEnd w:id="1280"/>
    <w:bookmarkStart w:name="z1058" w:id="1281"/>
    <w:p>
      <w:pPr>
        <w:spacing w:after="0"/>
        <w:ind w:left="0"/>
        <w:jc w:val="left"/>
      </w:pPr>
      <w:r>
        <w:rPr>
          <w:rFonts w:ascii="Times New Roman"/>
          <w:b/>
          <w:i w:val="false"/>
          <w:color w:val="000000"/>
        </w:rPr>
        <w:t xml:space="preserve"> Міндеттемелер бойынша жиынтық қаржыландыру жоспары</w:t>
      </w:r>
    </w:p>
    <w:bookmarkEnd w:id="1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20-қосымша</w:t>
            </w:r>
          </w:p>
        </w:tc>
      </w:tr>
    </w:tbl>
    <w:bookmarkStart w:name="z1672" w:id="1282"/>
    <w:p>
      <w:pPr>
        <w:spacing w:after="0"/>
        <w:ind w:left="0"/>
        <w:jc w:val="both"/>
      </w:pPr>
      <w:r>
        <w:rPr>
          <w:rFonts w:ascii="Times New Roman"/>
          <w:b w:val="false"/>
          <w:i w:val="false"/>
          <w:color w:val="000000"/>
          <w:sz w:val="28"/>
        </w:rPr>
        <w:t>
                                                                     Нысан</w:t>
      </w:r>
    </w:p>
    <w:bookmarkEnd w:id="1282"/>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60" w:id="1283"/>
    <w:p>
      <w:pPr>
        <w:spacing w:after="0"/>
        <w:ind w:left="0"/>
        <w:jc w:val="left"/>
      </w:pPr>
      <w:r>
        <w:rPr>
          <w:rFonts w:ascii="Times New Roman"/>
          <w:b/>
          <w:i w:val="false"/>
          <w:color w:val="000000"/>
        </w:rPr>
        <w:t xml:space="preserve"> ______ жылға арналған ______________________</w:t>
      </w:r>
    </w:p>
    <w:bookmarkEnd w:id="1283"/>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түсімдер мен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p>
      <w:pPr>
        <w:spacing w:after="0"/>
        <w:ind w:left="0"/>
        <w:jc w:val="both"/>
      </w:pPr>
      <w:r>
        <w:rPr>
          <w:rFonts w:ascii="Times New Roman"/>
          <w:b w:val="false"/>
          <w:i w:val="false"/>
          <w:color w:val="ff0000"/>
          <w:sz w:val="28"/>
        </w:rPr>
        <w:t xml:space="preserve">
      Ескерту. Ереже 20-1-қосымшамен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 ережесіне</w:t>
            </w:r>
            <w:r>
              <w:br/>
            </w:r>
            <w:r>
              <w:rPr>
                <w:rFonts w:ascii="Times New Roman"/>
                <w:b w:val="false"/>
                <w:i w:val="false"/>
                <w:color w:val="000000"/>
                <w:sz w:val="20"/>
              </w:rPr>
              <w:t>21-қосымша</w:t>
            </w:r>
          </w:p>
        </w:tc>
      </w:tr>
    </w:tbl>
    <w:bookmarkStart w:name="z1673" w:id="1284"/>
    <w:p>
      <w:pPr>
        <w:spacing w:after="0"/>
        <w:ind w:left="0"/>
        <w:jc w:val="both"/>
      </w:pPr>
      <w:r>
        <w:rPr>
          <w:rFonts w:ascii="Times New Roman"/>
          <w:b w:val="false"/>
          <w:i w:val="false"/>
          <w:color w:val="000000"/>
          <w:sz w:val="28"/>
        </w:rPr>
        <w:t>
      Нысан</w:t>
      </w:r>
    </w:p>
    <w:bookmarkEnd w:id="128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(жоспарлардың, жоспарларға өзгерістер енгізу туралы анықтамалардың) тізілімі</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Ұсынған күні _____________________________________</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 атқару жөніндегі уәкілетті органның</w:t>
      </w:r>
    </w:p>
    <w:p>
      <w:pPr>
        <w:spacing w:after="0"/>
        <w:ind w:left="0"/>
        <w:jc w:val="both"/>
      </w:pPr>
      <w:r>
        <w:rPr>
          <w:rFonts w:ascii="Times New Roman"/>
          <w:b w:val="false"/>
          <w:i w:val="false"/>
          <w:color w:val="000000"/>
          <w:sz w:val="28"/>
        </w:rPr>
        <w:t>
      /бюджеттік бағдарламалардың әкімшісінің басшысы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Жауапты орындаушы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p>
    <w:p>
      <w:pPr>
        <w:spacing w:after="0"/>
        <w:ind w:left="0"/>
        <w:jc w:val="both"/>
      </w:pPr>
      <w:r>
        <w:rPr>
          <w:rFonts w:ascii="Times New Roman"/>
          <w:b w:val="false"/>
          <w:i w:val="false"/>
          <w:color w:val="000000"/>
          <w:sz w:val="28"/>
        </w:rPr>
        <w:t>
            жауапты орындаушысымен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22-қосымша</w:t>
            </w:r>
          </w:p>
        </w:tc>
      </w:tr>
    </w:tbl>
    <w:bookmarkStart w:name="z1674" w:id="1285"/>
    <w:p>
      <w:pPr>
        <w:spacing w:after="0"/>
        <w:ind w:left="0"/>
        <w:jc w:val="both"/>
      </w:pPr>
      <w:r>
        <w:rPr>
          <w:rFonts w:ascii="Times New Roman"/>
          <w:b w:val="false"/>
          <w:i w:val="false"/>
          <w:color w:val="000000"/>
          <w:sz w:val="28"/>
        </w:rPr>
        <w:t>
                                                                     Нысан</w:t>
      </w:r>
    </w:p>
    <w:bookmarkEnd w:id="1285"/>
    <w:bookmarkStart w:name="z1064" w:id="1286"/>
    <w:p>
      <w:pPr>
        <w:spacing w:after="0"/>
        <w:ind w:left="0"/>
        <w:jc w:val="both"/>
      </w:pPr>
      <w:r>
        <w:rPr>
          <w:rFonts w:ascii="Times New Roman"/>
          <w:b w:val="false"/>
          <w:i w:val="false"/>
          <w:color w:val="000000"/>
          <w:sz w:val="28"/>
        </w:rPr>
        <w:t>
      _____________________________________________________________________</w:t>
      </w:r>
    </w:p>
    <w:bookmarkEnd w:id="1286"/>
    <w:p>
      <w:pPr>
        <w:spacing w:after="0"/>
        <w:ind w:left="0"/>
        <w:jc w:val="both"/>
      </w:pPr>
      <w:r>
        <w:rPr>
          <w:rFonts w:ascii="Times New Roman"/>
          <w:b w:val="false"/>
          <w:i w:val="false"/>
          <w:color w:val="000000"/>
          <w:sz w:val="28"/>
        </w:rPr>
        <w:t>
      (жоспардың, жоспарға өзгерiстер енгiзу туралы анықтамалардың)</w:t>
      </w:r>
    </w:p>
    <w:p>
      <w:pPr>
        <w:spacing w:after="0"/>
        <w:ind w:left="0"/>
        <w:jc w:val="left"/>
      </w:pPr>
      <w:r>
        <w:rPr>
          <w:rFonts w:ascii="Times New Roman"/>
          <w:b/>
          <w:i w:val="false"/>
          <w:color w:val="000000"/>
        </w:rPr>
        <w:t xml:space="preserve"> Тiзiлiмi</w:t>
      </w:r>
    </w:p>
    <w:p>
      <w:pPr>
        <w:spacing w:after="0"/>
        <w:ind w:left="0"/>
        <w:jc w:val="both"/>
      </w:pPr>
      <w:r>
        <w:rPr>
          <w:rFonts w:ascii="Times New Roman"/>
          <w:b w:val="false"/>
          <w:i w:val="false"/>
          <w:color w:val="000000"/>
          <w:sz w:val="28"/>
        </w:rPr>
        <w:t>
      Тізілімнің күні _________________________</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басшысы _______________ _____________</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
      Жауапты орындаушы _______________ _____________</w:t>
      </w:r>
    </w:p>
    <w:p>
      <w:pPr>
        <w:spacing w:after="0"/>
        <w:ind w:left="0"/>
        <w:jc w:val="both"/>
      </w:pPr>
      <w:r>
        <w:rPr>
          <w:rFonts w:ascii="Times New Roman"/>
          <w:b w:val="false"/>
          <w:i w:val="false"/>
          <w:color w:val="000000"/>
          <w:sz w:val="28"/>
        </w:rPr>
        <w:t>
                          (аты-жөнi)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23-қосымша</w:t>
            </w:r>
          </w:p>
        </w:tc>
      </w:tr>
    </w:tbl>
    <w:bookmarkStart w:name="z1675" w:id="1287"/>
    <w:p>
      <w:pPr>
        <w:spacing w:after="0"/>
        <w:ind w:left="0"/>
        <w:jc w:val="both"/>
      </w:pPr>
      <w:r>
        <w:rPr>
          <w:rFonts w:ascii="Times New Roman"/>
          <w:b w:val="false"/>
          <w:i w:val="false"/>
          <w:color w:val="000000"/>
          <w:sz w:val="28"/>
        </w:rPr>
        <w:t>
                                                                     Нысан</w:t>
      </w:r>
    </w:p>
    <w:bookmarkEnd w:id="1287"/>
    <w:bookmarkStart w:name="z1066" w:id="1288"/>
    <w:p>
      <w:pPr>
        <w:spacing w:after="0"/>
        <w:ind w:left="0"/>
        <w:jc w:val="left"/>
      </w:pPr>
      <w:r>
        <w:rPr>
          <w:rFonts w:ascii="Times New Roman"/>
          <w:b/>
          <w:i w:val="false"/>
          <w:color w:val="000000"/>
        </w:rPr>
        <w:t xml:space="preserve"> Есепті беру қаржы жылына бекітілген жоспар</w:t>
      </w:r>
    </w:p>
    <w:bookmarkEnd w:id="1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 түрi: ________________________________________________________</w:t>
      </w:r>
    </w:p>
    <w:p>
      <w:pPr>
        <w:spacing w:after="0"/>
        <w:ind w:left="0"/>
        <w:jc w:val="both"/>
      </w:pPr>
      <w:r>
        <w:rPr>
          <w:rFonts w:ascii="Times New Roman"/>
          <w:b w:val="false"/>
          <w:i w:val="false"/>
          <w:color w:val="000000"/>
          <w:sz w:val="28"/>
        </w:rPr>
        <w:t>
      Кезец: 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p>
      <w:pPr>
        <w:spacing w:after="0"/>
        <w:ind w:left="0"/>
        <w:jc w:val="both"/>
      </w:pPr>
      <w:bookmarkStart w:name="z1067" w:id="1289"/>
      <w:r>
        <w:rPr>
          <w:rFonts w:ascii="Times New Roman"/>
          <w:b w:val="false"/>
          <w:i w:val="false"/>
          <w:color w:val="000000"/>
          <w:sz w:val="28"/>
        </w:rPr>
        <w:t>
      Бюджеттің атқарылуы және</w:t>
      </w:r>
    </w:p>
    <w:bookmarkEnd w:id="1289"/>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04.10.2018 </w:t>
      </w:r>
      <w:r>
        <w:rPr>
          <w:rFonts w:ascii="Times New Roman"/>
          <w:b w:val="false"/>
          <w:i w:val="false"/>
          <w:color w:val="ff0000"/>
          <w:sz w:val="28"/>
        </w:rPr>
        <w:t>№ 885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25-қосымша</w:t>
            </w:r>
          </w:p>
        </w:tc>
      </w:tr>
    </w:tbl>
    <w:bookmarkStart w:name="z1677" w:id="1290"/>
    <w:p>
      <w:pPr>
        <w:spacing w:after="0"/>
        <w:ind w:left="0"/>
        <w:jc w:val="both"/>
      </w:pPr>
      <w:r>
        <w:rPr>
          <w:rFonts w:ascii="Times New Roman"/>
          <w:b w:val="false"/>
          <w:i w:val="false"/>
          <w:color w:val="000000"/>
          <w:sz w:val="28"/>
        </w:rPr>
        <w:t>
                                                                     Нысан</w:t>
      </w:r>
    </w:p>
    <w:bookmarkEnd w:id="129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"___"______________ж.</w:t>
      </w:r>
    </w:p>
    <w:p>
      <w:pPr>
        <w:spacing w:after="0"/>
        <w:ind w:left="0"/>
        <w:jc w:val="both"/>
      </w:pPr>
      <w:r>
        <w:rPr>
          <w:rFonts w:ascii="Times New Roman"/>
          <w:b w:val="false"/>
          <w:i w:val="false"/>
          <w:color w:val="000000"/>
          <w:sz w:val="28"/>
        </w:rPr>
        <w:t xml:space="preserve">
      М.О.        </w:t>
      </w:r>
    </w:p>
    <w:bookmarkStart w:name="z1070" w:id="1291"/>
    <w:p>
      <w:pPr>
        <w:spacing w:after="0"/>
        <w:ind w:left="0"/>
        <w:jc w:val="left"/>
      </w:pPr>
      <w:r>
        <w:rPr>
          <w:rFonts w:ascii="Times New Roman"/>
          <w:b/>
          <w:i w:val="false"/>
          <w:color w:val="000000"/>
        </w:rPr>
        <w:t xml:space="preserve"> ______бюджеті түсімдерінің жиынтық жоспарына өзгерістер</w:t>
      </w:r>
      <w:r>
        <w:br/>
      </w:r>
      <w:r>
        <w:rPr>
          <w:rFonts w:ascii="Times New Roman"/>
          <w:b/>
          <w:i w:val="false"/>
          <w:color w:val="000000"/>
        </w:rPr>
        <w:t>енгізу туралы №____анықтама</w:t>
      </w:r>
    </w:p>
    <w:bookmarkEnd w:id="129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тағайындау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Түсімдер жоспарын жасауға</w:t>
      </w:r>
    </w:p>
    <w:p>
      <w:pPr>
        <w:spacing w:after="0"/>
        <w:ind w:left="0"/>
        <w:jc w:val="both"/>
      </w:pPr>
      <w:r>
        <w:rPr>
          <w:rFonts w:ascii="Times New Roman"/>
          <w:b w:val="false"/>
          <w:i w:val="false"/>
          <w:color w:val="000000"/>
          <w:sz w:val="28"/>
        </w:rPr>
        <w:t>
      жауапты бюджетті атқару жауапты бюджетті атқару</w:t>
      </w:r>
    </w:p>
    <w:p>
      <w:pPr>
        <w:spacing w:after="0"/>
        <w:ind w:left="0"/>
        <w:jc w:val="both"/>
      </w:pPr>
      <w:r>
        <w:rPr>
          <w:rFonts w:ascii="Times New Roman"/>
          <w:b w:val="false"/>
          <w:i w:val="false"/>
          <w:color w:val="000000"/>
          <w:sz w:val="28"/>
        </w:rPr>
        <w:t>
      жөніндегі уәкілетті органның жөніндегі уәкілетті органның</w:t>
      </w:r>
    </w:p>
    <w:p>
      <w:pPr>
        <w:spacing w:after="0"/>
        <w:ind w:left="0"/>
        <w:jc w:val="both"/>
      </w:pPr>
      <w:r>
        <w:rPr>
          <w:rFonts w:ascii="Times New Roman"/>
          <w:b w:val="false"/>
          <w:i w:val="false"/>
          <w:color w:val="000000"/>
          <w:sz w:val="28"/>
        </w:rPr>
        <w:t>
      құрылымдық бөлімшесінің құрылымдық бөлімшесінің</w:t>
      </w:r>
    </w:p>
    <w:p>
      <w:pPr>
        <w:spacing w:after="0"/>
        <w:ind w:left="0"/>
        <w:jc w:val="both"/>
      </w:pPr>
      <w:r>
        <w:rPr>
          <w:rFonts w:ascii="Times New Roman"/>
          <w:b w:val="false"/>
          <w:i w:val="false"/>
          <w:color w:val="000000"/>
          <w:sz w:val="28"/>
        </w:rPr>
        <w:t>
      басшысы ____________ басшысы____________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*Анықтама - 2 данада</w:t>
      </w:r>
    </w:p>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292"/>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bookmarkEnd w:id="1292"/>
    <w:p>
      <w:pPr>
        <w:spacing w:after="0"/>
        <w:ind w:left="0"/>
        <w:jc w:val="both"/>
      </w:pPr>
      <w:r>
        <w:rPr>
          <w:rFonts w:ascii="Times New Roman"/>
          <w:b w:val="false"/>
          <w:i w:val="false"/>
          <w:color w:val="ff0000"/>
          <w:sz w:val="28"/>
        </w:rPr>
        <w:t xml:space="preserve">
      Ескерту. 26-қосымша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 №____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r>
    </w:tbl>
    <w:bookmarkStart w:name="z1074" w:id="1293"/>
    <w:p>
      <w:pPr>
        <w:spacing w:after="0"/>
        <w:ind w:left="0"/>
        <w:jc w:val="left"/>
      </w:pPr>
      <w:r>
        <w:rPr>
          <w:rFonts w:ascii="Times New Roman"/>
          <w:b/>
          <w:i w:val="false"/>
          <w:color w:val="000000"/>
        </w:rPr>
        <w:t xml:space="preserve"> _____жылға арналған міндеттемелер жөніндегі мемлекеттік</w:t>
      </w:r>
      <w:r>
        <w:br/>
      </w:r>
      <w:r>
        <w:rPr>
          <w:rFonts w:ascii="Times New Roman"/>
          <w:b/>
          <w:i w:val="false"/>
          <w:color w:val="000000"/>
        </w:rPr>
        <w:t>мекемелерді қаржыландырудың жеке жоспарын өзгертуге</w:t>
      </w:r>
      <w:r>
        <w:br/>
      </w:r>
      <w:r>
        <w:rPr>
          <w:rFonts w:ascii="Times New Roman"/>
          <w:b/>
          <w:i w:val="false"/>
          <w:color w:val="000000"/>
        </w:rPr>
        <w:t>арналған өтінім</w:t>
      </w:r>
    </w:p>
    <w:bookmarkEnd w:id="1293"/>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______________ бағдарламалар, кіші бағдарламалар және ерекшеліктер</w:t>
      </w:r>
    </w:p>
    <w:p>
      <w:pPr>
        <w:spacing w:after="0"/>
        <w:ind w:left="0"/>
        <w:jc w:val="both"/>
      </w:pPr>
      <w:r>
        <w:rPr>
          <w:rFonts w:ascii="Times New Roman"/>
          <w:b w:val="false"/>
          <w:i w:val="false"/>
          <w:color w:val="000000"/>
          <w:sz w:val="28"/>
        </w:rPr>
        <w:t>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28-қосымша</w:t>
            </w:r>
          </w:p>
        </w:tc>
      </w:tr>
    </w:tbl>
    <w:bookmarkStart w:name="z1680" w:id="1294"/>
    <w:p>
      <w:pPr>
        <w:spacing w:after="0"/>
        <w:ind w:left="0"/>
        <w:jc w:val="both"/>
      </w:pPr>
      <w:r>
        <w:rPr>
          <w:rFonts w:ascii="Times New Roman"/>
          <w:b w:val="false"/>
          <w:i w:val="false"/>
          <w:color w:val="000000"/>
          <w:sz w:val="28"/>
        </w:rPr>
        <w:t>
                                                                     Нысан</w:t>
      </w:r>
    </w:p>
    <w:bookmarkEnd w:id="1294"/>
    <w:p>
      <w:pPr>
        <w:spacing w:after="0"/>
        <w:ind w:left="0"/>
        <w:jc w:val="both"/>
      </w:pPr>
      <w:r>
        <w:rPr>
          <w:rFonts w:ascii="Times New Roman"/>
          <w:b w:val="false"/>
          <w:i w:val="false"/>
          <w:color w:val="000000"/>
          <w:sz w:val="28"/>
        </w:rPr>
        <w:t>
      "___"___________ _____ж. №______ ______________</w:t>
      </w:r>
    </w:p>
    <w:p>
      <w:pPr>
        <w:spacing w:after="0"/>
        <w:ind w:left="0"/>
        <w:jc w:val="both"/>
      </w:pPr>
      <w:r>
        <w:rPr>
          <w:rFonts w:ascii="Times New Roman"/>
          <w:b w:val="false"/>
          <w:i w:val="false"/>
          <w:color w:val="000000"/>
          <w:sz w:val="28"/>
        </w:rPr>
        <w:t>
      бюджеттік бағдарламалардың әкімшісі</w:t>
      </w:r>
    </w:p>
    <w:bookmarkStart w:name="z1076" w:id="1295"/>
    <w:p>
      <w:pPr>
        <w:spacing w:after="0"/>
        <w:ind w:left="0"/>
        <w:jc w:val="left"/>
      </w:pPr>
      <w:r>
        <w:rPr>
          <w:rFonts w:ascii="Times New Roman"/>
          <w:b/>
          <w:i w:val="false"/>
          <w:color w:val="000000"/>
        </w:rPr>
        <w:t xml:space="preserve"> _________жылға арналған</w:t>
      </w:r>
      <w:r>
        <w:br/>
      </w:r>
      <w:r>
        <w:rPr>
          <w:rFonts w:ascii="Times New Roman"/>
          <w:b/>
          <w:i w:val="false"/>
          <w:color w:val="000000"/>
        </w:rPr>
        <w:t>төлемдер бойынша мемлекеттік мекемені қаржыландырудың</w:t>
      </w:r>
      <w:r>
        <w:br/>
      </w:r>
      <w:r>
        <w:rPr>
          <w:rFonts w:ascii="Times New Roman"/>
          <w:b/>
          <w:i w:val="false"/>
          <w:color w:val="000000"/>
        </w:rPr>
        <w:t>жеке жоспарының өзгеруіне өтінім</w:t>
      </w:r>
    </w:p>
    <w:bookmarkEnd w:id="1295"/>
    <w:p>
      <w:pPr>
        <w:spacing w:after="0"/>
        <w:ind w:left="0"/>
        <w:jc w:val="both"/>
      </w:pPr>
      <w:r>
        <w:rPr>
          <w:rFonts w:ascii="Times New Roman"/>
          <w:b w:val="false"/>
          <w:i w:val="false"/>
          <w:color w:val="000000"/>
          <w:sz w:val="28"/>
        </w:rPr>
        <w:t xml:space="preserve">
      _________________________________өзгеріс енгізуді сұрайды </w:t>
      </w:r>
    </w:p>
    <w:p>
      <w:pPr>
        <w:spacing w:after="0"/>
        <w:ind w:left="0"/>
        <w:jc w:val="both"/>
      </w:pPr>
      <w:r>
        <w:rPr>
          <w:rFonts w:ascii="Times New Roman"/>
          <w:b w:val="false"/>
          <w:i w:val="false"/>
          <w:color w:val="000000"/>
          <w:sz w:val="28"/>
        </w:rPr>
        <w:t>
      (мемлекеттік мекеменің атауы) ____________мына бағдарламалар, кіші бағдарламалар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w:t>
      </w:r>
    </w:p>
    <w:p>
      <w:pPr>
        <w:spacing w:after="0"/>
        <w:ind w:left="0"/>
        <w:jc w:val="both"/>
      </w:pPr>
      <w:r>
        <w:rPr>
          <w:rFonts w:ascii="Times New Roman"/>
          <w:b w:val="false"/>
          <w:i w:val="false"/>
          <w:color w:val="000000"/>
          <w:sz w:val="28"/>
        </w:rPr>
        <w:t>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1078" w:id="1296"/>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1296"/>
    <w:p>
      <w:pPr>
        <w:spacing w:after="0"/>
        <w:ind w:left="0"/>
        <w:jc w:val="both"/>
      </w:pPr>
      <w:r>
        <w:rPr>
          <w:rFonts w:ascii="Times New Roman"/>
          <w:b w:val="false"/>
          <w:i w:val="false"/>
          <w:color w:val="ff0000"/>
          <w:sz w:val="28"/>
        </w:rPr>
        <w:t xml:space="preserve">
      Ескерту. 29-қосымша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w:t>
      </w:r>
    </w:p>
    <w:bookmarkStart w:name="z1682" w:id="1297"/>
    <w:p>
      <w:pPr>
        <w:spacing w:after="0"/>
        <w:ind w:left="0"/>
        <w:jc w:val="left"/>
      </w:pPr>
      <w:r>
        <w:rPr>
          <w:rFonts w:ascii="Times New Roman"/>
          <w:b/>
          <w:i w:val="false"/>
          <w:color w:val="000000"/>
        </w:rPr>
        <w:t xml:space="preserve"> Бюджеттік бағдарламалар әкімшісінің төлемдер бойынша __________ жылға арналған қаржыландыру жоспарын өзгертуге өтінім                                            </w:t>
      </w:r>
    </w:p>
    <w:bookmarkEnd w:id="1297"/>
    <w:p>
      <w:pPr>
        <w:spacing w:after="0"/>
        <w:ind w:left="0"/>
        <w:jc w:val="both"/>
      </w:pPr>
      <w:r>
        <w:rPr>
          <w:rFonts w:ascii="Times New Roman"/>
          <w:b w:val="false"/>
          <w:i w:val="false"/>
          <w:color w:val="ff0000"/>
          <w:sz w:val="28"/>
        </w:rPr>
        <w:t xml:space="preserve">
      Ескерту. 30-қосымша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31-қосымша                                                             </w:t>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 ______ж. №________________________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2" w:id="1298"/>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міндеттемелер бойынша қаржыландыру жоспарларын өзгертуге</w:t>
      </w:r>
      <w:r>
        <w:br/>
      </w:r>
      <w:r>
        <w:rPr>
          <w:rFonts w:ascii="Times New Roman"/>
          <w:b/>
          <w:i w:val="false"/>
          <w:color w:val="000000"/>
        </w:rPr>
        <w:t>арналған өтінім</w:t>
      </w:r>
    </w:p>
    <w:bookmarkEnd w:id="1298"/>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(төмен тұрған бюджетті атқару жөніндегі уәкілетті орган - атауы) </w:t>
      </w:r>
    </w:p>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Әкімші Бағдарлама Кіші бағдарлама </w:t>
            </w:r>
          </w:p>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w:t>
      </w:r>
    </w:p>
    <w:p>
      <w:pPr>
        <w:spacing w:after="0"/>
        <w:ind w:left="0"/>
        <w:jc w:val="both"/>
      </w:pPr>
      <w:r>
        <w:rPr>
          <w:rFonts w:ascii="Times New Roman"/>
          <w:b w:val="false"/>
          <w:i w:val="false"/>
          <w:color w:val="000000"/>
          <w:sz w:val="28"/>
        </w:rPr>
        <w:t xml:space="preserve">
      Төмен тұрған бюджетті атқару </w:t>
      </w:r>
    </w:p>
    <w:p>
      <w:pPr>
        <w:spacing w:after="0"/>
        <w:ind w:left="0"/>
        <w:jc w:val="both"/>
      </w:pPr>
      <w:r>
        <w:rPr>
          <w:rFonts w:ascii="Times New Roman"/>
          <w:b w:val="false"/>
          <w:i w:val="false"/>
          <w:color w:val="000000"/>
          <w:sz w:val="28"/>
        </w:rPr>
        <w:t xml:space="preserve">
      жөніндегі уәкілетті органның </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Қаржыландырудың жиынтық жоспарын </w:t>
      </w:r>
    </w:p>
    <w:p>
      <w:pPr>
        <w:spacing w:after="0"/>
        <w:ind w:left="0"/>
        <w:jc w:val="both"/>
      </w:pPr>
      <w:r>
        <w:rPr>
          <w:rFonts w:ascii="Times New Roman"/>
          <w:b w:val="false"/>
          <w:i w:val="false"/>
          <w:color w:val="000000"/>
          <w:sz w:val="28"/>
        </w:rPr>
        <w:t xml:space="preserve">
      жасауға жауапты төмен тұрған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Бюджеттің атқарылуы және оған</w:t>
      </w:r>
    </w:p>
    <w:p>
      <w:pPr>
        <w:spacing w:after="0"/>
        <w:ind w:left="0"/>
        <w:jc w:val="both"/>
      </w:pPr>
      <w:r>
        <w:rPr>
          <w:rFonts w:ascii="Times New Roman"/>
          <w:b w:val="false"/>
          <w:i w:val="false"/>
          <w:color w:val="000000"/>
          <w:sz w:val="28"/>
        </w:rPr>
        <w:t>
      кассалық қызмет көрсету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32-қосымша</w:t>
            </w:r>
          </w:p>
        </w:tc>
      </w:tr>
    </w:tbl>
    <w:bookmarkStart w:name="z1684" w:id="1299"/>
    <w:p>
      <w:pPr>
        <w:spacing w:after="0"/>
        <w:ind w:left="0"/>
        <w:jc w:val="both"/>
      </w:pPr>
      <w:r>
        <w:rPr>
          <w:rFonts w:ascii="Times New Roman"/>
          <w:b w:val="false"/>
          <w:i w:val="false"/>
          <w:color w:val="000000"/>
          <w:sz w:val="28"/>
        </w:rPr>
        <w:t>
                                                                     Нысан</w:t>
      </w:r>
    </w:p>
    <w:bookmarkEnd w:id="1299"/>
    <w:p>
      <w:pPr>
        <w:spacing w:after="0"/>
        <w:ind w:left="0"/>
        <w:jc w:val="both"/>
      </w:pPr>
      <w:r>
        <w:rPr>
          <w:rFonts w:ascii="Times New Roman"/>
          <w:b w:val="false"/>
          <w:i w:val="false"/>
          <w:color w:val="000000"/>
          <w:sz w:val="28"/>
        </w:rPr>
        <w:t>
      "___"____________ ______ж №__________________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4" w:id="1300"/>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төлемдері бойынша қаржыландыру жоспарларын өзгертуге</w:t>
      </w:r>
      <w:r>
        <w:br/>
      </w:r>
      <w:r>
        <w:rPr>
          <w:rFonts w:ascii="Times New Roman"/>
          <w:b/>
          <w:i w:val="false"/>
          <w:color w:val="000000"/>
        </w:rPr>
        <w:t>арналған өтінім</w:t>
      </w:r>
    </w:p>
    <w:bookmarkEnd w:id="130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p>
      <w:pPr>
        <w:spacing w:after="0"/>
        <w:ind w:left="0"/>
        <w:jc w:val="both"/>
      </w:pPr>
      <w:r>
        <w:rPr>
          <w:rFonts w:ascii="Times New Roman"/>
          <w:b w:val="false"/>
          <w:i w:val="false"/>
          <w:color w:val="000000"/>
          <w:sz w:val="28"/>
        </w:rPr>
        <w:t>
      __________мына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Негіздеме:____________________________________________</w:t>
      </w:r>
    </w:p>
    <w:p>
      <w:pPr>
        <w:spacing w:after="0"/>
        <w:ind w:left="0"/>
        <w:jc w:val="both"/>
      </w:pPr>
      <w:r>
        <w:rPr>
          <w:rFonts w:ascii="Times New Roman"/>
          <w:b w:val="false"/>
          <w:i w:val="false"/>
          <w:color w:val="000000"/>
          <w:sz w:val="28"/>
        </w:rPr>
        <w:t>
      Төмен тұрған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жиынтық жоспарын</w:t>
      </w:r>
    </w:p>
    <w:p>
      <w:pPr>
        <w:spacing w:after="0"/>
        <w:ind w:left="0"/>
        <w:jc w:val="both"/>
      </w:pPr>
      <w:r>
        <w:rPr>
          <w:rFonts w:ascii="Times New Roman"/>
          <w:b w:val="false"/>
          <w:i w:val="false"/>
          <w:color w:val="000000"/>
          <w:sz w:val="28"/>
        </w:rPr>
        <w:t>
      жасауға жауапты төмен тұрған</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86" w:id="1301"/>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1301"/>
    <w:p>
      <w:pPr>
        <w:spacing w:after="0"/>
        <w:ind w:left="0"/>
        <w:jc w:val="both"/>
      </w:pPr>
      <w:r>
        <w:rPr>
          <w:rFonts w:ascii="Times New Roman"/>
          <w:b w:val="false"/>
          <w:i w:val="false"/>
          <w:color w:val="ff0000"/>
          <w:sz w:val="28"/>
        </w:rPr>
        <w:t xml:space="preserve">
      Ескерту. 33-қосымша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87" w:id="1302"/>
      <w:r>
        <w:rPr>
          <w:rFonts w:ascii="Times New Roman"/>
          <w:b w:val="false"/>
          <w:i w:val="false"/>
          <w:color w:val="000000"/>
          <w:sz w:val="28"/>
        </w:rPr>
        <w:t>
      Бюджеттің атқарылуы және</w:t>
      </w:r>
    </w:p>
    <w:bookmarkEnd w:id="1302"/>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 xml:space="preserve">34-қосымша                                                             </w:t>
      </w:r>
      <w:r>
        <w:rPr>
          <w:rFonts w:ascii="Times New Roman"/>
          <w:b w:val="false"/>
          <w:i w:val="false"/>
          <w:color w:val="000000"/>
          <w:sz w:val="28"/>
        </w:rPr>
        <w:t>Нысан</w:t>
      </w:r>
    </w:p>
    <w:bookmarkStart w:name="z1088" w:id="1303"/>
    <w:p>
      <w:pPr>
        <w:spacing w:after="0"/>
        <w:ind w:left="0"/>
        <w:jc w:val="left"/>
      </w:pPr>
      <w:r>
        <w:rPr>
          <w:rFonts w:ascii="Times New Roman"/>
          <w:b/>
          <w:i w:val="false"/>
          <w:color w:val="000000"/>
        </w:rPr>
        <w:t xml:space="preserve"> __ ж. "___" ____________</w:t>
      </w:r>
      <w:r>
        <w:br/>
      </w:r>
      <w:r>
        <w:rPr>
          <w:rFonts w:ascii="Times New Roman"/>
          <w:b/>
          <w:i w:val="false"/>
          <w:color w:val="000000"/>
        </w:rPr>
        <w:t>____________ негізінде</w:t>
      </w:r>
      <w:r>
        <w:br/>
      </w:r>
      <w:r>
        <w:rPr>
          <w:rFonts w:ascii="Times New Roman"/>
          <w:b/>
          <w:i w:val="false"/>
          <w:color w:val="000000"/>
        </w:rPr>
        <w:t>Міндеттемелер бойынша жеке қаржыландыру жоспарына өзгерістер</w:t>
      </w:r>
      <w:r>
        <w:br/>
      </w:r>
      <w:r>
        <w:rPr>
          <w:rFonts w:ascii="Times New Roman"/>
          <w:b/>
          <w:i w:val="false"/>
          <w:color w:val="000000"/>
        </w:rPr>
        <w:t>енгізу туралы</w:t>
      </w:r>
      <w:r>
        <w:br/>
      </w:r>
      <w:r>
        <w:rPr>
          <w:rFonts w:ascii="Times New Roman"/>
          <w:b/>
          <w:i w:val="false"/>
          <w:color w:val="000000"/>
        </w:rPr>
        <w:t>"___" _____________</w:t>
      </w:r>
      <w:r>
        <w:br/>
      </w:r>
      <w:r>
        <w:rPr>
          <w:rFonts w:ascii="Times New Roman"/>
          <w:b/>
          <w:i w:val="false"/>
          <w:color w:val="000000"/>
        </w:rPr>
        <w:t>№ __________ АНЫҚТАМА</w:t>
      </w:r>
    </w:p>
    <w:bookmarkEnd w:id="130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p>
      <w:pPr>
        <w:spacing w:after="0"/>
        <w:ind w:left="0"/>
        <w:jc w:val="both"/>
      </w:pPr>
      <w:r>
        <w:rPr>
          <w:rFonts w:ascii="Times New Roman"/>
          <w:b w:val="false"/>
          <w:i w:val="false"/>
          <w:color w:val="ff0000"/>
          <w:sz w:val="28"/>
        </w:rPr>
        <w:t xml:space="preserve">
      Ескерту. 35-қосымша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91" w:id="1304"/>
      <w:r>
        <w:rPr>
          <w:rFonts w:ascii="Times New Roman"/>
          <w:b w:val="false"/>
          <w:i w:val="false"/>
          <w:color w:val="000000"/>
          <w:sz w:val="28"/>
        </w:rPr>
        <w:t>
      Бюджеттің атқарылуы және</w:t>
      </w:r>
    </w:p>
    <w:bookmarkEnd w:id="1304"/>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36-қосымша                                                             Нысан</w:t>
      </w:r>
    </w:p>
    <w:bookmarkStart w:name="z1092" w:id="1305"/>
    <w:p>
      <w:pPr>
        <w:spacing w:after="0"/>
        <w:ind w:left="0"/>
        <w:jc w:val="left"/>
      </w:pPr>
      <w:r>
        <w:rPr>
          <w:rFonts w:ascii="Times New Roman"/>
          <w:b/>
          <w:i w:val="false"/>
          <w:color w:val="000000"/>
        </w:rPr>
        <w:t xml:space="preserve"> __ ж. "___" ________________________ негізінде</w:t>
      </w:r>
      <w:r>
        <w:br/>
      </w:r>
      <w:r>
        <w:rPr>
          <w:rFonts w:ascii="Times New Roman"/>
          <w:b/>
          <w:i w:val="false"/>
          <w:color w:val="000000"/>
        </w:rPr>
        <w:t>Төлемдер бойынша жеке қаржыландыру жоспарына өзгерістер енгізу</w:t>
      </w:r>
      <w:r>
        <w:br/>
      </w:r>
      <w:r>
        <w:rPr>
          <w:rFonts w:ascii="Times New Roman"/>
          <w:b/>
          <w:i w:val="false"/>
          <w:color w:val="000000"/>
        </w:rPr>
        <w:t>туралы</w:t>
      </w:r>
      <w:r>
        <w:br/>
      </w:r>
      <w:r>
        <w:rPr>
          <w:rFonts w:ascii="Times New Roman"/>
          <w:b/>
          <w:i w:val="false"/>
          <w:color w:val="000000"/>
        </w:rPr>
        <w:t>"___" _____________</w:t>
      </w:r>
      <w:r>
        <w:br/>
      </w:r>
      <w:r>
        <w:rPr>
          <w:rFonts w:ascii="Times New Roman"/>
          <w:b/>
          <w:i w:val="false"/>
          <w:color w:val="000000"/>
        </w:rPr>
        <w:t>№ __________ АНЫҚТАМА</w:t>
      </w:r>
    </w:p>
    <w:bookmarkEnd w:id="130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w:t>
            </w:r>
          </w:p>
          <w:p>
            <w:pPr>
              <w:spacing w:after="20"/>
              <w:ind w:left="20"/>
              <w:jc w:val="both"/>
            </w:pPr>
            <w:r>
              <w:rPr>
                <w:rFonts w:ascii="Times New Roman"/>
                <w:b w:val="false"/>
                <w:i w:val="false"/>
                <w:color w:val="000000"/>
                <w:sz w:val="20"/>
              </w:rPr>
              <w:t>
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4" w:id="1306"/>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w:t>
      </w:r>
    </w:p>
    <w:bookmarkEnd w:id="1306"/>
    <w:p>
      <w:pPr>
        <w:spacing w:after="0"/>
        <w:ind w:left="0"/>
        <w:jc w:val="both"/>
      </w:pPr>
      <w:r>
        <w:rPr>
          <w:rFonts w:ascii="Times New Roman"/>
          <w:b w:val="false"/>
          <w:i w:val="false"/>
          <w:color w:val="ff0000"/>
          <w:sz w:val="28"/>
        </w:rPr>
        <w:t xml:space="preserve">
      Ескерту. 37-қосымша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6" w:id="1307"/>
    <w:p>
      <w:pPr>
        <w:spacing w:after="0"/>
        <w:ind w:left="0"/>
        <w:jc w:val="left"/>
      </w:pPr>
      <w:r>
        <w:rPr>
          <w:rFonts w:ascii="Times New Roman"/>
          <w:b/>
          <w:i w:val="false"/>
          <w:color w:val="000000"/>
        </w:rPr>
        <w:t xml:space="preserve"> __ жыл "___"____________ ____________ негізінде төлемдер бойынша жиынтық қаржыландыру  жоспарына өзгерістер енгізу туралы "___" _____________ № __________  АНЫҚТАМА</w:t>
      </w:r>
    </w:p>
    <w:bookmarkEnd w:id="1307"/>
    <w:p>
      <w:pPr>
        <w:spacing w:after="0"/>
        <w:ind w:left="0"/>
        <w:jc w:val="both"/>
      </w:pPr>
      <w:r>
        <w:rPr>
          <w:rFonts w:ascii="Times New Roman"/>
          <w:b w:val="false"/>
          <w:i w:val="false"/>
          <w:color w:val="ff0000"/>
          <w:sz w:val="28"/>
        </w:rPr>
        <w:t xml:space="preserve">
      Ескерту. 38-қосымша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8" w:id="1308"/>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w:t>
      </w:r>
    </w:p>
    <w:bookmarkEnd w:id="1308"/>
    <w:p>
      <w:pPr>
        <w:spacing w:after="0"/>
        <w:ind w:left="0"/>
        <w:jc w:val="both"/>
      </w:pPr>
      <w:r>
        <w:rPr>
          <w:rFonts w:ascii="Times New Roman"/>
          <w:b w:val="false"/>
          <w:i w:val="false"/>
          <w:color w:val="ff0000"/>
          <w:sz w:val="28"/>
        </w:rPr>
        <w:t xml:space="preserve">
      Ескерту. 39-қосымша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0" w:id="1309"/>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bookmarkEnd w:id="1309"/>
    <w:p>
      <w:pPr>
        <w:spacing w:after="0"/>
        <w:ind w:left="0"/>
        <w:jc w:val="both"/>
      </w:pPr>
      <w:r>
        <w:rPr>
          <w:rFonts w:ascii="Times New Roman"/>
          <w:b w:val="false"/>
          <w:i w:val="false"/>
          <w:color w:val="ff0000"/>
          <w:sz w:val="28"/>
        </w:rPr>
        <w:t xml:space="preserve">
      Ескерту. 40-қосымша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41-қосымша</w:t>
            </w:r>
            <w:r>
              <w:br/>
            </w:r>
            <w:r>
              <w:rPr>
                <w:rFonts w:ascii="Times New Roman"/>
                <w:b w:val="false"/>
                <w:i w:val="false"/>
                <w:color w:val="000000"/>
                <w:sz w:val="20"/>
              </w:rPr>
              <w:t>4-20-нысан</w:t>
            </w:r>
          </w:p>
        </w:tc>
      </w:tr>
    </w:tbl>
    <w:bookmarkStart w:name="z1102" w:id="1310"/>
    <w:p>
      <w:pPr>
        <w:spacing w:after="0"/>
        <w:ind w:left="0"/>
        <w:jc w:val="both"/>
      </w:pPr>
      <w:r>
        <w:rPr>
          <w:rFonts w:ascii="Times New Roman"/>
          <w:b w:val="false"/>
          <w:i w:val="false"/>
          <w:color w:val="000000"/>
          <w:sz w:val="28"/>
        </w:rPr>
        <w:t xml:space="preserve">
      Бюджеттік сыныптама бойынша </w:t>
      </w:r>
    </w:p>
    <w:bookmarkEnd w:id="1310"/>
    <w:p>
      <w:pPr>
        <w:spacing w:after="0"/>
        <w:ind w:left="0"/>
        <w:jc w:val="both"/>
      </w:pPr>
      <w:r>
        <w:rPr>
          <w:rFonts w:ascii="Times New Roman"/>
          <w:b w:val="false"/>
          <w:i w:val="false"/>
          <w:color w:val="000000"/>
          <w:sz w:val="28"/>
        </w:rPr>
        <w:t xml:space="preserve">
      __ж. ________ бойынша </w:t>
      </w:r>
    </w:p>
    <w:p>
      <w:pPr>
        <w:spacing w:after="0"/>
        <w:ind w:left="0"/>
        <w:jc w:val="left"/>
      </w:pPr>
      <w:r>
        <w:rPr>
          <w:rFonts w:ascii="Times New Roman"/>
          <w:b/>
          <w:i w:val="false"/>
          <w:color w:val="000000"/>
        </w:rPr>
        <w:t xml:space="preserve"> шығыстар бойынша жиынтық есеп</w:t>
      </w:r>
    </w:p>
    <w:p>
      <w:pPr>
        <w:spacing w:after="0"/>
        <w:ind w:left="0"/>
        <w:jc w:val="both"/>
      </w:pPr>
      <w:r>
        <w:rPr>
          <w:rFonts w:ascii="Times New Roman"/>
          <w:b w:val="false"/>
          <w:i w:val="false"/>
          <w:color w:val="000000"/>
          <w:sz w:val="28"/>
        </w:rPr>
        <w:t>
      Бюджет түрі:________________________________________________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w:t>
      </w:r>
    </w:p>
    <w:p>
      <w:pPr>
        <w:spacing w:after="0"/>
        <w:ind w:left="0"/>
        <w:jc w:val="both"/>
      </w:pPr>
      <w:r>
        <w:rPr>
          <w:rFonts w:ascii="Times New Roman"/>
          <w:b w:val="false"/>
          <w:i w:val="false"/>
          <w:color w:val="000000"/>
          <w:sz w:val="28"/>
        </w:rPr>
        <w:t>
      Бюджеттік бағдарламалардың әкімшісі:________________________</w:t>
      </w:r>
    </w:p>
    <w:p>
      <w:pPr>
        <w:spacing w:after="0"/>
        <w:ind w:left="0"/>
        <w:jc w:val="both"/>
      </w:pPr>
      <w:r>
        <w:rPr>
          <w:rFonts w:ascii="Times New Roman"/>
          <w:b w:val="false"/>
          <w:i w:val="false"/>
          <w:color w:val="000000"/>
          <w:sz w:val="28"/>
        </w:rPr>
        <w:t>
      Өлшем бірлігі:______________________________________________</w:t>
      </w:r>
    </w:p>
    <w:p>
      <w:pPr>
        <w:spacing w:after="0"/>
        <w:ind w:left="0"/>
        <w:jc w:val="both"/>
      </w:pPr>
      <w:r>
        <w:rPr>
          <w:rFonts w:ascii="Times New Roman"/>
          <w:b w:val="false"/>
          <w:i w:val="false"/>
          <w:color w:val="000000"/>
          <w:sz w:val="28"/>
        </w:rPr>
        <w:t>
      Мемлекеттік мекеменің атауы:________________________________</w:t>
      </w:r>
    </w:p>
    <w:p>
      <w:pPr>
        <w:spacing w:after="0"/>
        <w:ind w:left="0"/>
        <w:jc w:val="both"/>
      </w:pPr>
      <w:r>
        <w:rPr>
          <w:rFonts w:ascii="Times New Roman"/>
          <w:b w:val="false"/>
          <w:i w:val="false"/>
          <w:color w:val="000000"/>
          <w:sz w:val="28"/>
        </w:rPr>
        <w:t xml:space="preserve">
      1.б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жылға арналған міндеттемелер мен </w:t>
            </w:r>
          </w:p>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2.б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бөлімшесінің басшысы _______ __________ ММ Басшысы _______ 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Жауапты орындаушы ______ ________ ММ Бас бухгалтері_______ _________</w:t>
      </w:r>
    </w:p>
    <w:p>
      <w:pPr>
        <w:spacing w:after="0"/>
        <w:ind w:left="0"/>
        <w:jc w:val="both"/>
      </w:pPr>
      <w:r>
        <w:rPr>
          <w:rFonts w:ascii="Times New Roman"/>
          <w:b w:val="false"/>
          <w:i w:val="false"/>
          <w:color w:val="000000"/>
          <w:sz w:val="28"/>
        </w:rPr>
        <w:t>
                         (қолы) (Т.А.Ә.)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1311"/>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bookmarkEnd w:id="1311"/>
    <w:p>
      <w:pPr>
        <w:spacing w:after="0"/>
        <w:ind w:left="0"/>
        <w:jc w:val="both"/>
      </w:pPr>
      <w:r>
        <w:rPr>
          <w:rFonts w:ascii="Times New Roman"/>
          <w:b w:val="false"/>
          <w:i w:val="false"/>
          <w:color w:val="ff0000"/>
          <w:sz w:val="28"/>
        </w:rPr>
        <w:t xml:space="preserve">
      Ескерту. 42-қосымша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43-қосымша</w:t>
            </w:r>
          </w:p>
        </w:tc>
      </w:tr>
    </w:tbl>
    <w:bookmarkStart w:name="z1694" w:id="1312"/>
    <w:p>
      <w:pPr>
        <w:spacing w:after="0"/>
        <w:ind w:left="0"/>
        <w:jc w:val="left"/>
      </w:pPr>
      <w:r>
        <w:rPr>
          <w:rFonts w:ascii="Times New Roman"/>
          <w:b/>
          <w:i w:val="false"/>
          <w:color w:val="000000"/>
        </w:rPr>
        <w:t xml:space="preserve"> Нысан</w:t>
      </w:r>
    </w:p>
    <w:bookmarkEnd w:id="131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______жылғы "__"__________</w:t>
      </w:r>
      <w:r>
        <w:br/>
      </w:r>
      <w:r>
        <w:rPr>
          <w:rFonts w:ascii="Times New Roman"/>
          <w:b/>
          <w:i w:val="false"/>
          <w:color w:val="000000"/>
        </w:rPr>
        <w:t>мемлекеттік мекемелерге</w:t>
      </w:r>
      <w:r>
        <w:br/>
      </w:r>
      <w:r>
        <w:rPr>
          <w:rFonts w:ascii="Times New Roman"/>
          <w:b/>
          <w:i w:val="false"/>
          <w:color w:val="000000"/>
        </w:rPr>
        <w:t>код беруге арналған өтінім</w:t>
      </w:r>
    </w:p>
    <w:p>
      <w:pPr>
        <w:spacing w:after="0"/>
        <w:ind w:left="0"/>
        <w:jc w:val="both"/>
      </w:pPr>
      <w:r>
        <w:rPr>
          <w:rFonts w:ascii="Times New Roman"/>
          <w:b w:val="false"/>
          <w:i w:val="false"/>
          <w:color w:val="ff0000"/>
          <w:sz w:val="28"/>
        </w:rPr>
        <w:t xml:space="preserve">
      Ескерту. 43-қосымша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Бюджеттік бағдарламалар әкімшісінің</w:t>
      </w:r>
      <w:r>
        <w:br/>
      </w:r>
      <w:r>
        <w:rPr>
          <w:rFonts w:ascii="Times New Roman"/>
          <w:b w:val="false"/>
          <w:i w:val="false"/>
          <w:color w:val="000000"/>
          <w:sz w:val="28"/>
        </w:rPr>
        <w:t>(бюджетті атқару жөніндегі орталық уәкілетті</w:t>
      </w:r>
      <w:r>
        <w:br/>
      </w:r>
      <w:r>
        <w:rPr>
          <w:rFonts w:ascii="Times New Roman"/>
          <w:b w:val="false"/>
          <w:i w:val="false"/>
          <w:color w:val="000000"/>
          <w:sz w:val="28"/>
        </w:rPr>
        <w:t>органның аумақтық қазынашылық бөлімшесінің)</w:t>
      </w:r>
      <w:r>
        <w:br/>
      </w:r>
      <w:r>
        <w:rPr>
          <w:rFonts w:ascii="Times New Roman"/>
          <w:b w:val="false"/>
          <w:i w:val="false"/>
          <w:color w:val="000000"/>
          <w:sz w:val="28"/>
        </w:rPr>
        <w:t>басшысы _______ ____________________</w:t>
      </w:r>
      <w:r>
        <w:br/>
      </w:r>
      <w:r>
        <w:rPr>
          <w:rFonts w:ascii="Times New Roman"/>
          <w:b w:val="false"/>
          <w:i w:val="false"/>
          <w:color w:val="000000"/>
          <w:sz w:val="28"/>
        </w:rPr>
        <w:t>М.О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ff0000"/>
          <w:sz w:val="28"/>
        </w:rPr>
        <w:t xml:space="preserve">
      Ескерту.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ff0000"/>
          <w:sz w:val="28"/>
        </w:rPr>
        <w:t xml:space="preserve">
      Ескерту. 45-қосымша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bookmarkStart w:name="z1697" w:id="1313"/>
    <w:p>
      <w:pPr>
        <w:spacing w:after="0"/>
        <w:ind w:left="0"/>
        <w:jc w:val="both"/>
      </w:pPr>
      <w:r>
        <w:rPr>
          <w:rFonts w:ascii="Times New Roman"/>
          <w:b w:val="false"/>
          <w:i w:val="false"/>
          <w:color w:val="000000"/>
          <w:sz w:val="28"/>
        </w:rPr>
        <w:t>
      Нысан</w:t>
      </w:r>
    </w:p>
    <w:bookmarkEnd w:id="131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left"/>
      </w:pPr>
      <w:r>
        <w:rPr>
          <w:rFonts w:ascii="Times New Roman"/>
          <w:b/>
          <w:i w:val="false"/>
          <w:color w:val="000000"/>
        </w:rPr>
        <w:t xml:space="preserve"> Шот ашуға арналған өтінім</w:t>
      </w:r>
    </w:p>
    <w:p>
      <w:pPr>
        <w:spacing w:after="0"/>
        <w:ind w:left="0"/>
        <w:jc w:val="both"/>
      </w:pPr>
      <w:r>
        <w:rPr>
          <w:rFonts w:ascii="Times New Roman"/>
          <w:b w:val="false"/>
          <w:i w:val="false"/>
          <w:color w:val="ff0000"/>
          <w:sz w:val="28"/>
        </w:rPr>
        <w:t xml:space="preserve">
      Ескерту. 46-қосымша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шотын ашуға арналған өтінім</w:t>
      </w:r>
    </w:p>
    <w:p>
      <w:pPr>
        <w:spacing w:after="0"/>
        <w:ind w:left="0"/>
        <w:jc w:val="both"/>
      </w:pPr>
      <w:r>
        <w:rPr>
          <w:rFonts w:ascii="Times New Roman"/>
          <w:b w:val="false"/>
          <w:i w:val="false"/>
          <w:color w:val="ff0000"/>
          <w:sz w:val="28"/>
        </w:rPr>
        <w:t xml:space="preserve">
      Ескерту. 47-қосымша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48-қосымша</w:t>
            </w:r>
          </w:p>
        </w:tc>
      </w:tr>
    </w:tbl>
    <w:bookmarkStart w:name="z1699" w:id="1314"/>
    <w:p>
      <w:pPr>
        <w:spacing w:after="0"/>
        <w:ind w:left="0"/>
        <w:jc w:val="both"/>
      </w:pPr>
      <w:r>
        <w:rPr>
          <w:rFonts w:ascii="Times New Roman"/>
          <w:b w:val="false"/>
          <w:i w:val="false"/>
          <w:color w:val="000000"/>
          <w:sz w:val="28"/>
        </w:rPr>
        <w:t>
      Нысан</w:t>
      </w:r>
    </w:p>
    <w:bookmarkEnd w:id="13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органның аумақтық қазынашылық бөлімшесі)</w:t>
      </w:r>
    </w:p>
    <w:bookmarkStart w:name="z1116" w:id="1315"/>
    <w:p>
      <w:pPr>
        <w:spacing w:after="0"/>
        <w:ind w:left="0"/>
        <w:jc w:val="left"/>
      </w:pPr>
      <w:r>
        <w:rPr>
          <w:rFonts w:ascii="Times New Roman"/>
          <w:b/>
          <w:i w:val="false"/>
          <w:color w:val="000000"/>
        </w:rPr>
        <w:t xml:space="preserve"> "__"___________ _______жылғы</w:t>
      </w:r>
      <w:r>
        <w:br/>
      </w:r>
      <w:r>
        <w:rPr>
          <w:rFonts w:ascii="Times New Roman"/>
          <w:b/>
          <w:i w:val="false"/>
          <w:color w:val="000000"/>
        </w:rPr>
        <w:t>мемлекеттік мекеменің атауын өзгертуге арналған</w:t>
      </w:r>
      <w:r>
        <w:br/>
      </w:r>
      <w:r>
        <w:rPr>
          <w:rFonts w:ascii="Times New Roman"/>
          <w:b/>
          <w:i w:val="false"/>
          <w:color w:val="000000"/>
        </w:rPr>
        <w:t>өтінім</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бюджеттік бағдарламалар әкімшісінің </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басшысы </w:t>
      </w:r>
      <w:r>
        <w:rPr>
          <w:rFonts w:ascii="Times New Roman"/>
          <w:b/>
          <w:i w:val="false"/>
          <w:color w:val="000000"/>
          <w:sz w:val="28"/>
        </w:rPr>
        <w:t>_______ 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Есеп жүргізілді: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Қолма-қол ақшасын бақылау шоттарының тізбесі</w:t>
      </w:r>
    </w:p>
    <w:p>
      <w:pPr>
        <w:spacing w:after="0"/>
        <w:ind w:left="0"/>
        <w:jc w:val="both"/>
      </w:pPr>
      <w:r>
        <w:rPr>
          <w:rFonts w:ascii="Times New Roman"/>
          <w:b w:val="false"/>
          <w:i w:val="false"/>
          <w:color w:val="000000"/>
          <w:sz w:val="28"/>
        </w:rPr>
        <w:t>
      Өңір: ____________________________________________________</w:t>
      </w:r>
    </w:p>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49-қосымша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Жауапты орындаушы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1701" w:id="1316"/>
    <w:p>
      <w:pPr>
        <w:spacing w:after="0"/>
        <w:ind w:left="0"/>
        <w:jc w:val="both"/>
      </w:pPr>
      <w:r>
        <w:rPr>
          <w:rFonts w:ascii="Times New Roman"/>
          <w:b w:val="false"/>
          <w:i w:val="false"/>
          <w:color w:val="000000"/>
          <w:sz w:val="28"/>
        </w:rPr>
        <w:t>
      8-08-нысан</w:t>
      </w:r>
    </w:p>
    <w:bookmarkEnd w:id="1316"/>
    <w:p>
      <w:pPr>
        <w:spacing w:after="0"/>
        <w:ind w:left="0"/>
        <w:jc w:val="both"/>
      </w:pPr>
      <w:r>
        <w:rPr>
          <w:rFonts w:ascii="Times New Roman"/>
          <w:b w:val="false"/>
          <w:i w:val="false"/>
          <w:color w:val="000000"/>
          <w:sz w:val="28"/>
        </w:rPr>
        <w:t>
      Есеп жүргізілді: ХХ.ХХ.ХХХХ ХХ:ХХ:ХХ</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Шетелдік валюта шоттарының тізбесі</w:t>
      </w:r>
    </w:p>
    <w:p>
      <w:pPr>
        <w:spacing w:after="0"/>
        <w:ind w:left="0"/>
        <w:jc w:val="both"/>
      </w:pPr>
      <w:r>
        <w:rPr>
          <w:rFonts w:ascii="Times New Roman"/>
          <w:b w:val="false"/>
          <w:i w:val="false"/>
          <w:color w:val="ff0000"/>
          <w:sz w:val="28"/>
        </w:rPr>
        <w:t xml:space="preserve">
      Ескерту. 50-қосымша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Мемлекеттік мекеме коды __________________</w:t>
      </w:r>
    </w:p>
    <w:p>
      <w:pPr>
        <w:spacing w:after="0"/>
        <w:ind w:left="0"/>
        <w:jc w:val="both"/>
      </w:pPr>
      <w:r>
        <w:rPr>
          <w:rFonts w:ascii="Times New Roman"/>
          <w:b w:val="false"/>
          <w:i w:val="false"/>
          <w:color w:val="000000"/>
          <w:sz w:val="28"/>
        </w:rPr>
        <w:t>
      Валюта түрі: _____________________________</w:t>
      </w:r>
    </w:p>
    <w:p>
      <w:pPr>
        <w:spacing w:after="0"/>
        <w:ind w:left="0"/>
        <w:jc w:val="both"/>
      </w:pPr>
      <w:r>
        <w:rPr>
          <w:rFonts w:ascii="Times New Roman"/>
          <w:b w:val="false"/>
          <w:i w:val="false"/>
          <w:color w:val="000000"/>
          <w:sz w:val="28"/>
        </w:rPr>
        <w:t>
      Қаржыландыру көзі: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Жауапты орындаушы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51-қосымша</w:t>
            </w:r>
          </w:p>
        </w:tc>
      </w:tr>
    </w:tbl>
    <w:bookmarkStart w:name="z1702" w:id="1317"/>
    <w:p>
      <w:pPr>
        <w:spacing w:after="0"/>
        <w:ind w:left="0"/>
        <w:jc w:val="both"/>
      </w:pPr>
      <w:r>
        <w:rPr>
          <w:rFonts w:ascii="Times New Roman"/>
          <w:b w:val="false"/>
          <w:i w:val="false"/>
          <w:color w:val="000000"/>
          <w:sz w:val="28"/>
        </w:rPr>
        <w:t>
      Нысан</w:t>
      </w:r>
    </w:p>
    <w:bookmarkEnd w:id="1317"/>
    <w:bookmarkStart w:name="z1122" w:id="1318"/>
    <w:p>
      <w:pPr>
        <w:spacing w:after="0"/>
        <w:ind w:left="0"/>
        <w:jc w:val="left"/>
      </w:pPr>
      <w:r>
        <w:rPr>
          <w:rFonts w:ascii="Times New Roman"/>
          <w:b/>
          <w:i w:val="false"/>
          <w:color w:val="000000"/>
        </w:rPr>
        <w:t xml:space="preserve"> Қолдардың және мөр бедерiнiң үлгiлерi</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аумақтық қазынашылық бөлiмшесiнiң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 "___"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 _____________________________</w:t>
            </w:r>
          </w:p>
          <w:p>
            <w:pPr>
              <w:spacing w:after="20"/>
              <w:ind w:left="20"/>
              <w:jc w:val="both"/>
            </w:pPr>
            <w:r>
              <w:rPr>
                <w:rFonts w:ascii="Times New Roman"/>
                <w:b w:val="false"/>
                <w:i w:val="false"/>
                <w:color w:val="000000"/>
                <w:sz w:val="20"/>
              </w:rPr>
              <w:t>
(қолы)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құжатта көрсетiлген үлгiлер клиенттiң келiсiмiн талап ететiн</w:t>
      </w:r>
    </w:p>
    <w:p>
      <w:pPr>
        <w:spacing w:after="0"/>
        <w:ind w:left="0"/>
        <w:jc w:val="both"/>
      </w:pPr>
      <w:r>
        <w:rPr>
          <w:rFonts w:ascii="Times New Roman"/>
          <w:b w:val="false"/>
          <w:i w:val="false"/>
          <w:color w:val="000000"/>
          <w:sz w:val="28"/>
        </w:rPr>
        <w:t>
      қолма-қол ақшаны бақылау шоты және/немесе шот бойынша операцияларды</w:t>
      </w:r>
    </w:p>
    <w:p>
      <w:pPr>
        <w:spacing w:after="0"/>
        <w:ind w:left="0"/>
        <w:jc w:val="both"/>
      </w:pPr>
      <w:r>
        <w:rPr>
          <w:rFonts w:ascii="Times New Roman"/>
          <w:b w:val="false"/>
          <w:i w:val="false"/>
          <w:color w:val="000000"/>
          <w:sz w:val="28"/>
        </w:rPr>
        <w:t>
      жүзеге асырған кезде мiндеттi деп есептелсiн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операциялардың</w:t>
      </w:r>
      <w:r>
        <w:rPr>
          <w:rFonts w:ascii="Times New Roman"/>
          <w:b w:val="false"/>
          <w:i/>
          <w:color w:val="000000"/>
          <w:sz w:val="28"/>
        </w:rPr>
        <w:t xml:space="preserve"> (</w:t>
      </w:r>
      <w:r>
        <w:rPr>
          <w:rFonts w:ascii="Times New Roman"/>
          <w:b w:val="false"/>
          <w:i/>
          <w:color w:val="000000"/>
          <w:sz w:val="28"/>
        </w:rPr>
        <w:t>шарттарға</w:t>
      </w:r>
      <w:r>
        <w:rPr>
          <w:rFonts w:ascii="Times New Roman"/>
          <w:b w:val="false"/>
          <w:i/>
          <w:color w:val="000000"/>
          <w:sz w:val="28"/>
        </w:rPr>
        <w:t xml:space="preserve">, </w:t>
      </w:r>
      <w:r>
        <w:rPr>
          <w:rFonts w:ascii="Times New Roman"/>
          <w:b w:val="false"/>
          <w:i/>
          <w:color w:val="000000"/>
          <w:sz w:val="28"/>
        </w:rPr>
        <w:t>азаматтық-құқықтық</w:t>
      </w:r>
      <w:r>
        <w:rPr>
          <w:rFonts w:ascii="Times New Roman"/>
          <w:b w:val="false"/>
          <w:i w:val="false"/>
          <w:color w:val="000000"/>
          <w:sz w:val="28"/>
        </w:rPr>
        <w:t xml:space="preserve"> </w:t>
      </w:r>
      <w:r>
        <w:rPr>
          <w:rFonts w:ascii="Times New Roman"/>
          <w:b w:val="false"/>
          <w:i/>
          <w:color w:val="000000"/>
          <w:sz w:val="28"/>
        </w:rPr>
        <w:t>мәмілелерді</w:t>
      </w:r>
      <w:r>
        <w:rPr>
          <w:rFonts w:ascii="Times New Roman"/>
          <w:b w:val="false"/>
          <w:i w:val="false"/>
          <w:color w:val="000000"/>
          <w:sz w:val="28"/>
        </w:rPr>
        <w:t xml:space="preserve"> </w:t>
      </w:r>
      <w:r>
        <w:rPr>
          <w:rFonts w:ascii="Times New Roman"/>
          <w:b w:val="false"/>
          <w:i/>
          <w:color w:val="000000"/>
          <w:sz w:val="28"/>
        </w:rPr>
        <w:t>тiркеуге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арналған</w:t>
      </w:r>
      <w:r>
        <w:rPr>
          <w:rFonts w:ascii="Times New Roman"/>
          <w:b w:val="false"/>
          <w:i w:val="false"/>
          <w:color w:val="000000"/>
          <w:sz w:val="28"/>
        </w:rPr>
        <w:t xml:space="preserve"> </w:t>
      </w:r>
      <w:r>
        <w:rPr>
          <w:rFonts w:ascii="Times New Roman"/>
          <w:b w:val="false"/>
          <w:i/>
          <w:color w:val="000000"/>
          <w:sz w:val="28"/>
        </w:rPr>
        <w:t>өтiнiмдерге</w:t>
      </w:r>
      <w:r>
        <w:rPr>
          <w:rFonts w:ascii="Times New Roman"/>
          <w:b w:val="false"/>
          <w:i/>
          <w:color w:val="000000"/>
          <w:sz w:val="28"/>
        </w:rPr>
        <w:t xml:space="preserve">, </w:t>
      </w:r>
      <w:r>
        <w:rPr>
          <w:rFonts w:ascii="Times New Roman"/>
          <w:b w:val="false"/>
          <w:i/>
          <w:color w:val="000000"/>
          <w:sz w:val="28"/>
        </w:rPr>
        <w:t>хабарламаларға</w:t>
      </w:r>
      <w:r>
        <w:rPr>
          <w:rFonts w:ascii="Times New Roman"/>
          <w:b w:val="false"/>
          <w:i/>
          <w:color w:val="000000"/>
          <w:sz w:val="28"/>
        </w:rPr>
        <w:t xml:space="preserve">, </w:t>
      </w:r>
      <w:r>
        <w:rPr>
          <w:rFonts w:ascii="Times New Roman"/>
          <w:b w:val="false"/>
          <w:i/>
          <w:color w:val="000000"/>
          <w:sz w:val="28"/>
        </w:rPr>
        <w:t>төлеуге</w:t>
      </w:r>
      <w:r>
        <w:rPr>
          <w:rFonts w:ascii="Times New Roman"/>
          <w:b w:val="false"/>
          <w:i w:val="false"/>
          <w:color w:val="000000"/>
          <w:sz w:val="28"/>
        </w:rPr>
        <w:t xml:space="preserve"> </w:t>
      </w:r>
      <w:r>
        <w:rPr>
          <w:rFonts w:ascii="Times New Roman"/>
          <w:b w:val="false"/>
          <w:i/>
          <w:color w:val="000000"/>
          <w:sz w:val="28"/>
        </w:rPr>
        <w:t>берiлетiн</w:t>
      </w:r>
      <w:r>
        <w:rPr>
          <w:rFonts w:ascii="Times New Roman"/>
          <w:b w:val="false"/>
          <w:i w:val="false"/>
          <w:color w:val="000000"/>
          <w:sz w:val="28"/>
        </w:rPr>
        <w:t xml:space="preserve"> </w:t>
      </w:r>
      <w:r>
        <w:rPr>
          <w:rFonts w:ascii="Times New Roman"/>
          <w:b w:val="false"/>
          <w:i/>
          <w:color w:val="000000"/>
          <w:sz w:val="28"/>
        </w:rPr>
        <w:t>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бюджеттiк</w:t>
      </w:r>
      <w:r>
        <w:rPr>
          <w:rFonts w:ascii="Times New Roman"/>
          <w:b w:val="false"/>
          <w:i w:val="false"/>
          <w:color w:val="000000"/>
          <w:sz w:val="28"/>
        </w:rPr>
        <w:t xml:space="preserve"> </w:t>
      </w:r>
      <w:r>
        <w:rPr>
          <w:rFonts w:ascii="Times New Roman"/>
          <w:b w:val="false"/>
          <w:i/>
          <w:color w:val="000000"/>
          <w:sz w:val="28"/>
        </w:rPr>
        <w:t>заңнамасында</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color w:val="000000"/>
          <w:sz w:val="28"/>
        </w:rPr>
        <w:t xml:space="preserve"> да</w:t>
      </w:r>
    </w:p>
    <w:p>
      <w:pPr>
        <w:spacing w:after="0"/>
        <w:ind w:left="0"/>
        <w:jc w:val="both"/>
      </w:pP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Артқы</w:t>
      </w:r>
      <w:r>
        <w:rPr>
          <w:rFonts w:ascii="Times New Roman"/>
          <w:b w:val="false"/>
          <w:i w:val="false"/>
          <w:color w:val="000000"/>
          <w:sz w:val="28"/>
        </w:rPr>
        <w:t xml:space="preserve"> </w:t>
      </w:r>
      <w:r>
        <w:rPr>
          <w:rFonts w:ascii="Times New Roman"/>
          <w:b w:val="false"/>
          <w:i/>
          <w:color w:val="000000"/>
          <w:sz w:val="28"/>
        </w:rPr>
        <w:t>бетi</w:t>
      </w:r>
    </w:p>
    <w:p>
      <w:pPr>
        <w:spacing w:after="0"/>
        <w:ind w:left="0"/>
        <w:jc w:val="both"/>
      </w:pPr>
      <w:r>
        <w:rPr>
          <w:rFonts w:ascii="Times New Roman"/>
          <w:b w:val="false"/>
          <w:i w:val="false"/>
          <w:color w:val="000000"/>
          <w:sz w:val="28"/>
        </w:rPr>
        <w:t>
      Заңды тұлға өкiлiнiң қолының түпнұсқалығын растау туралы куәландыру</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Мен, нотариус __________________________ ____ жылғы "___" 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нотариалдық кеңсенiң атауы немесе жеке нотариустың</w:t>
      </w:r>
    </w:p>
    <w:p>
      <w:pPr>
        <w:spacing w:after="0"/>
        <w:ind w:left="0"/>
        <w:jc w:val="both"/>
      </w:pPr>
      <w:r>
        <w:rPr>
          <w:rFonts w:ascii="Times New Roman"/>
          <w:b w:val="false"/>
          <w:i w:val="false"/>
          <w:color w:val="000000"/>
          <w:sz w:val="28"/>
        </w:rPr>
        <w:t>
      лицензиясы берiлген нөмiрi және күнi)</w:t>
      </w:r>
    </w:p>
    <w:p>
      <w:pPr>
        <w:spacing w:after="0"/>
        <w:ind w:left="0"/>
        <w:jc w:val="both"/>
      </w:pPr>
      <w:r>
        <w:rPr>
          <w:rFonts w:ascii="Times New Roman"/>
          <w:b w:val="false"/>
          <w:i w:val="false"/>
          <w:color w:val="000000"/>
          <w:sz w:val="28"/>
        </w:rPr>
        <w:t>
      ________________ менiң қатысуыммен жасалған _________________________</w:t>
      </w:r>
    </w:p>
    <w:p>
      <w:pPr>
        <w:spacing w:after="0"/>
        <w:ind w:left="0"/>
        <w:jc w:val="both"/>
      </w:pPr>
      <w:r>
        <w:rPr>
          <w:rFonts w:ascii="Times New Roman"/>
          <w:b w:val="false"/>
          <w:i w:val="false"/>
          <w:color w:val="000000"/>
          <w:sz w:val="28"/>
        </w:rPr>
        <w:t>
      (өкілдің Т.А.Ә. лауазымы, заңды тұлғаның атауы</w:t>
      </w:r>
    </w:p>
    <w:p>
      <w:pPr>
        <w:spacing w:after="0"/>
        <w:ind w:left="0"/>
        <w:jc w:val="both"/>
      </w:pP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
      Өкiлдiң жеке басы белгiлендi, оның өкiлеттiгi және іс-әрекетке</w:t>
      </w:r>
    </w:p>
    <w:p>
      <w:pPr>
        <w:spacing w:after="0"/>
        <w:ind w:left="0"/>
        <w:jc w:val="both"/>
      </w:pPr>
      <w:r>
        <w:rPr>
          <w:rFonts w:ascii="Times New Roman"/>
          <w:b w:val="false"/>
          <w:i w:val="false"/>
          <w:color w:val="000000"/>
          <w:sz w:val="28"/>
        </w:rPr>
        <w:t>
      қабілеттілігі тексерiлдi.</w:t>
      </w:r>
    </w:p>
    <w:p>
      <w:pPr>
        <w:spacing w:after="0"/>
        <w:ind w:left="0"/>
        <w:jc w:val="both"/>
      </w:pPr>
      <w:r>
        <w:rPr>
          <w:rFonts w:ascii="Times New Roman"/>
          <w:b w:val="false"/>
          <w:i w:val="false"/>
          <w:color w:val="000000"/>
          <w:sz w:val="28"/>
        </w:rPr>
        <w:t>
      Тiзiлiмде № ____________________________ тiркелдi</w:t>
      </w:r>
    </w:p>
    <w:p>
      <w:pPr>
        <w:spacing w:after="0"/>
        <w:ind w:left="0"/>
        <w:jc w:val="both"/>
      </w:pPr>
      <w:r>
        <w:rPr>
          <w:rFonts w:ascii="Times New Roman"/>
          <w:b w:val="false"/>
          <w:i w:val="false"/>
          <w:color w:val="000000"/>
          <w:sz w:val="28"/>
        </w:rPr>
        <w:t>
      _________________________ мемлекеттiк баж алынды.</w:t>
      </w:r>
    </w:p>
    <w:p>
      <w:pPr>
        <w:spacing w:after="0"/>
        <w:ind w:left="0"/>
        <w:jc w:val="both"/>
      </w:pPr>
      <w:r>
        <w:rPr>
          <w:rFonts w:ascii="Times New Roman"/>
          <w:b w:val="false"/>
          <w:i w:val="false"/>
          <w:color w:val="000000"/>
          <w:sz w:val="28"/>
        </w:rPr>
        <w:t>
      Нотариус _________________ М.О.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bookmarkStart w:name="z1124" w:id="1319"/>
    <w:p>
      <w:pPr>
        <w:spacing w:after="0"/>
        <w:ind w:left="0"/>
        <w:jc w:val="left"/>
      </w:pPr>
      <w:r>
        <w:rPr>
          <w:rFonts w:ascii="Times New Roman"/>
          <w:b/>
          <w:i w:val="false"/>
          <w:color w:val="000000"/>
        </w:rPr>
        <w:t xml:space="preserve"> Тиiстi бюджеттердiң ҚБШ жай-күйі туралы есеп</w:t>
      </w:r>
    </w:p>
    <w:bookmarkEnd w:id="1319"/>
    <w:p>
      <w:pPr>
        <w:spacing w:after="0"/>
        <w:ind w:left="0"/>
        <w:jc w:val="both"/>
      </w:pPr>
      <w:r>
        <w:rPr>
          <w:rFonts w:ascii="Times New Roman"/>
          <w:b w:val="false"/>
          <w:i w:val="false"/>
          <w:color w:val="ff0000"/>
          <w:sz w:val="28"/>
        </w:rPr>
        <w:t xml:space="preserve">
      Ескерту. 52-қосымша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ХХ.ХХ.ХХХХ</w:t>
            </w:r>
          </w:p>
        </w:tc>
      </w:tr>
    </w:tbl>
    <w:bookmarkStart w:name="z1126" w:id="1320"/>
    <w:p>
      <w:pPr>
        <w:spacing w:after="0"/>
        <w:ind w:left="0"/>
        <w:jc w:val="left"/>
      </w:pPr>
      <w:r>
        <w:rPr>
          <w:rFonts w:ascii="Times New Roman"/>
          <w:b/>
          <w:i w:val="false"/>
          <w:color w:val="000000"/>
        </w:rPr>
        <w:t xml:space="preserve"> Шығыстар бойынша жиынтық есеп</w:t>
      </w:r>
    </w:p>
    <w:bookmarkEnd w:id="1320"/>
    <w:p>
      <w:pPr>
        <w:spacing w:after="0"/>
        <w:ind w:left="0"/>
        <w:jc w:val="both"/>
      </w:pPr>
      <w:r>
        <w:rPr>
          <w:rFonts w:ascii="Times New Roman"/>
          <w:b w:val="false"/>
          <w:i w:val="false"/>
          <w:color w:val="ff0000"/>
          <w:sz w:val="28"/>
        </w:rPr>
        <w:t xml:space="preserve">
      Ескерту. 53-қосымша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№Х - беті</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ff0000"/>
          <w:sz w:val="28"/>
        </w:rPr>
        <w:t xml:space="preserve">
      Ескерту. 54-қосымша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55-қосымша</w:t>
            </w:r>
          </w:p>
        </w:tc>
      </w:tr>
    </w:tbl>
    <w:bookmarkStart w:name="z1706" w:id="1321"/>
    <w:p>
      <w:pPr>
        <w:spacing w:after="0"/>
        <w:ind w:left="0"/>
        <w:jc w:val="both"/>
      </w:pPr>
      <w:r>
        <w:rPr>
          <w:rFonts w:ascii="Times New Roman"/>
          <w:b w:val="false"/>
          <w:i w:val="false"/>
          <w:color w:val="000000"/>
          <w:sz w:val="28"/>
        </w:rPr>
        <w:t>
      5-33 нысан</w:t>
      </w:r>
    </w:p>
    <w:bookmarkEnd w:id="1321"/>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1-ден №-ге дейінгі парақ</w:t>
      </w:r>
    </w:p>
    <w:bookmarkStart w:name="z1130" w:id="1322"/>
    <w:p>
      <w:pPr>
        <w:spacing w:after="0"/>
        <w:ind w:left="0"/>
        <w:jc w:val="left"/>
      </w:pPr>
      <w:r>
        <w:rPr>
          <w:rFonts w:ascii="Times New Roman"/>
          <w:b/>
          <w:i w:val="false"/>
          <w:color w:val="000000"/>
        </w:rPr>
        <w:t xml:space="preserve"> Ақылы қызметтердің ҚБШ-сындағы қалдықтар туралы есеп</w:t>
      </w:r>
    </w:p>
    <w:bookmarkEnd w:id="1322"/>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Мем.мекеме коды: ___________________</w:t>
      </w:r>
    </w:p>
    <w:p>
      <w:pPr>
        <w:spacing w:after="0"/>
        <w:ind w:left="0"/>
        <w:jc w:val="both"/>
      </w:pPr>
      <w:r>
        <w:rPr>
          <w:rFonts w:ascii="Times New Roman"/>
          <w:b w:val="false"/>
          <w:i w:val="false"/>
          <w:color w:val="000000"/>
          <w:sz w:val="28"/>
        </w:rPr>
        <w:t>
      Мем.мекеме атауы: 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Жауапты орындаушы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М.О.</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56-қосымша</w:t>
            </w:r>
            <w:r>
              <w:br/>
            </w:r>
            <w:r>
              <w:rPr>
                <w:rFonts w:ascii="Times New Roman"/>
                <w:b w:val="false"/>
                <w:i w:val="false"/>
                <w:color w:val="000000"/>
                <w:sz w:val="20"/>
              </w:rPr>
              <w:t>8-17-нысан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1132" w:id="1323"/>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1323"/>
    <w:p>
      <w:pPr>
        <w:spacing w:after="0"/>
        <w:ind w:left="0"/>
        <w:jc w:val="both"/>
      </w:pPr>
      <w:r>
        <w:rPr>
          <w:rFonts w:ascii="Times New Roman"/>
          <w:b w:val="false"/>
          <w:i w:val="false"/>
          <w:color w:val="ff0000"/>
          <w:sz w:val="28"/>
        </w:rPr>
        <w:t xml:space="preserve">
      Ескерту. 56-қосымша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57-қосымша</w:t>
            </w:r>
            <w:r>
              <w:br/>
            </w:r>
            <w:r>
              <w:rPr>
                <w:rFonts w:ascii="Times New Roman"/>
                <w:b w:val="false"/>
                <w:i w:val="false"/>
                <w:color w:val="000000"/>
                <w:sz w:val="20"/>
              </w:rPr>
              <w:t>5-30 нысан</w:t>
            </w:r>
          </w:p>
        </w:tc>
      </w:tr>
    </w:tbl>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ff0000"/>
          <w:sz w:val="28"/>
        </w:rPr>
        <w:t xml:space="preserve">
      Ескерту. 57-қосымша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Мем.мекеме: ______________________________</w:t>
      </w:r>
    </w:p>
    <w:p>
      <w:pPr>
        <w:spacing w:after="0"/>
        <w:ind w:left="0"/>
        <w:jc w:val="both"/>
      </w:pP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Мек/Бғ/ кіші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ҚБШ-дағы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58-қосымша</w:t>
            </w:r>
          </w:p>
        </w:tc>
      </w:tr>
    </w:tbl>
    <w:bookmarkStart w:name="z1709" w:id="1324"/>
    <w:p>
      <w:pPr>
        <w:spacing w:after="0"/>
        <w:ind w:left="0"/>
        <w:jc w:val="both"/>
      </w:pPr>
      <w:r>
        <w:rPr>
          <w:rFonts w:ascii="Times New Roman"/>
          <w:b w:val="false"/>
          <w:i w:val="false"/>
          <w:color w:val="000000"/>
          <w:sz w:val="28"/>
        </w:rPr>
        <w:t>
      8-07-нысан</w:t>
      </w:r>
    </w:p>
    <w:bookmarkEnd w:id="1324"/>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bookmarkStart w:name="z1136" w:id="1325"/>
    <w:p>
      <w:pPr>
        <w:spacing w:after="0"/>
        <w:ind w:left="0"/>
        <w:jc w:val="left"/>
      </w:pPr>
      <w:r>
        <w:rPr>
          <w:rFonts w:ascii="Times New Roman"/>
          <w:b/>
          <w:i w:val="false"/>
          <w:color w:val="000000"/>
        </w:rPr>
        <w:t xml:space="preserve"> Шетел валютасындағы шоттардағы, сыртқы қарыздардың немесе,</w:t>
      </w:r>
      <w:r>
        <w:br/>
      </w:r>
      <w:r>
        <w:rPr>
          <w:rFonts w:ascii="Times New Roman"/>
          <w:b/>
          <w:i w:val="false"/>
          <w:color w:val="000000"/>
        </w:rPr>
        <w:t>байланысты гранттардың арнайы шоттарындағы, сыртқы қарыздардың</w:t>
      </w:r>
      <w:r>
        <w:br/>
      </w:r>
      <w:r>
        <w:rPr>
          <w:rFonts w:ascii="Times New Roman"/>
          <w:b/>
          <w:i w:val="false"/>
          <w:color w:val="000000"/>
        </w:rPr>
        <w:t>немесе байланысты гранттардың арнайы шоттарына арналған</w:t>
      </w:r>
      <w:r>
        <w:br/>
      </w:r>
      <w:r>
        <w:rPr>
          <w:rFonts w:ascii="Times New Roman"/>
          <w:b/>
          <w:i w:val="false"/>
          <w:color w:val="000000"/>
        </w:rPr>
        <w:t>шоттардағы қалдықтар туралы есеп</w:t>
      </w:r>
    </w:p>
    <w:bookmarkEnd w:id="1325"/>
    <w:p>
      <w:pPr>
        <w:spacing w:after="0"/>
        <w:ind w:left="0"/>
        <w:jc w:val="both"/>
      </w:pPr>
      <w:r>
        <w:rPr>
          <w:rFonts w:ascii="Times New Roman"/>
          <w:b w:val="false"/>
          <w:i w:val="false"/>
          <w:color w:val="000000"/>
          <w:sz w:val="28"/>
        </w:rPr>
        <w:t>
      _____________ бастап ___________ аралығында</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Бюджет түрі: _____________________</w:t>
      </w:r>
    </w:p>
    <w:p>
      <w:pPr>
        <w:spacing w:after="0"/>
        <w:ind w:left="0"/>
        <w:jc w:val="both"/>
      </w:pPr>
      <w:r>
        <w:rPr>
          <w:rFonts w:ascii="Times New Roman"/>
          <w:b w:val="false"/>
          <w:i w:val="false"/>
          <w:color w:val="000000"/>
          <w:sz w:val="28"/>
        </w:rPr>
        <w:t>
      Мемлекеттік мекеме коды: _________</w:t>
      </w:r>
    </w:p>
    <w:p>
      <w:pPr>
        <w:spacing w:after="0"/>
        <w:ind w:left="0"/>
        <w:jc w:val="both"/>
      </w:pPr>
      <w:r>
        <w:rPr>
          <w:rFonts w:ascii="Times New Roman"/>
          <w:b w:val="false"/>
          <w:i w:val="false"/>
          <w:color w:val="000000"/>
          <w:sz w:val="28"/>
        </w:rPr>
        <w:t>
      Валюта түрі ______________________</w:t>
      </w:r>
    </w:p>
    <w:p>
      <w:pPr>
        <w:spacing w:after="0"/>
        <w:ind w:left="0"/>
        <w:jc w:val="both"/>
      </w:pPr>
      <w:r>
        <w:rPr>
          <w:rFonts w:ascii="Times New Roman"/>
          <w:b w:val="false"/>
          <w:i w:val="false"/>
          <w:color w:val="000000"/>
          <w:sz w:val="28"/>
        </w:rPr>
        <w:t>
      Қаржыландыру көзі: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бөлімшенің басшысы ___________________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5-34А-нысан</w:t>
            </w:r>
            <w:r>
              <w:br/>
            </w:r>
            <w:r>
              <w:rPr>
                <w:rFonts w:ascii="Times New Roman"/>
                <w:b w:val="false"/>
                <w:i w:val="false"/>
                <w:color w:val="000000"/>
                <w:sz w:val="20"/>
              </w:rPr>
              <w:t>күні-уақыты</w:t>
            </w:r>
            <w:r>
              <w:br/>
            </w:r>
            <w:r>
              <w:rPr>
                <w:rFonts w:ascii="Times New Roman"/>
                <w:b w:val="false"/>
                <w:i w:val="false"/>
                <w:color w:val="000000"/>
                <w:sz w:val="20"/>
              </w:rPr>
              <w:t>№ 1 беті</w:t>
            </w:r>
          </w:p>
        </w:tc>
      </w:tr>
    </w:tbl>
    <w:bookmarkStart w:name="z2093" w:id="1326"/>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1326"/>
    <w:p>
      <w:pPr>
        <w:spacing w:after="0"/>
        <w:ind w:left="0"/>
        <w:jc w:val="both"/>
      </w:pPr>
      <w:r>
        <w:rPr>
          <w:rFonts w:ascii="Times New Roman"/>
          <w:b w:val="false"/>
          <w:i w:val="false"/>
          <w:color w:val="ff0000"/>
          <w:sz w:val="28"/>
        </w:rPr>
        <w:t xml:space="preserve">
      Ескерту. 59-қосымша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Бюджеттік бағдарламалардың әкімшісі: _________________</w:t>
      </w:r>
    </w:p>
    <w:p>
      <w:pPr>
        <w:spacing w:after="0"/>
        <w:ind w:left="0"/>
        <w:jc w:val="both"/>
      </w:pPr>
      <w:r>
        <w:rPr>
          <w:rFonts w:ascii="Times New Roman"/>
          <w:b w:val="false"/>
          <w:i w:val="false"/>
          <w:color w:val="000000"/>
          <w:sz w:val="28"/>
        </w:rPr>
        <w:t>
      Қаржыландыру көзі: ___________________</w:t>
      </w:r>
    </w:p>
    <w:p>
      <w:pPr>
        <w:spacing w:after="0"/>
        <w:ind w:left="0"/>
        <w:jc w:val="both"/>
      </w:pPr>
      <w:r>
        <w:rPr>
          <w:rFonts w:ascii="Times New Roman"/>
          <w:b w:val="false"/>
          <w:i w:val="false"/>
          <w:color w:val="000000"/>
          <w:sz w:val="28"/>
        </w:rPr>
        <w:t>
      Ерекшелiк: 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w:t>
      </w:r>
    </w:p>
    <w:p>
      <w:pPr>
        <w:spacing w:after="0"/>
        <w:ind w:left="0"/>
        <w:jc w:val="both"/>
      </w:pPr>
      <w:r>
        <w:rPr>
          <w:rFonts w:ascii="Times New Roman"/>
          <w:b w:val="false"/>
          <w:i w:val="false"/>
          <w:color w:val="000000"/>
          <w:sz w:val="28"/>
        </w:rPr>
        <w:t>
      Кезең: _______ бастап 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қазынашылық бөлімшесінің басшысы </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Аумақтық қазынашылық бөлімшесінің жауапты орындаушысы ____ 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xml:space="preserve">
      Есепті тексеруге жауапты құрылымдық бөлімшенің басшысы </w:t>
      </w:r>
    </w:p>
    <w:p>
      <w:pPr>
        <w:spacing w:after="0"/>
        <w:ind w:left="0"/>
        <w:jc w:val="both"/>
      </w:pPr>
      <w:r>
        <w:rPr>
          <w:rFonts w:ascii="Times New Roman"/>
          <w:b w:val="false"/>
          <w:i w:val="false"/>
          <w:color w:val="000000"/>
          <w:sz w:val="28"/>
        </w:rPr>
        <w:t xml:space="preserve">
      _________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_________ 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жауапты орындаушысы </w:t>
      </w:r>
    </w:p>
    <w:p>
      <w:pPr>
        <w:spacing w:after="0"/>
        <w:ind w:left="0"/>
        <w:jc w:val="both"/>
      </w:pPr>
      <w:r>
        <w:rPr>
          <w:rFonts w:ascii="Times New Roman"/>
          <w:b w:val="false"/>
          <w:i w:val="false"/>
          <w:color w:val="000000"/>
          <w:sz w:val="28"/>
        </w:rPr>
        <w:t xml:space="preserve">
      ________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Бюджеттік бағдарламалар әкімшісінің басшысы ______ 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___________________________________________________________________ (бюджеттік бағдарламалар әкімшісі)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арналған өтінім</w:t>
      </w:r>
    </w:p>
    <w:p>
      <w:pPr>
        <w:spacing w:after="0"/>
        <w:ind w:left="0"/>
        <w:jc w:val="both"/>
      </w:pPr>
      <w:r>
        <w:rPr>
          <w:rFonts w:ascii="Times New Roman"/>
          <w:b w:val="false"/>
          <w:i w:val="false"/>
          <w:color w:val="ff0000"/>
          <w:sz w:val="28"/>
        </w:rPr>
        <w:t xml:space="preserve">
      Ескерту. 60-қосымша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әкімшісінің басшысы _________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w:t>
      </w:r>
    </w:p>
    <w:p>
      <w:pPr>
        <w:spacing w:after="0"/>
        <w:ind w:left="0"/>
        <w:jc w:val="both"/>
      </w:pPr>
      <w:r>
        <w:rPr>
          <w:rFonts w:ascii="Times New Roman"/>
          <w:b w:val="false"/>
          <w:i w:val="false"/>
          <w:color w:val="000000"/>
          <w:sz w:val="28"/>
        </w:rPr>
        <w:t>
      _____ жылғы "___" ___________ _____</w:t>
      </w:r>
    </w:p>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тоқтатуға және шоттарын жабуға арналған өтінім</w:t>
      </w:r>
    </w:p>
    <w:p>
      <w:pPr>
        <w:spacing w:after="0"/>
        <w:ind w:left="0"/>
        <w:jc w:val="both"/>
      </w:pPr>
      <w:r>
        <w:rPr>
          <w:rFonts w:ascii="Times New Roman"/>
          <w:b w:val="false"/>
          <w:i w:val="false"/>
          <w:color w:val="ff0000"/>
          <w:sz w:val="28"/>
        </w:rPr>
        <w:t xml:space="preserve">
      Ескерту. 61-қосымша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КСС-тың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 мезгілде _____________________________________ жабуды сұрайды</w:t>
      </w:r>
    </w:p>
    <w:p>
      <w:pPr>
        <w:spacing w:after="0"/>
        <w:ind w:left="0"/>
        <w:jc w:val="both"/>
      </w:pPr>
      <w:r>
        <w:rPr>
          <w:rFonts w:ascii="Times New Roman"/>
          <w:b w:val="false"/>
          <w:i w:val="false"/>
          <w:color w:val="000000"/>
          <w:sz w:val="28"/>
        </w:rPr>
        <w:t>
       (квазимемлекеттік сектор субъектісінің ҚБШ нөмірі көрсетіледі)</w:t>
      </w:r>
    </w:p>
    <w:p>
      <w:pPr>
        <w:spacing w:after="0"/>
        <w:ind w:left="0"/>
        <w:jc w:val="both"/>
      </w:pPr>
      <w:r>
        <w:rPr>
          <w:rFonts w:ascii="Times New Roman"/>
          <w:b w:val="false"/>
          <w:i w:val="false"/>
          <w:color w:val="000000"/>
          <w:sz w:val="28"/>
        </w:rPr>
        <w:t>
      КСС/бюджетті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 __________________________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белгісі</w:t>
      </w:r>
    </w:p>
    <w:p>
      <w:pPr>
        <w:spacing w:after="0"/>
        <w:ind w:left="0"/>
        <w:jc w:val="both"/>
      </w:pPr>
      <w:r>
        <w:rPr>
          <w:rFonts w:ascii="Times New Roman"/>
          <w:b w:val="false"/>
          <w:i w:val="false"/>
          <w:color w:val="000000"/>
          <w:sz w:val="28"/>
        </w:rPr>
        <w:t>
      _____________________________ ___ жылғы "___" __________ жабылды</w:t>
      </w:r>
    </w:p>
    <w:p>
      <w:pPr>
        <w:spacing w:after="0"/>
        <w:ind w:left="0"/>
        <w:jc w:val="both"/>
      </w:pPr>
      <w:r>
        <w:rPr>
          <w:rFonts w:ascii="Times New Roman"/>
          <w:b w:val="false"/>
          <w:i w:val="false"/>
          <w:color w:val="000000"/>
          <w:sz w:val="28"/>
        </w:rPr>
        <w:t>
       (квазимемлекеттік секторы</w:t>
      </w:r>
    </w:p>
    <w:p>
      <w:pPr>
        <w:spacing w:after="0"/>
        <w:ind w:left="0"/>
        <w:jc w:val="both"/>
      </w:pPr>
      <w:r>
        <w:rPr>
          <w:rFonts w:ascii="Times New Roman"/>
          <w:b w:val="false"/>
          <w:i w:val="false"/>
          <w:color w:val="000000"/>
          <w:sz w:val="28"/>
        </w:rPr>
        <w:t>
      субъектісі кодының нөмірі)</w:t>
      </w:r>
    </w:p>
    <w:p>
      <w:pPr>
        <w:spacing w:after="0"/>
        <w:ind w:left="0"/>
        <w:jc w:val="both"/>
      </w:pPr>
      <w:r>
        <w:rPr>
          <w:rFonts w:ascii="Times New Roman"/>
          <w:b w:val="false"/>
          <w:i w:val="false"/>
          <w:color w:val="000000"/>
          <w:sz w:val="28"/>
        </w:rPr>
        <w:t>
      ___ жылғы "___" __________ __________________________________________</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ағымдағы шотының нөмірі)</w:t>
      </w:r>
    </w:p>
    <w:p>
      <w:pPr>
        <w:spacing w:after="0"/>
        <w:ind w:left="0"/>
        <w:jc w:val="both"/>
      </w:pPr>
      <w:r>
        <w:rPr>
          <w:rFonts w:ascii="Times New Roman"/>
          <w:b w:val="false"/>
          <w:i w:val="false"/>
          <w:color w:val="000000"/>
          <w:sz w:val="28"/>
        </w:rPr>
        <w:t>
      жабылды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p>
      <w:pPr>
        <w:spacing w:after="0"/>
        <w:ind w:left="0"/>
        <w:jc w:val="both"/>
      </w:pPr>
      <w:r>
        <w:rPr>
          <w:rFonts w:ascii="Times New Roman"/>
          <w:b w:val="false"/>
          <w:i w:val="false"/>
          <w:color w:val="ff0000"/>
          <w:sz w:val="28"/>
        </w:rPr>
        <w:t xml:space="preserve">
      Ескерту. 62-қосымша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63-қосымша</w:t>
            </w:r>
          </w:p>
        </w:tc>
      </w:tr>
    </w:tbl>
    <w:bookmarkStart w:name="z1713" w:id="1327"/>
    <w:p>
      <w:pPr>
        <w:spacing w:after="0"/>
        <w:ind w:left="0"/>
        <w:jc w:val="both"/>
      </w:pPr>
      <w:r>
        <w:rPr>
          <w:rFonts w:ascii="Times New Roman"/>
          <w:b w:val="false"/>
          <w:i w:val="false"/>
          <w:color w:val="000000"/>
          <w:sz w:val="28"/>
        </w:rPr>
        <w:t xml:space="preserve">
      Нысан           </w:t>
      </w:r>
    </w:p>
    <w:bookmarkEnd w:id="1327"/>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ff0000"/>
          <w:sz w:val="28"/>
        </w:rPr>
        <w:t xml:space="preserve">
      Ескерту. 63-қосымша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(аумақтық қазынашылық бөлiмшесiнiң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 басшысы ___________________</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(бюджеттi атқару жөнiндегi</w:t>
            </w:r>
            <w:r>
              <w:br/>
            </w:r>
            <w:r>
              <w:rPr>
                <w:rFonts w:ascii="Times New Roman"/>
                <w:b w:val="false"/>
                <w:i w:val="false"/>
                <w:color w:val="000000"/>
                <w:sz w:val="20"/>
              </w:rPr>
              <w:t>орталық уәкiлеттi органның</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w:t>
            </w:r>
          </w:p>
        </w:tc>
      </w:tr>
    </w:tbl>
    <w:bookmarkStart w:name="z1147" w:id="1328"/>
    <w:p>
      <w:pPr>
        <w:spacing w:after="0"/>
        <w:ind w:left="0"/>
        <w:jc w:val="left"/>
      </w:pPr>
      <w:r>
        <w:rPr>
          <w:rFonts w:ascii="Times New Roman"/>
          <w:b/>
          <w:i w:val="false"/>
          <w:color w:val="000000"/>
        </w:rPr>
        <w:t xml:space="preserve"> Ақша алушыны ақша алушы анықтамасына енгізуге өтінім</w:t>
      </w:r>
    </w:p>
    <w:bookmarkEnd w:id="1328"/>
    <w:p>
      <w:pPr>
        <w:spacing w:after="0"/>
        <w:ind w:left="0"/>
        <w:jc w:val="both"/>
      </w:pPr>
      <w:r>
        <w:rPr>
          <w:rFonts w:ascii="Times New Roman"/>
          <w:b w:val="false"/>
          <w:i w:val="false"/>
          <w:color w:val="ff0000"/>
          <w:sz w:val="28"/>
        </w:rPr>
        <w:t xml:space="preserve">
      Ескерту. 64-қосымша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басшысы 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 бухгалтерi </w:t>
      </w:r>
    </w:p>
    <w:p>
      <w:pPr>
        <w:spacing w:after="0"/>
        <w:ind w:left="0"/>
        <w:jc w:val="both"/>
      </w:pPr>
      <w:r>
        <w:rPr>
          <w:rFonts w:ascii="Times New Roman"/>
          <w:b w:val="false"/>
          <w:i w:val="false"/>
          <w:color w:val="000000"/>
          <w:sz w:val="28"/>
        </w:rPr>
        <w:t xml:space="preserve">
      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ff0000"/>
          <w:sz w:val="28"/>
        </w:rPr>
        <w:t xml:space="preserve">
      Ескерту. 64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65-қосымша</w:t>
            </w:r>
          </w:p>
        </w:tc>
      </w:tr>
    </w:tbl>
    <w:bookmarkStart w:name="z1714" w:id="1329"/>
    <w:p>
      <w:pPr>
        <w:spacing w:after="0"/>
        <w:ind w:left="0"/>
        <w:jc w:val="both"/>
      </w:pPr>
      <w:r>
        <w:rPr>
          <w:rFonts w:ascii="Times New Roman"/>
          <w:b w:val="false"/>
          <w:i w:val="false"/>
          <w:color w:val="000000"/>
          <w:sz w:val="28"/>
        </w:rPr>
        <w:t>
      Нысан</w:t>
      </w:r>
    </w:p>
    <w:bookmarkEnd w:id="13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9" w:id="1330"/>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өтiнiм</w:t>
      </w:r>
    </w:p>
    <w:bookmarkEnd w:id="1330"/>
    <w:p>
      <w:pPr>
        <w:spacing w:after="0"/>
        <w:ind w:left="0"/>
        <w:jc w:val="both"/>
      </w:pPr>
      <w:r>
        <w:rPr>
          <w:rFonts w:ascii="Times New Roman"/>
          <w:b w:val="false"/>
          <w:i w:val="false"/>
          <w:color w:val="000000"/>
          <w:sz w:val="28"/>
        </w:rPr>
        <w:t>
      Мемлекеттiк мекеменiң/квазимемлекеттiк сектор субъектiсiнiң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мекеменiң/квазимемлекеттiк сектор субъектiсiнiң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нөмірі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ҚИАЖ-ға енгiзiлген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ЖСН/БСН,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ff0000"/>
          <w:sz w:val="28"/>
        </w:rPr>
        <w:t xml:space="preserve">
      Ескерту. 65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Мөртабан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66-қосымша</w:t>
            </w:r>
          </w:p>
        </w:tc>
      </w:tr>
    </w:tbl>
    <w:bookmarkStart w:name="z1715" w:id="1331"/>
    <w:p>
      <w:pPr>
        <w:spacing w:after="0"/>
        <w:ind w:left="0"/>
        <w:jc w:val="both"/>
      </w:pPr>
      <w:r>
        <w:rPr>
          <w:rFonts w:ascii="Times New Roman"/>
          <w:b w:val="false"/>
          <w:i w:val="false"/>
          <w:color w:val="000000"/>
          <w:sz w:val="28"/>
        </w:rPr>
        <w:t>
      Нысан</w:t>
      </w:r>
    </w:p>
    <w:bookmarkEnd w:id="1331"/>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w:t>
      </w:r>
    </w:p>
    <w:p>
      <w:pPr>
        <w:spacing w:after="0"/>
        <w:ind w:left="0"/>
        <w:jc w:val="both"/>
      </w:pPr>
      <w:r>
        <w:rPr>
          <w:rFonts w:ascii="Times New Roman"/>
          <w:b w:val="false"/>
          <w:i w:val="false"/>
          <w:color w:val="000000"/>
          <w:sz w:val="28"/>
        </w:rPr>
        <w:t xml:space="preserve">
      түсiмдердi алуға жауапты </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 ж. "___" ____________</w:t>
      </w:r>
    </w:p>
    <w:p>
      <w:pPr>
        <w:spacing w:after="0"/>
        <w:ind w:left="0"/>
        <w:jc w:val="both"/>
      </w:pP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күнi</w:t>
            </w:r>
          </w:p>
          <w:p>
            <w:pPr>
              <w:spacing w:after="20"/>
              <w:ind w:left="20"/>
              <w:jc w:val="both"/>
            </w:pP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ff0000"/>
          <w:sz w:val="28"/>
        </w:rPr>
        <w:t xml:space="preserve">
      Ескерту. 66-қосымша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 </w:t>
      </w:r>
      <w:r>
        <w:rPr>
          <w:rFonts w:ascii="Times New Roman"/>
          <w:b w:val="false"/>
          <w:i w:val="false"/>
          <w:color w:val="000000"/>
          <w:sz w:val="28"/>
        </w:rPr>
        <w:t>ж. "___" _______________                         _________________</w:t>
      </w:r>
    </w:p>
    <w:p>
      <w:pPr>
        <w:spacing w:after="0"/>
        <w:ind w:left="0"/>
        <w:jc w:val="both"/>
      </w:pP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 БСН)</w:t>
      </w:r>
    </w:p>
    <w:p>
      <w:pPr>
        <w:spacing w:after="0"/>
        <w:ind w:left="0"/>
        <w:jc w:val="both"/>
      </w:pPr>
      <w:r>
        <w:rPr>
          <w:rFonts w:ascii="Times New Roman"/>
          <w:b w:val="false"/>
          <w:i w:val="false"/>
          <w:color w:val="000000"/>
          <w:sz w:val="28"/>
        </w:rPr>
        <w:t>
      өтініш бойынша_______________________________________________________</w:t>
      </w:r>
    </w:p>
    <w:p>
      <w:pPr>
        <w:spacing w:after="0"/>
        <w:ind w:left="0"/>
        <w:jc w:val="both"/>
      </w:pPr>
      <w:r>
        <w:rPr>
          <w:rFonts w:ascii="Times New Roman"/>
          <w:b w:val="false"/>
          <w:i w:val="false"/>
          <w:color w:val="000000"/>
          <w:sz w:val="28"/>
        </w:rPr>
        <w:t>
      (төлеушiнiң Т.А.Ә. немесе атауы, ЖСН/БСН)</w:t>
      </w:r>
    </w:p>
    <w:p>
      <w:pPr>
        <w:spacing w:after="0"/>
        <w:ind w:left="0"/>
        <w:jc w:val="both"/>
      </w:pPr>
      <w:r>
        <w:rPr>
          <w:rFonts w:ascii="Times New Roman"/>
          <w:b w:val="false"/>
          <w:i w:val="false"/>
          <w:color w:val="000000"/>
          <w:sz w:val="28"/>
        </w:rPr>
        <w:t>
      ______________________________________________ қайтару/есептеу туралы</w:t>
      </w:r>
    </w:p>
    <w:p>
      <w:pPr>
        <w:spacing w:after="0"/>
        <w:ind w:left="0"/>
        <w:jc w:val="both"/>
      </w:pPr>
      <w:r>
        <w:rPr>
          <w:rFonts w:ascii="Times New Roman"/>
          <w:b w:val="false"/>
          <w:i w:val="false"/>
          <w:color w:val="000000"/>
          <w:sz w:val="28"/>
        </w:rPr>
        <w:t>
        (бюджетке артық (қате) төлеген сомалар)</w:t>
      </w:r>
    </w:p>
    <w:p>
      <w:pPr>
        <w:spacing w:after="0"/>
        <w:ind w:left="0"/>
        <w:jc w:val="both"/>
      </w:pPr>
      <w:r>
        <w:rPr>
          <w:rFonts w:ascii="Times New Roman"/>
          <w:b w:val="false"/>
          <w:i w:val="false"/>
          <w:color w:val="000000"/>
          <w:sz w:val="28"/>
        </w:rPr>
        <w:t>
      сомасы _______________________________________________________ теңге.</w:t>
      </w:r>
    </w:p>
    <w:p>
      <w:pPr>
        <w:spacing w:after="0"/>
        <w:ind w:left="0"/>
        <w:jc w:val="both"/>
      </w:pPr>
      <w:r>
        <w:rPr>
          <w:rFonts w:ascii="Times New Roman"/>
          <w:b w:val="false"/>
          <w:i w:val="false"/>
          <w:color w:val="000000"/>
          <w:sz w:val="28"/>
        </w:rPr>
        <w:t>
      (цифрмен және қолмен таратып жазу)</w:t>
      </w:r>
    </w:p>
    <w:p>
      <w:pPr>
        <w:spacing w:after="0"/>
        <w:ind w:left="0"/>
        <w:jc w:val="both"/>
      </w:pPr>
      <w:r>
        <w:rPr>
          <w:rFonts w:ascii="Times New Roman"/>
          <w:b w:val="false"/>
          <w:i w:val="false"/>
          <w:color w:val="000000"/>
          <w:sz w:val="28"/>
        </w:rPr>
        <w:t>
      Көрсетiлген сома______________________________________ шотта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мемлекеттік кірістер органның атауы</w:t>
      </w:r>
    </w:p>
    <w:p>
      <w:pPr>
        <w:spacing w:after="0"/>
        <w:ind w:left="0"/>
        <w:jc w:val="both"/>
      </w:pPr>
      <w:r>
        <w:rPr>
          <w:rFonts w:ascii="Times New Roman"/>
          <w:b w:val="false"/>
          <w:i w:val="false"/>
          <w:color w:val="000000"/>
          <w:sz w:val="28"/>
        </w:rPr>
        <w:t>
      мен БСН-i)</w:t>
      </w:r>
    </w:p>
    <w:p>
      <w:pPr>
        <w:spacing w:after="0"/>
        <w:ind w:left="0"/>
        <w:jc w:val="both"/>
      </w:pPr>
      <w:r>
        <w:rPr>
          <w:rFonts w:ascii="Times New Roman"/>
          <w:b w:val="false"/>
          <w:i w:val="false"/>
          <w:color w:val="000000"/>
          <w:sz w:val="28"/>
        </w:rPr>
        <w:t>
      _____________________________________________________ аударуға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бенефициар, оның ЖСН/БСН және шот</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банкiнiң, қазынашылық органының атауы)</w:t>
      </w:r>
    </w:p>
    <w:p>
      <w:pPr>
        <w:spacing w:after="0"/>
        <w:ind w:left="0"/>
        <w:jc w:val="both"/>
      </w:pPr>
      <w:r>
        <w:rPr>
          <w:rFonts w:ascii="Times New Roman"/>
          <w:b w:val="false"/>
          <w:i w:val="false"/>
          <w:color w:val="000000"/>
          <w:sz w:val="28"/>
        </w:rPr>
        <w:t>
      СТК__________________________________________________________________</w:t>
      </w:r>
    </w:p>
    <w:p>
      <w:pPr>
        <w:spacing w:after="0"/>
        <w:ind w:left="0"/>
        <w:jc w:val="both"/>
      </w:pP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жауапты орындаушысы ____________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67-қосымша</w:t>
            </w:r>
          </w:p>
        </w:tc>
      </w:tr>
    </w:tbl>
    <w:bookmarkStart w:name="z1716" w:id="1332"/>
    <w:p>
      <w:pPr>
        <w:spacing w:after="0"/>
        <w:ind w:left="0"/>
        <w:jc w:val="both"/>
      </w:pPr>
      <w:r>
        <w:rPr>
          <w:rFonts w:ascii="Times New Roman"/>
          <w:b w:val="false"/>
          <w:i w:val="false"/>
          <w:color w:val="000000"/>
          <w:sz w:val="28"/>
        </w:rPr>
        <w:t xml:space="preserve">
      Нысан           </w:t>
      </w:r>
    </w:p>
    <w:bookmarkEnd w:id="1332"/>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түсiмдердi </w:t>
      </w:r>
    </w:p>
    <w:p>
      <w:pPr>
        <w:spacing w:after="0"/>
        <w:ind w:left="0"/>
        <w:jc w:val="both"/>
      </w:pPr>
      <w:r>
        <w:rPr>
          <w:rFonts w:ascii="Times New Roman"/>
          <w:b w:val="false"/>
          <w:i w:val="false"/>
          <w:color w:val="000000"/>
          <w:sz w:val="28"/>
        </w:rPr>
        <w:t xml:space="preserve">
      алуға жауапты уәкiлеттi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төленген сомаларын есептеуге және қайтаруға қорытындыларды</w:t>
      </w:r>
      <w:r>
        <w:br/>
      </w:r>
      <w:r>
        <w:rPr>
          <w:rFonts w:ascii="Times New Roman"/>
          <w:b/>
          <w:i w:val="false"/>
          <w:color w:val="000000"/>
        </w:rPr>
        <w:t>тiркеу журналы</w:t>
      </w:r>
    </w:p>
    <w:p>
      <w:pPr>
        <w:spacing w:after="0"/>
        <w:ind w:left="0"/>
        <w:jc w:val="both"/>
      </w:pPr>
      <w:r>
        <w:rPr>
          <w:rFonts w:ascii="Times New Roman"/>
          <w:b w:val="false"/>
          <w:i w:val="false"/>
          <w:color w:val="ff0000"/>
          <w:sz w:val="28"/>
        </w:rPr>
        <w:t xml:space="preserve">
      Ескерту. 67-қосымша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68-қосымша</w:t>
            </w:r>
          </w:p>
        </w:tc>
      </w:tr>
    </w:tbl>
    <w:bookmarkStart w:name="z1717" w:id="1333"/>
    <w:p>
      <w:pPr>
        <w:spacing w:after="0"/>
        <w:ind w:left="0"/>
        <w:jc w:val="both"/>
      </w:pPr>
      <w:r>
        <w:rPr>
          <w:rFonts w:ascii="Times New Roman"/>
          <w:b w:val="false"/>
          <w:i w:val="false"/>
          <w:color w:val="000000"/>
          <w:sz w:val="28"/>
        </w:rPr>
        <w:t xml:space="preserve">
      Нысан           </w:t>
      </w:r>
    </w:p>
    <w:bookmarkEnd w:id="1333"/>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Бюджетке түсімдерді алуға </w:t>
      </w:r>
    </w:p>
    <w:p>
      <w:pPr>
        <w:spacing w:after="0"/>
        <w:ind w:left="0"/>
        <w:jc w:val="both"/>
      </w:pPr>
      <w:r>
        <w:rPr>
          <w:rFonts w:ascii="Times New Roman"/>
          <w:b w:val="false"/>
          <w:i w:val="false"/>
          <w:color w:val="000000"/>
          <w:sz w:val="28"/>
        </w:rPr>
        <w:t xml:space="preserve">
      жауапты уәкілетті органның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болсға) </w:t>
      </w:r>
    </w:p>
    <w:p>
      <w:pPr>
        <w:spacing w:after="0"/>
        <w:ind w:left="0"/>
        <w:jc w:val="both"/>
      </w:pPr>
      <w:r>
        <w:rPr>
          <w:rFonts w:ascii="Times New Roman"/>
          <w:b w:val="false"/>
          <w:i w:val="false"/>
          <w:color w:val="000000"/>
          <w:sz w:val="28"/>
        </w:rPr>
        <w:t xml:space="preserve">
      __ж. "__"____________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w:t>
      </w:r>
      <w:r>
        <w:br/>
      </w:r>
      <w:r>
        <w:rPr>
          <w:rFonts w:ascii="Times New Roman"/>
          <w:b/>
          <w:i w:val="false"/>
          <w:color w:val="000000"/>
        </w:rPr>
        <w:t>қайтаруға және/немесе есептеуге арналған төлем</w:t>
      </w:r>
      <w:r>
        <w:br/>
      </w:r>
      <w:r>
        <w:rPr>
          <w:rFonts w:ascii="Times New Roman"/>
          <w:b/>
          <w:i w:val="false"/>
          <w:color w:val="000000"/>
        </w:rPr>
        <w:t>тапсырмаларын тіркеу журналы</w:t>
      </w:r>
    </w:p>
    <w:p>
      <w:pPr>
        <w:spacing w:after="0"/>
        <w:ind w:left="0"/>
        <w:jc w:val="both"/>
      </w:pPr>
      <w:r>
        <w:rPr>
          <w:rFonts w:ascii="Times New Roman"/>
          <w:b w:val="false"/>
          <w:i w:val="false"/>
          <w:color w:val="ff0000"/>
          <w:sz w:val="28"/>
        </w:rPr>
        <w:t xml:space="preserve">
      Ескерту. 68-қосымша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 шығарылған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тапсырмасының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(қайтару) жүргізілетін төлеушінің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кірістері сыныптамасының кодынан есептеуге жатады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төленген сома бюджет кірістері сыныптамасының кодына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Төлеушіге қайтару жүргізілді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69-қосымша</w:t>
            </w:r>
          </w:p>
        </w:tc>
      </w:tr>
    </w:tbl>
    <w:bookmarkStart w:name="z1718" w:id="1334"/>
    <w:p>
      <w:pPr>
        <w:spacing w:after="0"/>
        <w:ind w:left="0"/>
        <w:jc w:val="both"/>
      </w:pPr>
      <w:r>
        <w:rPr>
          <w:rFonts w:ascii="Times New Roman"/>
          <w:b w:val="false"/>
          <w:i w:val="false"/>
          <w:color w:val="000000"/>
          <w:sz w:val="28"/>
        </w:rPr>
        <w:t xml:space="preserve">
      Нысан           </w:t>
      </w:r>
    </w:p>
    <w:bookmarkEnd w:id="1334"/>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артық (қате) төленген сомаларын қайтаруға және/немесе есептеуге</w:t>
      </w:r>
      <w:r>
        <w:br/>
      </w:r>
      <w:r>
        <w:rPr>
          <w:rFonts w:ascii="Times New Roman"/>
          <w:b/>
          <w:i w:val="false"/>
          <w:color w:val="000000"/>
        </w:rPr>
        <w:t>қорытындыларды тiркеу журналы</w:t>
      </w:r>
    </w:p>
    <w:p>
      <w:pPr>
        <w:spacing w:after="0"/>
        <w:ind w:left="0"/>
        <w:jc w:val="both"/>
      </w:pPr>
      <w:r>
        <w:rPr>
          <w:rFonts w:ascii="Times New Roman"/>
          <w:b w:val="false"/>
          <w:i w:val="false"/>
          <w:color w:val="ff0000"/>
          <w:sz w:val="28"/>
        </w:rPr>
        <w:t xml:space="preserve">
      Ескерту. 69-қосымша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жүргiзiлетiн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Т.А.Ә. (бар болса),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70-қосымша</w:t>
            </w:r>
            <w:r>
              <w:br/>
            </w:r>
            <w:r>
              <w:rPr>
                <w:rFonts w:ascii="Times New Roman"/>
                <w:b w:val="false"/>
                <w:i w:val="false"/>
                <w:color w:val="000000"/>
                <w:sz w:val="20"/>
              </w:rPr>
              <w:t>2-14-нысан</w:t>
            </w:r>
          </w:p>
        </w:tc>
      </w:tr>
    </w:tbl>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59" w:id="1335"/>
    <w:p>
      <w:pPr>
        <w:spacing w:after="0"/>
        <w:ind w:left="0"/>
        <w:jc w:val="left"/>
      </w:pPr>
      <w:r>
        <w:rPr>
          <w:rFonts w:ascii="Times New Roman"/>
          <w:b/>
          <w:i w:val="false"/>
          <w:color w:val="000000"/>
        </w:rPr>
        <w:t xml:space="preserve"> Бір айда түскен түсімдерді жинау жөнінде есеп</w:t>
      </w:r>
    </w:p>
    <w:bookmarkEnd w:id="1335"/>
    <w:p>
      <w:pPr>
        <w:spacing w:after="0"/>
        <w:ind w:left="0"/>
        <w:jc w:val="both"/>
      </w:pPr>
      <w:r>
        <w:rPr>
          <w:rFonts w:ascii="Times New Roman"/>
          <w:b w:val="false"/>
          <w:i w:val="false"/>
          <w:color w:val="000000"/>
          <w:sz w:val="28"/>
        </w:rPr>
        <w:t>
      Ағымдағы кезең: XX XXX Ағымдағы күн: XX XX ХХХХ</w:t>
      </w:r>
    </w:p>
    <w:p>
      <w:pPr>
        <w:spacing w:after="0"/>
        <w:ind w:left="0"/>
        <w:jc w:val="both"/>
      </w:pPr>
      <w:r>
        <w:rPr>
          <w:rFonts w:ascii="Times New Roman"/>
          <w:b w:val="false"/>
          <w:i w:val="false"/>
          <w:color w:val="000000"/>
          <w:sz w:val="28"/>
        </w:rPr>
        <w:t>
      Валютасы: KZT</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бойынша жиыны:</w:t>
      </w:r>
    </w:p>
    <w:p>
      <w:pPr>
        <w:spacing w:after="0"/>
        <w:ind w:left="0"/>
        <w:jc w:val="both"/>
      </w:pPr>
      <w:r>
        <w:rPr>
          <w:rFonts w:ascii="Times New Roman"/>
          <w:b w:val="false"/>
          <w:i w:val="false"/>
          <w:color w:val="000000"/>
          <w:sz w:val="28"/>
        </w:rPr>
        <w:t>
      Жауапты орындаушы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71-қосымша</w:t>
            </w:r>
          </w:p>
        </w:tc>
      </w:tr>
    </w:tbl>
    <w:bookmarkStart w:name="z1720" w:id="1336"/>
    <w:p>
      <w:pPr>
        <w:spacing w:after="0"/>
        <w:ind w:left="0"/>
        <w:jc w:val="both"/>
      </w:pPr>
      <w:r>
        <w:rPr>
          <w:rFonts w:ascii="Times New Roman"/>
          <w:b w:val="false"/>
          <w:i w:val="false"/>
          <w:color w:val="000000"/>
          <w:sz w:val="28"/>
        </w:rPr>
        <w:t>
                                                                2-43-нысан</w:t>
      </w:r>
    </w:p>
    <w:bookmarkEnd w:id="1336"/>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61" w:id="1337"/>
    <w:p>
      <w:pPr>
        <w:spacing w:after="0"/>
        <w:ind w:left="0"/>
        <w:jc w:val="left"/>
      </w:pPr>
      <w:r>
        <w:rPr>
          <w:rFonts w:ascii="Times New Roman"/>
          <w:b/>
          <w:i w:val="false"/>
          <w:color w:val="000000"/>
        </w:rPr>
        <w:t xml:space="preserve"> Бюджет сыныптамасының коды бойынша түсетін түсімдер</w:t>
      </w:r>
    </w:p>
    <w:bookmarkEnd w:id="1337"/>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Түсімдер коды:</w:t>
      </w:r>
    </w:p>
    <w:p>
      <w:pPr>
        <w:spacing w:after="0"/>
        <w:ind w:left="0"/>
        <w:jc w:val="both"/>
      </w:pPr>
      <w:r>
        <w:rPr>
          <w:rFonts w:ascii="Times New Roman"/>
          <w:b w:val="false"/>
          <w:i w:val="false"/>
          <w:color w:val="000000"/>
          <w:sz w:val="28"/>
        </w:rPr>
        <w:t>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қалдық:</w:t>
      </w:r>
    </w:p>
    <w:p>
      <w:pPr>
        <w:spacing w:after="0"/>
        <w:ind w:left="0"/>
        <w:jc w:val="both"/>
      </w:pPr>
      <w:r>
        <w:rPr>
          <w:rFonts w:ascii="Times New Roman"/>
          <w:b w:val="false"/>
          <w:i w:val="false"/>
          <w:color w:val="000000"/>
          <w:sz w:val="28"/>
        </w:rPr>
        <w:t>
      Жауапты орындаушы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72-қосымша</w:t>
            </w:r>
          </w:p>
        </w:tc>
      </w:tr>
    </w:tbl>
    <w:bookmarkStart w:name="z1721" w:id="1338"/>
    <w:p>
      <w:pPr>
        <w:spacing w:after="0"/>
        <w:ind w:left="0"/>
        <w:jc w:val="both"/>
      </w:pPr>
      <w:r>
        <w:rPr>
          <w:rFonts w:ascii="Times New Roman"/>
          <w:b w:val="false"/>
          <w:i w:val="false"/>
          <w:color w:val="000000"/>
          <w:sz w:val="28"/>
        </w:rPr>
        <w:t xml:space="preserve">
      Нысан           </w:t>
      </w:r>
    </w:p>
    <w:bookmarkEnd w:id="133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Бюджетке түсімдерді алуға</w:t>
      </w:r>
    </w:p>
    <w:p>
      <w:pPr>
        <w:spacing w:after="0"/>
        <w:ind w:left="0"/>
        <w:jc w:val="both"/>
      </w:pPr>
      <w:r>
        <w:rPr>
          <w:rFonts w:ascii="Times New Roman"/>
          <w:b w:val="false"/>
          <w:i w:val="false"/>
          <w:color w:val="000000"/>
          <w:sz w:val="28"/>
        </w:rPr>
        <w:t>
      жауапты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тіркеу журналы</w:t>
      </w:r>
    </w:p>
    <w:p>
      <w:pPr>
        <w:spacing w:after="0"/>
        <w:ind w:left="0"/>
        <w:jc w:val="both"/>
      </w:pPr>
      <w:r>
        <w:rPr>
          <w:rFonts w:ascii="Times New Roman"/>
          <w:b w:val="false"/>
          <w:i w:val="false"/>
          <w:color w:val="ff0000"/>
          <w:sz w:val="28"/>
        </w:rPr>
        <w:t xml:space="preserve">
      Ескерту. 72-қосымша алып тасталды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4" w:id="1339"/>
    <w:p>
      <w:pPr>
        <w:spacing w:after="0"/>
        <w:ind w:left="0"/>
        <w:jc w:val="left"/>
      </w:pPr>
      <w:r>
        <w:rPr>
          <w:rFonts w:ascii="Times New Roman"/>
          <w:b/>
          <w:i w:val="false"/>
          <w:color w:val="000000"/>
        </w:rPr>
        <w:t xml:space="preserve"> Шетел валютасындағы ақша алушыны енгізуге өтінім</w:t>
      </w:r>
    </w:p>
    <w:bookmarkEnd w:id="1339"/>
    <w:p>
      <w:pPr>
        <w:spacing w:after="0"/>
        <w:ind w:left="0"/>
        <w:jc w:val="both"/>
      </w:pPr>
      <w:r>
        <w:rPr>
          <w:rFonts w:ascii="Times New Roman"/>
          <w:b w:val="false"/>
          <w:i w:val="false"/>
          <w:color w:val="ff0000"/>
          <w:sz w:val="28"/>
        </w:rPr>
        <w:t xml:space="preserve">
      Ескерту. 73-қосымша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Өнім беруші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w:t>
      </w:r>
    </w:p>
    <w:p>
      <w:pPr>
        <w:spacing w:after="0"/>
        <w:ind w:left="0"/>
        <w:jc w:val="both"/>
      </w:pPr>
      <w:r>
        <w:rPr>
          <w:rFonts w:ascii="Times New Roman"/>
          <w:b w:val="false"/>
          <w:i w:val="false"/>
          <w:color w:val="000000"/>
          <w:sz w:val="28"/>
        </w:rPr>
        <w:t xml:space="preserve">
      алушының/мемлекетік мекеменің басшысы </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Қазынашылықтың бiрiктiрiлген ақпараттық жүйесінде берілген </w:t>
      </w:r>
    </w:p>
    <w:p>
      <w:pPr>
        <w:spacing w:after="0"/>
        <w:ind w:left="0"/>
        <w:jc w:val="both"/>
      </w:pPr>
      <w:r>
        <w:rPr>
          <w:rFonts w:ascii="Times New Roman"/>
          <w:b w:val="false"/>
          <w:i w:val="false"/>
          <w:color w:val="000000"/>
          <w:sz w:val="28"/>
        </w:rPr>
        <w:t>
      бірегей нөмір өнім берушінің (бюджеттік қаражат алушының):</w:t>
      </w:r>
    </w:p>
    <w:p>
      <w:pPr>
        <w:spacing w:after="0"/>
        <w:ind w:left="0"/>
        <w:jc w:val="both"/>
      </w:pPr>
      <w:r>
        <w:rPr>
          <w:rFonts w:ascii="Times New Roman"/>
          <w:b w:val="false"/>
          <w:i w:val="false"/>
          <w:color w:val="000000"/>
          <w:sz w:val="28"/>
        </w:rPr>
        <w:t xml:space="preserve">
      Күні __ жылғы "__" ________. </w:t>
      </w:r>
    </w:p>
    <w:p>
      <w:pPr>
        <w:spacing w:after="0"/>
        <w:ind w:left="0"/>
        <w:jc w:val="both"/>
      </w:pPr>
      <w:r>
        <w:rPr>
          <w:rFonts w:ascii="Times New Roman"/>
          <w:b w:val="false"/>
          <w:i w:val="false"/>
          <w:color w:val="000000"/>
          <w:sz w:val="28"/>
        </w:rPr>
        <w:t xml:space="preserve">
      Жауапты орындаушы: 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Ресей Федерациясына ресей рублін аударуға ғана; </w:t>
      </w:r>
    </w:p>
    <w:p>
      <w:pPr>
        <w:spacing w:after="0"/>
        <w:ind w:left="0"/>
        <w:jc w:val="both"/>
      </w:pPr>
      <w:r>
        <w:rPr>
          <w:rFonts w:ascii="Times New Roman"/>
          <w:b w:val="false"/>
          <w:i w:val="false"/>
          <w:color w:val="000000"/>
          <w:sz w:val="28"/>
        </w:rPr>
        <w:t xml:space="preserve">
      ** жеке тұлғаларға – жеке тұлғаны куәландыратын құжаттар </w:t>
      </w:r>
    </w:p>
    <w:p>
      <w:pPr>
        <w:spacing w:after="0"/>
        <w:ind w:left="0"/>
        <w:jc w:val="both"/>
      </w:pPr>
      <w:r>
        <w:rPr>
          <w:rFonts w:ascii="Times New Roman"/>
          <w:b w:val="false"/>
          <w:i w:val="false"/>
          <w:color w:val="000000"/>
          <w:sz w:val="28"/>
        </w:rPr>
        <w:t>
      (құжаттың №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валютасындағы ақшаны аударуға өтiнiш</w:t>
      </w:r>
      <w:r>
        <w:br/>
      </w:r>
      <w:r>
        <w:rPr>
          <w:rFonts w:ascii="Times New Roman"/>
          <w:b/>
          <w:i w:val="false"/>
          <w:color w:val="000000"/>
        </w:rPr>
        <w:t>Күнi __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Резидент;(2) Резидент емес;</w:t>
            </w:r>
          </w:p>
          <w:p>
            <w:pPr>
              <w:spacing w:after="20"/>
              <w:ind w:left="20"/>
              <w:jc w:val="both"/>
            </w:pPr>
            <w:r>
              <w:rPr>
                <w:rFonts w:ascii="Times New Roman"/>
                <w:b w:val="false"/>
                <w:i w:val="false"/>
                <w:color w:val="000000"/>
                <w:sz w:val="20"/>
              </w:rPr>
              <w:t>
II-экономика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кредиттеу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Резидент; (2) Резидент емес;</w:t>
            </w:r>
          </w:p>
          <w:p>
            <w:pPr>
              <w:spacing w:after="20"/>
              <w:ind w:left="20"/>
              <w:jc w:val="both"/>
            </w:pPr>
            <w:r>
              <w:rPr>
                <w:rFonts w:ascii="Times New Roman"/>
                <w:b w:val="false"/>
                <w:i w:val="false"/>
                <w:color w:val="000000"/>
                <w:sz w:val="20"/>
              </w:rPr>
              <w:t>
IV-экономика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жiберушiнiң қолы _________ Алушы банк өткiздi</w:t>
      </w:r>
    </w:p>
    <w:p>
      <w:pPr>
        <w:spacing w:after="0"/>
        <w:ind w:left="0"/>
        <w:jc w:val="both"/>
      </w:pPr>
      <w:r>
        <w:rPr>
          <w:rFonts w:ascii="Times New Roman"/>
          <w:b w:val="false"/>
          <w:i w:val="false"/>
          <w:color w:val="000000"/>
          <w:sz w:val="28"/>
        </w:rPr>
        <w:t>
      Басшысының Т.А.Ә. _____________ _______________________________</w:t>
      </w:r>
    </w:p>
    <w:p>
      <w:pPr>
        <w:spacing w:after="0"/>
        <w:ind w:left="0"/>
        <w:jc w:val="both"/>
      </w:pPr>
      <w:r>
        <w:rPr>
          <w:rFonts w:ascii="Times New Roman"/>
          <w:b w:val="false"/>
          <w:i w:val="false"/>
          <w:color w:val="000000"/>
          <w:sz w:val="28"/>
        </w:rPr>
        <w:t>
      _______________________________ "___" ______________________ ж.</w:t>
      </w:r>
    </w:p>
    <w:p>
      <w:pPr>
        <w:spacing w:after="0"/>
        <w:ind w:left="0"/>
        <w:jc w:val="both"/>
      </w:pPr>
      <w:r>
        <w:rPr>
          <w:rFonts w:ascii="Times New Roman"/>
          <w:b w:val="false"/>
          <w:i w:val="false"/>
          <w:color w:val="000000"/>
          <w:sz w:val="28"/>
        </w:rPr>
        <w:t>
      М.О. қолы _____________________ жауапты орындаушылардың қолдары</w:t>
      </w:r>
    </w:p>
    <w:p>
      <w:pPr>
        <w:spacing w:after="0"/>
        <w:ind w:left="0"/>
        <w:jc w:val="both"/>
      </w:pPr>
      <w:r>
        <w:rPr>
          <w:rFonts w:ascii="Times New Roman"/>
          <w:b w:val="false"/>
          <w:i w:val="false"/>
          <w:color w:val="000000"/>
          <w:sz w:val="28"/>
        </w:rPr>
        <w:t>
      Бас бухгалтердiң Т.А.Ә ________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тек Ресей Федерациясына ресей рублін аударуға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75-қосымша</w:t>
            </w:r>
          </w:p>
        </w:tc>
      </w:tr>
    </w:tbl>
    <w:bookmarkStart w:name="z1724" w:id="1340"/>
    <w:p>
      <w:pPr>
        <w:spacing w:after="0"/>
        <w:ind w:left="0"/>
        <w:jc w:val="both"/>
      </w:pPr>
      <w:r>
        <w:rPr>
          <w:rFonts w:ascii="Times New Roman"/>
          <w:b w:val="false"/>
          <w:i w:val="false"/>
          <w:color w:val="000000"/>
          <w:sz w:val="28"/>
        </w:rPr>
        <w:t>
                                                               Нысан</w:t>
      </w:r>
    </w:p>
    <w:bookmarkEnd w:id="1340"/>
    <w:bookmarkStart w:name="z1168" w:id="1341"/>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1341"/>
    <w:p>
      <w:pPr>
        <w:spacing w:after="0"/>
        <w:ind w:left="0"/>
        <w:jc w:val="both"/>
      </w:pPr>
      <w:r>
        <w:rPr>
          <w:rFonts w:ascii="Times New Roman"/>
          <w:b w:val="false"/>
          <w:i w:val="false"/>
          <w:color w:val="ff0000"/>
          <w:sz w:val="28"/>
        </w:rPr>
        <w:t xml:space="preserve">
      Ескерту. 75-қосымша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қаражатын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ҚБАЖ-ға енгізілген ақпарат (атауы, ССН,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қажет ететін ақпарат (атауы, ССН,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Мемлекет кепілдік берген қарызды тартқан қарыз алушының/ММ бас бухгалтері  </w:t>
      </w:r>
    </w:p>
    <w:p>
      <w:pPr>
        <w:spacing w:after="0"/>
        <w:ind w:left="0"/>
        <w:jc w:val="both"/>
      </w:pPr>
      <w:r>
        <w:rPr>
          <w:rFonts w:ascii="Times New Roman"/>
          <w:b w:val="false"/>
          <w:i w:val="false"/>
          <w:color w:val="000000"/>
          <w:sz w:val="28"/>
        </w:rPr>
        <w:t xml:space="preserve">_________ 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Ескеру:  * Ресей Федерациясына ресей рублін аударуға ғана;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 xml:space="preserve">ҚБАЖ – қазынашылықтың біріктірілген ақпараттық жүйесі;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bookmarkStart w:name="z1170" w:id="1342"/>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1342"/>
    <w:p>
      <w:pPr>
        <w:spacing w:after="0"/>
        <w:ind w:left="0"/>
        <w:jc w:val="both"/>
      </w:pPr>
      <w:r>
        <w:rPr>
          <w:rFonts w:ascii="Times New Roman"/>
          <w:b w:val="false"/>
          <w:i w:val="false"/>
          <w:color w:val="ff0000"/>
          <w:sz w:val="28"/>
        </w:rPr>
        <w:t xml:space="preserve">
      Ескерту. 76-қосымша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6" w:id="1343"/>
    <w:p>
      <w:pPr>
        <w:spacing w:after="0"/>
        <w:ind w:left="0"/>
        <w:jc w:val="both"/>
      </w:pPr>
      <w:r>
        <w:rPr>
          <w:rFonts w:ascii="Times New Roman"/>
          <w:b w:val="false"/>
          <w:i w:val="false"/>
          <w:color w:val="000000"/>
          <w:sz w:val="28"/>
        </w:rPr>
        <w:t>
                                        Нысан</w:t>
      </w:r>
    </w:p>
    <w:bookmarkEnd w:id="1343"/>
    <w:p>
      <w:pPr>
        <w:spacing w:after="0"/>
        <w:ind w:left="0"/>
        <w:jc w:val="both"/>
      </w:pPr>
      <w:r>
        <w:rPr>
          <w:rFonts w:ascii="Times New Roman"/>
          <w:b w:val="false"/>
          <w:i w:val="false"/>
          <w:color w:val="000000"/>
          <w:sz w:val="28"/>
        </w:rPr>
        <w:t xml:space="preserve">
      Мемлекеттiк мекеменiң коды ____________ </w:t>
      </w:r>
    </w:p>
    <w:p>
      <w:pPr>
        <w:spacing w:after="0"/>
        <w:ind w:left="0"/>
        <w:jc w:val="both"/>
      </w:pPr>
      <w:r>
        <w:rPr>
          <w:rFonts w:ascii="Times New Roman"/>
          <w:b w:val="false"/>
          <w:i w:val="false"/>
          <w:color w:val="000000"/>
          <w:sz w:val="28"/>
        </w:rPr>
        <w:t xml:space="preserve">Өтiнiм № _________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мәмілені тіркеуге өтінім күні_____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78-қосымша</w:t>
            </w:r>
          </w:p>
        </w:tc>
      </w:tr>
    </w:tbl>
    <w:bookmarkStart w:name="z1727" w:id="1344"/>
    <w:p>
      <w:pPr>
        <w:spacing w:after="0"/>
        <w:ind w:left="0"/>
        <w:jc w:val="both"/>
      </w:pPr>
      <w:r>
        <w:rPr>
          <w:rFonts w:ascii="Times New Roman"/>
          <w:b w:val="false"/>
          <w:i w:val="false"/>
          <w:color w:val="000000"/>
          <w:sz w:val="28"/>
        </w:rPr>
        <w:t>
                                                               Нысан</w:t>
      </w:r>
    </w:p>
    <w:bookmarkEnd w:id="1344"/>
    <w:p>
      <w:pPr>
        <w:spacing w:after="0"/>
        <w:ind w:left="0"/>
        <w:jc w:val="both"/>
      </w:pPr>
      <w:r>
        <w:rPr>
          <w:rFonts w:ascii="Times New Roman"/>
          <w:b w:val="false"/>
          <w:i w:val="false"/>
          <w:color w:val="000000"/>
          <w:sz w:val="28"/>
        </w:rPr>
        <w:t xml:space="preserve">
      Мемлекеттiк мекеменiң коды _____ </w:t>
      </w:r>
    </w:p>
    <w:p>
      <w:pPr>
        <w:spacing w:after="0"/>
        <w:ind w:left="0"/>
        <w:jc w:val="both"/>
      </w:pPr>
      <w:r>
        <w:rPr>
          <w:rFonts w:ascii="Times New Roman"/>
          <w:b w:val="false"/>
          <w:i w:val="false"/>
          <w:color w:val="000000"/>
          <w:sz w:val="28"/>
        </w:rPr>
        <w:t xml:space="preserve">Өтiнiм № 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bookmarkStart w:name="z1174" w:id="1345"/>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w:t>
      </w:r>
    </w:p>
    <w:bookmarkEnd w:id="1345"/>
    <w:p>
      <w:pPr>
        <w:spacing w:after="0"/>
        <w:ind w:left="0"/>
        <w:jc w:val="both"/>
      </w:pPr>
      <w:r>
        <w:rPr>
          <w:rFonts w:ascii="Times New Roman"/>
          <w:b w:val="false"/>
          <w:i w:val="false"/>
          <w:color w:val="ff0000"/>
          <w:sz w:val="28"/>
        </w:rPr>
        <w:t xml:space="preserve">
      Ескерту. 78-қосымша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Т.А.Ә. – тегі, аты, әкесінің аты;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 – банктің сәйкестендіру коды;  </w:t>
      </w:r>
    </w:p>
    <w:p>
      <w:pPr>
        <w:spacing w:after="0"/>
        <w:ind w:left="0"/>
        <w:jc w:val="both"/>
      </w:pPr>
      <w:r>
        <w:rPr>
          <w:rFonts w:ascii="Times New Roman"/>
          <w:b w:val="false"/>
          <w:i w:val="false"/>
          <w:color w:val="000000"/>
          <w:sz w:val="28"/>
        </w:rPr>
        <w:t>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79-қосымша</w:t>
            </w:r>
          </w:p>
        </w:tc>
      </w:tr>
    </w:tbl>
    <w:bookmarkStart w:name="z1728" w:id="1346"/>
    <w:p>
      <w:pPr>
        <w:spacing w:after="0"/>
        <w:ind w:left="0"/>
        <w:jc w:val="both"/>
      </w:pPr>
      <w:r>
        <w:rPr>
          <w:rFonts w:ascii="Times New Roman"/>
          <w:b w:val="false"/>
          <w:i w:val="false"/>
          <w:color w:val="000000"/>
          <w:sz w:val="28"/>
        </w:rPr>
        <w:t>
                                                               Нысан</w:t>
      </w:r>
    </w:p>
    <w:bookmarkEnd w:id="134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Мемлекеттiк мекеме коды |________________________|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Өтiнiм №   |____________|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Бюджет түрi |_____________|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Қаржыландыру көзi |____________|</w:t>
      </w:r>
    </w:p>
    <w:bookmarkStart w:name="z1176" w:id="1347"/>
    <w:p>
      <w:pPr>
        <w:spacing w:after="0"/>
        <w:ind w:left="0"/>
        <w:jc w:val="left"/>
      </w:pPr>
      <w:r>
        <w:rPr>
          <w:rFonts w:ascii="Times New Roman"/>
          <w:b/>
          <w:i w:val="false"/>
          <w:color w:val="000000"/>
        </w:rPr>
        <w:t xml:space="preserve"> МЕМЛЕКЕТТІК МЕКЕМЕНІҢ АЗАМАТТЫҚ-ҚҰҚЫҚТЫҚ МӘМІЛЕСІН</w:t>
      </w:r>
      <w:r>
        <w:br/>
      </w:r>
      <w:r>
        <w:rPr>
          <w:rFonts w:ascii="Times New Roman"/>
          <w:b/>
          <w:i w:val="false"/>
          <w:color w:val="000000"/>
        </w:rPr>
        <w:t>ТІРКЕУГЕАРНАЛҒАН ӨТІНІМ</w:t>
      </w:r>
      <w:r>
        <w:br/>
      </w:r>
      <w:r>
        <w:rPr>
          <w:rFonts w:ascii="Times New Roman"/>
          <w:b/>
          <w:i w:val="false"/>
          <w:color w:val="000000"/>
        </w:rPr>
        <w:t>Күні __ ж. "___" _____________</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(қолы) (атының </w:t>
            </w:r>
          </w:p>
          <w:p>
            <w:pPr>
              <w:spacing w:after="20"/>
              <w:ind w:left="20"/>
              <w:jc w:val="both"/>
            </w:pPr>
            <w:r>
              <w:rPr>
                <w:rFonts w:ascii="Times New Roman"/>
                <w:b w:val="false"/>
                <w:i w:val="false"/>
                <w:color w:val="000000"/>
                <w:sz w:val="20"/>
              </w:rPr>
              <w:t>
  бас әрпi және</w:t>
            </w:r>
          </w:p>
          <w:p>
            <w:pPr>
              <w:spacing w:after="20"/>
              <w:ind w:left="20"/>
              <w:jc w:val="both"/>
            </w:pPr>
            <w:r>
              <w:rPr>
                <w:rFonts w:ascii="Times New Roman"/>
                <w:b w:val="false"/>
                <w:i w:val="false"/>
                <w:color w:val="000000"/>
                <w:sz w:val="20"/>
              </w:rPr>
              <w:t>
   тегi) 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бухгалтерi</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(атының</w:t>
            </w:r>
          </w:p>
          <w:p>
            <w:pPr>
              <w:spacing w:after="20"/>
              <w:ind w:left="20"/>
              <w:jc w:val="both"/>
            </w:pPr>
            <w:r>
              <w:rPr>
                <w:rFonts w:ascii="Times New Roman"/>
                <w:b w:val="false"/>
                <w:i w:val="false"/>
                <w:color w:val="000000"/>
                <w:sz w:val="20"/>
              </w:rPr>
              <w:t>
  бас әрпi және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80-қосымша</w:t>
            </w:r>
          </w:p>
        </w:tc>
      </w:tr>
    </w:tbl>
    <w:bookmarkStart w:name="z1729" w:id="1348"/>
    <w:p>
      <w:pPr>
        <w:spacing w:after="0"/>
        <w:ind w:left="0"/>
        <w:jc w:val="both"/>
      </w:pPr>
      <w:r>
        <w:rPr>
          <w:rFonts w:ascii="Times New Roman"/>
          <w:b w:val="false"/>
          <w:i w:val="false"/>
          <w:color w:val="000000"/>
          <w:sz w:val="28"/>
        </w:rPr>
        <w:t>
                                                               Нысан</w:t>
      </w:r>
    </w:p>
    <w:bookmarkEnd w:id="1348"/>
    <w:p>
      <w:pPr>
        <w:spacing w:after="0"/>
        <w:ind w:left="0"/>
        <w:jc w:val="both"/>
      </w:pPr>
      <w:r>
        <w:rPr>
          <w:rFonts w:ascii="Times New Roman"/>
          <w:b w:val="false"/>
          <w:i w:val="false"/>
          <w:color w:val="000000"/>
          <w:sz w:val="28"/>
        </w:rPr>
        <w:t>
      ______________             _________</w:t>
      </w:r>
    </w:p>
    <w:p>
      <w:pPr>
        <w:spacing w:after="0"/>
        <w:ind w:left="0"/>
        <w:jc w:val="both"/>
      </w:pPr>
      <w:r>
        <w:rPr>
          <w:rFonts w:ascii="Times New Roman"/>
          <w:b w:val="false"/>
          <w:i w:val="false"/>
          <w:color w:val="000000"/>
          <w:sz w:val="28"/>
        </w:rPr>
        <w:t>
      Мемлекеттiк мекеме коды |______________|  Өтiнiм № |_________|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Бюджет түрi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Қаржыландыру көзi |______________|</w:t>
      </w:r>
    </w:p>
    <w:bookmarkStart w:name="z1178" w:id="1349"/>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АРНАЛҒАН ӨТIНIМ</w:t>
      </w:r>
    </w:p>
    <w:bookmarkEnd w:id="1349"/>
    <w:p>
      <w:pPr>
        <w:spacing w:after="0"/>
        <w:ind w:left="0"/>
        <w:jc w:val="both"/>
      </w:pPr>
      <w:r>
        <w:rPr>
          <w:rFonts w:ascii="Times New Roman"/>
          <w:b w:val="false"/>
          <w:i w:val="false"/>
          <w:color w:val="000000"/>
          <w:sz w:val="28"/>
        </w:rPr>
        <w:t>
      Күні 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81-қосымша</w:t>
            </w:r>
          </w:p>
        </w:tc>
      </w:tr>
    </w:tbl>
    <w:bookmarkStart w:name="z1730" w:id="1350"/>
    <w:p>
      <w:pPr>
        <w:spacing w:after="0"/>
        <w:ind w:left="0"/>
        <w:jc w:val="both"/>
      </w:pPr>
      <w:r>
        <w:rPr>
          <w:rFonts w:ascii="Times New Roman"/>
          <w:b w:val="false"/>
          <w:i w:val="false"/>
          <w:color w:val="000000"/>
          <w:sz w:val="28"/>
        </w:rPr>
        <w:t>
                                                               Нысан</w:t>
      </w:r>
    </w:p>
    <w:bookmarkEnd w:id="1350"/>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1180" w:id="1351"/>
    <w:p>
      <w:pPr>
        <w:spacing w:after="0"/>
        <w:ind w:left="0"/>
        <w:jc w:val="left"/>
      </w:pPr>
      <w:r>
        <w:rPr>
          <w:rFonts w:ascii="Times New Roman"/>
          <w:b/>
          <w:i w:val="false"/>
          <w:color w:val="000000"/>
        </w:rPr>
        <w:t xml:space="preserve"> Мемлекеттік мекеменің азаматтық-құқықтық</w:t>
      </w:r>
      <w:r>
        <w:br/>
      </w:r>
      <w:r>
        <w:rPr>
          <w:rFonts w:ascii="Times New Roman"/>
          <w:b/>
          <w:i w:val="false"/>
          <w:color w:val="000000"/>
        </w:rPr>
        <w:t>мәмілелерін тіркеуге арналған өтінімдерді тіркеу</w:t>
      </w:r>
      <w:r>
        <w:br/>
      </w:r>
      <w:r>
        <w:rPr>
          <w:rFonts w:ascii="Times New Roman"/>
          <w:b/>
          <w:i w:val="false"/>
          <w:color w:val="000000"/>
        </w:rPr>
        <w:t>журналы</w:t>
      </w:r>
    </w:p>
    <w:bookmarkEnd w:id="1351"/>
    <w:p>
      <w:pPr>
        <w:spacing w:after="0"/>
        <w:ind w:left="0"/>
        <w:jc w:val="both"/>
      </w:pPr>
      <w:r>
        <w:rPr>
          <w:rFonts w:ascii="Times New Roman"/>
          <w:b w:val="false"/>
          <w:i w:val="false"/>
          <w:color w:val="000000"/>
          <w:sz w:val="28"/>
        </w:rPr>
        <w:t>
      ____________ ж. басталды</w:t>
      </w:r>
    </w:p>
    <w:p>
      <w:pPr>
        <w:spacing w:after="0"/>
        <w:ind w:left="0"/>
        <w:jc w:val="both"/>
      </w:pPr>
      <w:r>
        <w:rPr>
          <w:rFonts w:ascii="Times New Roman"/>
          <w:b w:val="false"/>
          <w:i w:val="false"/>
          <w:color w:val="000000"/>
          <w:sz w:val="28"/>
        </w:rPr>
        <w:t>
      ____________ж. аяқталды</w:t>
      </w:r>
    </w:p>
    <w:p>
      <w:pPr>
        <w:spacing w:after="0"/>
        <w:ind w:left="0"/>
        <w:jc w:val="both"/>
      </w:pPr>
      <w:r>
        <w:rPr>
          <w:rFonts w:ascii="Times New Roman"/>
          <w:b w:val="false"/>
          <w:i w:val="false"/>
          <w:color w:val="000000"/>
          <w:sz w:val="28"/>
        </w:rPr>
        <w:t>
      Сақтау мерзімі_________</w:t>
      </w:r>
    </w:p>
    <w:p>
      <w:pPr>
        <w:spacing w:after="0"/>
        <w:ind w:left="0"/>
        <w:jc w:val="both"/>
      </w:pPr>
      <w:r>
        <w:rPr>
          <w:rFonts w:ascii="Times New Roman"/>
          <w:b w:val="false"/>
          <w:i w:val="false"/>
          <w:color w:val="000000"/>
          <w:sz w:val="28"/>
        </w:rPr>
        <w:t>
      Номенклатура бойынша істің №_________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w:t>
      </w:r>
      <w:r>
        <w:rPr>
          <w:rFonts w:ascii="Times New Roman"/>
          <w:b w:val="false"/>
          <w:i w:val="false"/>
          <w:color w:val="000000"/>
          <w:sz w:val="28"/>
        </w:rPr>
        <w:t xml:space="preserve"> </w:t>
      </w:r>
      <w:r>
        <w:rPr>
          <w:rFonts w:ascii="Times New Roman"/>
          <w:b w:val="false"/>
          <w:i/>
          <w:color w:val="000000"/>
          <w:sz w:val="28"/>
        </w:rPr>
        <w:t>барлық</w:t>
      </w:r>
      <w:r>
        <w:rPr>
          <w:rFonts w:ascii="Times New Roman"/>
          <w:b w:val="false"/>
          <w:i w:val="false"/>
          <w:color w:val="000000"/>
          <w:sz w:val="28"/>
        </w:rPr>
        <w:t xml:space="preserve"> </w:t>
      </w:r>
      <w:r>
        <w:rPr>
          <w:rFonts w:ascii="Times New Roman"/>
          <w:b w:val="false"/>
          <w:i/>
          <w:color w:val="000000"/>
          <w:sz w:val="28"/>
        </w:rPr>
        <w:t>парақтарын</w:t>
      </w:r>
      <w:r>
        <w:rPr>
          <w:rFonts w:ascii="Times New Roman"/>
          <w:b w:val="false"/>
          <w:i/>
          <w:color w:val="000000"/>
          <w:sz w:val="28"/>
        </w:rPr>
        <w:t xml:space="preserve"> осы </w:t>
      </w:r>
      <w:r>
        <w:rPr>
          <w:rFonts w:ascii="Times New Roman"/>
          <w:b w:val="false"/>
          <w:i/>
          <w:color w:val="000000"/>
          <w:sz w:val="28"/>
        </w:rPr>
        <w:t>үлгі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color w:val="000000"/>
          <w:sz w:val="28"/>
        </w:rPr>
        <w:t xml:space="preserve"> басу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Т.А.Ә.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82-қосымша</w:t>
            </w:r>
          </w:p>
        </w:tc>
      </w:tr>
    </w:tbl>
    <w:bookmarkStart w:name="z1731" w:id="1352"/>
    <w:p>
      <w:pPr>
        <w:spacing w:after="0"/>
        <w:ind w:left="0"/>
        <w:jc w:val="both"/>
      </w:pPr>
      <w:r>
        <w:rPr>
          <w:rFonts w:ascii="Times New Roman"/>
          <w:b w:val="false"/>
          <w:i w:val="false"/>
          <w:color w:val="000000"/>
          <w:sz w:val="28"/>
        </w:rPr>
        <w:t>
                                                              № 4-02 нысаны</w:t>
      </w:r>
    </w:p>
    <w:bookmarkEnd w:id="1352"/>
    <w:p>
      <w:pPr>
        <w:spacing w:after="0"/>
        <w:ind w:left="0"/>
        <w:jc w:val="both"/>
      </w:pPr>
      <w:r>
        <w:rPr>
          <w:rFonts w:ascii="Times New Roman"/>
          <w:b w:val="false"/>
          <w:i w:val="false"/>
          <w:color w:val="000000"/>
          <w:sz w:val="28"/>
        </w:rPr>
        <w:t xml:space="preserve">
      Есеп жүргiзiлдi:  </w:t>
      </w:r>
    </w:p>
    <w:p>
      <w:pPr>
        <w:spacing w:after="0"/>
        <w:ind w:left="0"/>
        <w:jc w:val="both"/>
      </w:pPr>
      <w:r>
        <w:rPr>
          <w:rFonts w:ascii="Times New Roman"/>
          <w:b w:val="false"/>
          <w:i w:val="false"/>
          <w:color w:val="000000"/>
          <w:sz w:val="28"/>
        </w:rPr>
        <w:t>
      1-ден № дейiнгi парақ</w:t>
      </w:r>
    </w:p>
    <w:bookmarkStart w:name="z1182" w:id="1353"/>
    <w:p>
      <w:pPr>
        <w:spacing w:after="0"/>
        <w:ind w:left="0"/>
        <w:jc w:val="left"/>
      </w:pPr>
      <w:r>
        <w:rPr>
          <w:rFonts w:ascii="Times New Roman"/>
          <w:b/>
          <w:i w:val="false"/>
          <w:color w:val="000000"/>
        </w:rPr>
        <w:t xml:space="preserve"> Шарттардың тiркелгенi туралы хабарлама</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Бөлiмше _____________________________________________________________</w:t>
      </w:r>
    </w:p>
    <w:p>
      <w:pPr>
        <w:spacing w:after="0"/>
        <w:ind w:left="0"/>
        <w:jc w:val="both"/>
      </w:pPr>
      <w:r>
        <w:rPr>
          <w:rFonts w:ascii="Times New Roman"/>
          <w:b w:val="false"/>
          <w:i w:val="false"/>
          <w:color w:val="000000"/>
          <w:sz w:val="28"/>
        </w:rPr>
        <w:t>
      Шарт № ______ ___________ қосымша келiсiм № _________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бюджеттiк сыныптамасының коды ___________________________</w:t>
      </w:r>
    </w:p>
    <w:p>
      <w:pPr>
        <w:spacing w:after="0"/>
        <w:ind w:left="0"/>
        <w:jc w:val="both"/>
      </w:pPr>
      <w:r>
        <w:rPr>
          <w:rFonts w:ascii="Times New Roman"/>
          <w:b w:val="false"/>
          <w:i w:val="false"/>
          <w:color w:val="000000"/>
          <w:sz w:val="28"/>
        </w:rPr>
        <w:t>
      Мемлекеттiк мекеменiң басшысы Ақша алушының басшысы</w:t>
      </w:r>
    </w:p>
    <w:p>
      <w:pPr>
        <w:spacing w:after="0"/>
        <w:ind w:left="0"/>
        <w:jc w:val="both"/>
      </w:pPr>
      <w:r>
        <w:rPr>
          <w:rFonts w:ascii="Times New Roman"/>
          <w:b w:val="false"/>
          <w:i w:val="false"/>
          <w:color w:val="000000"/>
          <w:sz w:val="28"/>
        </w:rPr>
        <w:t>
      _____________________________ ____________________________________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Мемлекеттiк мекеменiң бас Ақша алушының бас бухгалтерi</w:t>
      </w:r>
    </w:p>
    <w:p>
      <w:pPr>
        <w:spacing w:after="0"/>
        <w:ind w:left="0"/>
        <w:jc w:val="both"/>
      </w:pPr>
      <w:r>
        <w:rPr>
          <w:rFonts w:ascii="Times New Roman"/>
          <w:b w:val="false"/>
          <w:i w:val="false"/>
          <w:color w:val="000000"/>
          <w:sz w:val="28"/>
        </w:rPr>
        <w:t>
      бухгалтерi ___________________________ ______________________________</w:t>
      </w:r>
    </w:p>
    <w:p>
      <w:pPr>
        <w:spacing w:after="0"/>
        <w:ind w:left="0"/>
        <w:jc w:val="both"/>
      </w:pPr>
      <w:r>
        <w:rPr>
          <w:rFonts w:ascii="Times New Roman"/>
          <w:b w:val="false"/>
          <w:i w:val="false"/>
          <w:color w:val="000000"/>
          <w:sz w:val="28"/>
        </w:rPr>
        <w:t>
      (Т.А.Ә., қолы)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Теңгерiм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бөлiмшесiнiң басшысы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83-қосымша</w:t>
            </w:r>
          </w:p>
        </w:tc>
      </w:tr>
    </w:tbl>
    <w:bookmarkStart w:name="z1732" w:id="1354"/>
    <w:p>
      <w:pPr>
        <w:spacing w:after="0"/>
        <w:ind w:left="0"/>
        <w:jc w:val="both"/>
      </w:pPr>
      <w:r>
        <w:rPr>
          <w:rFonts w:ascii="Times New Roman"/>
          <w:b w:val="false"/>
          <w:i w:val="false"/>
          <w:color w:val="000000"/>
          <w:sz w:val="28"/>
        </w:rPr>
        <w:t>
                                                              № 4-02 нысаны</w:t>
      </w:r>
    </w:p>
    <w:bookmarkEnd w:id="1354"/>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1-ден № дейiнгi парақ</w:t>
      </w:r>
    </w:p>
    <w:bookmarkStart w:name="z1184" w:id="1355"/>
    <w:p>
      <w:pPr>
        <w:spacing w:after="0"/>
        <w:ind w:left="0"/>
        <w:jc w:val="left"/>
      </w:pPr>
      <w:r>
        <w:rPr>
          <w:rFonts w:ascii="Times New Roman"/>
          <w:b/>
          <w:i w:val="false"/>
          <w:color w:val="000000"/>
        </w:rPr>
        <w:t xml:space="preserve"> Шарттың тіркелгені туралы хабарлама</w:t>
      </w:r>
    </w:p>
    <w:bookmarkEnd w:id="13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w:t>
      </w:r>
    </w:p>
    <w:p>
      <w:pPr>
        <w:spacing w:after="0"/>
        <w:ind w:left="0"/>
        <w:jc w:val="both"/>
      </w:pPr>
      <w:r>
        <w:rPr>
          <w:rFonts w:ascii="Times New Roman"/>
          <w:b w:val="false"/>
          <w:i w:val="false"/>
          <w:color w:val="000000"/>
          <w:sz w:val="28"/>
        </w:rPr>
        <w:t>
      Шарт № ____ ______ қосымша келісім № ____ 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бюджеттік сыныптамасының коды ___________________________</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Мемлекеттiк мекеменiң бас бухгалтерi 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Теңгерім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Хабарламаның жабылғаны</w:t>
            </w:r>
          </w:p>
          <w:p>
            <w:pPr>
              <w:spacing w:after="20"/>
              <w:ind w:left="20"/>
              <w:jc w:val="both"/>
            </w:pPr>
            <w:r>
              <w:rPr>
                <w:rFonts w:ascii="Times New Roman"/>
                <w:b w:val="false"/>
                <w:i w:val="false"/>
                <w:color w:val="000000"/>
                <w:sz w:val="20"/>
              </w:rPr>
              <w:t>
     туралы белгi</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хабарламаның жабылған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p>
      <w:pPr>
        <w:spacing w:after="0"/>
        <w:ind w:left="0"/>
        <w:jc w:val="left"/>
      </w:pPr>
      <w:r>
        <w:rPr>
          <w:rFonts w:ascii="Times New Roman"/>
          <w:b/>
          <w:i w:val="false"/>
          <w:color w:val="000000"/>
        </w:rPr>
        <w:t xml:space="preserve"> Мерзімді міндеттемелердің егжей-тегжейі</w:t>
      </w:r>
    </w:p>
    <w:p>
      <w:pPr>
        <w:spacing w:after="0"/>
        <w:ind w:left="0"/>
        <w:jc w:val="both"/>
      </w:pPr>
      <w:r>
        <w:rPr>
          <w:rFonts w:ascii="Times New Roman"/>
          <w:b w:val="false"/>
          <w:i w:val="false"/>
          <w:color w:val="ff0000"/>
          <w:sz w:val="28"/>
        </w:rPr>
        <w:t xml:space="preserve">
      Ескерту. 84-қосымша жаңа редакцияда – ҚР Қаржы министрінің 08.06.2020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85-қосымша</w:t>
            </w:r>
            <w:r>
              <w:br/>
            </w:r>
            <w:r>
              <w:rPr>
                <w:rFonts w:ascii="Times New Roman"/>
                <w:b w:val="false"/>
                <w:i w:val="false"/>
                <w:color w:val="000000"/>
                <w:sz w:val="20"/>
              </w:rPr>
              <w:t>4-12-нысан</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xml:space="preserve">
      X парақтан №  </w:t>
      </w:r>
    </w:p>
    <w:p>
      <w:pPr>
        <w:spacing w:after="0"/>
        <w:ind w:left="0"/>
        <w:jc w:val="left"/>
      </w:pPr>
      <w:r>
        <w:rPr>
          <w:rFonts w:ascii="Times New Roman"/>
          <w:b/>
          <w:i w:val="false"/>
          <w:color w:val="000000"/>
        </w:rPr>
        <w:t xml:space="preserve"> Орындалмаған міндеттемелердің егжей-тегжейі</w:t>
      </w:r>
    </w:p>
    <w:p>
      <w:pPr>
        <w:spacing w:after="0"/>
        <w:ind w:left="0"/>
        <w:jc w:val="both"/>
      </w:pPr>
      <w:r>
        <w:rPr>
          <w:rFonts w:ascii="Times New Roman"/>
          <w:b w:val="false"/>
          <w:i w:val="false"/>
          <w:color w:val="000000"/>
          <w:sz w:val="28"/>
        </w:rPr>
        <w:t>
      Аумақ: _________________________________</w:t>
      </w:r>
    </w:p>
    <w:p>
      <w:pPr>
        <w:spacing w:after="0"/>
        <w:ind w:left="0"/>
        <w:jc w:val="both"/>
      </w:pPr>
      <w:r>
        <w:rPr>
          <w:rFonts w:ascii="Times New Roman"/>
          <w:b w:val="false"/>
          <w:i w:val="false"/>
          <w:color w:val="000000"/>
          <w:sz w:val="28"/>
        </w:rPr>
        <w:t>
      Бюджет түрі ____________________________</w:t>
      </w:r>
    </w:p>
    <w:p>
      <w:pPr>
        <w:spacing w:after="0"/>
        <w:ind w:left="0"/>
        <w:jc w:val="both"/>
      </w:pPr>
      <w:r>
        <w:rPr>
          <w:rFonts w:ascii="Times New Roman"/>
          <w:b w:val="false"/>
          <w:i w:val="false"/>
          <w:color w:val="000000"/>
          <w:sz w:val="28"/>
        </w:rPr>
        <w:t>
      Бағдарлама әкімшісі ____________________</w:t>
      </w:r>
    </w:p>
    <w:p>
      <w:pPr>
        <w:spacing w:after="0"/>
        <w:ind w:left="0"/>
        <w:jc w:val="both"/>
      </w:pPr>
      <w:r>
        <w:rPr>
          <w:rFonts w:ascii="Times New Roman"/>
          <w:b w:val="false"/>
          <w:i w:val="false"/>
          <w:color w:val="000000"/>
          <w:sz w:val="28"/>
        </w:rPr>
        <w:t>
      Мем.мекеме атауы _______________________</w:t>
      </w:r>
    </w:p>
    <w:p>
      <w:pPr>
        <w:spacing w:after="0"/>
        <w:ind w:left="0"/>
        <w:jc w:val="both"/>
      </w:pPr>
      <w:r>
        <w:rPr>
          <w:rFonts w:ascii="Times New Roman"/>
          <w:b w:val="false"/>
          <w:i w:val="false"/>
          <w:color w:val="000000"/>
          <w:sz w:val="28"/>
        </w:rPr>
        <w:t>
      Қаржыландыру көзі ______________________</w:t>
      </w:r>
    </w:p>
    <w:p>
      <w:pPr>
        <w:spacing w:after="0"/>
        <w:ind w:left="0"/>
        <w:jc w:val="both"/>
      </w:pPr>
      <w:r>
        <w:rPr>
          <w:rFonts w:ascii="Times New Roman"/>
          <w:b w:val="false"/>
          <w:i w:val="false"/>
          <w:color w:val="000000"/>
          <w:sz w:val="28"/>
        </w:rPr>
        <w:t>
      Кезең __________________________________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 Орындалмаған міндеттемелер</w:t>
      </w:r>
    </w:p>
    <w:p>
      <w:pPr>
        <w:spacing w:after="0"/>
        <w:ind w:left="0"/>
        <w:jc w:val="both"/>
      </w:pPr>
      <w:r>
        <w:rPr>
          <w:rFonts w:ascii="Times New Roman"/>
          <w:b w:val="false"/>
          <w:i w:val="false"/>
          <w:color w:val="000000"/>
          <w:sz w:val="28"/>
        </w:rPr>
        <w:t>
      Жиыны Шот-фактуралар</w:t>
      </w:r>
    </w:p>
    <w:p>
      <w:pPr>
        <w:spacing w:after="0"/>
        <w:ind w:left="0"/>
        <w:jc w:val="both"/>
      </w:pPr>
      <w:r>
        <w:rPr>
          <w:rFonts w:ascii="Times New Roman"/>
          <w:b w:val="false"/>
          <w:i w:val="false"/>
          <w:color w:val="000000"/>
          <w:sz w:val="28"/>
        </w:rPr>
        <w:t>
      Жиыны Төленбеген шот-фактуралар</w:t>
      </w:r>
    </w:p>
    <w:p>
      <w:pPr>
        <w:spacing w:after="0"/>
        <w:ind w:left="0"/>
        <w:jc w:val="both"/>
      </w:pPr>
      <w:r>
        <w:rPr>
          <w:rFonts w:ascii="Times New Roman"/>
          <w:b w:val="false"/>
          <w:i w:val="false"/>
          <w:color w:val="000000"/>
          <w:sz w:val="28"/>
        </w:rPr>
        <w:t>
      Жиыны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w:t>
      </w:r>
    </w:p>
    <w:p>
      <w:pPr>
        <w:spacing w:after="0"/>
        <w:ind w:left="0"/>
        <w:jc w:val="both"/>
      </w:pPr>
      <w:r>
        <w:rPr>
          <w:rFonts w:ascii="Times New Roman"/>
          <w:b w:val="false"/>
          <w:i w:val="false"/>
          <w:color w:val="000000"/>
          <w:sz w:val="28"/>
        </w:rPr>
        <w:t>
      Барлығы Төленбеген шот-фактура</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Шот-фактуралар</w:t>
      </w:r>
    </w:p>
    <w:p>
      <w:pPr>
        <w:spacing w:after="0"/>
        <w:ind w:left="0"/>
        <w:jc w:val="both"/>
      </w:pPr>
      <w:r>
        <w:rPr>
          <w:rFonts w:ascii="Times New Roman"/>
          <w:b w:val="false"/>
          <w:i w:val="false"/>
          <w:color w:val="000000"/>
          <w:sz w:val="28"/>
        </w:rPr>
        <w:t>
      Барлығы Төленбеген шот-фактуралар</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хабарландыру бойынша</w:t>
      </w:r>
    </w:p>
    <w:p>
      <w:pPr>
        <w:spacing w:after="0"/>
        <w:ind w:left="0"/>
        <w:jc w:val="both"/>
      </w:pPr>
      <w:r>
        <w:rPr>
          <w:rFonts w:ascii="Times New Roman"/>
          <w:b w:val="false"/>
          <w:i w:val="false"/>
          <w:color w:val="000000"/>
          <w:sz w:val="28"/>
        </w:rPr>
        <w:t>
      ** - БСК бойынша</w:t>
      </w:r>
    </w:p>
    <w:p>
      <w:pPr>
        <w:spacing w:after="0"/>
        <w:ind w:left="0"/>
        <w:jc w:val="both"/>
      </w:pPr>
      <w:r>
        <w:rPr>
          <w:rFonts w:ascii="Times New Roman"/>
          <w:b w:val="false"/>
          <w:i w:val="false"/>
          <w:color w:val="000000"/>
          <w:sz w:val="28"/>
        </w:rPr>
        <w:t>
      ***ММ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86-қосымша</w:t>
            </w:r>
          </w:p>
        </w:tc>
      </w:tr>
    </w:tbl>
    <w:bookmarkStart w:name="z1735" w:id="1356"/>
    <w:p>
      <w:pPr>
        <w:spacing w:after="0"/>
        <w:ind w:left="0"/>
        <w:jc w:val="both"/>
      </w:pPr>
      <w:r>
        <w:rPr>
          <w:rFonts w:ascii="Times New Roman"/>
          <w:b w:val="false"/>
          <w:i w:val="false"/>
          <w:color w:val="000000"/>
          <w:sz w:val="28"/>
        </w:rPr>
        <w:t xml:space="preserve">
                                                    0_07 Нысан            </w:t>
      </w:r>
    </w:p>
    <w:bookmarkEnd w:id="1356"/>
    <w:p>
      <w:pPr>
        <w:spacing w:after="0"/>
        <w:ind w:left="0"/>
        <w:jc w:val="both"/>
      </w:pPr>
      <w:r>
        <w:rPr>
          <w:rFonts w:ascii="Times New Roman"/>
          <w:b w:val="false"/>
          <w:i w:val="false"/>
          <w:color w:val="000000"/>
          <w:sz w:val="28"/>
        </w:rPr>
        <w:t>
      Есеп жүргізілді: күні.айы.жылы сағ:мин:сек</w:t>
      </w:r>
    </w:p>
    <w:bookmarkStart w:name="z1189" w:id="1357"/>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жөніндегі есеп</w:t>
      </w:r>
    </w:p>
    <w:bookmarkEnd w:id="1357"/>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Кезеңі:</w:t>
      </w:r>
    </w:p>
    <w:p>
      <w:pPr>
        <w:spacing w:after="0"/>
        <w:ind w:left="0"/>
        <w:jc w:val="both"/>
      </w:pPr>
      <w:r>
        <w:rPr>
          <w:rFonts w:ascii="Times New Roman"/>
          <w:b w:val="false"/>
          <w:i w:val="false"/>
          <w:color w:val="000000"/>
          <w:sz w:val="28"/>
        </w:rPr>
        <w:t>
      Әкім/Бағд/Кіші бағд:</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87-қосымша</w:t>
            </w:r>
          </w:p>
        </w:tc>
      </w:tr>
    </w:tbl>
    <w:bookmarkStart w:name="z1736" w:id="1358"/>
    <w:p>
      <w:pPr>
        <w:spacing w:after="0"/>
        <w:ind w:left="0"/>
        <w:jc w:val="both"/>
      </w:pPr>
      <w:r>
        <w:rPr>
          <w:rFonts w:ascii="Times New Roman"/>
          <w:b w:val="false"/>
          <w:i w:val="false"/>
          <w:color w:val="000000"/>
          <w:sz w:val="28"/>
        </w:rPr>
        <w:t>
                                                                      Нысан</w:t>
      </w:r>
    </w:p>
    <w:bookmarkEnd w:id="135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191" w:id="1359"/>
    <w:p>
      <w:pPr>
        <w:spacing w:after="0"/>
        <w:ind w:left="0"/>
        <w:jc w:val="left"/>
      </w:pPr>
      <w:r>
        <w:rPr>
          <w:rFonts w:ascii="Times New Roman"/>
          <w:b/>
          <w:i w:val="false"/>
          <w:color w:val="000000"/>
        </w:rPr>
        <w:t xml:space="preserve"> Төлеуге берілетін шоттарды тіркеу журналы</w:t>
      </w:r>
    </w:p>
    <w:bookmarkEnd w:id="1359"/>
    <w:p>
      <w:pPr>
        <w:spacing w:after="0"/>
        <w:ind w:left="0"/>
        <w:jc w:val="both"/>
      </w:pPr>
      <w:r>
        <w:rPr>
          <w:rFonts w:ascii="Times New Roman"/>
          <w:b w:val="false"/>
          <w:i w:val="false"/>
          <w:color w:val="000000"/>
          <w:sz w:val="28"/>
        </w:rPr>
        <w:t>
      ______________ж.басталды</w:t>
      </w:r>
    </w:p>
    <w:p>
      <w:pPr>
        <w:spacing w:after="0"/>
        <w:ind w:left="0"/>
        <w:jc w:val="both"/>
      </w:pPr>
      <w:r>
        <w:rPr>
          <w:rFonts w:ascii="Times New Roman"/>
          <w:b w:val="false"/>
          <w:i w:val="false"/>
          <w:color w:val="000000"/>
          <w:sz w:val="28"/>
        </w:rPr>
        <w:t>
      ______________ж.аяқталды</w:t>
      </w:r>
    </w:p>
    <w:p>
      <w:pPr>
        <w:spacing w:after="0"/>
        <w:ind w:left="0"/>
        <w:jc w:val="both"/>
      </w:pPr>
      <w:r>
        <w:rPr>
          <w:rFonts w:ascii="Times New Roman"/>
          <w:b w:val="false"/>
          <w:i w:val="false"/>
          <w:color w:val="000000"/>
          <w:sz w:val="28"/>
        </w:rPr>
        <w:t>
      сақтау мерзім і__________</w:t>
      </w:r>
    </w:p>
    <w:p>
      <w:pPr>
        <w:spacing w:after="0"/>
        <w:ind w:left="0"/>
        <w:jc w:val="both"/>
      </w:pPr>
      <w:r>
        <w:rPr>
          <w:rFonts w:ascii="Times New Roman"/>
          <w:b w:val="false"/>
          <w:i w:val="false"/>
          <w:color w:val="000000"/>
          <w:sz w:val="28"/>
        </w:rPr>
        <w:t>
      Номенклатура бойынша істің № 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Журналдың барлық парақтары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қаражат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 жылғы "___" ________ </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xml:space="preserve">
      бөлiмшесiне түстi. </w:t>
      </w:r>
    </w:p>
    <w:p>
      <w:pPr>
        <w:spacing w:after="0"/>
        <w:ind w:left="0"/>
        <w:jc w:val="both"/>
      </w:pPr>
      <w:r>
        <w:rPr>
          <w:rFonts w:ascii="Times New Roman"/>
          <w:b w:val="false"/>
          <w:i w:val="false"/>
          <w:color w:val="000000"/>
          <w:sz w:val="28"/>
        </w:rPr>
        <w:t xml:space="preserve">
      Жауапты орындаушы: </w:t>
      </w:r>
    </w:p>
    <w:p>
      <w:pPr>
        <w:spacing w:after="0"/>
        <w:ind w:left="0"/>
        <w:jc w:val="both"/>
      </w:pPr>
      <w:r>
        <w:rPr>
          <w:rFonts w:ascii="Times New Roman"/>
          <w:b w:val="false"/>
          <w:i w:val="false"/>
          <w:color w:val="000000"/>
          <w:sz w:val="28"/>
        </w:rPr>
        <w:t>
      Мөртабан орны</w:t>
      </w:r>
    </w:p>
    <w:bookmarkStart w:name="z1193" w:id="1360"/>
    <w:p>
      <w:pPr>
        <w:spacing w:after="0"/>
        <w:ind w:left="0"/>
        <w:jc w:val="left"/>
      </w:pPr>
      <w:r>
        <w:rPr>
          <w:rFonts w:ascii="Times New Roman"/>
          <w:b/>
          <w:i w:val="false"/>
          <w:color w:val="000000"/>
        </w:rPr>
        <w:t xml:space="preserve"> Төлеуге берілетін шот № _______ _____ жылғы "___" ____________</w:t>
      </w:r>
    </w:p>
    <w:bookmarkEnd w:id="1360"/>
    <w:p>
      <w:pPr>
        <w:spacing w:after="0"/>
        <w:ind w:left="0"/>
        <w:jc w:val="both"/>
      </w:pPr>
      <w:r>
        <w:rPr>
          <w:rFonts w:ascii="Times New Roman"/>
          <w:b w:val="false"/>
          <w:i w:val="false"/>
          <w:color w:val="ff0000"/>
          <w:sz w:val="28"/>
        </w:rPr>
        <w:t xml:space="preserve">
      Ескерту. 88-қосымша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89-қосымша</w:t>
            </w:r>
          </w:p>
        </w:tc>
      </w:tr>
    </w:tbl>
    <w:bookmarkStart w:name="z2095" w:id="1361"/>
    <w:p>
      <w:pPr>
        <w:spacing w:after="0"/>
        <w:ind w:left="0"/>
        <w:jc w:val="left"/>
      </w:pPr>
      <w:r>
        <w:rPr>
          <w:rFonts w:ascii="Times New Roman"/>
          <w:b/>
          <w:i w:val="false"/>
          <w:color w:val="000000"/>
        </w:rPr>
        <w:t xml:space="preserve"> Төлеуге берілетін шот № _______  _____ жылғы "___" ____________</w:t>
      </w:r>
    </w:p>
    <w:bookmarkEnd w:id="1361"/>
    <w:p>
      <w:pPr>
        <w:spacing w:after="0"/>
        <w:ind w:left="0"/>
        <w:jc w:val="both"/>
      </w:pPr>
      <w:r>
        <w:rPr>
          <w:rFonts w:ascii="Times New Roman"/>
          <w:b w:val="false"/>
          <w:i w:val="false"/>
          <w:color w:val="ff0000"/>
          <w:sz w:val="28"/>
        </w:rPr>
        <w:t xml:space="preserve">
      Ескерту. 89-қосымша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(ол болған жағдайда): ____________</w:t>
      </w:r>
    </w:p>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№_ электрондық шот-фактура негізінде № хабарламамен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90-қосымша</w:t>
            </w:r>
          </w:p>
        </w:tc>
      </w:tr>
    </w:tbl>
    <w:bookmarkStart w:name="z1739" w:id="1362"/>
    <w:p>
      <w:pPr>
        <w:spacing w:after="0"/>
        <w:ind w:left="0"/>
        <w:jc w:val="both"/>
      </w:pPr>
      <w:r>
        <w:rPr>
          <w:rFonts w:ascii="Times New Roman"/>
          <w:b w:val="false"/>
          <w:i w:val="false"/>
          <w:color w:val="000000"/>
          <w:sz w:val="28"/>
        </w:rPr>
        <w:t>
                                                                      Нысан</w:t>
      </w:r>
    </w:p>
    <w:bookmarkEnd w:id="1362"/>
    <w:bookmarkStart w:name="z1197" w:id="1363"/>
    <w:p>
      <w:pPr>
        <w:spacing w:after="0"/>
        <w:ind w:left="0"/>
        <w:jc w:val="left"/>
      </w:pPr>
      <w:r>
        <w:rPr>
          <w:rFonts w:ascii="Times New Roman"/>
          <w:b/>
          <w:i w:val="false"/>
          <w:color w:val="000000"/>
        </w:rPr>
        <w:t xml:space="preserve"> Төлеуге берілетін шоттардың тізілімі</w:t>
      </w:r>
    </w:p>
    <w:bookmarkEnd w:id="1363"/>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коды 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 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w:t>
      </w:r>
    </w:p>
    <w:p>
      <w:pPr>
        <w:spacing w:after="0"/>
        <w:ind w:left="0"/>
        <w:jc w:val="both"/>
      </w:pPr>
      <w:r>
        <w:rPr>
          <w:rFonts w:ascii="Times New Roman"/>
          <w:b w:val="false"/>
          <w:i w:val="false"/>
          <w:color w:val="000000"/>
          <w:sz w:val="28"/>
        </w:rPr>
        <w:t>
      атқарушысы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bl>
    <w:p>
      <w:pPr>
        <w:spacing w:after="0"/>
        <w:ind w:left="0"/>
        <w:jc w:val="both"/>
      </w:pPr>
      <w:r>
        <w:rPr>
          <w:rFonts w:ascii="Times New Roman"/>
          <w:b w:val="false"/>
          <w:i w:val="false"/>
          <w:color w:val="000000"/>
          <w:sz w:val="28"/>
        </w:rPr>
        <w:t>
      Есеп жүргізілді_____________</w:t>
      </w:r>
    </w:p>
    <w:p>
      <w:pPr>
        <w:spacing w:after="0"/>
        <w:ind w:left="0"/>
        <w:jc w:val="both"/>
      </w:pPr>
      <w:r>
        <w:rPr>
          <w:rFonts w:ascii="Times New Roman"/>
          <w:b w:val="false"/>
          <w:i w:val="false"/>
          <w:color w:val="000000"/>
          <w:sz w:val="28"/>
        </w:rPr>
        <w:t>
      Х беті ______________</w:t>
      </w:r>
    </w:p>
    <w:bookmarkStart w:name="z1199" w:id="1364"/>
    <w:p>
      <w:pPr>
        <w:spacing w:after="0"/>
        <w:ind w:left="0"/>
        <w:jc w:val="left"/>
      </w:pPr>
      <w:r>
        <w:rPr>
          <w:rFonts w:ascii="Times New Roman"/>
          <w:b/>
          <w:i w:val="false"/>
          <w:color w:val="000000"/>
        </w:rPr>
        <w:t xml:space="preserve"> Мекеменің / квазимемлекеттік сектор субъектісінің, қаржылық және (немесе) қаржылық емес қолдау операторының,мемлекет кепілдік берген қарызды тартқан қарыз алушының төлемдері бойынша жүргізілген күнделікті үзінді көшірме</w:t>
      </w:r>
    </w:p>
    <w:bookmarkEnd w:id="1364"/>
    <w:p>
      <w:pPr>
        <w:spacing w:after="0"/>
        <w:ind w:left="0"/>
        <w:jc w:val="both"/>
      </w:pPr>
      <w:r>
        <w:rPr>
          <w:rFonts w:ascii="Times New Roman"/>
          <w:b w:val="false"/>
          <w:i w:val="false"/>
          <w:color w:val="ff0000"/>
          <w:sz w:val="28"/>
        </w:rPr>
        <w:t xml:space="preserve">
      Ескерту. 91-қосымша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Аймақ: ____________________________________</w:t>
      </w:r>
    </w:p>
    <w:p>
      <w:pPr>
        <w:spacing w:after="0"/>
        <w:ind w:left="0"/>
        <w:jc w:val="both"/>
      </w:pPr>
      <w:r>
        <w:rPr>
          <w:rFonts w:ascii="Times New Roman"/>
          <w:b w:val="false"/>
          <w:i w:val="false"/>
          <w:color w:val="000000"/>
          <w:sz w:val="28"/>
        </w:rPr>
        <w:t>
      Бюджет түрі: ________________________________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коды:_________________________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атауы: ______________________________</w:t>
      </w:r>
    </w:p>
    <w:p>
      <w:pPr>
        <w:spacing w:after="0"/>
        <w:ind w:left="0"/>
        <w:jc w:val="both"/>
      </w:pPr>
      <w:r>
        <w:rPr>
          <w:rFonts w:ascii="Times New Roman"/>
          <w:b w:val="false"/>
          <w:i w:val="false"/>
          <w:color w:val="000000"/>
          <w:sz w:val="28"/>
        </w:rPr>
        <w:t>
      Ерекшелік: ___________________________________</w:t>
      </w:r>
    </w:p>
    <w:p>
      <w:pPr>
        <w:spacing w:after="0"/>
        <w:ind w:left="0"/>
        <w:jc w:val="both"/>
      </w:pPr>
      <w:r>
        <w:rPr>
          <w:rFonts w:ascii="Times New Roman"/>
          <w:b w:val="false"/>
          <w:i w:val="false"/>
          <w:color w:val="000000"/>
          <w:sz w:val="28"/>
        </w:rPr>
        <w:t>
      Кезең: _____________________________________</w:t>
      </w:r>
    </w:p>
    <w:p>
      <w:pPr>
        <w:spacing w:after="0"/>
        <w:ind w:left="0"/>
        <w:jc w:val="both"/>
      </w:pPr>
      <w:r>
        <w:rPr>
          <w:rFonts w:ascii="Times New Roman"/>
          <w:b w:val="false"/>
          <w:i w:val="false"/>
          <w:color w:val="000000"/>
          <w:sz w:val="28"/>
        </w:rPr>
        <w:t>
      Өлшем бірлігі: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w:t>
      </w:r>
    </w:p>
    <w:p>
      <w:pPr>
        <w:spacing w:after="0"/>
        <w:ind w:left="0"/>
        <w:jc w:val="both"/>
      </w:pPr>
      <w:r>
        <w:rPr>
          <w:rFonts w:ascii="Times New Roman"/>
          <w:b w:val="false"/>
          <w:i w:val="false"/>
          <w:color w:val="000000"/>
          <w:sz w:val="28"/>
        </w:rPr>
        <w:t>Мөртабан орны                     (қолы)</w:t>
      </w: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ЖСН –жеке сәйкестендіру номер;</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92-қосымша</w:t>
            </w:r>
          </w:p>
        </w:tc>
      </w:tr>
    </w:tbl>
    <w:bookmarkStart w:name="z1201" w:id="1365"/>
    <w:p>
      <w:pPr>
        <w:spacing w:after="0"/>
        <w:ind w:left="0"/>
        <w:jc w:val="left"/>
      </w:pPr>
      <w:r>
        <w:rPr>
          <w:rFonts w:ascii="Times New Roman"/>
          <w:b/>
          <w:i w:val="false"/>
          <w:color w:val="000000"/>
        </w:rPr>
        <w:t xml:space="preserve"> Жеке тұлғаның жинақ шотының шарты</w:t>
      </w:r>
    </w:p>
    <w:bookmarkEnd w:id="1365"/>
    <w:p>
      <w:pPr>
        <w:spacing w:after="0"/>
        <w:ind w:left="0"/>
        <w:jc w:val="both"/>
      </w:pPr>
      <w:r>
        <w:rPr>
          <w:rFonts w:ascii="Times New Roman"/>
          <w:b w:val="false"/>
          <w:i w:val="false"/>
          <w:color w:val="ff0000"/>
          <w:sz w:val="28"/>
        </w:rPr>
        <w:t xml:space="preserve">
      Ескерту. 92-қосымша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93-қосымша</w:t>
            </w:r>
          </w:p>
        </w:tc>
      </w:tr>
    </w:tbl>
    <w:bookmarkStart w:name="z1203" w:id="1366"/>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оған қызмет көрсету туралы шарт</w:t>
      </w:r>
    </w:p>
    <w:bookmarkEnd w:id="1366"/>
    <w:p>
      <w:pPr>
        <w:spacing w:after="0"/>
        <w:ind w:left="0"/>
        <w:jc w:val="both"/>
      </w:pPr>
      <w:r>
        <w:rPr>
          <w:rFonts w:ascii="Times New Roman"/>
          <w:b w:val="false"/>
          <w:i w:val="false"/>
          <w:color w:val="ff0000"/>
          <w:sz w:val="28"/>
        </w:rPr>
        <w:t xml:space="preserve">
      Ескерту. 93-қосымша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94-қосымша</w:t>
            </w:r>
          </w:p>
        </w:tc>
      </w:tr>
    </w:tbl>
    <w:bookmarkStart w:name="z1205" w:id="1367"/>
    <w:p>
      <w:pPr>
        <w:spacing w:after="0"/>
        <w:ind w:left="0"/>
        <w:jc w:val="left"/>
      </w:pPr>
      <w:r>
        <w:rPr>
          <w:rFonts w:ascii="Times New Roman"/>
          <w:b/>
          <w:i w:val="false"/>
          <w:color w:val="000000"/>
        </w:rPr>
        <w:t xml:space="preserve"> Банктік қызмет көрсету шарты</w:t>
      </w:r>
    </w:p>
    <w:bookmarkEnd w:id="1367"/>
    <w:p>
      <w:pPr>
        <w:spacing w:after="0"/>
        <w:ind w:left="0"/>
        <w:jc w:val="both"/>
      </w:pPr>
      <w:r>
        <w:rPr>
          <w:rFonts w:ascii="Times New Roman"/>
          <w:b w:val="false"/>
          <w:i w:val="false"/>
          <w:color w:val="ff0000"/>
          <w:sz w:val="28"/>
        </w:rPr>
        <w:t xml:space="preserve">
      Ескерту. 94-қосымша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w:t>
      </w:r>
      <w:r>
        <w:br/>
      </w:r>
      <w:r>
        <w:rPr>
          <w:rFonts w:ascii="Times New Roman"/>
          <w:b/>
          <w:i w:val="false"/>
          <w:color w:val="000000"/>
        </w:rPr>
        <w:t>төлемдер бойынша үзiндi</w:t>
      </w:r>
    </w:p>
    <w:p>
      <w:pPr>
        <w:spacing w:after="0"/>
        <w:ind w:left="0"/>
        <w:jc w:val="both"/>
      </w:pPr>
      <w:r>
        <w:rPr>
          <w:rFonts w:ascii="Times New Roman"/>
          <w:b w:val="false"/>
          <w:i w:val="false"/>
          <w:color w:val="ff0000"/>
          <w:sz w:val="28"/>
        </w:rPr>
        <w:t xml:space="preserve">
      Ескерту. 95-қосымша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Өңiр: __________________________________________</w:t>
      </w:r>
      <w:r>
        <w:br/>
      </w:r>
      <w:r>
        <w:rPr>
          <w:rFonts w:ascii="Times New Roman"/>
          <w:b w:val="false"/>
          <w:i w:val="false"/>
          <w:color w:val="000000"/>
          <w:sz w:val="28"/>
        </w:rPr>
        <w:t>
      Бюджет түрi: ____________________________________</w:t>
      </w:r>
      <w:r>
        <w:br/>
      </w:r>
      <w:r>
        <w:rPr>
          <w:rFonts w:ascii="Times New Roman"/>
          <w:b w:val="false"/>
          <w:i w:val="false"/>
          <w:color w:val="000000"/>
          <w:sz w:val="28"/>
        </w:rPr>
        <w:t>
      Қаржыландыру көзi: ______________________________</w:t>
      </w:r>
      <w:r>
        <w:br/>
      </w:r>
      <w:r>
        <w:rPr>
          <w:rFonts w:ascii="Times New Roman"/>
          <w:b w:val="false"/>
          <w:i w:val="false"/>
          <w:color w:val="000000"/>
          <w:sz w:val="28"/>
        </w:rPr>
        <w:t>
      Мемлекеттік мекеме/КСС:__________________________</w:t>
      </w:r>
      <w:r>
        <w:br/>
      </w:r>
      <w:r>
        <w:rPr>
          <w:rFonts w:ascii="Times New Roman"/>
          <w:b w:val="false"/>
          <w:i w:val="false"/>
          <w:color w:val="000000"/>
          <w:sz w:val="28"/>
        </w:rPr>
        <w:t>
      Төлем түрi: ______________________________________</w:t>
      </w:r>
      <w:r>
        <w:br/>
      </w:r>
      <w:r>
        <w:rPr>
          <w:rFonts w:ascii="Times New Roman"/>
          <w:b w:val="false"/>
          <w:i w:val="false"/>
          <w:color w:val="000000"/>
          <w:sz w:val="28"/>
        </w:rPr>
        <w:t>
      Кезең: __________________________________________</w:t>
      </w:r>
      <w:r>
        <w:br/>
      </w:r>
      <w:r>
        <w:rPr>
          <w:rFonts w:ascii="Times New Roman"/>
          <w:b w:val="false"/>
          <w:i w:val="false"/>
          <w:color w:val="000000"/>
          <w:sz w:val="28"/>
        </w:rPr>
        <w:t>
      Өлшем бiрлiгi: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p>
            <w:pPr>
              <w:spacing w:after="20"/>
              <w:ind w:left="20"/>
              <w:jc w:val="both"/>
            </w:pPr>
            <w:r>
              <w:rPr>
                <w:rFonts w:ascii="Times New Roman"/>
                <w:b w:val="false"/>
                <w:i w:val="false"/>
                <w:color w:val="000000"/>
                <w:sz w:val="20"/>
              </w:rPr>
              <w:t xml:space="preserve">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Жауапты орындаушы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96-қосымша</w:t>
            </w:r>
            <w:r>
              <w:br/>
            </w:r>
            <w:r>
              <w:rPr>
                <w:rFonts w:ascii="Times New Roman"/>
                <w:b w:val="false"/>
                <w:i w:val="false"/>
                <w:color w:val="000000"/>
                <w:sz w:val="20"/>
              </w:rPr>
              <w:t>5-56-нысан</w:t>
            </w:r>
          </w:p>
        </w:tc>
      </w:tr>
    </w:tbl>
    <w:p>
      <w:pPr>
        <w:spacing w:after="0"/>
        <w:ind w:left="0"/>
        <w:jc w:val="left"/>
      </w:pPr>
      <w:r>
        <w:rPr>
          <w:rFonts w:ascii="Times New Roman"/>
          <w:b/>
          <w:i w:val="false"/>
          <w:color w:val="000000"/>
        </w:rPr>
        <w:t xml:space="preserve"> Жалақы және басқа да ақша төлемдері бойынша</w:t>
      </w:r>
      <w:r>
        <w:br/>
      </w:r>
      <w:r>
        <w:rPr>
          <w:rFonts w:ascii="Times New Roman"/>
          <w:b/>
          <w:i w:val="false"/>
          <w:color w:val="000000"/>
        </w:rPr>
        <w:t>төлемдерді қайтару жөніндегі есеп</w:t>
      </w:r>
    </w:p>
    <w:p>
      <w:pPr>
        <w:spacing w:after="0"/>
        <w:ind w:left="0"/>
        <w:jc w:val="both"/>
      </w:pPr>
      <w:r>
        <w:rPr>
          <w:rFonts w:ascii="Times New Roman"/>
          <w:b w:val="false"/>
          <w:i w:val="false"/>
          <w:color w:val="ff0000"/>
          <w:sz w:val="28"/>
        </w:rPr>
        <w:t xml:space="preserve">
      Ескерту. 96-қосымша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w:t>
      </w:r>
      <w:r>
        <w:br/>
      </w:r>
      <w:r>
        <w:rPr>
          <w:rFonts w:ascii="Times New Roman"/>
          <w:b/>
          <w:i w:val="false"/>
          <w:color w:val="000000"/>
        </w:rPr>
        <w:t>Есеп қалыптастырылды: хх.хх.хххх</w:t>
      </w:r>
    </w:p>
    <w:p>
      <w:pPr>
        <w:spacing w:after="0"/>
        <w:ind w:left="0"/>
        <w:jc w:val="both"/>
      </w:pPr>
      <w:r>
        <w:rPr>
          <w:rFonts w:ascii="Times New Roman"/>
          <w:b w:val="false"/>
          <w:i w:val="false"/>
          <w:color w:val="000000"/>
          <w:sz w:val="28"/>
        </w:rPr>
        <w:t>
      Мем. мекеменің коды ________________</w:t>
      </w:r>
    </w:p>
    <w:p>
      <w:pPr>
        <w:spacing w:after="0"/>
        <w:ind w:left="0"/>
        <w:jc w:val="both"/>
      </w:pPr>
      <w:r>
        <w:rPr>
          <w:rFonts w:ascii="Times New Roman"/>
          <w:b w:val="false"/>
          <w:i w:val="false"/>
          <w:color w:val="000000"/>
          <w:sz w:val="28"/>
        </w:rPr>
        <w:t>
      Мем. мекеменің атауы _______________</w:t>
      </w:r>
    </w:p>
    <w:p>
      <w:pPr>
        <w:spacing w:after="0"/>
        <w:ind w:left="0"/>
        <w:jc w:val="both"/>
      </w:pPr>
      <w:r>
        <w:rPr>
          <w:rFonts w:ascii="Times New Roman"/>
          <w:b w:val="false"/>
          <w:i w:val="false"/>
          <w:color w:val="000000"/>
          <w:sz w:val="28"/>
        </w:rPr>
        <w:t>
      Қайтару күні _______________________</w:t>
      </w:r>
    </w:p>
    <w:p>
      <w:pPr>
        <w:spacing w:after="0"/>
        <w:ind w:left="0"/>
        <w:jc w:val="both"/>
      </w:pPr>
      <w:r>
        <w:rPr>
          <w:rFonts w:ascii="Times New Roman"/>
          <w:b w:val="false"/>
          <w:i w:val="false"/>
          <w:color w:val="000000"/>
          <w:sz w:val="28"/>
        </w:rPr>
        <w:t>
      Беті х-тан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97-қосымша</w:t>
            </w:r>
            <w:r>
              <w:br/>
            </w:r>
            <w:r>
              <w:rPr>
                <w:rFonts w:ascii="Times New Roman"/>
                <w:b w:val="false"/>
                <w:i w:val="false"/>
                <w:color w:val="000000"/>
                <w:sz w:val="20"/>
              </w:rPr>
              <w:t>5-57-нысан</w:t>
            </w:r>
          </w:p>
        </w:tc>
      </w:tr>
    </w:tbl>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w:t>
      </w:r>
      <w:r>
        <w:br/>
      </w:r>
      <w:r>
        <w:rPr>
          <w:rFonts w:ascii="Times New Roman"/>
          <w:b/>
          <w:i w:val="false"/>
          <w:color w:val="000000"/>
        </w:rPr>
        <w:t>аударымдарын және (немесе) жарналарын қайтару жөніндегі есеп</w:t>
      </w:r>
    </w:p>
    <w:p>
      <w:pPr>
        <w:spacing w:after="0"/>
        <w:ind w:left="0"/>
        <w:jc w:val="both"/>
      </w:pPr>
      <w:r>
        <w:rPr>
          <w:rFonts w:ascii="Times New Roman"/>
          <w:b w:val="false"/>
          <w:i w:val="false"/>
          <w:color w:val="ff0000"/>
          <w:sz w:val="28"/>
        </w:rPr>
        <w:t xml:space="preserve">
      Ескерту. 97-қосымша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Есеп қалыптастырылды: хх.хх.хххх.</w:t>
      </w:r>
      <w:r>
        <w:br/>
      </w:r>
      <w:r>
        <w:rPr>
          <w:rFonts w:ascii="Times New Roman"/>
          <w:b/>
          <w:i w:val="false"/>
          <w:color w:val="000000"/>
        </w:rPr>
        <w:t>Беті х–тан х</w:t>
      </w:r>
    </w:p>
    <w:p>
      <w:pPr>
        <w:spacing w:after="0"/>
        <w:ind w:left="0"/>
        <w:jc w:val="both"/>
      </w:pPr>
      <w:r>
        <w:rPr>
          <w:rFonts w:ascii="Times New Roman"/>
          <w:b w:val="false"/>
          <w:i w:val="false"/>
          <w:color w:val="000000"/>
          <w:sz w:val="28"/>
        </w:rPr>
        <w:t>
      Мем. мекеменің коды _________________</w:t>
      </w:r>
    </w:p>
    <w:p>
      <w:pPr>
        <w:spacing w:after="0"/>
        <w:ind w:left="0"/>
        <w:jc w:val="both"/>
      </w:pPr>
      <w:r>
        <w:rPr>
          <w:rFonts w:ascii="Times New Roman"/>
          <w:b w:val="false"/>
          <w:i w:val="false"/>
          <w:color w:val="000000"/>
          <w:sz w:val="28"/>
        </w:rPr>
        <w:t>
      Мем. мекеменің атауы _________________</w:t>
      </w:r>
    </w:p>
    <w:p>
      <w:pPr>
        <w:spacing w:after="0"/>
        <w:ind w:left="0"/>
        <w:jc w:val="both"/>
      </w:pPr>
      <w:r>
        <w:rPr>
          <w:rFonts w:ascii="Times New Roman"/>
          <w:b w:val="false"/>
          <w:i w:val="false"/>
          <w:color w:val="000000"/>
          <w:sz w:val="28"/>
        </w:rPr>
        <w:t>
      Қайтару күні 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Жауапты орындаушы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ff0000"/>
          <w:sz w:val="28"/>
        </w:rPr>
        <w:t xml:space="preserve">
      Ескерту. 98-қосымша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Шот нөмірі ________________________________________________ </w:t>
      </w:r>
    </w:p>
    <w:p>
      <w:pPr>
        <w:spacing w:after="0"/>
        <w:ind w:left="0"/>
        <w:jc w:val="both"/>
      </w:pPr>
      <w:r>
        <w:rPr>
          <w:rFonts w:ascii="Times New Roman"/>
          <w:b w:val="false"/>
          <w:i w:val="false"/>
          <w:color w:val="000000"/>
          <w:sz w:val="28"/>
        </w:rPr>
        <w:t>
      Астана қаласының Қазынашылық департаменті</w:t>
      </w:r>
    </w:p>
    <w:p>
      <w:pPr>
        <w:spacing w:after="0"/>
        <w:ind w:left="0"/>
        <w:jc w:val="both"/>
      </w:pPr>
      <w:r>
        <w:rPr>
          <w:rFonts w:ascii="Times New Roman"/>
          <w:b w:val="false"/>
          <w:i w:val="false"/>
          <w:color w:val="000000"/>
          <w:sz w:val="28"/>
        </w:rPr>
        <w:t xml:space="preserve">
      2. Өтінім нөмірі ______________________________ </w:t>
      </w:r>
    </w:p>
    <w:p>
      <w:pPr>
        <w:spacing w:after="0"/>
        <w:ind w:left="0"/>
        <w:jc w:val="both"/>
      </w:pPr>
      <w:r>
        <w:rPr>
          <w:rFonts w:ascii="Times New Roman"/>
          <w:b w:val="false"/>
          <w:i w:val="false"/>
          <w:color w:val="000000"/>
          <w:sz w:val="28"/>
        </w:rPr>
        <w:t>
      3. ___________________________________________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w:t>
            </w:r>
          </w:p>
          <w:p>
            <w:pPr>
              <w:spacing w:after="20"/>
              <w:ind w:left="20"/>
              <w:jc w:val="both"/>
            </w:pPr>
            <w:r>
              <w:rPr>
                <w:rFonts w:ascii="Times New Roman"/>
                <w:b w:val="false"/>
                <w:i w:val="false"/>
                <w:color w:val="000000"/>
                <w:sz w:val="20"/>
              </w:rPr>
              <w:t>
Мөр орны (бюджеттік бағдарлама әкімшісінің/ мемлекеттік мекеменің уәкілетті өкілінің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5" w:id="1368"/>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1368"/>
    <w:p>
      <w:pPr>
        <w:spacing w:after="0"/>
        <w:ind w:left="0"/>
        <w:jc w:val="both"/>
      </w:pPr>
      <w:r>
        <w:rPr>
          <w:rFonts w:ascii="Times New Roman"/>
          <w:b w:val="false"/>
          <w:i w:val="false"/>
          <w:color w:val="ff0000"/>
          <w:sz w:val="28"/>
        </w:rPr>
        <w:t xml:space="preserve">
      Ескерту. 99-қосымша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1746" w:id="1369"/>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1369"/>
    <w:p>
      <w:pPr>
        <w:spacing w:after="0"/>
        <w:ind w:left="0"/>
        <w:jc w:val="both"/>
      </w:pPr>
      <w:r>
        <w:rPr>
          <w:rFonts w:ascii="Times New Roman"/>
          <w:b w:val="false"/>
          <w:i w:val="false"/>
          <w:color w:val="ff0000"/>
          <w:sz w:val="28"/>
        </w:rPr>
        <w:t xml:space="preserve">
      Ескерту. 99-1-қосымша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100-қосымша</w:t>
            </w:r>
          </w:p>
        </w:tc>
      </w:tr>
    </w:tbl>
    <w:bookmarkStart w:name="z1747" w:id="1370"/>
    <w:p>
      <w:pPr>
        <w:spacing w:after="0"/>
        <w:ind w:left="0"/>
        <w:jc w:val="both"/>
      </w:pPr>
      <w:r>
        <w:rPr>
          <w:rFonts w:ascii="Times New Roman"/>
          <w:b w:val="false"/>
          <w:i w:val="false"/>
          <w:color w:val="000000"/>
          <w:sz w:val="28"/>
        </w:rPr>
        <w:t>
                                                                      Нысан</w:t>
      </w:r>
    </w:p>
    <w:bookmarkEnd w:id="1370"/>
    <w:bookmarkStart w:name="z1217" w:id="1371"/>
    <w:p>
      <w:pPr>
        <w:spacing w:after="0"/>
        <w:ind w:left="0"/>
        <w:jc w:val="left"/>
      </w:pPr>
      <w:r>
        <w:rPr>
          <w:rFonts w:ascii="Times New Roman"/>
          <w:b/>
          <w:i w:val="false"/>
          <w:color w:val="000000"/>
        </w:rPr>
        <w:t xml:space="preserve"> Кассалық қызмет көрсетуге арналған шарт</w:t>
      </w:r>
    </w:p>
    <w:bookmarkEnd w:id="1371"/>
    <w:p>
      <w:pPr>
        <w:spacing w:after="0"/>
        <w:ind w:left="0"/>
        <w:jc w:val="both"/>
      </w:pPr>
      <w:r>
        <w:rPr>
          <w:rFonts w:ascii="Times New Roman"/>
          <w:b w:val="false"/>
          <w:i w:val="false"/>
          <w:color w:val="000000"/>
          <w:sz w:val="28"/>
        </w:rPr>
        <w:t>
      _______________                                  __ж. "__"__________</w:t>
      </w:r>
    </w:p>
    <w:p>
      <w:pPr>
        <w:spacing w:after="0"/>
        <w:ind w:left="0"/>
        <w:jc w:val="both"/>
      </w:pP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
      Бұдан әрі "Меммекеме" деп аталатын,___________________________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__ж."__"__________ бекітілген Ереже негізінде әрекет ететін</w:t>
      </w:r>
    </w:p>
    <w:p>
      <w:pPr>
        <w:spacing w:after="0"/>
        <w:ind w:left="0"/>
        <w:jc w:val="both"/>
      </w:pPr>
      <w:r>
        <w:rPr>
          <w:rFonts w:ascii="Times New Roman"/>
          <w:b w:val="false"/>
          <w:i w:val="false"/>
          <w:color w:val="000000"/>
          <w:sz w:val="28"/>
        </w:rPr>
        <w:t>
      ________________________________________ қатысуы бар __________ Басшы</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 бір тараптан, бұдан әрі "КАБ" деп аталатын,______________</w:t>
      </w:r>
    </w:p>
    <w:p>
      <w:pPr>
        <w:spacing w:after="0"/>
        <w:ind w:left="0"/>
        <w:jc w:val="both"/>
      </w:pPr>
      <w:r>
        <w:rPr>
          <w:rFonts w:ascii="Times New Roman"/>
          <w:b w:val="false"/>
          <w:i w:val="false"/>
          <w:color w:val="000000"/>
          <w:sz w:val="28"/>
        </w:rPr>
        <w:t>
      атынан, __ж."__"__________ №____ бекітілген Ереже негізінде әрекет</w:t>
      </w:r>
    </w:p>
    <w:p>
      <w:pPr>
        <w:spacing w:after="0"/>
        <w:ind w:left="0"/>
        <w:jc w:val="both"/>
      </w:pPr>
      <w:r>
        <w:rPr>
          <w:rFonts w:ascii="Times New Roman"/>
          <w:b w:val="false"/>
          <w:i w:val="false"/>
          <w:color w:val="000000"/>
          <w:sz w:val="28"/>
        </w:rPr>
        <w:t>
      ететін ____________________ екінші тараптан, және бұдан әрі "Банк"</w:t>
      </w:r>
    </w:p>
    <w:p>
      <w:pPr>
        <w:spacing w:after="0"/>
        <w:ind w:left="0"/>
        <w:jc w:val="both"/>
      </w:pPr>
      <w:r>
        <w:rPr>
          <w:rFonts w:ascii="Times New Roman"/>
          <w:b w:val="false"/>
          <w:i w:val="false"/>
          <w:color w:val="000000"/>
          <w:sz w:val="28"/>
        </w:rPr>
        <w:t>
      деп аталатын, 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атауы)</w:t>
      </w:r>
    </w:p>
    <w:p>
      <w:pPr>
        <w:spacing w:after="0"/>
        <w:ind w:left="0"/>
        <w:jc w:val="both"/>
      </w:pPr>
      <w:r>
        <w:rPr>
          <w:rFonts w:ascii="Times New Roman"/>
          <w:b w:val="false"/>
          <w:i w:val="false"/>
          <w:color w:val="000000"/>
          <w:sz w:val="28"/>
        </w:rPr>
        <w:t>
      _________________ атынан, Жарғының және ж."__"__________ №____</w:t>
      </w:r>
    </w:p>
    <w:p>
      <w:pPr>
        <w:spacing w:after="0"/>
        <w:ind w:left="0"/>
        <w:jc w:val="both"/>
      </w:pPr>
      <w:r>
        <w:rPr>
          <w:rFonts w:ascii="Times New Roman"/>
          <w:b w:val="false"/>
          <w:i w:val="false"/>
          <w:color w:val="000000"/>
          <w:sz w:val="28"/>
        </w:rPr>
        <w:t>
      негізінде әрекет ететін Басшы_____________ екінші тараптан және бұдан</w:t>
      </w:r>
    </w:p>
    <w:p>
      <w:pPr>
        <w:spacing w:after="0"/>
        <w:ind w:left="0"/>
        <w:jc w:val="both"/>
      </w:pPr>
      <w:r>
        <w:rPr>
          <w:rFonts w:ascii="Times New Roman"/>
          <w:b w:val="false"/>
          <w:i w:val="false"/>
          <w:color w:val="000000"/>
          <w:sz w:val="28"/>
        </w:rPr>
        <w:t>
      әрі "Тараптар" деп аталатындар кассалық қызмет көрсетуге төмендегілер</w:t>
      </w:r>
    </w:p>
    <w:p>
      <w:pPr>
        <w:spacing w:after="0"/>
        <w:ind w:left="0"/>
        <w:jc w:val="both"/>
      </w:pPr>
      <w:r>
        <w:rPr>
          <w:rFonts w:ascii="Times New Roman"/>
          <w:b w:val="false"/>
          <w:i w:val="false"/>
          <w:color w:val="000000"/>
          <w:sz w:val="28"/>
        </w:rPr>
        <w:t>
      туралы осы үш жақты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немесе жергілікті бюджет)</w:t>
      </w:r>
    </w:p>
    <w:p>
      <w:pPr>
        <w:spacing w:after="0"/>
        <w:ind w:left="0"/>
        <w:jc w:val="both"/>
      </w:pPr>
      <w:r>
        <w:rPr>
          <w:rFonts w:ascii="Times New Roman"/>
          <w:b w:val="false"/>
          <w:i w:val="false"/>
          <w:color w:val="000000"/>
          <w:sz w:val="28"/>
        </w:rPr>
        <w:t>
      қаражат есебінен қаржыландыратын меммекемемен операцияны жүзеге асырады.</w:t>
      </w:r>
    </w:p>
    <w:p>
      <w:pPr>
        <w:spacing w:after="0"/>
        <w:ind w:left="0"/>
        <w:jc w:val="both"/>
      </w:pPr>
      <w:r>
        <w:rPr>
          <w:rFonts w:ascii="Times New Roman"/>
          <w:b w:val="false"/>
          <w:i w:val="false"/>
          <w:color w:val="000000"/>
          <w:sz w:val="28"/>
        </w:rPr>
        <w:t>
      1.2. Меммекеме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p>
      <w:pPr>
        <w:spacing w:after="0"/>
        <w:ind w:left="0"/>
        <w:jc w:val="both"/>
      </w:pPr>
      <w:r>
        <w:rPr>
          <w:rFonts w:ascii="Times New Roman"/>
          <w:b w:val="false"/>
          <w:i w:val="false"/>
          <w:color w:val="000000"/>
          <w:sz w:val="28"/>
        </w:rPr>
        <w:t>
      2. Тараптардың міндеттемелері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Мем.мекеме</w:t>
      </w:r>
      <w:r>
        <w:rPr>
          <w:rFonts w:ascii="Times New Roman"/>
          <w:b/>
          <w:i w:val="false"/>
          <w:color w:val="000000"/>
          <w:sz w:val="28"/>
        </w:rPr>
        <w:t>:</w:t>
      </w:r>
    </w:p>
    <w:p>
      <w:pPr>
        <w:spacing w:after="0"/>
        <w:ind w:left="0"/>
        <w:jc w:val="both"/>
      </w:pPr>
      <w:r>
        <w:rPr>
          <w:rFonts w:ascii="Times New Roman"/>
          <w:b w:val="false"/>
          <w:i w:val="false"/>
          <w:color w:val="000000"/>
          <w:sz w:val="28"/>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w:t>
      </w:r>
    </w:p>
    <w:p>
      <w:pPr>
        <w:spacing w:after="0"/>
        <w:ind w:left="0"/>
        <w:jc w:val="both"/>
      </w:pPr>
      <w:r>
        <w:rPr>
          <w:rFonts w:ascii="Times New Roman"/>
          <w:b w:val="false"/>
          <w:i w:val="false"/>
          <w:color w:val="000000"/>
          <w:sz w:val="28"/>
        </w:rPr>
        <w:t>
      2.2.1. Чек бойынша операцияларды есепке алу үшін №_____ ішкі банктік шот ашуға;</w:t>
      </w:r>
    </w:p>
    <w:p>
      <w:pPr>
        <w:spacing w:after="0"/>
        <w:ind w:left="0"/>
        <w:jc w:val="both"/>
      </w:pPr>
      <w:r>
        <w:rPr>
          <w:rFonts w:ascii="Times New Roman"/>
          <w:b w:val="false"/>
          <w:i w:val="false"/>
          <w:color w:val="000000"/>
          <w:sz w:val="28"/>
        </w:rPr>
        <w:t>
      2.2.2. Мемлекеттік мекемеге бір данасы үшін ________ теңгеден бойынша (ҚҚС-ты қоса алғанда) ақша чек кітапшасын сатуға;</w:t>
      </w:r>
    </w:p>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АҚБ уәкілетті өкілдері қол кояды;</w:t>
      </w:r>
    </w:p>
    <w:p>
      <w:pPr>
        <w:spacing w:after="0"/>
        <w:ind w:left="0"/>
        <w:jc w:val="both"/>
      </w:pPr>
      <w:r>
        <w:rPr>
          <w:rFonts w:ascii="Times New Roman"/>
          <w:b w:val="false"/>
          <w:i w:val="false"/>
          <w:color w:val="000000"/>
          <w:sz w:val="28"/>
        </w:rPr>
        <w:t>
      2.2.4. Ұсынылған чектердің төлемін жергілікті уақыт бойынша сағат 9.00-ден 13.00-ге дейін қамтамасыз етуге;</w:t>
      </w:r>
    </w:p>
    <w:p>
      <w:pPr>
        <w:spacing w:after="0"/>
        <w:ind w:left="0"/>
        <w:jc w:val="both"/>
      </w:pPr>
      <w:r>
        <w:rPr>
          <w:rFonts w:ascii="Times New Roman"/>
          <w:b w:val="false"/>
          <w:i w:val="false"/>
          <w:color w:val="000000"/>
          <w:sz w:val="28"/>
        </w:rPr>
        <w:t>
      2.2.5. АҚБ төленген чектердің тізілімдерін жергілікті уақыт бойынша сағат 14.30-ға дейін қамтамасыз етуге;</w:t>
      </w:r>
    </w:p>
    <w:p>
      <w:pPr>
        <w:spacing w:after="0"/>
        <w:ind w:left="0"/>
        <w:jc w:val="both"/>
      </w:pPr>
      <w:r>
        <w:rPr>
          <w:rFonts w:ascii="Times New Roman"/>
          <w:b w:val="false"/>
          <w:i w:val="false"/>
          <w:color w:val="000000"/>
          <w:sz w:val="28"/>
        </w:rPr>
        <w:t>
      2.2.6. Меммекеменің өкілінен қолма-қол ақшаны жергілікті уақыт бойынша 9.00-ден 13.00-ге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АҚБ:</w:t>
      </w:r>
    </w:p>
    <w:p>
      <w:pPr>
        <w:spacing w:after="0"/>
        <w:ind w:left="0"/>
        <w:jc w:val="both"/>
      </w:pPr>
      <w:r>
        <w:rPr>
          <w:rFonts w:ascii="Times New Roman"/>
          <w:b w:val="false"/>
          <w:i w:val="false"/>
          <w:color w:val="000000"/>
          <w:sz w:val="28"/>
        </w:rPr>
        <w:t>
      2.3.1. Банкке банктің кассасынан қолма-қол ақша алуға екі данада АҚБ-ның қол кою үлгілері және мөртаңбасы бар құжаттарын ұсынуға;</w:t>
      </w:r>
    </w:p>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p>
      <w:pPr>
        <w:spacing w:after="0"/>
        <w:ind w:left="0"/>
        <w:jc w:val="both"/>
      </w:pPr>
      <w:r>
        <w:rPr>
          <w:rFonts w:ascii="Times New Roman"/>
          <w:b w:val="false"/>
          <w:i w:val="false"/>
          <w:color w:val="000000"/>
          <w:sz w:val="28"/>
        </w:rPr>
        <w:t>
      2.3.3. Банкке тізілімдер мен чектерді жергілікті уақыт бойынша сағат 16.00-ге дейін ұсынуға;</w:t>
      </w:r>
    </w:p>
    <w:p>
      <w:pPr>
        <w:spacing w:after="0"/>
        <w:ind w:left="0"/>
        <w:jc w:val="both"/>
      </w:pPr>
      <w:r>
        <w:rPr>
          <w:rFonts w:ascii="Times New Roman"/>
          <w:b w:val="false"/>
          <w:i w:val="false"/>
          <w:color w:val="000000"/>
          <w:sz w:val="28"/>
        </w:rPr>
        <w:t>
      2.3.4. Банк жергілікті уақыт 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w:t>
      </w:r>
      <w:r>
        <w:rPr>
          <w:rFonts w:ascii="Times New Roman"/>
          <w:b/>
          <w:i w:val="false"/>
          <w:color w:val="000000"/>
          <w:sz w:val="28"/>
        </w:rPr>
        <w:t>:</w:t>
      </w:r>
    </w:p>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p>
      <w:pPr>
        <w:spacing w:after="0"/>
        <w:ind w:left="0"/>
        <w:jc w:val="both"/>
      </w:pP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p>
    <w:p>
      <w:pPr>
        <w:spacing w:after="0"/>
        <w:ind w:left="0"/>
        <w:jc w:val="both"/>
      </w:pPr>
      <w:r>
        <w:rPr>
          <w:rFonts w:ascii="Times New Roman"/>
          <w:b w:val="false"/>
          <w:i w:val="false"/>
          <w:color w:val="000000"/>
          <w:sz w:val="28"/>
        </w:rPr>
        <w:t>
      2.4.3. Сатып алынған ақшалай чек кітапшасын тіркеу үшін оны АҚБ-ға уақтылы беруге;</w:t>
      </w:r>
    </w:p>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p>
      <w:pPr>
        <w:spacing w:after="0"/>
        <w:ind w:left="0"/>
        <w:jc w:val="both"/>
      </w:pPr>
      <w:r>
        <w:rPr>
          <w:rFonts w:ascii="Times New Roman"/>
          <w:b w:val="false"/>
          <w:i w:val="false"/>
          <w:color w:val="000000"/>
          <w:sz w:val="28"/>
        </w:rPr>
        <w:t>
      3. Тараптар құқықтары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Банктің</w:t>
      </w:r>
      <w:r>
        <w:rPr>
          <w:rFonts w:ascii="Times New Roman"/>
          <w:b/>
          <w:i w:val="false"/>
          <w:color w:val="000000"/>
          <w:sz w:val="28"/>
        </w:rPr>
        <w:t>:</w:t>
      </w:r>
    </w:p>
    <w:p>
      <w:pPr>
        <w:spacing w:after="0"/>
        <w:ind w:left="0"/>
        <w:jc w:val="both"/>
      </w:pPr>
      <w:r>
        <w:rPr>
          <w:rFonts w:ascii="Times New Roman"/>
          <w:b w:val="false"/>
          <w:i w:val="false"/>
          <w:color w:val="000000"/>
          <w:sz w:val="28"/>
        </w:rPr>
        <w:t>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АҚБ:</w:t>
      </w:r>
    </w:p>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w:t>
      </w:r>
      <w:r>
        <w:rPr>
          <w:rFonts w:ascii="Times New Roman"/>
          <w:b/>
          <w:i w:val="false"/>
          <w:color w:val="000000"/>
          <w:sz w:val="28"/>
        </w:rPr>
        <w:t>:</w:t>
      </w:r>
    </w:p>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№____банкішілік шоты бойынша қалпына келтірілмеген сома қалдығын апарады.</w:t>
      </w:r>
    </w:p>
    <w:p>
      <w:pPr>
        <w:spacing w:after="0"/>
        <w:ind w:left="0"/>
        <w:jc w:val="both"/>
      </w:pPr>
      <w:r>
        <w:rPr>
          <w:rFonts w:ascii="Times New Roman"/>
          <w:b w:val="false"/>
          <w:i w:val="false"/>
          <w:color w:val="000000"/>
          <w:sz w:val="28"/>
        </w:rPr>
        <w:t>
      4.2. АҚБ чектер бойынша қолма-қол ақшаны беру және меммекеме өкілінен қолма-қол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 өткен әрбір күн үшін төленбеген соманың__%-ы есебімен айырысуынан өсімақы төлейді.</w:t>
      </w:r>
    </w:p>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ұсынады. Айыппұл төлемі ай сайын 30 күннен кешіктірмей акт негізінде жүргізіледі.</w:t>
      </w:r>
    </w:p>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оны АҚК_____________ тіркеген күннен 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p>
      <w:pPr>
        <w:spacing w:after="0"/>
        <w:ind w:left="0"/>
        <w:jc w:val="both"/>
      </w:pPr>
      <w:r>
        <w:rPr>
          <w:rFonts w:ascii="Times New Roman"/>
          <w:b w:val="false"/>
          <w:i w:val="false"/>
          <w:color w:val="000000"/>
          <w:sz w:val="28"/>
        </w:rPr>
        <w:t>
            Шарт бойынша жұмыстардың (қызметтердің) құнына байланысты өзгерістер оны ______________________________________________________</w:t>
      </w:r>
    </w:p>
    <w:p>
      <w:pPr>
        <w:spacing w:after="0"/>
        <w:ind w:left="0"/>
        <w:jc w:val="both"/>
      </w:pPr>
      <w:r>
        <w:rPr>
          <w:rFonts w:ascii="Times New Roman"/>
          <w:b w:val="false"/>
          <w:i w:val="false"/>
          <w:color w:val="000000"/>
          <w:sz w:val="28"/>
        </w:rPr>
        <w:t>
      Аумақтық қазынашылық бөлімшелерінде тіркелген кезде жарамды.</w:t>
      </w:r>
    </w:p>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он күн ішінде хабарлап, Шартты бұзуға құқылы.</w:t>
      </w:r>
    </w:p>
    <w:p>
      <w:pPr>
        <w:spacing w:after="0"/>
        <w:ind w:left="0"/>
        <w:jc w:val="both"/>
      </w:pPr>
      <w:r>
        <w:rPr>
          <w:rFonts w:ascii="Times New Roman"/>
          <w:b w:val="false"/>
          <w:i w:val="false"/>
          <w:color w:val="000000"/>
          <w:sz w:val="28"/>
        </w:rPr>
        <w:t>
      6. Дауларды шешу</w:t>
      </w:r>
    </w:p>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p>
      <w:pPr>
        <w:spacing w:after="0"/>
        <w:ind w:left="0"/>
        <w:jc w:val="both"/>
      </w:pPr>
      <w:r>
        <w:rPr>
          <w:rFonts w:ascii="Times New Roman"/>
          <w:b w:val="false"/>
          <w:i w:val="false"/>
          <w:color w:val="000000"/>
          <w:sz w:val="28"/>
        </w:rPr>
        <w:t>
      7. Форс-мажор</w:t>
      </w:r>
    </w:p>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p>
      <w:pPr>
        <w:spacing w:after="0"/>
        <w:ind w:left="0"/>
        <w:jc w:val="both"/>
      </w:pPr>
      <w:r>
        <w:rPr>
          <w:rFonts w:ascii="Times New Roman"/>
          <w:b w:val="false"/>
          <w:i w:val="false"/>
          <w:color w:val="000000"/>
          <w:sz w:val="28"/>
        </w:rPr>
        <w:t>
      7.2. Тараптар деректемелері (заңды мекен-жайы, шот нөмірі және т.б.) өзгерген жағдайда бір-бірін тез арада хабардар етеді.</w:t>
      </w:r>
    </w:p>
    <w:p>
      <w:pPr>
        <w:spacing w:after="0"/>
        <w:ind w:left="0"/>
        <w:jc w:val="both"/>
      </w:pPr>
      <w:r>
        <w:rPr>
          <w:rFonts w:ascii="Times New Roman"/>
          <w:b w:val="false"/>
          <w:i w:val="false"/>
          <w:color w:val="000000"/>
          <w:sz w:val="28"/>
        </w:rPr>
        <w:t>
      8. Қатысушылардың заңды мекен-жайлары мен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мекеме Аумақтық қазынашылық    Банк:</w:t>
      </w:r>
    </w:p>
    <w:p>
      <w:pPr>
        <w:spacing w:after="0"/>
        <w:ind w:left="0"/>
        <w:jc w:val="both"/>
      </w:pPr>
      <w:r>
        <w:rPr>
          <w:rFonts w:ascii="Times New Roman"/>
          <w:b w:val="false"/>
          <w:i w:val="false"/>
          <w:color w:val="000000"/>
          <w:sz w:val="28"/>
        </w:rPr>
        <w:t>
      __________________ бөлімше:______________ ________________</w:t>
      </w:r>
    </w:p>
    <w:p>
      <w:pPr>
        <w:spacing w:after="0"/>
        <w:ind w:left="0"/>
        <w:jc w:val="both"/>
      </w:pPr>
      <w:r>
        <w:rPr>
          <w:rFonts w:ascii="Times New Roman"/>
          <w:b w:val="false"/>
          <w:i w:val="false"/>
          <w:color w:val="000000"/>
          <w:sz w:val="28"/>
        </w:rPr>
        <w:t>
      __________________ ______________________ ________________</w:t>
      </w:r>
    </w:p>
    <w:p>
      <w:pPr>
        <w:spacing w:after="0"/>
        <w:ind w:left="0"/>
        <w:jc w:val="both"/>
      </w:pPr>
      <w:r>
        <w:rPr>
          <w:rFonts w:ascii="Times New Roman"/>
          <w:b w:val="false"/>
          <w:i w:val="false"/>
          <w:color w:val="000000"/>
          <w:sz w:val="28"/>
        </w:rPr>
        <w:t>
      М.О.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101-қосымша</w:t>
            </w:r>
          </w:p>
        </w:tc>
      </w:tr>
    </w:tbl>
    <w:bookmarkStart w:name="z1748" w:id="1372"/>
    <w:p>
      <w:pPr>
        <w:spacing w:after="0"/>
        <w:ind w:left="0"/>
        <w:jc w:val="both"/>
      </w:pPr>
      <w:r>
        <w:rPr>
          <w:rFonts w:ascii="Times New Roman"/>
          <w:b w:val="false"/>
          <w:i w:val="false"/>
          <w:color w:val="000000"/>
          <w:sz w:val="28"/>
        </w:rPr>
        <w:t>
                                                                      Нысан</w:t>
      </w:r>
    </w:p>
    <w:bookmarkEnd w:id="137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18" w:id="1373"/>
    <w:p>
      <w:pPr>
        <w:spacing w:after="0"/>
        <w:ind w:left="0"/>
        <w:jc w:val="left"/>
      </w:pPr>
      <w:r>
        <w:rPr>
          <w:rFonts w:ascii="Times New Roman"/>
          <w:b/>
          <w:i w:val="false"/>
          <w:color w:val="000000"/>
        </w:rPr>
        <w:t xml:space="preserve"> Қолма-қол ақша алуға арналған өтінімнің №__</w:t>
      </w:r>
    </w:p>
    <w:bookmarkEnd w:id="1373"/>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ж. "__"_______________</w:t>
      </w:r>
    </w:p>
    <w:p>
      <w:pPr>
        <w:spacing w:after="0"/>
        <w:ind w:left="0"/>
        <w:jc w:val="both"/>
      </w:pPr>
      <w:r>
        <w:rPr>
          <w:rFonts w:ascii="Times New Roman"/>
          <w:b w:val="false"/>
          <w:i w:val="false"/>
          <w:color w:val="000000"/>
          <w:sz w:val="28"/>
        </w:rPr>
        <w:t>
      (жазып алынған күні)</w:t>
      </w:r>
    </w:p>
    <w:p>
      <w:pPr>
        <w:spacing w:after="0"/>
        <w:ind w:left="0"/>
        <w:jc w:val="both"/>
      </w:pPr>
      <w:r>
        <w:rPr>
          <w:rFonts w:ascii="Times New Roman"/>
          <w:b w:val="false"/>
          <w:i w:val="false"/>
          <w:color w:val="000000"/>
          <w:sz w:val="28"/>
        </w:rPr>
        <w:t>
      чекке №___</w:t>
      </w:r>
    </w:p>
    <w:p>
      <w:pPr>
        <w:spacing w:after="0"/>
        <w:ind w:left="0"/>
        <w:jc w:val="both"/>
      </w:pPr>
      <w:r>
        <w:rPr>
          <w:rFonts w:ascii="Times New Roman"/>
          <w:b w:val="false"/>
          <w:i w:val="false"/>
          <w:color w:val="000000"/>
          <w:sz w:val="28"/>
        </w:rPr>
        <w:t>
      _ж.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 сомасын таратып жазу 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басшысы________________________ 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_________________ 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102-қосымша</w:t>
            </w:r>
          </w:p>
        </w:tc>
      </w:tr>
    </w:tbl>
    <w:bookmarkStart w:name="z1749" w:id="1374"/>
    <w:p>
      <w:pPr>
        <w:spacing w:after="0"/>
        <w:ind w:left="0"/>
        <w:jc w:val="both"/>
      </w:pPr>
      <w:r>
        <w:rPr>
          <w:rFonts w:ascii="Times New Roman"/>
          <w:b w:val="false"/>
          <w:i w:val="false"/>
          <w:color w:val="000000"/>
          <w:sz w:val="28"/>
        </w:rPr>
        <w:t>
                                                               5-55-нысан</w:t>
      </w:r>
    </w:p>
    <w:bookmarkEnd w:id="1374"/>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xml:space="preserve">
      Күні-Уақыт     </w:t>
      </w:r>
    </w:p>
    <w:p>
      <w:pPr>
        <w:spacing w:after="0"/>
        <w:ind w:left="0"/>
        <w:jc w:val="both"/>
      </w:pPr>
      <w:r>
        <w:rPr>
          <w:rFonts w:ascii="Times New Roman"/>
          <w:b w:val="false"/>
          <w:i w:val="false"/>
          <w:color w:val="000000"/>
          <w:sz w:val="28"/>
        </w:rPr>
        <w:t>
      1-ден № дейiнгi парақ</w:t>
      </w:r>
    </w:p>
    <w:bookmarkStart w:name="z1220" w:id="1375"/>
    <w:p>
      <w:pPr>
        <w:spacing w:after="0"/>
        <w:ind w:left="0"/>
        <w:jc w:val="left"/>
      </w:pPr>
      <w:r>
        <w:rPr>
          <w:rFonts w:ascii="Times New Roman"/>
          <w:b/>
          <w:i w:val="false"/>
          <w:color w:val="000000"/>
        </w:rPr>
        <w:t xml:space="preserve"> Мемлекеттік мекемелердің қолма-қол ақша алуға арналған</w:t>
      </w:r>
      <w:r>
        <w:br/>
      </w:r>
      <w:r>
        <w:rPr>
          <w:rFonts w:ascii="Times New Roman"/>
          <w:b/>
          <w:i w:val="false"/>
          <w:color w:val="000000"/>
        </w:rPr>
        <w:t>чектері тізілімінің №</w:t>
      </w:r>
    </w:p>
    <w:bookmarkEnd w:id="1375"/>
    <w:p>
      <w:pPr>
        <w:spacing w:after="0"/>
        <w:ind w:left="0"/>
        <w:jc w:val="both"/>
      </w:pPr>
      <w:r>
        <w:rPr>
          <w:rFonts w:ascii="Times New Roman"/>
          <w:b w:val="false"/>
          <w:i w:val="false"/>
          <w:color w:val="000000"/>
          <w:sz w:val="28"/>
        </w:rPr>
        <w:t>
      Күні: __ж. "__"_______________</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Аумақтық қазынашылық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теңге сомасында қолма-қол ақша төлеміне тізілім</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бойынша______құжат ұсынылды</w:t>
      </w:r>
    </w:p>
    <w:p>
      <w:pPr>
        <w:spacing w:after="0"/>
        <w:ind w:left="0"/>
        <w:jc w:val="both"/>
      </w:pPr>
      <w:r>
        <w:rPr>
          <w:rFonts w:ascii="Times New Roman"/>
          <w:b w:val="false"/>
          <w:i w:val="false"/>
          <w:color w:val="000000"/>
          <w:sz w:val="28"/>
        </w:rPr>
        <w:t>
      Аумақтық қазынашылық органының басшысы _____________________</w:t>
      </w:r>
    </w:p>
    <w:p>
      <w:pPr>
        <w:spacing w:after="0"/>
        <w:ind w:left="0"/>
        <w:jc w:val="both"/>
      </w:pPr>
      <w:r>
        <w:rPr>
          <w:rFonts w:ascii="Times New Roman"/>
          <w:b w:val="false"/>
          <w:i w:val="false"/>
          <w:color w:val="000000"/>
          <w:sz w:val="28"/>
        </w:rPr>
        <w:t>
      Аумақтық қазынашылық органының жауапты</w:t>
      </w:r>
    </w:p>
    <w:p>
      <w:pPr>
        <w:spacing w:after="0"/>
        <w:ind w:left="0"/>
        <w:jc w:val="both"/>
      </w:pPr>
      <w:r>
        <w:rPr>
          <w:rFonts w:ascii="Times New Roman"/>
          <w:b w:val="false"/>
          <w:i w:val="false"/>
          <w:color w:val="000000"/>
          <w:sz w:val="28"/>
        </w:rPr>
        <w:t>
      орындаушысы 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Төлемге арналған чектер тізілімі</w:t>
      </w:r>
    </w:p>
    <w:p>
      <w:pPr>
        <w:spacing w:after="0"/>
        <w:ind w:left="0"/>
        <w:jc w:val="both"/>
      </w:pPr>
      <w:r>
        <w:rPr>
          <w:rFonts w:ascii="Times New Roman"/>
          <w:b w:val="false"/>
          <w:i w:val="false"/>
          <w:color w:val="000000"/>
          <w:sz w:val="28"/>
        </w:rPr>
        <w:t>
      қабылданды _________________________________________________</w:t>
      </w:r>
    </w:p>
    <w:p>
      <w:pPr>
        <w:spacing w:after="0"/>
        <w:ind w:left="0"/>
        <w:jc w:val="both"/>
      </w:pPr>
      <w:r>
        <w:rPr>
          <w:rFonts w:ascii="Times New Roman"/>
          <w:b w:val="false"/>
          <w:i w:val="false"/>
          <w:color w:val="000000"/>
          <w:sz w:val="28"/>
        </w:rPr>
        <w:t>
      (банктің жауапты орындаушысы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103-қосымша</w:t>
            </w:r>
          </w:p>
        </w:tc>
      </w:tr>
    </w:tbl>
    <w:bookmarkStart w:name="z1750" w:id="1376"/>
    <w:p>
      <w:pPr>
        <w:spacing w:after="0"/>
        <w:ind w:left="0"/>
        <w:jc w:val="both"/>
      </w:pPr>
      <w:r>
        <w:rPr>
          <w:rFonts w:ascii="Times New Roman"/>
          <w:b w:val="false"/>
          <w:i w:val="false"/>
          <w:color w:val="000000"/>
          <w:sz w:val="28"/>
        </w:rPr>
        <w:t>
                                                                      Нысан</w:t>
      </w:r>
    </w:p>
    <w:bookmarkEnd w:id="1376"/>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Бюджет түрі_____________________________________________________</w:t>
      </w:r>
    </w:p>
    <w:p>
      <w:pPr>
        <w:spacing w:after="0"/>
        <w:ind w:left="0"/>
        <w:jc w:val="both"/>
      </w:pPr>
      <w:r>
        <w:rPr>
          <w:rFonts w:ascii="Times New Roman"/>
          <w:b w:val="false"/>
          <w:i w:val="false"/>
          <w:color w:val="000000"/>
          <w:sz w:val="28"/>
        </w:rPr>
        <w:t>
                  ((республикалық, жергілікті (керегінің асты сызылсын)</w:t>
      </w:r>
    </w:p>
    <w:bookmarkStart w:name="z1223" w:id="1377"/>
    <w:p>
      <w:pPr>
        <w:spacing w:after="0"/>
        <w:ind w:left="0"/>
        <w:jc w:val="left"/>
      </w:pPr>
      <w:r>
        <w:rPr>
          <w:rFonts w:ascii="Times New Roman"/>
          <w:b/>
          <w:i w:val="false"/>
          <w:color w:val="000000"/>
        </w:rPr>
        <w:t xml:space="preserve"> Төленген чектердің тізілімі</w:t>
      </w:r>
    </w:p>
    <w:bookmarkEnd w:id="1377"/>
    <w:p>
      <w:pPr>
        <w:spacing w:after="0"/>
        <w:ind w:left="0"/>
        <w:jc w:val="both"/>
      </w:pPr>
      <w:r>
        <w:rPr>
          <w:rFonts w:ascii="Times New Roman"/>
          <w:b w:val="false"/>
          <w:i w:val="false"/>
          <w:color w:val="000000"/>
          <w:sz w:val="28"/>
        </w:rPr>
        <w:t>
      Күні __ж.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аумақтық қазынашылық бөлімшесі тізілімінің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 бойынша _____________________сомасына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 чектер төленді</w:t>
      </w:r>
    </w:p>
    <w:p>
      <w:pPr>
        <w:spacing w:after="0"/>
        <w:ind w:left="0"/>
        <w:jc w:val="both"/>
      </w:pPr>
      <w:r>
        <w:rPr>
          <w:rFonts w:ascii="Times New Roman"/>
          <w:b w:val="false"/>
          <w:i w:val="false"/>
          <w:color w:val="000000"/>
          <w:sz w:val="28"/>
        </w:rPr>
        <w:t>
      Банк басшысы 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Банктің жауапты орындаушысы_____________________</w:t>
      </w:r>
    </w:p>
    <w:p>
      <w:pPr>
        <w:spacing w:after="0"/>
        <w:ind w:left="0"/>
        <w:jc w:val="both"/>
      </w:pPr>
      <w:r>
        <w:rPr>
          <w:rFonts w:ascii="Times New Roman"/>
          <w:b w:val="false"/>
          <w:i w:val="false"/>
          <w:color w:val="000000"/>
          <w:sz w:val="28"/>
        </w:rPr>
        <w:t>
      Төленген чектер тізілімі қабылданды</w:t>
      </w:r>
    </w:p>
    <w:p>
      <w:pPr>
        <w:spacing w:after="0"/>
        <w:ind w:left="0"/>
        <w:jc w:val="both"/>
      </w:pPr>
      <w:r>
        <w:rPr>
          <w:rFonts w:ascii="Times New Roman"/>
          <w:b w:val="false"/>
          <w:i w:val="false"/>
          <w:color w:val="000000"/>
          <w:sz w:val="28"/>
        </w:rPr>
        <w:t>
      № төлеуге берілетін шотпен</w:t>
      </w:r>
    </w:p>
    <w:p>
      <w:pPr>
        <w:spacing w:after="0"/>
        <w:ind w:left="0"/>
        <w:jc w:val="both"/>
      </w:pPr>
      <w:r>
        <w:rPr>
          <w:rFonts w:ascii="Times New Roman"/>
          <w:b w:val="false"/>
          <w:i w:val="false"/>
          <w:color w:val="000000"/>
          <w:sz w:val="28"/>
        </w:rPr>
        <w:t>
      аударылды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Күні __ж."___"______________             Күні 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104-қосымша</w:t>
            </w:r>
          </w:p>
        </w:tc>
      </w:tr>
    </w:tbl>
    <w:bookmarkStart w:name="z1751" w:id="1378"/>
    <w:p>
      <w:pPr>
        <w:spacing w:after="0"/>
        <w:ind w:left="0"/>
        <w:jc w:val="both"/>
      </w:pPr>
      <w:r>
        <w:rPr>
          <w:rFonts w:ascii="Times New Roman"/>
          <w:b w:val="false"/>
          <w:i w:val="false"/>
          <w:color w:val="000000"/>
          <w:sz w:val="28"/>
        </w:rPr>
        <w:t>
                                                                      Нысан</w:t>
      </w:r>
    </w:p>
    <w:bookmarkEnd w:id="1378"/>
    <w:bookmarkStart w:name="z1225" w:id="1379"/>
    <w:p>
      <w:pPr>
        <w:spacing w:after="0"/>
        <w:ind w:left="0"/>
        <w:jc w:val="left"/>
      </w:pPr>
      <w:r>
        <w:rPr>
          <w:rFonts w:ascii="Times New Roman"/>
          <w:b/>
          <w:i w:val="false"/>
          <w:color w:val="000000"/>
        </w:rPr>
        <w:t xml:space="preserve"> Ағымдағы шот ашуға арналған рұқсат</w:t>
      </w:r>
    </w:p>
    <w:bookmarkEnd w:id="1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 </w:t>
      </w:r>
      <w:r>
        <w:rPr>
          <w:rFonts w:ascii="Times New Roman"/>
          <w:b w:val="false"/>
          <w:i w:val="false"/>
          <w:color w:val="000000"/>
          <w:sz w:val="28"/>
        </w:rPr>
        <w:t>жылғы "___" _____________</w:t>
      </w:r>
    </w:p>
    <w:p>
      <w:pPr>
        <w:spacing w:after="0"/>
        <w:ind w:left="0"/>
        <w:jc w:val="both"/>
      </w:pPr>
      <w:r>
        <w:rPr>
          <w:rFonts w:ascii="Times New Roman"/>
          <w:b w:val="false"/>
          <w:i w:val="false"/>
          <w:color w:val="000000"/>
          <w:sz w:val="28"/>
        </w:rPr>
        <w:t>
      __________________________ (бюджетінен қаржыландырылатын бюджет түрi)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 атауы және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қолдаухаты негiзiнде (бюджеттiк бағдарламалар әкiмшiсiнiң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 үшiн ұлттық валютада ағымдағы шот ашуға рұқсат етiледi 20__ ж. "___" _____________________________.</w:t>
      </w:r>
    </w:p>
    <w:p>
      <w:pPr>
        <w:spacing w:after="0"/>
        <w:ind w:left="0"/>
        <w:jc w:val="both"/>
      </w:pPr>
      <w:r>
        <w:rPr>
          <w:rFonts w:ascii="Times New Roman"/>
          <w:b w:val="false"/>
          <w:i w:val="false"/>
          <w:color w:val="000000"/>
          <w:sz w:val="28"/>
        </w:rPr>
        <w:t>
      Рұқсат бюджеттi атқару жөнiндегi орталық уәкiлеттi орган қайтарып</w:t>
      </w:r>
    </w:p>
    <w:p>
      <w:pPr>
        <w:spacing w:after="0"/>
        <w:ind w:left="0"/>
        <w:jc w:val="both"/>
      </w:pP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уәкiлеттi органның басшысы 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
      _____ ж. "___" ___________ шот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105-қосымша</w:t>
            </w:r>
          </w:p>
        </w:tc>
      </w:tr>
    </w:tbl>
    <w:bookmarkStart w:name="z1227" w:id="1380"/>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ОҒАН ҚЫЗМЕТ КӨРСЕТУ ТУРАЛЫ ШАРТ</w:t>
      </w:r>
    </w:p>
    <w:bookmarkEnd w:id="1380"/>
    <w:p>
      <w:pPr>
        <w:spacing w:after="0"/>
        <w:ind w:left="0"/>
        <w:jc w:val="both"/>
      </w:pPr>
      <w:r>
        <w:rPr>
          <w:rFonts w:ascii="Times New Roman"/>
          <w:b w:val="false"/>
          <w:i w:val="false"/>
          <w:color w:val="ff0000"/>
          <w:sz w:val="28"/>
        </w:rPr>
        <w:t xml:space="preserve">
      Ескерту. 105-қосымша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106-қосымша</w:t>
            </w:r>
          </w:p>
        </w:tc>
      </w:tr>
    </w:tbl>
    <w:bookmarkStart w:name="z1752" w:id="1381"/>
    <w:p>
      <w:pPr>
        <w:spacing w:after="0"/>
        <w:ind w:left="0"/>
        <w:jc w:val="both"/>
      </w:pPr>
      <w:r>
        <w:rPr>
          <w:rFonts w:ascii="Times New Roman"/>
          <w:b w:val="false"/>
          <w:i w:val="false"/>
          <w:color w:val="000000"/>
          <w:sz w:val="28"/>
        </w:rPr>
        <w:t>
                                                                      Нысан</w:t>
      </w:r>
    </w:p>
    <w:bookmarkEnd w:id="1381"/>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29" w:id="1382"/>
    <w:p>
      <w:pPr>
        <w:spacing w:after="0"/>
        <w:ind w:left="0"/>
        <w:jc w:val="left"/>
      </w:pPr>
      <w:r>
        <w:rPr>
          <w:rFonts w:ascii="Times New Roman"/>
          <w:b/>
          <w:i w:val="false"/>
          <w:color w:val="000000"/>
        </w:rPr>
        <w:t xml:space="preserve"> Корпоративтік карточкаларды тіркеу журналы</w:t>
      </w:r>
    </w:p>
    <w:bookmarkEnd w:id="1382"/>
    <w:p>
      <w:pPr>
        <w:spacing w:after="0"/>
        <w:ind w:left="0"/>
        <w:jc w:val="both"/>
      </w:pPr>
      <w:r>
        <w:rPr>
          <w:rFonts w:ascii="Times New Roman"/>
          <w:b w:val="false"/>
          <w:i w:val="false"/>
          <w:color w:val="000000"/>
          <w:sz w:val="28"/>
        </w:rPr>
        <w:t>
      _______________ ж. басталды</w:t>
      </w:r>
    </w:p>
    <w:p>
      <w:pPr>
        <w:spacing w:after="0"/>
        <w:ind w:left="0"/>
        <w:jc w:val="both"/>
      </w:pPr>
      <w:r>
        <w:rPr>
          <w:rFonts w:ascii="Times New Roman"/>
          <w:b w:val="false"/>
          <w:i w:val="false"/>
          <w:color w:val="000000"/>
          <w:sz w:val="28"/>
        </w:rPr>
        <w:t>
      ______________ж. аяқталды</w:t>
      </w:r>
    </w:p>
    <w:p>
      <w:pPr>
        <w:spacing w:after="0"/>
        <w:ind w:left="0"/>
        <w:jc w:val="both"/>
      </w:pPr>
      <w:r>
        <w:rPr>
          <w:rFonts w:ascii="Times New Roman"/>
          <w:b w:val="false"/>
          <w:i w:val="false"/>
          <w:color w:val="000000"/>
          <w:sz w:val="28"/>
        </w:rPr>
        <w:t>
      сақталу мерзімі.__________</w:t>
      </w:r>
    </w:p>
    <w:p>
      <w:pPr>
        <w:spacing w:after="0"/>
        <w:ind w:left="0"/>
        <w:jc w:val="both"/>
      </w:pPr>
      <w:r>
        <w:rPr>
          <w:rFonts w:ascii="Times New Roman"/>
          <w:b w:val="false"/>
          <w:i w:val="false"/>
          <w:color w:val="000000"/>
          <w:sz w:val="28"/>
        </w:rPr>
        <w:t>
      номенклатура бойынша істің №____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w:t>
      </w:r>
      <w:r>
        <w:rPr>
          <w:rFonts w:ascii="Times New Roman"/>
          <w:b w:val="false"/>
          <w:i w:val="false"/>
          <w:color w:val="000000"/>
          <w:sz w:val="28"/>
        </w:rPr>
        <w:t xml:space="preserve"> </w:t>
      </w:r>
      <w:r>
        <w:rPr>
          <w:rFonts w:ascii="Times New Roman"/>
          <w:b w:val="false"/>
          <w:i/>
          <w:color w:val="000000"/>
          <w:sz w:val="28"/>
        </w:rPr>
        <w:t>барлық</w:t>
      </w:r>
      <w:r>
        <w:rPr>
          <w:rFonts w:ascii="Times New Roman"/>
          <w:b w:val="false"/>
          <w:i w:val="false"/>
          <w:color w:val="000000"/>
          <w:sz w:val="28"/>
        </w:rPr>
        <w:t xml:space="preserve"> </w:t>
      </w:r>
      <w:r>
        <w:rPr>
          <w:rFonts w:ascii="Times New Roman"/>
          <w:b w:val="false"/>
          <w:i/>
          <w:color w:val="000000"/>
          <w:sz w:val="28"/>
        </w:rPr>
        <w:t>парағы</w:t>
      </w:r>
      <w:r>
        <w:rPr>
          <w:rFonts w:ascii="Times New Roman"/>
          <w:b w:val="false"/>
          <w:i/>
          <w:color w:val="000000"/>
          <w:sz w:val="28"/>
        </w:rPr>
        <w:t xml:space="preserve"> осы </w:t>
      </w:r>
      <w:r>
        <w:rPr>
          <w:rFonts w:ascii="Times New Roman"/>
          <w:b w:val="false"/>
          <w:i/>
          <w:color w:val="000000"/>
          <w:sz w:val="28"/>
        </w:rPr>
        <w:t>Үлгі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көрсету ережесіне</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w:t>
            </w:r>
          </w:p>
        </w:tc>
      </w:tr>
    </w:tbl>
    <w:bookmarkStart w:name="z1231" w:id="1383"/>
    <w:p>
      <w:pPr>
        <w:spacing w:after="0"/>
        <w:ind w:left="0"/>
        <w:jc w:val="left"/>
      </w:pPr>
      <w:r>
        <w:rPr>
          <w:rFonts w:ascii="Times New Roman"/>
          <w:b/>
          <w:i w:val="false"/>
          <w:color w:val="000000"/>
        </w:rPr>
        <w:t xml:space="preserve"> №______ Төлем тапсырмасы  _____ жылғы "___" ____________</w:t>
      </w:r>
    </w:p>
    <w:bookmarkEnd w:id="1383"/>
    <w:p>
      <w:pPr>
        <w:spacing w:after="0"/>
        <w:ind w:left="0"/>
        <w:jc w:val="both"/>
      </w:pPr>
      <w:r>
        <w:rPr>
          <w:rFonts w:ascii="Times New Roman"/>
          <w:b w:val="false"/>
          <w:i w:val="false"/>
          <w:color w:val="ff0000"/>
          <w:sz w:val="28"/>
        </w:rPr>
        <w:t xml:space="preserve">
      Ескерту. 107-қосымша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____________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_____________ 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w:t>
            </w:r>
          </w:p>
          <w:p>
            <w:pPr>
              <w:spacing w:after="20"/>
              <w:ind w:left="20"/>
              <w:jc w:val="both"/>
            </w:pPr>
            <w:r>
              <w:rPr>
                <w:rFonts w:ascii="Times New Roman"/>
                <w:b w:val="false"/>
                <w:i w:val="false"/>
                <w:color w:val="000000"/>
                <w:sz w:val="20"/>
              </w:rPr>
              <w:t xml:space="preserve">
Жеке сәйкестендіру нөмірі/бизнес-сәйкестендіру нөмірі: _________________ </w:t>
            </w:r>
          </w:p>
          <w:p>
            <w:pPr>
              <w:spacing w:after="20"/>
              <w:ind w:left="20"/>
              <w:jc w:val="both"/>
            </w:pPr>
            <w:r>
              <w:rPr>
                <w:rFonts w:ascii="Times New Roman"/>
                <w:b w:val="false"/>
                <w:i w:val="false"/>
                <w:color w:val="000000"/>
                <w:sz w:val="20"/>
              </w:rPr>
              <w:t xml:space="preserve">
Бенефициардың коды: </w:t>
            </w:r>
          </w:p>
          <w:p>
            <w:pPr>
              <w:spacing w:after="20"/>
              <w:ind w:left="20"/>
              <w:jc w:val="both"/>
            </w:pPr>
            <w:r>
              <w:rPr>
                <w:rFonts w:ascii="Times New Roman"/>
                <w:b w:val="false"/>
                <w:i w:val="false"/>
                <w:color w:val="000000"/>
                <w:sz w:val="20"/>
              </w:rPr>
              <w:t>
Нақты (түпкілікті) бенефициар: 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________________________________________________</w:t>
            </w:r>
          </w:p>
          <w:p>
            <w:pPr>
              <w:spacing w:after="20"/>
              <w:ind w:left="20"/>
              <w:jc w:val="both"/>
            </w:pPr>
            <w:r>
              <w:rPr>
                <w:rFonts w:ascii="Times New Roman"/>
                <w:b w:val="false"/>
                <w:i w:val="false"/>
                <w:color w:val="000000"/>
                <w:sz w:val="20"/>
              </w:rPr>
              <w:t>
Төлем белгілеу коды ______</w:t>
            </w:r>
          </w:p>
          <w:p>
            <w:pPr>
              <w:spacing w:after="20"/>
              <w:ind w:left="20"/>
              <w:jc w:val="both"/>
            </w:pPr>
            <w:r>
              <w:rPr>
                <w:rFonts w:ascii="Times New Roman"/>
                <w:b w:val="false"/>
                <w:i w:val="false"/>
                <w:color w:val="000000"/>
                <w:sz w:val="20"/>
              </w:rPr>
              <w:t>
Кірістердің бюджеттік сыныптамасының коды _______</w:t>
            </w:r>
          </w:p>
          <w:p>
            <w:pPr>
              <w:spacing w:after="20"/>
              <w:ind w:left="20"/>
              <w:jc w:val="both"/>
            </w:pPr>
            <w:r>
              <w:rPr>
                <w:rFonts w:ascii="Times New Roman"/>
                <w:b w:val="false"/>
                <w:i w:val="false"/>
                <w:color w:val="000000"/>
                <w:sz w:val="20"/>
              </w:rPr>
              <w:t>
Шығыстардың бюджеттік сыныптама коды _______</w:t>
            </w:r>
          </w:p>
          <w:p>
            <w:pPr>
              <w:spacing w:after="20"/>
              <w:ind w:left="20"/>
              <w:jc w:val="both"/>
            </w:pPr>
            <w:r>
              <w:rPr>
                <w:rFonts w:ascii="Times New Roman"/>
                <w:b w:val="false"/>
                <w:i w:val="false"/>
                <w:color w:val="000000"/>
                <w:sz w:val="20"/>
              </w:rPr>
              <w:t>
Валюта күні _______</w:t>
            </w:r>
          </w:p>
          <w:p>
            <w:pPr>
              <w:spacing w:after="20"/>
              <w:ind w:left="20"/>
              <w:jc w:val="both"/>
            </w:pPr>
            <w:r>
              <w:rPr>
                <w:rFonts w:ascii="Times New Roman"/>
                <w:b w:val="false"/>
                <w:i w:val="false"/>
                <w:color w:val="000000"/>
                <w:sz w:val="20"/>
              </w:rPr>
              <w:t>
Төлемнің мақсаты: __________________</w:t>
            </w:r>
          </w:p>
          <w:p>
            <w:pPr>
              <w:spacing w:after="20"/>
              <w:ind w:left="20"/>
              <w:jc w:val="both"/>
            </w:pPr>
            <w:r>
              <w:rPr>
                <w:rFonts w:ascii="Times New Roman"/>
                <w:b w:val="false"/>
                <w:i w:val="false"/>
                <w:color w:val="000000"/>
                <w:sz w:val="20"/>
              </w:rPr>
              <w:t>
Басшының тегі, аты, әкесінің аты (ол болған жағдайда): 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108-қосымша</w:t>
            </w:r>
            <w:r>
              <w:br/>
            </w:r>
            <w:r>
              <w:rPr>
                <w:rFonts w:ascii="Times New Roman"/>
                <w:b w:val="false"/>
                <w:i w:val="false"/>
                <w:color w:val="000000"/>
                <w:sz w:val="20"/>
              </w:rPr>
              <w:t>5-17 нысаны</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1 -ден №-ге дейін</w:t>
      </w:r>
    </w:p>
    <w:bookmarkStart w:name="z1233" w:id="1384"/>
    <w:p>
      <w:pPr>
        <w:spacing w:after="0"/>
        <w:ind w:left="0"/>
        <w:jc w:val="left"/>
      </w:pPr>
      <w:r>
        <w:rPr>
          <w:rFonts w:ascii="Times New Roman"/>
          <w:b/>
          <w:i w:val="false"/>
          <w:color w:val="000000"/>
        </w:rPr>
        <w:t xml:space="preserve"> Қалпына келтіру және көшіру тізілімі</w:t>
      </w:r>
    </w:p>
    <w:bookmarkEnd w:id="1384"/>
    <w:p>
      <w:pPr>
        <w:spacing w:after="0"/>
        <w:ind w:left="0"/>
        <w:jc w:val="both"/>
      </w:pPr>
      <w:r>
        <w:rPr>
          <w:rFonts w:ascii="Times New Roman"/>
          <w:b w:val="false"/>
          <w:i w:val="false"/>
          <w:color w:val="000000"/>
          <w:sz w:val="28"/>
        </w:rPr>
        <w:t>
      Өңір:______________________________</w:t>
      </w:r>
    </w:p>
    <w:p>
      <w:pPr>
        <w:spacing w:after="0"/>
        <w:ind w:left="0"/>
        <w:jc w:val="both"/>
      </w:pPr>
      <w:r>
        <w:rPr>
          <w:rFonts w:ascii="Times New Roman"/>
          <w:b w:val="false"/>
          <w:i w:val="false"/>
          <w:color w:val="000000"/>
          <w:sz w:val="28"/>
        </w:rPr>
        <w:t>
      Бюджет түрі:_______________________</w:t>
      </w:r>
    </w:p>
    <w:p>
      <w:pPr>
        <w:spacing w:after="0"/>
        <w:ind w:left="0"/>
        <w:jc w:val="both"/>
      </w:pPr>
      <w:r>
        <w:rPr>
          <w:rFonts w:ascii="Times New Roman"/>
          <w:b w:val="false"/>
          <w:i w:val="false"/>
          <w:color w:val="000000"/>
          <w:sz w:val="28"/>
        </w:rPr>
        <w:t>
      Қаржыландыру көзі:_________________</w:t>
      </w:r>
    </w:p>
    <w:p>
      <w:pPr>
        <w:spacing w:after="0"/>
        <w:ind w:left="0"/>
        <w:jc w:val="both"/>
      </w:pPr>
      <w:r>
        <w:rPr>
          <w:rFonts w:ascii="Times New Roman"/>
          <w:b w:val="false"/>
          <w:i w:val="false"/>
          <w:color w:val="000000"/>
          <w:sz w:val="28"/>
        </w:rPr>
        <w:t>
      Мем.мекеме коды:___________________</w:t>
      </w:r>
    </w:p>
    <w:p>
      <w:pPr>
        <w:spacing w:after="0"/>
        <w:ind w:left="0"/>
        <w:jc w:val="both"/>
      </w:pPr>
      <w:r>
        <w:rPr>
          <w:rFonts w:ascii="Times New Roman"/>
          <w:b w:val="false"/>
          <w:i w:val="false"/>
          <w:color w:val="000000"/>
          <w:sz w:val="28"/>
        </w:rPr>
        <w:t>
      Мем.мекеме атауы:__________________</w:t>
      </w:r>
    </w:p>
    <w:p>
      <w:pPr>
        <w:spacing w:after="0"/>
        <w:ind w:left="0"/>
        <w:jc w:val="both"/>
      </w:pPr>
      <w:r>
        <w:rPr>
          <w:rFonts w:ascii="Times New Roman"/>
          <w:b w:val="false"/>
          <w:i w:val="false"/>
          <w:color w:val="000000"/>
          <w:sz w:val="28"/>
        </w:rPr>
        <w:t>
      Мерзімі:___________________________</w:t>
      </w:r>
    </w:p>
    <w:p>
      <w:pPr>
        <w:spacing w:after="0"/>
        <w:ind w:left="0"/>
        <w:jc w:val="both"/>
      </w:pPr>
      <w:r>
        <w:rPr>
          <w:rFonts w:ascii="Times New Roman"/>
          <w:b w:val="false"/>
          <w:i w:val="false"/>
          <w:color w:val="000000"/>
          <w:sz w:val="28"/>
        </w:rPr>
        <w:t>
      Өлшем бірлігі: теңге_______________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орындаушылар_____________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109-қосымша</w:t>
            </w:r>
          </w:p>
        </w:tc>
      </w:tr>
    </w:tbl>
    <w:bookmarkStart w:name="z1755" w:id="1385"/>
    <w:p>
      <w:pPr>
        <w:spacing w:after="0"/>
        <w:ind w:left="0"/>
        <w:jc w:val="both"/>
      </w:pPr>
      <w:r>
        <w:rPr>
          <w:rFonts w:ascii="Times New Roman"/>
          <w:b w:val="false"/>
          <w:i w:val="false"/>
          <w:color w:val="000000"/>
          <w:sz w:val="28"/>
        </w:rPr>
        <w:t xml:space="preserve">
      Нысан           </w:t>
      </w:r>
    </w:p>
    <w:bookmarkEnd w:id="1385"/>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ff0000"/>
          <w:sz w:val="28"/>
        </w:rPr>
        <w:t xml:space="preserve">
      Ескерту. 109-қосымша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________________________ 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(бюджет түрі)</w:t>
            </w:r>
            <w:r>
              <w:br/>
            </w:r>
            <w:r>
              <w:rPr>
                <w:rFonts w:ascii="Times New Roman"/>
                <w:b w:val="false"/>
                <w:i w:val="false"/>
                <w:color w:val="000000"/>
                <w:sz w:val="20"/>
              </w:rPr>
              <w:t>_______________________</w:t>
            </w:r>
            <w:r>
              <w:br/>
            </w:r>
            <w:r>
              <w:rPr>
                <w:rFonts w:ascii="Times New Roman"/>
                <w:b w:val="false"/>
                <w:i w:val="false"/>
                <w:color w:val="000000"/>
                <w:sz w:val="20"/>
              </w:rPr>
              <w:t>______________________</w:t>
            </w:r>
            <w:r>
              <w:br/>
            </w:r>
            <w:r>
              <w:rPr>
                <w:rFonts w:ascii="Times New Roman"/>
                <w:b w:val="false"/>
                <w:i w:val="false"/>
                <w:color w:val="000000"/>
                <w:sz w:val="20"/>
              </w:rPr>
              <w:t>(қаржыландыру кезі)</w:t>
            </w:r>
          </w:p>
        </w:tc>
      </w:tr>
    </w:tbl>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ff0000"/>
          <w:sz w:val="28"/>
        </w:rPr>
        <w:t xml:space="preserve">
      Ескерту. 110-қосымша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p>
      <w:pPr>
        <w:spacing w:after="0"/>
        <w:ind w:left="0"/>
        <w:jc w:val="both"/>
      </w:pPr>
      <w:r>
        <w:rPr>
          <w:rFonts w:ascii="Times New Roman"/>
          <w:b w:val="false"/>
          <w:i w:val="false"/>
          <w:color w:val="000000"/>
          <w:sz w:val="28"/>
        </w:rPr>
        <w:t>
      _______________ж.басталды</w:t>
      </w:r>
    </w:p>
    <w:p>
      <w:pPr>
        <w:spacing w:after="0"/>
        <w:ind w:left="0"/>
        <w:jc w:val="both"/>
      </w:pPr>
      <w:r>
        <w:rPr>
          <w:rFonts w:ascii="Times New Roman"/>
          <w:b w:val="false"/>
          <w:i w:val="false"/>
          <w:color w:val="000000"/>
          <w:sz w:val="28"/>
        </w:rPr>
        <w:t>
      _______________ж.аяқталды</w:t>
      </w:r>
    </w:p>
    <w:p>
      <w:pPr>
        <w:spacing w:after="0"/>
        <w:ind w:left="0"/>
        <w:jc w:val="both"/>
      </w:pPr>
      <w:r>
        <w:rPr>
          <w:rFonts w:ascii="Times New Roman"/>
          <w:b w:val="false"/>
          <w:i w:val="false"/>
          <w:color w:val="000000"/>
          <w:sz w:val="28"/>
        </w:rPr>
        <w:t>
      сақтау мерзімі___________</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111-қосымша</w:t>
            </w:r>
          </w:p>
        </w:tc>
      </w:tr>
    </w:tbl>
    <w:bookmarkStart w:name="z1757" w:id="1386"/>
    <w:p>
      <w:pPr>
        <w:spacing w:after="0"/>
        <w:ind w:left="0"/>
        <w:jc w:val="both"/>
      </w:pPr>
      <w:r>
        <w:rPr>
          <w:rFonts w:ascii="Times New Roman"/>
          <w:b w:val="false"/>
          <w:i w:val="false"/>
          <w:color w:val="000000"/>
          <w:sz w:val="28"/>
        </w:rPr>
        <w:t>
                                                            Нысан</w:t>
      </w:r>
    </w:p>
    <w:bookmarkEnd w:id="13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bookmarkStart w:name="z1239" w:id="1387"/>
    <w:p>
      <w:pPr>
        <w:spacing w:after="0"/>
        <w:ind w:left="0"/>
        <w:jc w:val="left"/>
      </w:pPr>
      <w:r>
        <w:rPr>
          <w:rFonts w:ascii="Times New Roman"/>
          <w:b/>
          <w:i w:val="false"/>
          <w:color w:val="000000"/>
        </w:rPr>
        <w:t xml:space="preserve"> Квазимемлекеттік сектор субъектісінің шотына қойылған инкассолық</w:t>
      </w:r>
      <w:r>
        <w:br/>
      </w:r>
      <w:r>
        <w:rPr>
          <w:rFonts w:ascii="Times New Roman"/>
          <w:b/>
          <w:i w:val="false"/>
          <w:color w:val="000000"/>
        </w:rPr>
        <w:t>өкiмдердi есепке алу журналы</w:t>
      </w:r>
    </w:p>
    <w:bookmarkEnd w:id="1387"/>
    <w:p>
      <w:pPr>
        <w:spacing w:after="0"/>
        <w:ind w:left="0"/>
        <w:jc w:val="both"/>
      </w:pPr>
      <w:r>
        <w:rPr>
          <w:rFonts w:ascii="Times New Roman"/>
          <w:b w:val="false"/>
          <w:i w:val="false"/>
          <w:color w:val="000000"/>
          <w:sz w:val="28"/>
        </w:rPr>
        <w:t>
      ________________ ж. басталды.</w:t>
      </w:r>
    </w:p>
    <w:p>
      <w:pPr>
        <w:spacing w:after="0"/>
        <w:ind w:left="0"/>
        <w:jc w:val="both"/>
      </w:pP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
      Сақтау мерзімі _____________________</w:t>
      </w:r>
    </w:p>
    <w:p>
      <w:pPr>
        <w:spacing w:after="0"/>
        <w:ind w:left="0"/>
        <w:jc w:val="both"/>
      </w:pP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 кім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112-қосымша</w:t>
            </w:r>
          </w:p>
        </w:tc>
      </w:tr>
    </w:tbl>
    <w:p>
      <w:pPr>
        <w:spacing w:after="0"/>
        <w:ind w:left="0"/>
        <w:jc w:val="left"/>
      </w:pPr>
      <w:r>
        <w:br/>
      </w:r>
      <w:r>
        <w:rPr>
          <w:rFonts w:ascii="Times New Roman"/>
          <w:b w:val="false"/>
          <w:i w:val="false"/>
          <w:color w:val="000000"/>
          <w:sz w:val="28"/>
        </w:rPr>
        <w:t>
</w:t>
      </w:r>
    </w:p>
    <w:bookmarkStart w:name="z1241" w:id="1388"/>
    <w:p>
      <w:pPr>
        <w:spacing w:after="0"/>
        <w:ind w:left="0"/>
        <w:jc w:val="left"/>
      </w:pPr>
      <w:r>
        <w:rPr>
          <w:rFonts w:ascii="Times New Roman"/>
          <w:b/>
          <w:i w:val="false"/>
          <w:color w:val="000000"/>
        </w:rPr>
        <w:t xml:space="preserve"> Нысаналы трансферттер бойынша нәтижелер туралы үлгі келісім</w:t>
      </w:r>
    </w:p>
    <w:bookmarkEnd w:id="1388"/>
    <w:p>
      <w:pPr>
        <w:spacing w:after="0"/>
        <w:ind w:left="0"/>
        <w:jc w:val="both"/>
      </w:pPr>
      <w:r>
        <w:rPr>
          <w:rFonts w:ascii="Times New Roman"/>
          <w:b w:val="false"/>
          <w:i w:val="false"/>
          <w:color w:val="ff0000"/>
          <w:sz w:val="28"/>
        </w:rPr>
        <w:t xml:space="preserve">
      Ескерту. 112-қосымша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7" w:id="1389"/>
    <w:p>
      <w:pPr>
        <w:spacing w:after="0"/>
        <w:ind w:left="0"/>
        <w:jc w:val="left"/>
      </w:pPr>
      <w:r>
        <w:rPr>
          <w:rFonts w:ascii="Times New Roman"/>
          <w:b/>
          <w:i w:val="false"/>
          <w:color w:val="000000"/>
        </w:rPr>
        <w:t xml:space="preserve"> _ жылғы "___" ______________ шетелдік валютаны айырбастауға № өтінім</w:t>
      </w:r>
    </w:p>
    <w:bookmarkEnd w:id="1389"/>
    <w:p>
      <w:pPr>
        <w:spacing w:after="0"/>
        <w:ind w:left="0"/>
        <w:jc w:val="both"/>
      </w:pPr>
      <w:r>
        <w:rPr>
          <w:rFonts w:ascii="Times New Roman"/>
          <w:b w:val="false"/>
          <w:i w:val="false"/>
          <w:color w:val="ff0000"/>
          <w:sz w:val="28"/>
        </w:rPr>
        <w:t xml:space="preserve">
      Ескерту. 113-қосымша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p>
      <w:pPr>
        <w:spacing w:after="0"/>
        <w:ind w:left="0"/>
        <w:jc w:val="both"/>
      </w:pPr>
      <w:r>
        <w:rPr>
          <w:rFonts w:ascii="Times New Roman"/>
          <w:b w:val="false"/>
          <w:i w:val="false"/>
          <w:color w:val="000000"/>
          <w:sz w:val="28"/>
        </w:rPr>
        <w:t>
      Тапсырыс бойынша: ________________________________</w:t>
      </w:r>
    </w:p>
    <w:p>
      <w:pPr>
        <w:spacing w:after="0"/>
        <w:ind w:left="0"/>
        <w:jc w:val="both"/>
      </w:pPr>
      <w:r>
        <w:rPr>
          <w:rFonts w:ascii="Times New Roman"/>
          <w:b w:val="false"/>
          <w:i w:val="false"/>
          <w:color w:val="000000"/>
          <w:sz w:val="28"/>
        </w:rPr>
        <w:t>
      Пошталық мекенжайы: ______________________________</w:t>
      </w:r>
    </w:p>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(бар болса): 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аумақтық қазынашылық бөлімшесі)</w:t>
      </w:r>
    </w:p>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 ____________________________________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органының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айырбастау сомасы</w:t>
            </w:r>
          </w:p>
        </w:tc>
      </w:tr>
    </w:tbl>
    <w:p>
      <w:pPr>
        <w:spacing w:after="0"/>
        <w:ind w:left="0"/>
        <w:jc w:val="both"/>
      </w:pPr>
      <w:r>
        <w:rPr>
          <w:rFonts w:ascii="Times New Roman"/>
          <w:b w:val="false"/>
          <w:i w:val="false"/>
          <w:color w:val="000000"/>
          <w:sz w:val="28"/>
        </w:rPr>
        <w:t>
      Өтінім іс-әрекетінің мерзімі 20__жылғы "___" ______ дейін</w:t>
      </w:r>
    </w:p>
    <w:p>
      <w:pPr>
        <w:spacing w:after="0"/>
        <w:ind w:left="0"/>
        <w:jc w:val="both"/>
      </w:pPr>
      <w:r>
        <w:rPr>
          <w:rFonts w:ascii="Times New Roman"/>
          <w:b w:val="false"/>
          <w:i w:val="false"/>
          <w:color w:val="000000"/>
          <w:sz w:val="28"/>
        </w:rPr>
        <w:t>
      Қаржыландыру көзі: 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Ескеру: аббревиатуранның толық жазылуы:</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__жылғы "____" _____________ шетелдік валютаны қайта айырбастауға № өтінім</w:t>
      </w:r>
    </w:p>
    <w:p>
      <w:pPr>
        <w:spacing w:after="0"/>
        <w:ind w:left="0"/>
        <w:jc w:val="both"/>
      </w:pPr>
      <w:r>
        <w:rPr>
          <w:rFonts w:ascii="Times New Roman"/>
          <w:b w:val="false"/>
          <w:i w:val="false"/>
          <w:color w:val="ff0000"/>
          <w:sz w:val="28"/>
        </w:rPr>
        <w:t xml:space="preserve">
      Ескерту. 114-қосымша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w:t>
      </w:r>
    </w:p>
    <w:p>
      <w:pPr>
        <w:spacing w:after="0"/>
        <w:ind w:left="0"/>
        <w:jc w:val="both"/>
      </w:pPr>
      <w:r>
        <w:rPr>
          <w:rFonts w:ascii="Times New Roman"/>
          <w:b w:val="false"/>
          <w:i w:val="false"/>
          <w:color w:val="000000"/>
          <w:sz w:val="28"/>
        </w:rPr>
        <w:t>
      Пошталық мекенжайы: 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(бар болса): ___________________________________________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аумақтық қазынашылық бөлімше)</w:t>
      </w:r>
    </w:p>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органның шоты, БСК ___________________________________________________</w:t>
      </w:r>
    </w:p>
    <w:p>
      <w:pPr>
        <w:spacing w:after="0"/>
        <w:ind w:left="0"/>
        <w:jc w:val="both"/>
      </w:pPr>
      <w:r>
        <w:rPr>
          <w:rFonts w:ascii="Times New Roman"/>
          <w:b w:val="false"/>
          <w:i w:val="false"/>
          <w:color w:val="000000"/>
          <w:sz w:val="28"/>
        </w:rPr>
        <w:t>
      Төлемдердің атауы</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Теңгемен алатын алушының шот деректемелері</w:t>
      </w:r>
    </w:p>
    <w:p>
      <w:pPr>
        <w:spacing w:after="0"/>
        <w:ind w:left="0"/>
        <w:jc w:val="both"/>
      </w:pPr>
      <w:r>
        <w:rPr>
          <w:rFonts w:ascii="Times New Roman"/>
          <w:b w:val="false"/>
          <w:i w:val="false"/>
          <w:color w:val="000000"/>
          <w:sz w:val="28"/>
        </w:rPr>
        <w:t>
      (атауы, БСН, БСК, ЖСК, 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20__жылғы "___"___________ дейін</w:t>
      </w:r>
    </w:p>
    <w:p>
      <w:pPr>
        <w:spacing w:after="0"/>
        <w:ind w:left="0"/>
        <w:jc w:val="both"/>
      </w:pPr>
      <w:r>
        <w:rPr>
          <w:rFonts w:ascii="Times New Roman"/>
          <w:b w:val="false"/>
          <w:i w:val="false"/>
          <w:color w:val="000000"/>
          <w:sz w:val="28"/>
        </w:rPr>
        <w:t>
       Қаржыландыру көзі:________________________________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 xml:space="preserve">(қолы) (тегі, аты, әкесінің аты (бар болса)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Мөртабан орны ___________________________________</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БСН – бизнес-cәйкестендіру нөмірі;</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БСК – бюджеттік сынаптаманың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 жылғы "__" ________________</w:t>
      </w:r>
    </w:p>
    <w:bookmarkStart w:name="z2096" w:id="1390"/>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және қаржылық емес қолдау операторларына код беруге және шот ашуға өтінім</w:t>
      </w:r>
    </w:p>
    <w:bookmarkEnd w:id="1390"/>
    <w:p>
      <w:pPr>
        <w:spacing w:after="0"/>
        <w:ind w:left="0"/>
        <w:jc w:val="both"/>
      </w:pPr>
      <w:r>
        <w:rPr>
          <w:rFonts w:ascii="Times New Roman"/>
          <w:b w:val="false"/>
          <w:i w:val="false"/>
          <w:color w:val="ff0000"/>
          <w:sz w:val="28"/>
        </w:rPr>
        <w:t xml:space="preserve">
      Ескерту. 115-қосымша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атауы, квазимемлекеттік сектор субъектісі коды, қаржылық және/немесе қаржылық емес қолдау операторы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басшысының,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 бухгалтерінің,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операторының бизнес-сәйкестендіру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квазимемлекеттік сектор субъектісі, қаржылық және/немесе қаржылық емес қолдау операторының мекенжайы, телефоны,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квазимемлекеттік сектор субъектісі, қаржылық және/немесе қаржылық емес қолдау операторы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квазимемлекеттік сектор субъектісі, қаржылық және/немесе қаржылық емес қолдау операторы үшін ақша қаражаты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 шотының түрі (жарғылық капиталды ұлғайту үшін не мемлекеттік тапсырма шеңберінде, қаржылық және/немесе қаржылық емес қолдауды қолдауға)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Квазимемлекеттік сектор субъектісі, қаржы және/немесе қаржылық емес </w:t>
      </w:r>
    </w:p>
    <w:p>
      <w:pPr>
        <w:spacing w:after="0"/>
        <w:ind w:left="0"/>
        <w:jc w:val="both"/>
      </w:pPr>
      <w:r>
        <w:rPr>
          <w:rFonts w:ascii="Times New Roman"/>
          <w:b w:val="false"/>
          <w:i w:val="false"/>
          <w:color w:val="000000"/>
          <w:sz w:val="28"/>
        </w:rPr>
        <w:t xml:space="preserve">
      қолдау операторы (аумақтықтық қазынашылық бөлімшесі бюджетті атқару </w:t>
      </w:r>
    </w:p>
    <w:p>
      <w:pPr>
        <w:spacing w:after="0"/>
        <w:ind w:left="0"/>
        <w:jc w:val="both"/>
      </w:pPr>
      <w:r>
        <w:rPr>
          <w:rFonts w:ascii="Times New Roman"/>
          <w:b w:val="false"/>
          <w:i w:val="false"/>
          <w:color w:val="000000"/>
          <w:sz w:val="28"/>
        </w:rPr>
        <w:t xml:space="preserve">
      жөніндегі орталық уәкілетті орган) басшысы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Жауапты орындаушының белгісі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шоты) </w:t>
      </w:r>
    </w:p>
    <w:p>
      <w:pPr>
        <w:spacing w:after="0"/>
        <w:ind w:left="0"/>
        <w:jc w:val="both"/>
      </w:pPr>
      <w:r>
        <w:rPr>
          <w:rFonts w:ascii="Times New Roman"/>
          <w:b w:val="false"/>
          <w:i w:val="false"/>
          <w:color w:val="000000"/>
          <w:sz w:val="28"/>
        </w:rPr>
        <w:t xml:space="preserve">
      Жауапты орындаушы _____________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115-1-қосымшамен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алып тасталды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115-2-қосымша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(аумақтық қазынашылық бөлiмшесiнiң атауы)</w:t>
      </w:r>
    </w:p>
    <w:p>
      <w:pPr>
        <w:spacing w:after="0"/>
        <w:ind w:left="0"/>
        <w:jc w:val="both"/>
      </w:pPr>
      <w:r>
        <w:rPr>
          <w:rFonts w:ascii="Times New Roman"/>
          <w:b w:val="false"/>
          <w:i w:val="false"/>
          <w:color w:val="000000"/>
          <w:sz w:val="28"/>
        </w:rPr>
        <w:t xml:space="preserve">
      № растау </w:t>
      </w:r>
    </w:p>
    <w:p>
      <w:pPr>
        <w:spacing w:after="0"/>
        <w:ind w:left="0"/>
        <w:jc w:val="both"/>
      </w:pPr>
      <w:r>
        <w:rPr>
          <w:rFonts w:ascii="Times New Roman"/>
          <w:b w:val="false"/>
          <w:i w:val="false"/>
          <w:color w:val="000000"/>
          <w:sz w:val="28"/>
        </w:rPr>
        <w:t>Мемлекеттік бағдарламаларды қаржылық қолдауды жүзеге асыру бойынша төлем жүргізу</w:t>
      </w:r>
    </w:p>
    <w:p>
      <w:pPr>
        <w:spacing w:after="0"/>
        <w:ind w:left="0"/>
        <w:jc w:val="both"/>
      </w:pPr>
      <w:r>
        <w:rPr>
          <w:rFonts w:ascii="Times New Roman"/>
          <w:b w:val="false"/>
          <w:i w:val="false"/>
          <w:color w:val="000000"/>
          <w:sz w:val="28"/>
        </w:rPr>
        <w:t>үшін ____ жылғы "___" _______________</w:t>
      </w:r>
    </w:p>
    <w:p>
      <w:pPr>
        <w:spacing w:after="0"/>
        <w:ind w:left="0"/>
        <w:jc w:val="both"/>
      </w:pPr>
      <w:r>
        <w:rPr>
          <w:rFonts w:ascii="Times New Roman"/>
          <w:b w:val="false"/>
          <w:i w:val="false"/>
          <w:color w:val="ff0000"/>
          <w:sz w:val="28"/>
        </w:rPr>
        <w:t xml:space="preserve">
      Ескерту. Ереже 115-2-қосымшамен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 ______________________  (ай/тоқсан/жыл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 басшысы  ______________ 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 бухгалтер/маман  ______________ 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Ескеру: аббревиатуранның толық жазуы:  БСН – бизнес-cәйкестендіру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p>
      <w:pPr>
        <w:spacing w:after="0"/>
        <w:ind w:left="0"/>
        <w:jc w:val="both"/>
      </w:pPr>
      <w:r>
        <w:rPr>
          <w:rFonts w:ascii="Times New Roman"/>
          <w:b w:val="false"/>
          <w:i w:val="false"/>
          <w:color w:val="ff0000"/>
          <w:sz w:val="28"/>
        </w:rPr>
        <w:t xml:space="preserve">
      Ескерту. Ереже 115-3-қосымшамен толықтырылды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116-қосымша</w:t>
            </w:r>
          </w:p>
        </w:tc>
      </w:tr>
    </w:tbl>
    <w:bookmarkStart w:name="z1762" w:id="1391"/>
    <w:p>
      <w:pPr>
        <w:spacing w:after="0"/>
        <w:ind w:left="0"/>
        <w:jc w:val="both"/>
      </w:pPr>
      <w:r>
        <w:rPr>
          <w:rFonts w:ascii="Times New Roman"/>
          <w:b w:val="false"/>
          <w:i w:val="false"/>
          <w:color w:val="000000"/>
          <w:sz w:val="28"/>
        </w:rPr>
        <w:t>
      Нысан</w:t>
      </w:r>
    </w:p>
    <w:bookmarkEnd w:id="1391"/>
    <w:p>
      <w:pPr>
        <w:spacing w:after="0"/>
        <w:ind w:left="0"/>
        <w:jc w:val="both"/>
      </w:pPr>
      <w:r>
        <w:rPr>
          <w:rFonts w:ascii="Times New Roman"/>
          <w:b w:val="false"/>
          <w:i w:val="false"/>
          <w:color w:val="000000"/>
          <w:sz w:val="28"/>
        </w:rPr>
        <w:t>
      _____________________________________________________________________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1253" w:id="1392"/>
    <w:p>
      <w:pPr>
        <w:spacing w:after="0"/>
        <w:ind w:left="0"/>
        <w:jc w:val="left"/>
      </w:pPr>
      <w:r>
        <w:rPr>
          <w:rFonts w:ascii="Times New Roman"/>
          <w:b/>
          <w:i w:val="false"/>
          <w:color w:val="000000"/>
        </w:rPr>
        <w:t xml:space="preserve"> ________ жылғы "___"____________________</w:t>
      </w:r>
      <w:r>
        <w:br/>
      </w:r>
      <w:r>
        <w:rPr>
          <w:rFonts w:ascii="Times New Roman"/>
          <w:b/>
          <w:i w:val="false"/>
          <w:color w:val="000000"/>
        </w:rPr>
        <w:t>Квазимемлекеттік сектор субъектісінің атауын өзгертуге</w:t>
      </w:r>
      <w:r>
        <w:br/>
      </w:r>
      <w:r>
        <w:rPr>
          <w:rFonts w:ascii="Times New Roman"/>
          <w:b/>
          <w:i w:val="false"/>
          <w:color w:val="000000"/>
        </w:rPr>
        <w:t>арналған өтінім</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органның аумақтық қазынашылық бөлімшесінің</w:t>
      </w:r>
    </w:p>
    <w:p>
      <w:pPr>
        <w:spacing w:after="0"/>
        <w:ind w:left="0"/>
        <w:jc w:val="both"/>
      </w:pPr>
      <w:r>
        <w:rPr>
          <w:rFonts w:ascii="Times New Roman"/>
          <w:b w:val="false"/>
          <w:i w:val="false"/>
          <w:color w:val="000000"/>
          <w:sz w:val="28"/>
        </w:rPr>
        <w:t>
      басшысы) _________ 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388" w:id="1393"/>
    <w:p>
      <w:pPr>
        <w:spacing w:after="0"/>
        <w:ind w:left="0"/>
        <w:jc w:val="left"/>
      </w:pPr>
      <w:r>
        <w:rPr>
          <w:rFonts w:ascii="Times New Roman"/>
          <w:b/>
          <w:i w:val="false"/>
          <w:color w:val="000000"/>
        </w:rPr>
        <w:t xml:space="preserve"> Уақытша бос бюджет ақшасын аударуға арналған бас келісім </w:t>
      </w:r>
    </w:p>
    <w:bookmarkEnd w:id="1393"/>
    <w:p>
      <w:pPr>
        <w:spacing w:after="0"/>
        <w:ind w:left="0"/>
        <w:jc w:val="both"/>
      </w:pPr>
      <w:r>
        <w:rPr>
          <w:rFonts w:ascii="Times New Roman"/>
          <w:b w:val="false"/>
          <w:i w:val="false"/>
          <w:color w:val="ff0000"/>
          <w:sz w:val="28"/>
        </w:rPr>
        <w:t xml:space="preserve">
      Ескерту. Ереже 116-1-қосымшамен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Астана қаласы № ____ "___"_____________ 20___жыл</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Қаржы министрлігі туралы ереженің негізінде әрекет ететін, Қазақстан Республикасы Қаржы министрінің 2008 жылғы 24 сәуірдегі № 199 бұйрығымен бекітілген Қазақстан Республикасы Қаржы министрлігінің Қазынашылық комитеті туралы ереженің негізінде әрекет ететін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xml:space="preserve">
      бір тараптан, және 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органның атауы) бұдан әрі "Салымшы" деп аталатын, Әкімдіктің 20__жылғы "_" ____ № __ қаулысымен бекітілген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(облыстық/қалалық бюджетті атқару жөніндегі уәкілетті органның атауы)</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(ол болған жағдайда)</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w:t>
      </w:r>
      <w:r>
        <w:rPr>
          <w:rFonts w:ascii="Times New Roman"/>
          <w:b w:val="false"/>
          <w:i w:val="false"/>
          <w:color w:val="000000"/>
          <w:sz w:val="28"/>
        </w:rPr>
        <w:t>116-4-қосымшасына</w:t>
      </w:r>
      <w:r>
        <w:rPr>
          <w:rFonts w:ascii="Times New Roman"/>
          <w:b w:val="false"/>
          <w:i w:val="false"/>
          <w:color w:val="000000"/>
          <w:sz w:val="28"/>
        </w:rPr>
        <w:t xml:space="preserve">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Астана қаласының уақытымен 11 сағат 30 минутта ______________ Қазынашылық департаментіне _______________________ Тараптар қол қойған мәміле </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w:t>
      </w:r>
      <w:r>
        <w:rPr>
          <w:rFonts w:ascii="Times New Roman"/>
          <w:b w:val="false"/>
          <w:i w:val="false"/>
          <w:color w:val="000000"/>
          <w:sz w:val="28"/>
        </w:rPr>
        <w:t>116-5-қосымшасына</w:t>
      </w:r>
      <w:r>
        <w:rPr>
          <w:rFonts w:ascii="Times New Roman"/>
          <w:b w:val="false"/>
          <w:i w:val="false"/>
          <w:color w:val="000000"/>
          <w:sz w:val="28"/>
        </w:rPr>
        <w:t xml:space="preserve">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w:t>
      </w:r>
    </w:p>
    <w:p>
      <w:pPr>
        <w:spacing w:after="0"/>
        <w:ind w:left="0"/>
        <w:jc w:val="both"/>
      </w:pPr>
      <w:r>
        <w:rPr>
          <w:rFonts w:ascii="Times New Roman"/>
          <w:b w:val="false"/>
          <w:i w:val="false"/>
          <w:color w:val="000000"/>
          <w:sz w:val="28"/>
        </w:rPr>
        <w:t xml:space="preserve">
      2.11. Министрлік салымшыдан осы Ереженің </w:t>
      </w:r>
      <w:r>
        <w:rPr>
          <w:rFonts w:ascii="Times New Roman"/>
          <w:b w:val="false"/>
          <w:i w:val="false"/>
          <w:color w:val="000000"/>
          <w:sz w:val="28"/>
        </w:rPr>
        <w:t>116-6-қосымшасына</w:t>
      </w:r>
      <w:r>
        <w:rPr>
          <w:rFonts w:ascii="Times New Roman"/>
          <w:b w:val="false"/>
          <w:i w:val="false"/>
          <w:color w:val="000000"/>
          <w:sz w:val="28"/>
        </w:rPr>
        <w:t xml:space="preserve">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Астана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___________________________ облысының Қаржы басқармасы БЖК _________ №_____________ ЖБК, бенефициардың БСН-і ________________, ал ҚР Ұлттық банкі есептеген сыйақыны (мүддені) ЖБК ____________________________, БЖК _______________, бенефициардың атауы мен БСН-і, кіріс коды __________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Астана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Астана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3.2.3. Астана қаласының уақытымен 11 сағат 30 минутқа дейін __________________________________________ Қазынашылық департаментіне</w:t>
      </w:r>
    </w:p>
    <w:p>
      <w:pPr>
        <w:spacing w:after="0"/>
        <w:ind w:left="0"/>
        <w:jc w:val="both"/>
      </w:pPr>
      <w:r>
        <w:rPr>
          <w:rFonts w:ascii="Times New Roman"/>
          <w:b w:val="false"/>
          <w:i w:val="false"/>
          <w:color w:val="000000"/>
          <w:sz w:val="28"/>
        </w:rPr>
        <w:t>
      (облыстық немесе қалалық)</w:t>
      </w:r>
    </w:p>
    <w:p>
      <w:pPr>
        <w:spacing w:after="0"/>
        <w:ind w:left="0"/>
        <w:jc w:val="both"/>
      </w:pPr>
      <w:r>
        <w:rPr>
          <w:rFonts w:ascii="Times New Roman"/>
          <w:b w:val="false"/>
          <w:i w:val="false"/>
          <w:color w:val="000000"/>
          <w:sz w:val="28"/>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Астана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министрлігі атынан</w:t>
            </w:r>
          </w:p>
          <w:p>
            <w:pPr>
              <w:spacing w:after="20"/>
              <w:ind w:left="20"/>
              <w:jc w:val="both"/>
            </w:pPr>
            <w:r>
              <w:rPr>
                <w:rFonts w:ascii="Times New Roman"/>
                <w:b w:val="false"/>
                <w:i w:val="false"/>
                <w:color w:val="000000"/>
                <w:sz w:val="20"/>
              </w:rPr>
              <w:t>
_________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(бюджетті атқару жөніндегі</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_____________ қаласы ___________,</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 комитетінде</w:t>
            </w:r>
          </w:p>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1443" w:id="1394"/>
    <w:p>
      <w:pPr>
        <w:spacing w:after="0"/>
        <w:ind w:left="0"/>
        <w:jc w:val="left"/>
      </w:pPr>
      <w:r>
        <w:rPr>
          <w:rFonts w:ascii="Times New Roman"/>
          <w:b/>
          <w:i w:val="false"/>
          <w:color w:val="000000"/>
        </w:rPr>
        <w:t xml:space="preserve"> Мәміле паспорты № ____ ___ _____________ 20___жыл</w:t>
      </w:r>
    </w:p>
    <w:bookmarkEnd w:id="1394"/>
    <w:p>
      <w:pPr>
        <w:spacing w:after="0"/>
        <w:ind w:left="0"/>
        <w:jc w:val="both"/>
      </w:pPr>
      <w:r>
        <w:rPr>
          <w:rFonts w:ascii="Times New Roman"/>
          <w:b w:val="false"/>
          <w:i w:val="false"/>
          <w:color w:val="ff0000"/>
          <w:sz w:val="28"/>
        </w:rPr>
        <w:t xml:space="preserve">
      Ескерту. Ереже 116-2-қосымшамен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ставкасы: ______ </w:t>
      </w:r>
    </w:p>
    <w:p>
      <w:pPr>
        <w:spacing w:after="0"/>
        <w:ind w:left="0"/>
        <w:jc w:val="both"/>
      </w:pPr>
      <w:r>
        <w:rPr>
          <w:rFonts w:ascii="Times New Roman"/>
          <w:b w:val="false"/>
          <w:i w:val="false"/>
          <w:color w:val="000000"/>
          <w:sz w:val="28"/>
        </w:rPr>
        <w:t xml:space="preserve">
      "__"__________20__жыл _____________________________________ KZT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Астана қаласы, ЖБК № ___________, БЖК _______ БСН-і ________</w:t>
      </w:r>
    </w:p>
    <w:p>
      <w:pPr>
        <w:spacing w:after="0"/>
        <w:ind w:left="0"/>
        <w:jc w:val="both"/>
      </w:pPr>
      <w:r>
        <w:rPr>
          <w:rFonts w:ascii="Times New Roman"/>
          <w:b w:val="false"/>
          <w:i w:val="false"/>
          <w:color w:val="000000"/>
          <w:sz w:val="28"/>
        </w:rPr>
        <w:t xml:space="preserve">
      ___________________________________________________ деректемелері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ЖБК № ___________, БЖК _______ БСН-і 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p>
          <w:p>
            <w:pPr>
              <w:spacing w:after="20"/>
              <w:ind w:left="20"/>
              <w:jc w:val="both"/>
            </w:pPr>
            <w:r>
              <w:rPr>
                <w:rFonts w:ascii="Times New Roman"/>
                <w:b w:val="false"/>
                <w:i w:val="false"/>
                <w:color w:val="000000"/>
                <w:sz w:val="20"/>
              </w:rPr>
              <w:t>
министрлігі Қазынашылық</w:t>
            </w:r>
          </w:p>
          <w:p>
            <w:pPr>
              <w:spacing w:after="20"/>
              <w:ind w:left="20"/>
              <w:jc w:val="both"/>
            </w:pPr>
            <w:r>
              <w:rPr>
                <w:rFonts w:ascii="Times New Roman"/>
                <w:b w:val="false"/>
                <w:i w:val="false"/>
                <w:color w:val="000000"/>
                <w:sz w:val="20"/>
              </w:rPr>
              <w:t>
комитетінің атынан _______________ (лауазымның атауы)</w:t>
            </w:r>
          </w:p>
          <w:p>
            <w:pPr>
              <w:spacing w:after="20"/>
              <w:ind w:left="20"/>
              <w:jc w:val="both"/>
            </w:pPr>
            <w:r>
              <w:rPr>
                <w:rFonts w:ascii="Times New Roman"/>
                <w:b w:val="false"/>
                <w:i w:val="false"/>
                <w:color w:val="000000"/>
                <w:sz w:val="20"/>
              </w:rPr>
              <w:t>
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атынан</w:t>
            </w:r>
          </w:p>
          <w:p>
            <w:pPr>
              <w:spacing w:after="20"/>
              <w:ind w:left="20"/>
              <w:jc w:val="both"/>
            </w:pPr>
            <w:r>
              <w:rPr>
                <w:rFonts w:ascii="Times New Roman"/>
                <w:b w:val="false"/>
                <w:i w:val="false"/>
                <w:color w:val="000000"/>
                <w:sz w:val="20"/>
              </w:rPr>
              <w:t>
(бюджетті атқару жөніндегі уәкілетті</w:t>
            </w:r>
          </w:p>
          <w:p>
            <w:pPr>
              <w:spacing w:after="20"/>
              <w:ind w:left="20"/>
              <w:jc w:val="both"/>
            </w:pPr>
            <w:r>
              <w:rPr>
                <w:rFonts w:ascii="Times New Roman"/>
                <w:b w:val="false"/>
                <w:i w:val="false"/>
                <w:color w:val="000000"/>
                <w:sz w:val="20"/>
              </w:rPr>
              <w:t>
органның атауы) (лауазымның атауы)</w:t>
            </w:r>
          </w:p>
          <w:p>
            <w:pPr>
              <w:spacing w:after="20"/>
              <w:ind w:left="20"/>
              <w:jc w:val="both"/>
            </w:pPr>
            <w:r>
              <w:rPr>
                <w:rFonts w:ascii="Times New Roman"/>
                <w:b w:val="false"/>
                <w:i w:val="false"/>
                <w:color w:val="000000"/>
                <w:sz w:val="20"/>
              </w:rPr>
              <w:t>
______ 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116-3-қосымша</w:t>
            </w:r>
          </w:p>
        </w:tc>
      </w:tr>
    </w:tbl>
    <w:p>
      <w:pPr>
        <w:spacing w:after="0"/>
        <w:ind w:left="0"/>
        <w:jc w:val="both"/>
      </w:pPr>
      <w:r>
        <w:rPr>
          <w:rFonts w:ascii="Times New Roman"/>
          <w:b w:val="false"/>
          <w:i w:val="false"/>
          <w:color w:val="ff0000"/>
          <w:sz w:val="28"/>
        </w:rPr>
        <w:t xml:space="preserve">
      Ескерту. Ереже 116-3-қосымшамен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bookmarkStart w:name="z1446" w:id="1395"/>
    <w:p>
      <w:pPr>
        <w:spacing w:after="0"/>
        <w:ind w:left="0"/>
        <w:jc w:val="left"/>
      </w:pPr>
      <w:r>
        <w:rPr>
          <w:rFonts w:ascii="Times New Roman"/>
          <w:b/>
          <w:i w:val="false"/>
          <w:color w:val="000000"/>
        </w:rPr>
        <w:t xml:space="preserve">  Мәміле паспортын ресімдеген кезде қол қоюға құқығы бар</w:t>
      </w:r>
      <w:r>
        <w:br/>
      </w:r>
      <w:r>
        <w:rPr>
          <w:rFonts w:ascii="Times New Roman"/>
          <w:b/>
          <w:i w:val="false"/>
          <w:color w:val="000000"/>
        </w:rPr>
        <w:t>уәкілетті лауазымды тұлғалар</w:t>
      </w:r>
    </w:p>
    <w:bookmarkEnd w:id="13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bookmarkStart w:name="z1447" w:id="1396"/>
    <w:p>
      <w:pPr>
        <w:spacing w:after="0"/>
        <w:ind w:left="0"/>
        <w:jc w:val="left"/>
      </w:pPr>
      <w:r>
        <w:rPr>
          <w:rFonts w:ascii="Times New Roman"/>
          <w:b/>
          <w:i w:val="false"/>
          <w:color w:val="000000"/>
        </w:rPr>
        <w:t xml:space="preserve">  ТАРАПТАР ҚОЛЫ:</w:t>
      </w:r>
    </w:p>
    <w:bookmarkEnd w:id="1396"/>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(лауазымның атауы)</w:t>
      </w:r>
    </w:p>
    <w:p>
      <w:pPr>
        <w:spacing w:after="0"/>
        <w:ind w:left="0"/>
        <w:jc w:val="both"/>
      </w:pPr>
      <w:r>
        <w:rPr>
          <w:rFonts w:ascii="Times New Roman"/>
          <w:b w:val="false"/>
          <w:i w:val="false"/>
          <w:color w:val="000000"/>
          <w:sz w:val="28"/>
        </w:rPr>
        <w:t>
      Қазынашылық комитетінің          ____________________________________</w:t>
      </w:r>
    </w:p>
    <w:p>
      <w:pPr>
        <w:spacing w:after="0"/>
        <w:ind w:left="0"/>
        <w:jc w:val="both"/>
      </w:pPr>
      <w:r>
        <w:rPr>
          <w:rFonts w:ascii="Times New Roman"/>
          <w:b w:val="false"/>
          <w:i w:val="false"/>
          <w:color w:val="000000"/>
          <w:sz w:val="28"/>
        </w:rPr>
        <w:t>
      Төрағасы                         (бюджетті атқару жөніндегі уәкілетті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(Т.А.Ж.)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116-4-қосымша</w:t>
            </w:r>
          </w:p>
        </w:tc>
      </w:tr>
    </w:tbl>
    <w:p>
      <w:pPr>
        <w:spacing w:after="0"/>
        <w:ind w:left="0"/>
        <w:jc w:val="both"/>
      </w:pPr>
      <w:r>
        <w:rPr>
          <w:rFonts w:ascii="Times New Roman"/>
          <w:b w:val="false"/>
          <w:i w:val="false"/>
          <w:color w:val="ff0000"/>
          <w:sz w:val="28"/>
        </w:rPr>
        <w:t xml:space="preserve">
      Ескерту. Ереже 116-4-қосымшамен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49" w:id="1397"/>
    <w:p>
      <w:pPr>
        <w:spacing w:after="0"/>
        <w:ind w:left="0"/>
        <w:jc w:val="left"/>
      </w:pPr>
      <w:r>
        <w:rPr>
          <w:rFonts w:ascii="Times New Roman"/>
          <w:b/>
          <w:i w:val="false"/>
          <w:color w:val="000000"/>
        </w:rPr>
        <w:t xml:space="preserve">  ХАБАРЛАМА</w:t>
      </w:r>
    </w:p>
    <w:bookmarkEnd w:id="13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20__ жылғы "__" __________ бастап "__" ______________ дейін Қазақстан</w:t>
      </w:r>
    </w:p>
    <w:p>
      <w:pPr>
        <w:spacing w:after="0"/>
        <w:ind w:left="0"/>
        <w:jc w:val="both"/>
      </w:pPr>
      <w:r>
        <w:rPr>
          <w:rFonts w:ascii="Times New Roman"/>
          <w:b w:val="false"/>
          <w:i w:val="false"/>
          <w:color w:val="000000"/>
          <w:sz w:val="28"/>
        </w:rPr>
        <w:t>
      Республикасы Ұлттық Банкідегі салымдарға (депозиттерге) орналастыру</w:t>
      </w:r>
    </w:p>
    <w:p>
      <w:pPr>
        <w:spacing w:after="0"/>
        <w:ind w:left="0"/>
        <w:jc w:val="both"/>
      </w:pPr>
      <w:r>
        <w:rPr>
          <w:rFonts w:ascii="Times New Roman"/>
          <w:b w:val="false"/>
          <w:i w:val="false"/>
          <w:color w:val="000000"/>
          <w:sz w:val="28"/>
        </w:rPr>
        <w:t>
      үшін ______ күн мерзіміне Қазақстан Республикасы Қаржы министрлігіне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116-5-қосымша</w:t>
            </w:r>
          </w:p>
        </w:tc>
      </w:tr>
    </w:tbl>
    <w:p>
      <w:pPr>
        <w:spacing w:after="0"/>
        <w:ind w:left="0"/>
        <w:jc w:val="both"/>
      </w:pPr>
      <w:r>
        <w:rPr>
          <w:rFonts w:ascii="Times New Roman"/>
          <w:b w:val="false"/>
          <w:i w:val="false"/>
          <w:color w:val="ff0000"/>
          <w:sz w:val="28"/>
        </w:rPr>
        <w:t xml:space="preserve">
      Ескерту. Ереже 116-5-қосымшамен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1" w:id="1398"/>
    <w:p>
      <w:pPr>
        <w:spacing w:after="0"/>
        <w:ind w:left="0"/>
        <w:jc w:val="left"/>
      </w:pPr>
      <w:r>
        <w:rPr>
          <w:rFonts w:ascii="Times New Roman"/>
          <w:b/>
          <w:i w:val="false"/>
          <w:color w:val="000000"/>
        </w:rPr>
        <w:t xml:space="preserve"> Қазақстан Республикасы Қаржы министрлігіне</w:t>
      </w:r>
      <w:r>
        <w:br/>
      </w:r>
      <w:r>
        <w:rPr>
          <w:rFonts w:ascii="Times New Roman"/>
          <w:b/>
          <w:i w:val="false"/>
          <w:color w:val="000000"/>
        </w:rPr>
        <w:t>берілген ақшаны қайтару туралы</w:t>
      </w:r>
      <w:r>
        <w:br/>
      </w:r>
      <w:r>
        <w:rPr>
          <w:rFonts w:ascii="Times New Roman"/>
          <w:b/>
          <w:i w:val="false"/>
          <w:color w:val="000000"/>
        </w:rPr>
        <w:t>ТАЛАП</w:t>
      </w:r>
    </w:p>
    <w:bookmarkEnd w:id="13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сомасындағы салымды ішінара/толықтай қайтаруды және ЖБК_____________,</w:t>
      </w:r>
    </w:p>
    <w:p>
      <w:pPr>
        <w:spacing w:after="0"/>
        <w:ind w:left="0"/>
        <w:jc w:val="both"/>
      </w:pPr>
      <w:r>
        <w:rPr>
          <w:rFonts w:ascii="Times New Roman"/>
          <w:b w:val="false"/>
          <w:i w:val="false"/>
          <w:color w:val="000000"/>
          <w:sz w:val="28"/>
        </w:rPr>
        <w:t>
      БЖК ______________, бенецифиардың атауы және БСН-і __________________</w:t>
      </w:r>
    </w:p>
    <w:p>
      <w:pPr>
        <w:spacing w:after="0"/>
        <w:ind w:left="0"/>
        <w:jc w:val="both"/>
      </w:pPr>
      <w:r>
        <w:rPr>
          <w:rFonts w:ascii="Times New Roman"/>
          <w:b w:val="false"/>
          <w:i w:val="false"/>
          <w:color w:val="000000"/>
          <w:sz w:val="28"/>
        </w:rPr>
        <w:t>
      аударуды өтінеді.</w:t>
      </w:r>
    </w:p>
    <w:p>
      <w:pPr>
        <w:spacing w:after="0"/>
        <w:ind w:left="0"/>
        <w:jc w:val="both"/>
      </w:pPr>
      <w:r>
        <w:rPr>
          <w:rFonts w:ascii="Times New Roman"/>
          <w:b w:val="false"/>
          <w:i w:val="false"/>
          <w:color w:val="000000"/>
          <w:sz w:val="28"/>
        </w:rPr>
        <w:t>
      Талап етілген соманың есептелген сыйақы (мүдде) сомасын ЖБК_________,</w:t>
      </w:r>
    </w:p>
    <w:p>
      <w:pPr>
        <w:spacing w:after="0"/>
        <w:ind w:left="0"/>
        <w:jc w:val="both"/>
      </w:pPr>
      <w:r>
        <w:rPr>
          <w:rFonts w:ascii="Times New Roman"/>
          <w:b w:val="false"/>
          <w:i w:val="false"/>
          <w:color w:val="000000"/>
          <w:sz w:val="28"/>
        </w:rPr>
        <w:t>
      БЖК___________, бенецифиардың атауы және БСН-і _____________________,</w:t>
      </w:r>
    </w:p>
    <w:p>
      <w:pPr>
        <w:spacing w:after="0"/>
        <w:ind w:left="0"/>
        <w:jc w:val="both"/>
      </w:pP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116-6-қосымша</w:t>
            </w:r>
          </w:p>
        </w:tc>
      </w:tr>
    </w:tbl>
    <w:p>
      <w:pPr>
        <w:spacing w:after="0"/>
        <w:ind w:left="0"/>
        <w:jc w:val="both"/>
      </w:pPr>
      <w:r>
        <w:rPr>
          <w:rFonts w:ascii="Times New Roman"/>
          <w:b w:val="false"/>
          <w:i w:val="false"/>
          <w:color w:val="ff0000"/>
          <w:sz w:val="28"/>
        </w:rPr>
        <w:t xml:space="preserve">
      Ескерту. Ереже 116-6-қосымшамен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3" w:id="1399"/>
    <w:p>
      <w:pPr>
        <w:spacing w:after="0"/>
        <w:ind w:left="0"/>
        <w:jc w:val="left"/>
      </w:pPr>
      <w:r>
        <w:rPr>
          <w:rFonts w:ascii="Times New Roman"/>
          <w:b/>
          <w:i w:val="false"/>
          <w:color w:val="000000"/>
        </w:rPr>
        <w:t xml:space="preserve">  ХАБАРЛАМА</w:t>
      </w:r>
    </w:p>
    <w:bookmarkEnd w:id="139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салым мерзімінің аяқталуына байланысты _______________________ теңге</w:t>
      </w:r>
    </w:p>
    <w:p>
      <w:pPr>
        <w:spacing w:after="0"/>
        <w:ind w:left="0"/>
        <w:jc w:val="both"/>
      </w:pPr>
      <w:r>
        <w:rPr>
          <w:rFonts w:ascii="Times New Roman"/>
          <w:b w:val="false"/>
          <w:i w:val="false"/>
          <w:color w:val="000000"/>
          <w:sz w:val="28"/>
        </w:rPr>
        <w:t>
      соманы (мәміле паспорты №__ "__" _________ 20__ж.), Келісімнің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p>
    <w:p>
      <w:pPr>
        <w:spacing w:after="0"/>
        <w:ind w:left="0"/>
        <w:jc w:val="both"/>
      </w:pPr>
      <w:r>
        <w:rPr>
          <w:rFonts w:ascii="Times New Roman"/>
          <w:b w:val="false"/>
          <w:i w:val="false"/>
          <w:color w:val="000000"/>
          <w:sz w:val="28"/>
        </w:rPr>
        <w:t>
      "__" күн мерзімге созуыңызды сұрайды.</w:t>
      </w:r>
    </w:p>
    <w:p>
      <w:pPr>
        <w:spacing w:after="0"/>
        <w:ind w:left="0"/>
        <w:jc w:val="both"/>
      </w:pPr>
      <w:r>
        <w:rPr>
          <w:rFonts w:ascii="Times New Roman"/>
          <w:b w:val="false"/>
          <w:i w:val="false"/>
          <w:color w:val="000000"/>
          <w:sz w:val="28"/>
        </w:rPr>
        <w:t>
      Банк салымында нақты болған ақшаның есептелген сыйақы (мүдде)</w:t>
      </w:r>
    </w:p>
    <w:p>
      <w:pPr>
        <w:spacing w:after="0"/>
        <w:ind w:left="0"/>
        <w:jc w:val="both"/>
      </w:pPr>
      <w:r>
        <w:rPr>
          <w:rFonts w:ascii="Times New Roman"/>
          <w:b w:val="false"/>
          <w:i w:val="false"/>
          <w:color w:val="000000"/>
          <w:sz w:val="28"/>
        </w:rPr>
        <w:t>
      ЖБК_____________, БЖК_____________, бенецифиардың атауы және БСН-і</w:t>
      </w:r>
    </w:p>
    <w:p>
      <w:pPr>
        <w:spacing w:after="0"/>
        <w:ind w:left="0"/>
        <w:jc w:val="both"/>
      </w:pP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117-қосымша</w:t>
            </w:r>
          </w:p>
        </w:tc>
      </w:tr>
    </w:tbl>
    <w:bookmarkStart w:name="z1763" w:id="1400"/>
    <w:p>
      <w:pPr>
        <w:spacing w:after="0"/>
        <w:ind w:left="0"/>
        <w:jc w:val="both"/>
      </w:pPr>
      <w:r>
        <w:rPr>
          <w:rFonts w:ascii="Times New Roman"/>
          <w:b w:val="false"/>
          <w:i w:val="false"/>
          <w:color w:val="000000"/>
          <w:sz w:val="28"/>
        </w:rPr>
        <w:t>
      Нысан</w:t>
      </w:r>
    </w:p>
    <w:bookmarkEnd w:id="140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 ж. "__" ______________</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орталық уәкілетті органның басшысы</w:t>
      </w:r>
    </w:p>
    <w:bookmarkStart w:name="z1255" w:id="1401"/>
    <w:p>
      <w:pPr>
        <w:spacing w:after="0"/>
        <w:ind w:left="0"/>
        <w:jc w:val="left"/>
      </w:pPr>
      <w:r>
        <w:rPr>
          <w:rFonts w:ascii="Times New Roman"/>
          <w:b/>
          <w:i w:val="false"/>
          <w:color w:val="000000"/>
        </w:rPr>
        <w:t xml:space="preserve"> №___ҚОРЫТЫНДЫ</w:t>
      </w:r>
    </w:p>
    <w:bookmarkEnd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ж. "__" ______</w:t>
      </w:r>
    </w:p>
    <w:p>
      <w:pPr>
        <w:spacing w:after="0"/>
        <w:ind w:left="0"/>
        <w:jc w:val="both"/>
      </w:pPr>
      <w:r>
        <w:rPr>
          <w:rFonts w:ascii="Times New Roman"/>
          <w:b w:val="false"/>
          <w:i w:val="false"/>
          <w:color w:val="000000"/>
          <w:sz w:val="28"/>
        </w:rPr>
        <w:t xml:space="preserve">
      ______________ Қазақстан Республикасы </w:t>
      </w:r>
      <w:r>
        <w:rPr>
          <w:rFonts w:ascii="Times New Roman"/>
          <w:b w:val="false"/>
          <w:i w:val="false"/>
          <w:color w:val="000000"/>
          <w:sz w:val="28"/>
          <w:u w:val="single"/>
        </w:rPr>
        <w:t xml:space="preserve">Бюджет </w:t>
      </w:r>
      <w:r>
        <w:rPr>
          <w:rFonts w:ascii="Times New Roman"/>
          <w:b w:val="false"/>
          <w:i w:val="false"/>
          <w:color w:val="000000"/>
          <w:sz w:val="28"/>
        </w:rPr>
        <w:t>кодексінің</w:t>
      </w:r>
      <w:r>
        <w:rPr>
          <w:rFonts w:ascii="Times New Roman"/>
          <w:b w:val="false"/>
          <w:i w:val="false"/>
          <w:color w:val="000000"/>
          <w:sz w:val="28"/>
        </w:rPr>
        <w:t xml:space="preserve"> "__" бабының__ тармағына сәйкес және __ жылғы "__" №__ Салым операцияларын жүзеге асыру кезінде пайдаланылатын стандарт шарттары туралы бас келісімнің "__" _____ (депозиттік мәміле паспорты № 20 жылғы) негізінде төмендегі көрсетілген деректемелер бойынша №_______ Бірыңғай қазынашылык шоттан ______________ теңге аударуыңызды сұрайды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Монетарлық операцияларды есепке алу басқармасы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КОДЫ 103</w:t>
      </w:r>
    </w:p>
    <w:p>
      <w:pPr>
        <w:spacing w:after="0"/>
        <w:ind w:left="0"/>
        <w:jc w:val="both"/>
      </w:pPr>
      <w:r>
        <w:rPr>
          <w:rFonts w:ascii="Times New Roman"/>
          <w:b w:val="false"/>
          <w:i w:val="false"/>
          <w:color w:val="000000"/>
          <w:sz w:val="28"/>
        </w:rPr>
        <w:t>
      БСН ____________</w:t>
      </w:r>
    </w:p>
    <w:p>
      <w:pPr>
        <w:spacing w:after="0"/>
        <w:ind w:left="0"/>
        <w:jc w:val="both"/>
      </w:pPr>
      <w:r>
        <w:rPr>
          <w:rFonts w:ascii="Times New Roman"/>
          <w:b w:val="false"/>
          <w:i w:val="false"/>
          <w:color w:val="000000"/>
          <w:sz w:val="28"/>
        </w:rPr>
        <w:t>
      БСК ____________</w:t>
      </w:r>
    </w:p>
    <w:p>
      <w:pPr>
        <w:spacing w:after="0"/>
        <w:ind w:left="0"/>
        <w:jc w:val="both"/>
      </w:pPr>
      <w:r>
        <w:rPr>
          <w:rFonts w:ascii="Times New Roman"/>
          <w:b w:val="false"/>
          <w:i w:val="false"/>
          <w:color w:val="000000"/>
          <w:sz w:val="28"/>
        </w:rPr>
        <w:t>
      БКЕ ___</w:t>
      </w:r>
    </w:p>
    <w:p>
      <w:pPr>
        <w:spacing w:after="0"/>
        <w:ind w:left="0"/>
        <w:jc w:val="both"/>
      </w:pPr>
      <w:r>
        <w:rPr>
          <w:rFonts w:ascii="Times New Roman"/>
          <w:b w:val="false"/>
          <w:i w:val="false"/>
          <w:color w:val="000000"/>
          <w:sz w:val="28"/>
        </w:rPr>
        <w:t>
      ТБК ____</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 құрылымдық бөлімшесінің басшысы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118-қосымша</w:t>
            </w:r>
          </w:p>
        </w:tc>
      </w:tr>
    </w:tbl>
    <w:bookmarkStart w:name="z1764" w:id="1402"/>
    <w:p>
      <w:pPr>
        <w:spacing w:after="0"/>
        <w:ind w:left="0"/>
        <w:jc w:val="both"/>
      </w:pPr>
      <w:r>
        <w:rPr>
          <w:rFonts w:ascii="Times New Roman"/>
          <w:b w:val="false"/>
          <w:i w:val="false"/>
          <w:color w:val="000000"/>
          <w:sz w:val="28"/>
        </w:rPr>
        <w:t>
      Нысан</w:t>
      </w:r>
    </w:p>
    <w:bookmarkEnd w:id="1402"/>
    <w:bookmarkStart w:name="z1257" w:id="1403"/>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Бірыңғай қазынашылық шоттан __ жылы</w:t>
      </w:r>
      <w:r>
        <w:br/>
      </w:r>
      <w:r>
        <w:rPr>
          <w:rFonts w:ascii="Times New Roman"/>
          <w:b/>
          <w:i w:val="false"/>
          <w:color w:val="000000"/>
        </w:rPr>
        <w:t>орналастырылған ақша туралы талдамалы есеп</w:t>
      </w:r>
    </w:p>
    <w:bookmarkEnd w:id="140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аударылған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қайтарылған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119-қосымша</w:t>
            </w:r>
          </w:p>
        </w:tc>
      </w:tr>
    </w:tbl>
    <w:bookmarkStart w:name="z1765" w:id="1404"/>
    <w:p>
      <w:pPr>
        <w:spacing w:after="0"/>
        <w:ind w:left="0"/>
        <w:jc w:val="both"/>
      </w:pPr>
      <w:r>
        <w:rPr>
          <w:rFonts w:ascii="Times New Roman"/>
          <w:b w:val="false"/>
          <w:i w:val="false"/>
          <w:color w:val="000000"/>
          <w:sz w:val="28"/>
        </w:rPr>
        <w:t>
      Нысан</w:t>
      </w:r>
    </w:p>
    <w:bookmarkEnd w:id="1404"/>
    <w:bookmarkStart w:name="z1259" w:id="1405"/>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жергілікті бюджеттердің бақылау шоттарынан</w:t>
      </w:r>
      <w:r>
        <w:br/>
      </w:r>
      <w:r>
        <w:rPr>
          <w:rFonts w:ascii="Times New Roman"/>
          <w:b/>
          <w:i w:val="false"/>
          <w:color w:val="000000"/>
        </w:rPr>
        <w:t>20__ жылы орналастырылған ақша туралы талдамалы есеп</w:t>
      </w:r>
    </w:p>
    <w:bookmarkEnd w:id="140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 ҚР Ұлттық Банкінің мәміле паспорты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паспортының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мәміле паспортына сәйкес салым аударылған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паспортына сәйкес салым қайтарылған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bookmarkStart w:name="z2097" w:id="1406"/>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1406"/>
    <w:p>
      <w:pPr>
        <w:spacing w:after="0"/>
        <w:ind w:left="0"/>
        <w:jc w:val="both"/>
      </w:pPr>
      <w:r>
        <w:rPr>
          <w:rFonts w:ascii="Times New Roman"/>
          <w:b w:val="false"/>
          <w:i w:val="false"/>
          <w:color w:val="ff0000"/>
          <w:sz w:val="28"/>
        </w:rPr>
        <w:t xml:space="preserve">
      Ескерту. Ереже 119-1-қосымшамен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аумақтық қазынашылық </w:t>
      </w:r>
    </w:p>
    <w:p>
      <w:pPr>
        <w:spacing w:after="0"/>
        <w:ind w:left="0"/>
        <w:jc w:val="both"/>
      </w:pPr>
      <w:r>
        <w:rPr>
          <w:rFonts w:ascii="Times New Roman"/>
          <w:b w:val="false"/>
          <w:i w:val="false"/>
          <w:color w:val="000000"/>
          <w:sz w:val="28"/>
        </w:rPr>
        <w:t xml:space="preserve">
      бөлімшесі) 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 орындаушының белгісі ______ жылғы "___" _______ </w:t>
      </w:r>
    </w:p>
    <w:p>
      <w:pPr>
        <w:spacing w:after="0"/>
        <w:ind w:left="0"/>
        <w:jc w:val="both"/>
      </w:pPr>
      <w:r>
        <w:rPr>
          <w:rFonts w:ascii="Times New Roman"/>
          <w:b w:val="false"/>
          <w:i w:val="false"/>
          <w:color w:val="000000"/>
          <w:sz w:val="28"/>
        </w:rPr>
        <w:t xml:space="preserve">
      _____________________________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 </w:t>
      </w:r>
    </w:p>
    <w:p>
      <w:pPr>
        <w:spacing w:after="0"/>
        <w:ind w:left="0"/>
        <w:jc w:val="both"/>
      </w:pPr>
      <w:r>
        <w:rPr>
          <w:rFonts w:ascii="Times New Roman"/>
          <w:b w:val="false"/>
          <w:i w:val="false"/>
          <w:color w:val="000000"/>
          <w:sz w:val="28"/>
        </w:rPr>
        <w:t xml:space="preserve">
      ______ жылғы "___" _______ ______________________________ ашылды </w:t>
      </w:r>
    </w:p>
    <w:p>
      <w:pPr>
        <w:spacing w:after="0"/>
        <w:ind w:left="0"/>
        <w:jc w:val="both"/>
      </w:pPr>
      <w:r>
        <w:rPr>
          <w:rFonts w:ascii="Times New Roman"/>
          <w:b w:val="false"/>
          <w:i w:val="false"/>
          <w:color w:val="000000"/>
          <w:sz w:val="28"/>
        </w:rPr>
        <w:t>
      (мемлекет кепілдік қарыз тартқан алушыңын шоты)</w:t>
      </w:r>
    </w:p>
    <w:p>
      <w:pPr>
        <w:spacing w:after="0"/>
        <w:ind w:left="0"/>
        <w:jc w:val="both"/>
      </w:pPr>
      <w:r>
        <w:rPr>
          <w:rFonts w:ascii="Times New Roman"/>
          <w:b w:val="false"/>
          <w:i w:val="false"/>
          <w:color w:val="000000"/>
          <w:sz w:val="28"/>
        </w:rPr>
        <w:t xml:space="preserve">
      Жауапты орындаушы 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шотын және (немесе) шетел валютасында қызмет көрсету шотын ашуға өтінім</w:t>
      </w:r>
    </w:p>
    <w:p>
      <w:pPr>
        <w:spacing w:after="0"/>
        <w:ind w:left="0"/>
        <w:jc w:val="both"/>
      </w:pPr>
      <w:r>
        <w:rPr>
          <w:rFonts w:ascii="Times New Roman"/>
          <w:b w:val="false"/>
          <w:i w:val="false"/>
          <w:color w:val="ff0000"/>
          <w:sz w:val="28"/>
        </w:rPr>
        <w:t xml:space="preserve">
      Ескерту. Ереже 119-2-қосымшамен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атқарушы орган/бюджетті атқару жөніндегі уәкілетті</w:t>
      </w:r>
    </w:p>
    <w:p>
      <w:pPr>
        <w:spacing w:after="0"/>
        <w:ind w:left="0"/>
        <w:jc w:val="both"/>
      </w:pPr>
      <w:r>
        <w:rPr>
          <w:rFonts w:ascii="Times New Roman"/>
          <w:b w:val="false"/>
          <w:i w:val="false"/>
          <w:color w:val="000000"/>
          <w:sz w:val="28"/>
        </w:rPr>
        <w:t>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тартқан қарыз алушының атауын өзгертуге өтінім _____жылғы "___"____________</w:t>
      </w:r>
    </w:p>
    <w:p>
      <w:pPr>
        <w:spacing w:after="0"/>
        <w:ind w:left="0"/>
        <w:jc w:val="both"/>
      </w:pPr>
      <w:r>
        <w:rPr>
          <w:rFonts w:ascii="Times New Roman"/>
          <w:b w:val="false"/>
          <w:i w:val="false"/>
          <w:color w:val="ff0000"/>
          <w:sz w:val="28"/>
        </w:rPr>
        <w:t xml:space="preserve">
      Ескерту. Ереже 119-3-қосымшамен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 кепілдік берген қарызды тартқан қарыз алушының (бюджетті атқару жөніндегі</w:t>
      </w:r>
    </w:p>
    <w:p>
      <w:pPr>
        <w:spacing w:after="0"/>
        <w:ind w:left="0"/>
        <w:jc w:val="both"/>
      </w:pPr>
      <w:r>
        <w:rPr>
          <w:rFonts w:ascii="Times New Roman"/>
          <w:b w:val="false"/>
          <w:i w:val="false"/>
          <w:color w:val="000000"/>
          <w:sz w:val="28"/>
        </w:rPr>
        <w:t>орталық уәкілетті органның аумақтық қазынашылық бөлімшесінің) басшысы</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p>
      <w:pPr>
        <w:spacing w:after="0"/>
        <w:ind w:left="0"/>
        <w:jc w:val="both"/>
      </w:pPr>
      <w:r>
        <w:rPr>
          <w:rFonts w:ascii="Times New Roman"/>
          <w:b w:val="false"/>
          <w:i w:val="false"/>
          <w:color w:val="ff0000"/>
          <w:sz w:val="28"/>
        </w:rPr>
        <w:t xml:space="preserve">
      Ескерту. Ереже 119-4-қосымшамен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25.09.2024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1. Шот нөмірі ___________________________________________________ </w:t>
      </w:r>
    </w:p>
    <w:p>
      <w:pPr>
        <w:spacing w:after="0"/>
        <w:ind w:left="0"/>
        <w:jc w:val="both"/>
      </w:pPr>
      <w:r>
        <w:rPr>
          <w:rFonts w:ascii="Times New Roman"/>
          <w:b w:val="false"/>
          <w:i w:val="false"/>
          <w:color w:val="000000"/>
          <w:sz w:val="28"/>
        </w:rPr>
        <w:t>
      Астана қаласы бойынша қазынашылық департаменті</w:t>
      </w:r>
    </w:p>
    <w:p>
      <w:pPr>
        <w:spacing w:after="0"/>
        <w:ind w:left="0"/>
        <w:jc w:val="both"/>
      </w:pPr>
      <w:r>
        <w:rPr>
          <w:rFonts w:ascii="Times New Roman"/>
          <w:b w:val="false"/>
          <w:i w:val="false"/>
          <w:color w:val="000000"/>
          <w:sz w:val="28"/>
        </w:rPr>
        <w:t xml:space="preserve">
      2. Өтінім нөмірі _________________________________________________ </w:t>
      </w:r>
    </w:p>
    <w:p>
      <w:pPr>
        <w:spacing w:after="0"/>
        <w:ind w:left="0"/>
        <w:jc w:val="both"/>
      </w:pPr>
      <w:r>
        <w:rPr>
          <w:rFonts w:ascii="Times New Roman"/>
          <w:b w:val="false"/>
          <w:i w:val="false"/>
          <w:color w:val="000000"/>
          <w:sz w:val="28"/>
        </w:rPr>
        <w:t xml:space="preserve">
      3. Төлем жасауды сұраймыз _______________________________________ </w:t>
      </w:r>
    </w:p>
    <w:p>
      <w:pPr>
        <w:spacing w:after="0"/>
        <w:ind w:left="0"/>
        <w:jc w:val="both"/>
      </w:pPr>
      <w:r>
        <w:rPr>
          <w:rFonts w:ascii="Times New Roman"/>
          <w:b w:val="false"/>
          <w:i w:val="false"/>
          <w:color w:val="000000"/>
          <w:sz w:val="28"/>
        </w:rPr>
        <w:t>
      (валюта түрі) (төлеуге жататын сома санмен және жазумен)</w:t>
      </w:r>
    </w:p>
    <w:p>
      <w:pPr>
        <w:spacing w:after="0"/>
        <w:ind w:left="0"/>
        <w:jc w:val="both"/>
      </w:pPr>
      <w:r>
        <w:rPr>
          <w:rFonts w:ascii="Times New Roman"/>
          <w:b w:val="false"/>
          <w:i w:val="false"/>
          <w:color w:val="000000"/>
          <w:sz w:val="28"/>
        </w:rPr>
        <w:t>
      Төлемдер жүргізу туралы өтініш білдіреміз және осымен мемлекеттік кепілдікпен қамтамасыз етілген мемлекеттік емес қарыздарға қызмет көрсету және оларды өтеу жөніндегі операцияларды жүргізуге өз келісімімізді растаймыз</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(ол болған жағдайда)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____________________</w:t>
            </w:r>
          </w:p>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1" w:id="1407"/>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1407"/>
    <w:p>
      <w:pPr>
        <w:spacing w:after="0"/>
        <w:ind w:left="0"/>
        <w:jc w:val="both"/>
      </w:pPr>
      <w:r>
        <w:rPr>
          <w:rFonts w:ascii="Times New Roman"/>
          <w:b w:val="false"/>
          <w:i w:val="false"/>
          <w:color w:val="ff0000"/>
          <w:sz w:val="28"/>
        </w:rPr>
        <w:t xml:space="preserve">
      Ескерту. 120-қосымша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tc>
      </w:tr>
    </w:tbl>
    <w:bookmarkStart w:name="z1263" w:id="1408"/>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1408"/>
    <w:p>
      <w:pPr>
        <w:spacing w:after="0"/>
        <w:ind w:left="0"/>
        <w:jc w:val="both"/>
      </w:pPr>
      <w:r>
        <w:rPr>
          <w:rFonts w:ascii="Times New Roman"/>
          <w:b w:val="false"/>
          <w:i w:val="false"/>
          <w:color w:val="ff0000"/>
          <w:sz w:val="28"/>
        </w:rPr>
        <w:t xml:space="preserve">
      Ескерту. 121-қосымша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122-қосымша</w:t>
            </w:r>
          </w:p>
        </w:tc>
      </w:tr>
    </w:tbl>
    <w:bookmarkStart w:name="z1768" w:id="1409"/>
    <w:p>
      <w:pPr>
        <w:spacing w:after="0"/>
        <w:ind w:left="0"/>
        <w:jc w:val="both"/>
      </w:pPr>
      <w:r>
        <w:rPr>
          <w:rFonts w:ascii="Times New Roman"/>
          <w:b w:val="false"/>
          <w:i w:val="false"/>
          <w:color w:val="000000"/>
          <w:sz w:val="28"/>
        </w:rPr>
        <w:t>
      Нысан</w:t>
      </w:r>
    </w:p>
    <w:bookmarkEnd w:id="1409"/>
    <w:bookmarkStart w:name="z1265" w:id="1410"/>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w:t>
      </w:r>
      <w:r>
        <w:br/>
      </w:r>
      <w:r>
        <w:rPr>
          <w:rFonts w:ascii="Times New Roman"/>
          <w:b/>
          <w:i w:val="false"/>
          <w:color w:val="000000"/>
        </w:rPr>
        <w:t>шығыстардың жоспары</w:t>
      </w:r>
    </w:p>
    <w:bookmarkEnd w:id="1410"/>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7" w:id="1411"/>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1411"/>
    <w:p>
      <w:pPr>
        <w:spacing w:after="0"/>
        <w:ind w:left="0"/>
        <w:jc w:val="both"/>
      </w:pPr>
      <w:r>
        <w:rPr>
          <w:rFonts w:ascii="Times New Roman"/>
          <w:b w:val="false"/>
          <w:i w:val="false"/>
          <w:color w:val="ff0000"/>
          <w:sz w:val="28"/>
        </w:rPr>
        <w:t xml:space="preserve">
      Ескерту. 123-қосымша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p>
      <w:pPr>
        <w:spacing w:after="0"/>
        <w:ind w:left="0"/>
        <w:jc w:val="both"/>
      </w:pPr>
      <w:r>
        <w:rPr>
          <w:rFonts w:ascii="Times New Roman"/>
          <w:b w:val="false"/>
          <w:i w:val="false"/>
          <w:color w:val="ff0000"/>
          <w:sz w:val="28"/>
        </w:rPr>
        <w:t xml:space="preserve">
      Ескерту. 124-қосымша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125-қосымша</w:t>
            </w:r>
          </w:p>
        </w:tc>
      </w:tr>
    </w:tbl>
    <w:bookmarkStart w:name="z1771" w:id="1412"/>
    <w:p>
      <w:pPr>
        <w:spacing w:after="0"/>
        <w:ind w:left="0"/>
        <w:jc w:val="both"/>
      </w:pPr>
      <w:r>
        <w:rPr>
          <w:rFonts w:ascii="Times New Roman"/>
          <w:b w:val="false"/>
          <w:i w:val="false"/>
          <w:color w:val="000000"/>
          <w:sz w:val="28"/>
        </w:rPr>
        <w:t>
      Нысан</w:t>
      </w:r>
    </w:p>
    <w:bookmarkEnd w:id="1412"/>
    <w:bookmarkStart w:name="z1271" w:id="1413"/>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 шығыстардың</w:t>
      </w:r>
      <w:r>
        <w:br/>
      </w:r>
      <w:r>
        <w:rPr>
          <w:rFonts w:ascii="Times New Roman"/>
          <w:b/>
          <w:i w:val="false"/>
          <w:color w:val="000000"/>
        </w:rPr>
        <w:t>жоспарына өзгерістер енгізу туралы анықтама</w:t>
      </w:r>
    </w:p>
    <w:bookmarkEnd w:id="1413"/>
    <w:p>
      <w:pPr>
        <w:spacing w:after="0"/>
        <w:ind w:left="0"/>
        <w:jc w:val="both"/>
      </w:pPr>
      <w:r>
        <w:rPr>
          <w:rFonts w:ascii="Times New Roman"/>
          <w:b w:val="false"/>
          <w:i w:val="false"/>
          <w:color w:val="000000"/>
          <w:sz w:val="28"/>
        </w:rPr>
        <w:t>
      Кодтар Атауы ___________________________________________________</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126-қосымша</w:t>
            </w:r>
          </w:p>
        </w:tc>
      </w:tr>
    </w:tbl>
    <w:bookmarkStart w:name="z1772" w:id="1414"/>
    <w:p>
      <w:pPr>
        <w:spacing w:after="0"/>
        <w:ind w:left="0"/>
        <w:jc w:val="both"/>
      </w:pPr>
      <w:r>
        <w:rPr>
          <w:rFonts w:ascii="Times New Roman"/>
          <w:b w:val="false"/>
          <w:i w:val="false"/>
          <w:color w:val="000000"/>
          <w:sz w:val="28"/>
        </w:rPr>
        <w:t>
      Нысан</w:t>
      </w:r>
    </w:p>
    <w:bookmarkEnd w:id="141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xml:space="preserve">
      кенттің, ауылдық округтің әкімі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(қолды таратып жазу, Т.А.Ә.)    </w:t>
      </w:r>
    </w:p>
    <w:p>
      <w:pPr>
        <w:spacing w:after="0"/>
        <w:ind w:left="0"/>
        <w:jc w:val="both"/>
      </w:pPr>
      <w:r>
        <w:rPr>
          <w:rFonts w:ascii="Times New Roman"/>
          <w:b w:val="false"/>
          <w:i w:val="false"/>
          <w:color w:val="000000"/>
          <w:sz w:val="28"/>
        </w:rPr>
        <w:t>
      __ ж. "___" ______________________М.О.</w:t>
      </w:r>
    </w:p>
    <w:bookmarkStart w:name="z1273" w:id="1415"/>
    <w:p>
      <w:pPr>
        <w:spacing w:after="0"/>
        <w:ind w:left="0"/>
        <w:jc w:val="left"/>
      </w:pPr>
      <w:r>
        <w:rPr>
          <w:rFonts w:ascii="Times New Roman"/>
          <w:b/>
          <w:i w:val="false"/>
          <w:color w:val="000000"/>
        </w:rPr>
        <w:t xml:space="preserve"> __ жылға арналған аудандық маңызы бар қала, ауыл, кент,</w:t>
      </w:r>
      <w:r>
        <w:br/>
      </w:r>
      <w:r>
        <w:rPr>
          <w:rFonts w:ascii="Times New Roman"/>
          <w:b/>
          <w:i w:val="false"/>
          <w:color w:val="000000"/>
        </w:rPr>
        <w:t>ауылдық округ әкімдерінің жергілікті өзін-өзі басқару</w:t>
      </w:r>
      <w:r>
        <w:br/>
      </w:r>
      <w:r>
        <w:rPr>
          <w:rFonts w:ascii="Times New Roman"/>
          <w:b/>
          <w:i w:val="false"/>
          <w:color w:val="000000"/>
        </w:rPr>
        <w:t>функцияларын іске асыруға бағытталған ақшаның түсімдері мен</w:t>
      </w:r>
      <w:r>
        <w:br/>
      </w:r>
      <w:r>
        <w:rPr>
          <w:rFonts w:ascii="Times New Roman"/>
          <w:b/>
          <w:i w:val="false"/>
          <w:color w:val="000000"/>
        </w:rPr>
        <w:t>шығыстарының жоспары</w:t>
      </w:r>
    </w:p>
    <w:bookmarkEnd w:id="1415"/>
    <w:p>
      <w:pPr>
        <w:spacing w:after="0"/>
        <w:ind w:left="0"/>
        <w:jc w:val="both"/>
      </w:pPr>
      <w:r>
        <w:rPr>
          <w:rFonts w:ascii="Times New Roman"/>
          <w:b w:val="false"/>
          <w:i w:val="false"/>
          <w:color w:val="ff0000"/>
          <w:sz w:val="28"/>
        </w:rPr>
        <w:t xml:space="preserve">
      Ескерту. 126-қосымша алып тасталды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127-қосымша</w:t>
            </w:r>
          </w:p>
        </w:tc>
      </w:tr>
    </w:tbl>
    <w:bookmarkStart w:name="z1773" w:id="1416"/>
    <w:p>
      <w:pPr>
        <w:spacing w:after="0"/>
        <w:ind w:left="0"/>
        <w:jc w:val="both"/>
      </w:pPr>
      <w:r>
        <w:rPr>
          <w:rFonts w:ascii="Times New Roman"/>
          <w:b w:val="false"/>
          <w:i w:val="false"/>
          <w:color w:val="000000"/>
          <w:sz w:val="28"/>
        </w:rPr>
        <w:t>
      Нысан</w:t>
      </w:r>
    </w:p>
    <w:bookmarkEnd w:id="1416"/>
    <w:bookmarkStart w:name="z1275" w:id="1417"/>
    <w:p>
      <w:pPr>
        <w:spacing w:after="0"/>
        <w:ind w:left="0"/>
        <w:jc w:val="left"/>
      </w:pPr>
      <w:r>
        <w:rPr>
          <w:rFonts w:ascii="Times New Roman"/>
          <w:b/>
          <w:i w:val="false"/>
          <w:color w:val="000000"/>
        </w:rPr>
        <w:t xml:space="preserve"> Өкілдік шығындар нормасы</w:t>
      </w:r>
    </w:p>
    <w:bookmarkEnd w:id="1417"/>
    <w:p>
      <w:pPr>
        <w:spacing w:after="0"/>
        <w:ind w:left="0"/>
        <w:jc w:val="both"/>
      </w:pPr>
      <w:r>
        <w:rPr>
          <w:rFonts w:ascii="Times New Roman"/>
          <w:b w:val="false"/>
          <w:i w:val="false"/>
          <w:color w:val="ff0000"/>
          <w:sz w:val="28"/>
        </w:rPr>
        <w:t xml:space="preserve">
      Ескерту. 127-қосымша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128-қосымша</w:t>
            </w:r>
          </w:p>
        </w:tc>
      </w:tr>
    </w:tbl>
    <w:bookmarkStart w:name="z1774" w:id="1418"/>
    <w:p>
      <w:pPr>
        <w:spacing w:after="0"/>
        <w:ind w:left="0"/>
        <w:jc w:val="both"/>
      </w:pPr>
      <w:r>
        <w:rPr>
          <w:rFonts w:ascii="Times New Roman"/>
          <w:b w:val="false"/>
          <w:i w:val="false"/>
          <w:color w:val="000000"/>
          <w:sz w:val="28"/>
        </w:rPr>
        <w:t>
      Нысан</w:t>
      </w:r>
    </w:p>
    <w:bookmarkEnd w:id="1418"/>
    <w:bookmarkStart w:name="z1277" w:id="1419"/>
    <w:p>
      <w:pPr>
        <w:spacing w:after="0"/>
        <w:ind w:left="0"/>
        <w:jc w:val="left"/>
      </w:pPr>
      <w:r>
        <w:rPr>
          <w:rFonts w:ascii="Times New Roman"/>
          <w:b/>
          <w:i w:val="false"/>
          <w:color w:val="000000"/>
        </w:rPr>
        <w:t xml:space="preserve"> Қаржы агенттіктерін банктік операциялардың жекелеген түрлерін</w:t>
      </w:r>
      <w:r>
        <w:br/>
      </w:r>
      <w:r>
        <w:rPr>
          <w:rFonts w:ascii="Times New Roman"/>
          <w:b/>
          <w:i w:val="false"/>
          <w:color w:val="000000"/>
        </w:rPr>
        <w:t>жүзеге асыратын, мемлекеттің жүз пайыз қатысуы бар банктер мен</w:t>
      </w:r>
      <w:r>
        <w:br/>
      </w:r>
      <w:r>
        <w:rPr>
          <w:rFonts w:ascii="Times New Roman"/>
          <w:b/>
          <w:i w:val="false"/>
          <w:color w:val="000000"/>
        </w:rPr>
        <w:t>ұйымдар үшін республикалық бюджеттен бюджеттік кредиттерді</w:t>
      </w:r>
      <w:r>
        <w:br/>
      </w:r>
      <w:r>
        <w:rPr>
          <w:rFonts w:ascii="Times New Roman"/>
          <w:b/>
          <w:i w:val="false"/>
          <w:color w:val="000000"/>
        </w:rPr>
        <w:t>міндеттемелердің орындалуын қамтамасыз етпей алатын қаржы</w:t>
      </w:r>
      <w:r>
        <w:br/>
      </w:r>
      <w:r>
        <w:rPr>
          <w:rFonts w:ascii="Times New Roman"/>
          <w:b/>
          <w:i w:val="false"/>
          <w:color w:val="000000"/>
        </w:rPr>
        <w:t>агенттіктерінің тізбесіне енгізу өлшемдері</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ЖК/Нбер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 Көрсеткіштің серпіндегі өсуі қаржылық жағдайының жақсару жағына банктің нысаналы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(ЖК-ЖарК)/ЖК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 жеке капиталды пайдалану тиімділігін көрсетеді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Нбер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ЖарК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bookmarkStart w:name="z1775" w:id="1420"/>
    <w:p>
      <w:pPr>
        <w:spacing w:after="0"/>
        <w:ind w:left="0"/>
        <w:jc w:val="both"/>
      </w:pPr>
      <w:r>
        <w:rPr>
          <w:rFonts w:ascii="Times New Roman"/>
          <w:b w:val="false"/>
          <w:i w:val="false"/>
          <w:color w:val="000000"/>
          <w:sz w:val="28"/>
        </w:rPr>
        <w:t xml:space="preserve">
      Нысан          </w:t>
      </w:r>
    </w:p>
    <w:bookmarkEnd w:id="1420"/>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p>
      <w:pPr>
        <w:spacing w:after="0"/>
        <w:ind w:left="0"/>
        <w:jc w:val="both"/>
      </w:pPr>
      <w:r>
        <w:rPr>
          <w:rFonts w:ascii="Times New Roman"/>
          <w:b w:val="false"/>
          <w:i w:val="false"/>
          <w:color w:val="ff0000"/>
          <w:sz w:val="28"/>
        </w:rPr>
        <w:t xml:space="preserve">
      Ескерту. 129-қосымша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1" w:id="1421"/>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421"/>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 борышының жай-күйі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МБЕ-3;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6" w:id="1422"/>
    <w:p>
      <w:pPr>
        <w:spacing w:after="0"/>
        <w:ind w:left="0"/>
        <w:jc w:val="left"/>
      </w:pPr>
      <w:r>
        <w:rPr>
          <w:rFonts w:ascii="Times New Roman"/>
          <w:b/>
          <w:i w:val="false"/>
          <w:color w:val="000000"/>
        </w:rPr>
        <w:t xml:space="preserve"> Жергілікті атқарушы орган борышының жай-күйі туралы есеп</w:t>
      </w:r>
    </w:p>
    <w:bookmarkEnd w:id="1422"/>
    <w:p>
      <w:pPr>
        <w:spacing w:after="0"/>
        <w:ind w:left="0"/>
        <w:jc w:val="both"/>
      </w:pPr>
      <w:r>
        <w:rPr>
          <w:rFonts w:ascii="Times New Roman"/>
          <w:b w:val="false"/>
          <w:i w:val="false"/>
          <w:color w:val="ff0000"/>
          <w:sz w:val="28"/>
        </w:rPr>
        <w:t xml:space="preserve">
      Ескерту. 130-қосымша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423"/>
    <w:p>
      <w:pPr>
        <w:spacing w:after="0"/>
        <w:ind w:left="0"/>
        <w:jc w:val="left"/>
      </w:pPr>
      <w:r>
        <w:rPr>
          <w:rFonts w:ascii="Times New Roman"/>
          <w:b/>
          <w:i w:val="false"/>
          <w:color w:val="000000"/>
        </w:rPr>
        <w:t xml:space="preserve"> "Жергілікті атқарушы орган борышының жай-күйі туралы есеп" әкімшілік деректер нысанын толтыру жөніндегі түсіндірме (кезеңділік – тоқсан сайын)</w:t>
      </w:r>
    </w:p>
    <w:bookmarkEnd w:id="1423"/>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есепті кезеңнің басындағы негізгі борыштың қалдығы көрсетіледі;</w:t>
      </w:r>
    </w:p>
    <w:p>
      <w:pPr>
        <w:spacing w:after="0"/>
        <w:ind w:left="0"/>
        <w:jc w:val="both"/>
      </w:pPr>
      <w:r>
        <w:rPr>
          <w:rFonts w:ascii="Times New Roman"/>
          <w:b w:val="false"/>
          <w:i w:val="false"/>
          <w:color w:val="000000"/>
          <w:sz w:val="28"/>
        </w:rPr>
        <w:t>
      7-бағанда есепті кезеңнің басында қарыз/кредит қаражатының қанша игерілгені көрсетіледі;</w:t>
      </w:r>
    </w:p>
    <w:p>
      <w:pPr>
        <w:spacing w:after="0"/>
        <w:ind w:left="0"/>
        <w:jc w:val="both"/>
      </w:pPr>
      <w:r>
        <w:rPr>
          <w:rFonts w:ascii="Times New Roman"/>
          <w:b w:val="false"/>
          <w:i w:val="false"/>
          <w:color w:val="000000"/>
          <w:sz w:val="28"/>
        </w:rPr>
        <w:t>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 қарыз/кредит бойынша міндеттемелер берілген жағдайда сома "-" белгісімен көрсетіледі;</w:t>
      </w:r>
    </w:p>
    <w:p>
      <w:pPr>
        <w:spacing w:after="0"/>
        <w:ind w:left="0"/>
        <w:jc w:val="both"/>
      </w:pPr>
      <w:r>
        <w:rPr>
          <w:rFonts w:ascii="Times New Roman"/>
          <w:b w:val="false"/>
          <w:i w:val="false"/>
          <w:color w:val="000000"/>
          <w:sz w:val="28"/>
        </w:rPr>
        <w:t>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p>
      <w:pPr>
        <w:spacing w:after="0"/>
        <w:ind w:left="0"/>
        <w:jc w:val="both"/>
      </w:pPr>
      <w:r>
        <w:rPr>
          <w:rFonts w:ascii="Times New Roman"/>
          <w:b w:val="false"/>
          <w:i w:val="false"/>
          <w:color w:val="000000"/>
          <w:sz w:val="28"/>
        </w:rPr>
        <w:t>
      11-бағанда есепті кезеңде негізгі борышты өтеу бойынша тиесілі төлемдер көрсетіледі (төлемдер кестесіне сәйкес);</w:t>
      </w:r>
    </w:p>
    <w:p>
      <w:pPr>
        <w:spacing w:after="0"/>
        <w:ind w:left="0"/>
        <w:jc w:val="both"/>
      </w:pPr>
      <w:r>
        <w:rPr>
          <w:rFonts w:ascii="Times New Roman"/>
          <w:b w:val="false"/>
          <w:i w:val="false"/>
          <w:color w:val="000000"/>
          <w:sz w:val="28"/>
        </w:rPr>
        <w:t>
      12 және 13-бағандарда есепті кезеңде негізгі борышты өтеу бойынша нақты жүргізілген төлемдер күні мен сомасына бөле отырып көрсетіледі;</w:t>
      </w:r>
    </w:p>
    <w:p>
      <w:pPr>
        <w:spacing w:after="0"/>
        <w:ind w:left="0"/>
        <w:jc w:val="both"/>
      </w:pPr>
      <w:r>
        <w:rPr>
          <w:rFonts w:ascii="Times New Roman"/>
          <w:b w:val="false"/>
          <w:i w:val="false"/>
          <w:color w:val="000000"/>
          <w:sz w:val="28"/>
        </w:rPr>
        <w:t>
      14-бағанда есепті кезеңнің соңындағы негізгі борыштың қалдығы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14-бағаны;</w:t>
      </w:r>
    </w:p>
    <w:p>
      <w:pPr>
        <w:spacing w:after="0"/>
        <w:ind w:left="0"/>
        <w:jc w:val="both"/>
      </w:pPr>
      <w:r>
        <w:rPr>
          <w:rFonts w:ascii="Times New Roman"/>
          <w:b w:val="false"/>
          <w:i w:val="false"/>
          <w:color w:val="000000"/>
          <w:sz w:val="28"/>
        </w:rPr>
        <w:t>
      7-баған = алдыңғы кезеңнің 7 + 9-бағандары;</w:t>
      </w:r>
    </w:p>
    <w:p>
      <w:pPr>
        <w:spacing w:after="0"/>
        <w:ind w:left="0"/>
        <w:jc w:val="both"/>
      </w:pPr>
      <w:r>
        <w:rPr>
          <w:rFonts w:ascii="Times New Roman"/>
          <w:b w:val="false"/>
          <w:i w:val="false"/>
          <w:color w:val="000000"/>
          <w:sz w:val="28"/>
        </w:rPr>
        <w:t>
      10-баған = алдыңғы кезеңнің 10 + 13-бағандары;</w:t>
      </w:r>
    </w:p>
    <w:p>
      <w:pPr>
        <w:spacing w:after="0"/>
        <w:ind w:left="0"/>
        <w:jc w:val="both"/>
      </w:pPr>
      <w:r>
        <w:rPr>
          <w:rFonts w:ascii="Times New Roman"/>
          <w:b w:val="false"/>
          <w:i w:val="false"/>
          <w:color w:val="000000"/>
          <w:sz w:val="28"/>
        </w:rPr>
        <w:t>
      14-баған = 6-баған + 9-баған – 13-баған.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3" w:id="1424"/>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424"/>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борышына қызмет көрсету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БҚКЕ-3;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8" w:id="1425"/>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w:t>
      </w:r>
    </w:p>
    <w:bookmarkEnd w:id="1425"/>
    <w:p>
      <w:pPr>
        <w:spacing w:after="0"/>
        <w:ind w:left="0"/>
        <w:jc w:val="both"/>
      </w:pPr>
      <w:r>
        <w:rPr>
          <w:rFonts w:ascii="Times New Roman"/>
          <w:b w:val="false"/>
          <w:i w:val="false"/>
          <w:color w:val="ff0000"/>
          <w:sz w:val="28"/>
        </w:rPr>
        <w:t xml:space="preserve">
      Ескерту. 131-қосымша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w:t>
            </w:r>
          </w:p>
          <w:p>
            <w:pPr>
              <w:spacing w:after="0"/>
              <w:ind w:left="0"/>
              <w:jc w:val="both"/>
            </w:pPr>
            <w:r>
              <w:rPr>
                <w:rFonts w:ascii="Times New Roman"/>
                <w:b w:val="false"/>
                <w:i w:val="false"/>
                <w:color w:val="000000"/>
                <w:sz w:val="20"/>
              </w:rPr>
              <w:t>
тегі, аты және әкесінің аты (бар болған жағдайда)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9" w:id="1426"/>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 әкімшілік деректер нысанын толтыру жөніндегі түсіндірме (кезеңділігі – тоқсан сайын)</w:t>
      </w:r>
    </w:p>
    <w:bookmarkEnd w:id="1426"/>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төлемдер басталғаннан бастап және есепті кезеңнің басындағы жағдай бойынша төленген сыйақы төлемдері бойынша ақпарат көрсетіледі;</w:t>
      </w:r>
    </w:p>
    <w:p>
      <w:pPr>
        <w:spacing w:after="0"/>
        <w:ind w:left="0"/>
        <w:jc w:val="both"/>
      </w:pPr>
      <w:r>
        <w:rPr>
          <w:rFonts w:ascii="Times New Roman"/>
          <w:b w:val="false"/>
          <w:i w:val="false"/>
          <w:color w:val="000000"/>
          <w:sz w:val="28"/>
        </w:rPr>
        <w:t>
      7-бағанда шарттың талаптарына сәйкес есепті кезеңде төлеуге тиесілі сыйақы төлемдері бойынша ақпарат көрсетіледі;</w:t>
      </w:r>
    </w:p>
    <w:p>
      <w:pPr>
        <w:spacing w:after="0"/>
        <w:ind w:left="0"/>
        <w:jc w:val="both"/>
      </w:pPr>
      <w:r>
        <w:rPr>
          <w:rFonts w:ascii="Times New Roman"/>
          <w:b w:val="false"/>
          <w:i w:val="false"/>
          <w:color w:val="000000"/>
          <w:sz w:val="28"/>
        </w:rPr>
        <w:t>
      8 және 9-бағандарда есепті кезеңде төлемнің күні мен сомасына бөле отырып, сыйақы төлемдерінің барлығы қанша жүргізілгені көрсетіледі;</w:t>
      </w:r>
    </w:p>
    <w:p>
      <w:pPr>
        <w:spacing w:after="0"/>
        <w:ind w:left="0"/>
        <w:jc w:val="both"/>
      </w:pPr>
      <w:r>
        <w:rPr>
          <w:rFonts w:ascii="Times New Roman"/>
          <w:b w:val="false"/>
          <w:i w:val="false"/>
          <w:color w:val="000000"/>
          <w:sz w:val="28"/>
        </w:rPr>
        <w:t>
      10-бағанда есепті төлемдер басталғаннан бастап есепті кезеңнің басындағы жағдай бойынша ілеспе төлемдердің барлығы қанша төленгені көрсетіледі;</w:t>
      </w:r>
    </w:p>
    <w:p>
      <w:pPr>
        <w:spacing w:after="0"/>
        <w:ind w:left="0"/>
        <w:jc w:val="both"/>
      </w:pPr>
      <w:r>
        <w:rPr>
          <w:rFonts w:ascii="Times New Roman"/>
          <w:b w:val="false"/>
          <w:i w:val="false"/>
          <w:color w:val="000000"/>
          <w:sz w:val="28"/>
        </w:rPr>
        <w:t>
      11-бағанда шарттың талаптарына сәйкес есепті кезеңде тиесілі ілеспе төлемдер сомасы көрсетіледі;</w:t>
      </w:r>
    </w:p>
    <w:p>
      <w:pPr>
        <w:spacing w:after="0"/>
        <w:ind w:left="0"/>
        <w:jc w:val="both"/>
      </w:pPr>
      <w:r>
        <w:rPr>
          <w:rFonts w:ascii="Times New Roman"/>
          <w:b w:val="false"/>
          <w:i w:val="false"/>
          <w:color w:val="000000"/>
          <w:sz w:val="28"/>
        </w:rPr>
        <w:t>
      12 және 13-бағандарда күні мен сомасына бөле отырып, есепті кезеңде нақты жүргізілген ілеспе төлемдер көрсетіледі;</w:t>
      </w:r>
    </w:p>
    <w:p>
      <w:pPr>
        <w:spacing w:after="0"/>
        <w:ind w:left="0"/>
        <w:jc w:val="both"/>
      </w:pPr>
      <w:r>
        <w:rPr>
          <w:rFonts w:ascii="Times New Roman"/>
          <w:b w:val="false"/>
          <w:i w:val="false"/>
          <w:color w:val="000000"/>
          <w:sz w:val="28"/>
        </w:rPr>
        <w:t>
      14, 15, 16, 17, 18 және 19-бағандарда қарызды/кредитті өтеу және оған қызмет көрсету бойынша мерзімі өткен төлемдер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6 + 9-бағандары;</w:t>
      </w:r>
    </w:p>
    <w:p>
      <w:pPr>
        <w:spacing w:after="0"/>
        <w:ind w:left="0"/>
        <w:jc w:val="both"/>
      </w:pPr>
      <w:r>
        <w:rPr>
          <w:rFonts w:ascii="Times New Roman"/>
          <w:b w:val="false"/>
          <w:i w:val="false"/>
          <w:color w:val="000000"/>
          <w:sz w:val="28"/>
        </w:rPr>
        <w:t>
      10-баған = алдыңғы кезеңнің 10 + 13-бағандары.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132-қосымша</w:t>
            </w:r>
          </w:p>
        </w:tc>
      </w:tr>
    </w:tbl>
    <w:bookmarkStart w:name="z1778" w:id="1427"/>
    <w:p>
      <w:pPr>
        <w:spacing w:after="0"/>
        <w:ind w:left="0"/>
        <w:jc w:val="both"/>
      </w:pPr>
      <w:r>
        <w:rPr>
          <w:rFonts w:ascii="Times New Roman"/>
          <w:b w:val="false"/>
          <w:i w:val="false"/>
          <w:color w:val="000000"/>
          <w:sz w:val="28"/>
        </w:rPr>
        <w:t>
      Нысан</w:t>
      </w:r>
    </w:p>
    <w:bookmarkEnd w:id="142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Вице-министрі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__ж."___" ________ </w:t>
      </w:r>
    </w:p>
    <w:bookmarkStart w:name="z1285" w:id="1428"/>
    <w:p>
      <w:pPr>
        <w:spacing w:after="0"/>
        <w:ind w:left="0"/>
        <w:jc w:val="left"/>
      </w:pPr>
      <w:r>
        <w:rPr>
          <w:rFonts w:ascii="Times New Roman"/>
          <w:b/>
          <w:i w:val="false"/>
          <w:color w:val="000000"/>
        </w:rPr>
        <w:t xml:space="preserve"> Республикалық бюджет қаражатынан Қазақстан Республикасының</w:t>
      </w:r>
      <w:r>
        <w:br/>
      </w:r>
      <w:r>
        <w:rPr>
          <w:rFonts w:ascii="Times New Roman"/>
          <w:b/>
          <w:i w:val="false"/>
          <w:color w:val="000000"/>
        </w:rPr>
        <w:t>үкіметтік және мемлекет кепілдік берген борышқа қызмет</w:t>
      </w:r>
      <w:r>
        <w:br/>
      </w:r>
      <w:r>
        <w:rPr>
          <w:rFonts w:ascii="Times New Roman"/>
          <w:b/>
          <w:i w:val="false"/>
          <w:color w:val="000000"/>
        </w:rPr>
        <w:t>көрсетуге, өтеуге арналған, сондай-ақ үкіметтік қарыздарды</w:t>
      </w:r>
      <w:r>
        <w:br/>
      </w:r>
      <w:r>
        <w:rPr>
          <w:rFonts w:ascii="Times New Roman"/>
          <w:b/>
          <w:i w:val="false"/>
          <w:color w:val="000000"/>
        </w:rPr>
        <w:t>хеджирлеу жөніндегі мәмілелер бойынша төлемдерге арналған</w:t>
      </w:r>
      <w:r>
        <w:br/>
      </w:r>
      <w:r>
        <w:rPr>
          <w:rFonts w:ascii="Times New Roman"/>
          <w:b/>
          <w:i w:val="false"/>
          <w:color w:val="000000"/>
        </w:rPr>
        <w:t>қызмет көрсету кестесі</w:t>
      </w:r>
    </w:p>
    <w:bookmarkEnd w:id="1428"/>
    <w:p>
      <w:pPr>
        <w:spacing w:after="0"/>
        <w:ind w:left="0"/>
        <w:jc w:val="both"/>
      </w:pPr>
      <w:r>
        <w:rPr>
          <w:rFonts w:ascii="Times New Roman"/>
          <w:b w:val="false"/>
          <w:i w:val="false"/>
          <w:color w:val="000000"/>
          <w:sz w:val="28"/>
        </w:rPr>
        <w:t>
      (_______ жылдың "___" _______________ алдағы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 қарызды, хеджирлеу жөніндегі мәміле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кәсіпорын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(төлем валютасында)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бастығы _________________________</w:t>
      </w:r>
    </w:p>
    <w:p>
      <w:pPr>
        <w:spacing w:after="0"/>
        <w:ind w:left="0"/>
        <w:jc w:val="both"/>
      </w:pPr>
      <w:bookmarkStart w:name="z1286" w:id="1429"/>
      <w:r>
        <w:rPr>
          <w:rFonts w:ascii="Times New Roman"/>
          <w:b w:val="false"/>
          <w:i w:val="false"/>
          <w:color w:val="000000"/>
          <w:sz w:val="28"/>
        </w:rPr>
        <w:t>
      (Т.А.Ә., қолы)</w:t>
      </w:r>
    </w:p>
    <w:bookmarkEnd w:id="1429"/>
    <w:p>
      <w:pPr>
        <w:spacing w:after="0"/>
        <w:ind w:left="0"/>
        <w:jc w:val="both"/>
      </w:pPr>
      <w:r>
        <w:rPr>
          <w:rFonts w:ascii="Times New Roman"/>
          <w:b w:val="false"/>
          <w:i w:val="false"/>
          <w:color w:val="000000"/>
          <w:sz w:val="28"/>
        </w:rPr>
        <w:t>Бюджеттің атқарылуы және</w:t>
      </w:r>
    </w:p>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133-қосымша</w:t>
      </w:r>
    </w:p>
    <w:bookmarkStart w:name="z1779" w:id="1430"/>
    <w:p>
      <w:pPr>
        <w:spacing w:after="0"/>
        <w:ind w:left="0"/>
        <w:jc w:val="both"/>
      </w:pPr>
      <w:r>
        <w:rPr>
          <w:rFonts w:ascii="Times New Roman"/>
          <w:b w:val="false"/>
          <w:i w:val="false"/>
          <w:color w:val="000000"/>
          <w:sz w:val="28"/>
        </w:rPr>
        <w:t xml:space="preserve">
      Нысан          </w:t>
      </w:r>
    </w:p>
    <w:bookmarkEnd w:id="1430"/>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Үкіметтік сыртқы қарыздың немесе байланысты гранттың қаражатын</w:t>
      </w:r>
      <w:r>
        <w:br/>
      </w:r>
      <w:r>
        <w:rPr>
          <w:rFonts w:ascii="Times New Roman"/>
          <w:b/>
          <w:i w:val="false"/>
          <w:color w:val="000000"/>
        </w:rPr>
        <w:t>алуға арналған өтінім</w:t>
      </w:r>
    </w:p>
    <w:p>
      <w:pPr>
        <w:spacing w:after="0"/>
        <w:ind w:left="0"/>
        <w:jc w:val="both"/>
      </w:pPr>
      <w:r>
        <w:rPr>
          <w:rFonts w:ascii="Times New Roman"/>
          <w:b w:val="false"/>
          <w:i w:val="false"/>
          <w:color w:val="ff0000"/>
          <w:sz w:val="28"/>
        </w:rPr>
        <w:t xml:space="preserve">
      Ескерту. 133-қосымша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134-қосымша</w:t>
            </w:r>
          </w:p>
        </w:tc>
      </w:tr>
    </w:tbl>
    <w:bookmarkStart w:name="z1780" w:id="1431"/>
    <w:p>
      <w:pPr>
        <w:spacing w:after="0"/>
        <w:ind w:left="0"/>
        <w:jc w:val="both"/>
      </w:pPr>
      <w:r>
        <w:rPr>
          <w:rFonts w:ascii="Times New Roman"/>
          <w:b w:val="false"/>
          <w:i w:val="false"/>
          <w:color w:val="000000"/>
          <w:sz w:val="28"/>
        </w:rPr>
        <w:t>
      Нысан</w:t>
      </w:r>
    </w:p>
    <w:bookmarkEnd w:id="14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 атауы)</w:t>
      </w:r>
    </w:p>
    <w:bookmarkStart w:name="z1289" w:id="1432"/>
    <w:p>
      <w:pPr>
        <w:spacing w:after="0"/>
        <w:ind w:left="0"/>
        <w:jc w:val="left"/>
      </w:pPr>
      <w:r>
        <w:rPr>
          <w:rFonts w:ascii="Times New Roman"/>
          <w:b/>
          <w:i w:val="false"/>
          <w:color w:val="000000"/>
        </w:rPr>
        <w:t xml:space="preserve"> ______жылғы "__"____________</w:t>
      </w:r>
      <w:r>
        <w:br/>
      </w:r>
      <w:r>
        <w:rPr>
          <w:rFonts w:ascii="Times New Roman"/>
          <w:b/>
          <w:i w:val="false"/>
          <w:color w:val="000000"/>
        </w:rPr>
        <w:t>№_____рұқсатнаманы кері қайтару</w:t>
      </w:r>
    </w:p>
    <w:bookmarkEnd w:id="1432"/>
    <w:p>
      <w:pPr>
        <w:spacing w:after="0"/>
        <w:ind w:left="0"/>
        <w:jc w:val="both"/>
      </w:pPr>
      <w:r>
        <w:rPr>
          <w:rFonts w:ascii="Times New Roman"/>
          <w:b w:val="false"/>
          <w:i w:val="false"/>
          <w:color w:val="000000"/>
          <w:sz w:val="28"/>
        </w:rPr>
        <w:t>
      Бюджетті атқару жөніндегі орталық (жергілікті) уәкілетті орган ______</w:t>
      </w:r>
    </w:p>
    <w:p>
      <w:pPr>
        <w:spacing w:after="0"/>
        <w:ind w:left="0"/>
        <w:jc w:val="both"/>
      </w:pPr>
      <w:r>
        <w:rPr>
          <w:rFonts w:ascii="Times New Roman"/>
          <w:b w:val="false"/>
          <w:i w:val="false"/>
          <w:color w:val="000000"/>
          <w:sz w:val="28"/>
        </w:rPr>
        <w:t>
      байланысты __________________________________________________________</w:t>
      </w:r>
    </w:p>
    <w:p>
      <w:pPr>
        <w:spacing w:after="0"/>
        <w:ind w:left="0"/>
        <w:jc w:val="both"/>
      </w:pPr>
      <w:r>
        <w:rPr>
          <w:rFonts w:ascii="Times New Roman"/>
          <w:b w:val="false"/>
          <w:i w:val="false"/>
          <w:color w:val="000000"/>
          <w:sz w:val="28"/>
        </w:rPr>
        <w:t>
      (кері қайтарудың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түрлерін жүзеге асыратын шот ашылған ұйымның атауы мен коды)</w:t>
      </w:r>
    </w:p>
    <w:p>
      <w:pPr>
        <w:spacing w:after="0"/>
        <w:ind w:left="0"/>
        <w:jc w:val="both"/>
      </w:pPr>
      <w:r>
        <w:rPr>
          <w:rFonts w:ascii="Times New Roman"/>
          <w:b w:val="false"/>
          <w:i w:val="false"/>
          <w:color w:val="000000"/>
          <w:sz w:val="28"/>
        </w:rPr>
        <w:t>
      берілген _______жылғы "__" №______ рұқсатнаманы кері қайтарып алады.</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(жергілікті)</w:t>
      </w:r>
    </w:p>
    <w:p>
      <w:pPr>
        <w:spacing w:after="0"/>
        <w:ind w:left="0"/>
        <w:jc w:val="both"/>
      </w:pPr>
      <w:r>
        <w:rPr>
          <w:rFonts w:ascii="Times New Roman"/>
          <w:b w:val="false"/>
          <w:i w:val="false"/>
          <w:color w:val="000000"/>
          <w:sz w:val="28"/>
        </w:rPr>
        <w:t>
      уәкілетті органның басшысы ________ 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Рұқсатнаманы беруге жауапты бюджетті</w:t>
      </w:r>
    </w:p>
    <w:p>
      <w:pPr>
        <w:spacing w:after="0"/>
        <w:ind w:left="0"/>
        <w:jc w:val="both"/>
      </w:pPr>
      <w:r>
        <w:rPr>
          <w:rFonts w:ascii="Times New Roman"/>
          <w:b w:val="false"/>
          <w:i w:val="false"/>
          <w:color w:val="000000"/>
          <w:sz w:val="28"/>
        </w:rPr>
        <w:t>
      атқару жөніндегі орталық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__________________________________ екінші деңгейдегі банктің</w:t>
      </w:r>
    </w:p>
    <w:p>
      <w:pPr>
        <w:spacing w:after="0"/>
        <w:ind w:left="0"/>
        <w:jc w:val="both"/>
      </w:pPr>
      <w:r>
        <w:rPr>
          <w:rFonts w:ascii="Times New Roman"/>
          <w:b w:val="false"/>
          <w:i w:val="false"/>
          <w:color w:val="000000"/>
          <w:sz w:val="28"/>
        </w:rPr>
        <w:t>
      белгілері (банк операциялардың жекелеген түрлерін жүзеге асыратын</w:t>
      </w:r>
    </w:p>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xml:space="preserve">
      №_____шот_____жылғы "__"______________жабылды </w:t>
      </w:r>
    </w:p>
    <w:p>
      <w:pPr>
        <w:spacing w:after="0"/>
        <w:ind w:left="0"/>
        <w:jc w:val="both"/>
      </w:pPr>
      <w:r>
        <w:rPr>
          <w:rFonts w:ascii="Times New Roman"/>
          <w:b w:val="false"/>
          <w:i w:val="false"/>
          <w:color w:val="000000"/>
          <w:sz w:val="28"/>
        </w:rPr>
        <w:t xml:space="preserve">
      рұқсатнаманы кері қайтару күніне </w:t>
      </w:r>
    </w:p>
    <w:p>
      <w:pPr>
        <w:spacing w:after="0"/>
        <w:ind w:left="0"/>
        <w:jc w:val="both"/>
      </w:pPr>
      <w:r>
        <w:rPr>
          <w:rFonts w:ascii="Times New Roman"/>
          <w:b w:val="false"/>
          <w:i w:val="false"/>
          <w:color w:val="000000"/>
          <w:sz w:val="28"/>
        </w:rPr>
        <w:t>
      __________________________________________ сомасында шоттағы қалдық</w:t>
      </w:r>
    </w:p>
    <w:p>
      <w:pPr>
        <w:spacing w:after="0"/>
        <w:ind w:left="0"/>
        <w:jc w:val="both"/>
      </w:pPr>
      <w:r>
        <w:rPr>
          <w:rFonts w:ascii="Times New Roman"/>
          <w:b w:val="false"/>
          <w:i w:val="false"/>
          <w:color w:val="000000"/>
          <w:sz w:val="28"/>
        </w:rPr>
        <w:t>
      (цифрмен және қолмен таратып жазу, валюта түрі)</w:t>
      </w:r>
    </w:p>
    <w:p>
      <w:pPr>
        <w:spacing w:after="0"/>
        <w:ind w:left="0"/>
        <w:jc w:val="both"/>
      </w:pPr>
      <w:r>
        <w:rPr>
          <w:rFonts w:ascii="Times New Roman"/>
          <w:b w:val="false"/>
          <w:i w:val="false"/>
          <w:color w:val="000000"/>
          <w:sz w:val="28"/>
        </w:rPr>
        <w:t>
      ______жылғы "__"_______№_______төлем тапсырмасы негізінде</w:t>
      </w:r>
    </w:p>
    <w:p>
      <w:pPr>
        <w:spacing w:after="0"/>
        <w:ind w:left="0"/>
        <w:jc w:val="both"/>
      </w:pPr>
      <w:r>
        <w:rPr>
          <w:rFonts w:ascii="Times New Roman"/>
          <w:b w:val="false"/>
          <w:i w:val="false"/>
          <w:color w:val="000000"/>
          <w:sz w:val="28"/>
        </w:rPr>
        <w:t>
      _______________________________________________________ ауыстырылды.</w:t>
      </w:r>
    </w:p>
    <w:p>
      <w:pPr>
        <w:spacing w:after="0"/>
        <w:ind w:left="0"/>
        <w:jc w:val="both"/>
      </w:pPr>
      <w:r>
        <w:rPr>
          <w:rFonts w:ascii="Times New Roman"/>
          <w:b w:val="false"/>
          <w:i w:val="false"/>
          <w:color w:val="000000"/>
          <w:sz w:val="28"/>
        </w:rPr>
        <w:t>
      (атауы және ЖСК шоты)</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w:t>
      </w:r>
    </w:p>
    <w:p>
      <w:pPr>
        <w:spacing w:after="0"/>
        <w:ind w:left="0"/>
        <w:jc w:val="both"/>
      </w:pPr>
      <w:r>
        <w:rPr>
          <w:rFonts w:ascii="Times New Roman"/>
          <w:b w:val="false"/>
          <w:i w:val="false"/>
          <w:color w:val="000000"/>
          <w:sz w:val="28"/>
        </w:rPr>
        <w:t>
      ұйымның) басшысы ________ ____________</w:t>
      </w:r>
    </w:p>
    <w:p>
      <w:pPr>
        <w:spacing w:after="0"/>
        <w:ind w:left="0"/>
        <w:jc w:val="both"/>
      </w:pPr>
      <w:r>
        <w:rPr>
          <w:rFonts w:ascii="Times New Roman"/>
          <w:b w:val="false"/>
          <w:i w:val="false"/>
          <w:color w:val="000000"/>
          <w:sz w:val="28"/>
        </w:rPr>
        <w:t>
            М.О.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135-қосымша</w:t>
            </w:r>
          </w:p>
        </w:tc>
      </w:tr>
    </w:tbl>
    <w:bookmarkStart w:name="z1781" w:id="1433"/>
    <w:p>
      <w:pPr>
        <w:spacing w:after="0"/>
        <w:ind w:left="0"/>
        <w:jc w:val="both"/>
      </w:pPr>
      <w:r>
        <w:rPr>
          <w:rFonts w:ascii="Times New Roman"/>
          <w:b w:val="false"/>
          <w:i w:val="false"/>
          <w:color w:val="000000"/>
          <w:sz w:val="28"/>
        </w:rPr>
        <w:t xml:space="preserve">
      Нысан 0-22       </w:t>
      </w:r>
    </w:p>
    <w:bookmarkEnd w:id="1433"/>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ff0000"/>
          <w:sz w:val="28"/>
        </w:rPr>
        <w:t xml:space="preserve">
      Ескерту. 135-қосымшамен толықтырылды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w:t>
      </w:r>
    </w:p>
    <w:p>
      <w:pPr>
        <w:spacing w:after="0"/>
        <w:ind w:left="0"/>
        <w:jc w:val="both"/>
      </w:pP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 жөніндегі</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1782" w:id="1434"/>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1434"/>
    <w:p>
      <w:pPr>
        <w:spacing w:after="0"/>
        <w:ind w:left="0"/>
        <w:jc w:val="both"/>
      </w:pPr>
      <w:r>
        <w:rPr>
          <w:rFonts w:ascii="Times New Roman"/>
          <w:b w:val="false"/>
          <w:i w:val="false"/>
          <w:color w:val="ff0000"/>
          <w:sz w:val="28"/>
        </w:rPr>
        <w:t xml:space="preserve">
      Ескерту. 136-қосымшамен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Табыс етілген күні: ________________________________________</w:t>
      </w:r>
    </w:p>
    <w:p>
      <w:pPr>
        <w:spacing w:after="0"/>
        <w:ind w:left="0"/>
        <w:jc w:val="both"/>
      </w:pPr>
      <w:r>
        <w:rPr>
          <w:rFonts w:ascii="Times New Roman"/>
          <w:b w:val="false"/>
          <w:i w:val="false"/>
          <w:color w:val="000000"/>
          <w:sz w:val="28"/>
        </w:rPr>
        <w:t>
      Мемлекеттік мекеменің коды: ______________________________</w:t>
      </w:r>
    </w:p>
    <w:p>
      <w:pPr>
        <w:spacing w:after="0"/>
        <w:ind w:left="0"/>
        <w:jc w:val="both"/>
      </w:pPr>
      <w:r>
        <w:rPr>
          <w:rFonts w:ascii="Times New Roman"/>
          <w:b w:val="false"/>
          <w:i w:val="false"/>
          <w:color w:val="000000"/>
          <w:sz w:val="28"/>
        </w:rPr>
        <w:t>
      Мемлекеттік мекеменің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өкілінің бюджеттік бағдарлама әкімшісінің</w:t>
      </w:r>
    </w:p>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 Мынадай түрлері өтінімдерді көрсетіледі: </w:t>
      </w:r>
    </w:p>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p>
      <w:pPr>
        <w:spacing w:after="0"/>
        <w:ind w:left="0"/>
        <w:jc w:val="both"/>
      </w:pPr>
      <w:r>
        <w:rPr>
          <w:rFonts w:ascii="Times New Roman"/>
          <w:b w:val="false"/>
          <w:i w:val="false"/>
          <w:color w:val="000000"/>
          <w:sz w:val="28"/>
        </w:rPr>
        <w:t>
      - қосу қаржыландыру қаражатын алуға арналған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p>
      <w:pPr>
        <w:spacing w:after="0"/>
        <w:ind w:left="0"/>
        <w:jc w:val="both"/>
      </w:pPr>
      <w:r>
        <w:rPr>
          <w:rFonts w:ascii="Times New Roman"/>
          <w:b w:val="false"/>
          <w:i w:val="false"/>
          <w:color w:val="ff0000"/>
          <w:sz w:val="28"/>
        </w:rPr>
        <w:t xml:space="preserve">
      Ескерту. 137-қосымша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1785" w:id="1435"/>
    <w:p>
      <w:pPr>
        <w:spacing w:after="0"/>
        <w:ind w:left="0"/>
        <w:jc w:val="left"/>
      </w:pPr>
      <w:r>
        <w:rPr>
          <w:rFonts w:ascii="Times New Roman"/>
          <w:b/>
          <w:i w:val="false"/>
          <w:color w:val="000000"/>
        </w:rPr>
        <w:t xml:space="preserve"> МЖӘ жобалары бойынша мемлекеттік міндеттемелерін, оның ішінде концессиялық міндеттемелерін тіркеу журналы</w:t>
      </w:r>
    </w:p>
    <w:bookmarkEnd w:id="1435"/>
    <w:p>
      <w:pPr>
        <w:spacing w:after="0"/>
        <w:ind w:left="0"/>
        <w:jc w:val="both"/>
      </w:pPr>
      <w:r>
        <w:rPr>
          <w:rFonts w:ascii="Times New Roman"/>
          <w:b w:val="false"/>
          <w:i w:val="false"/>
          <w:color w:val="ff0000"/>
          <w:sz w:val="28"/>
        </w:rPr>
        <w:t xml:space="preserve">
      Ескерту. 138-қосымша алып тасталды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1786" w:id="1436"/>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1436"/>
    <w:p>
      <w:pPr>
        <w:spacing w:after="0"/>
        <w:ind w:left="0"/>
        <w:jc w:val="both"/>
      </w:pPr>
      <w:r>
        <w:rPr>
          <w:rFonts w:ascii="Times New Roman"/>
          <w:b w:val="false"/>
          <w:i w:val="false"/>
          <w:color w:val="ff0000"/>
          <w:sz w:val="28"/>
        </w:rPr>
        <w:t xml:space="preserve">
      Ескерту. 139-қосымша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p>
      <w:pPr>
        <w:spacing w:after="0"/>
        <w:ind w:left="0"/>
        <w:jc w:val="both"/>
      </w:pPr>
      <w:r>
        <w:rPr>
          <w:rFonts w:ascii="Times New Roman"/>
          <w:b w:val="false"/>
          <w:i w:val="false"/>
          <w:color w:val="ff0000"/>
          <w:sz w:val="28"/>
        </w:rPr>
        <w:t xml:space="preserve">
      Ескерту. Ереже 140-қосымшамен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p>
      <w:pPr>
        <w:spacing w:after="0"/>
        <w:ind w:left="0"/>
        <w:jc w:val="both"/>
      </w:pPr>
      <w:r>
        <w:rPr>
          <w:rFonts w:ascii="Times New Roman"/>
          <w:b w:val="false"/>
          <w:i w:val="false"/>
          <w:color w:val="ff0000"/>
          <w:sz w:val="28"/>
        </w:rPr>
        <w:t xml:space="preserve">
      Ескерту. Ереже 141-қосымшамен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142-қосымша</w:t>
            </w:r>
          </w:p>
        </w:tc>
      </w:tr>
    </w:tbl>
    <w:bookmarkStart w:name="z2098" w:id="1437"/>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1437"/>
    <w:p>
      <w:pPr>
        <w:spacing w:after="0"/>
        <w:ind w:left="0"/>
        <w:jc w:val="both"/>
      </w:pPr>
      <w:r>
        <w:rPr>
          <w:rFonts w:ascii="Times New Roman"/>
          <w:b w:val="false"/>
          <w:i w:val="false"/>
          <w:color w:val="ff0000"/>
          <w:sz w:val="28"/>
        </w:rPr>
        <w:t xml:space="preserve">
      Ескерту. Қағидалар 142-қосымшамен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м.а. 05.03.2025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F010000000000000000000002}</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жеке сәйкестендіру коды</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xml:space="preserve">
      /IDN/Ақша жөнелтушінің бизнес-сәйкестендіру номер </w:t>
      </w:r>
    </w:p>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p>
      <w:pPr>
        <w:spacing w:after="0"/>
        <w:ind w:left="0"/>
        <w:jc w:val="both"/>
      </w:pPr>
      <w:r>
        <w:rPr>
          <w:rFonts w:ascii="Times New Roman"/>
          <w:b w:val="false"/>
          <w:i w:val="false"/>
          <w:color w:val="000000"/>
          <w:sz w:val="28"/>
        </w:rPr>
        <w:t>
      /MAINBK/ Ақша жөнелтуші мекеменің бас бухгалтерің тегі, аты, әкесінің аты (ол болған жағдайда)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p>
      <w:pPr>
        <w:spacing w:after="0"/>
        <w:ind w:left="0"/>
        <w:jc w:val="both"/>
      </w:pPr>
      <w:r>
        <w:rPr>
          <w:rFonts w:ascii="Times New Roman"/>
          <w:b w:val="false"/>
          <w:i w:val="false"/>
          <w:color w:val="000000"/>
          <w:sz w:val="28"/>
        </w:rPr>
        <w:t>
      :57B: Ақша алушының банктік сәйкестендіру коды</w:t>
      </w:r>
    </w:p>
    <w:p>
      <w:pPr>
        <w:spacing w:after="0"/>
        <w:ind w:left="0"/>
        <w:jc w:val="both"/>
      </w:pPr>
      <w:r>
        <w:rPr>
          <w:rFonts w:ascii="Times New Roman"/>
          <w:b w:val="false"/>
          <w:i w:val="false"/>
          <w:color w:val="000000"/>
          <w:sz w:val="28"/>
        </w:rPr>
        <w:t xml:space="preserve">
      :59: Ақша алушының жеке сәйкестендіру коды </w:t>
      </w:r>
    </w:p>
    <w:p>
      <w:pPr>
        <w:spacing w:after="0"/>
        <w:ind w:left="0"/>
        <w:jc w:val="both"/>
      </w:pPr>
      <w:r>
        <w:rPr>
          <w:rFonts w:ascii="Times New Roman"/>
          <w:b w:val="false"/>
          <w:i w:val="false"/>
          <w:color w:val="000000"/>
          <w:sz w:val="28"/>
        </w:rPr>
        <w:t>
      /IDN/Ақша алушының бизнес сәйкестендіру нөмірі</w:t>
      </w:r>
    </w:p>
    <w:p>
      <w:pPr>
        <w:spacing w:after="0"/>
        <w:ind w:left="0"/>
        <w:jc w:val="both"/>
      </w:pPr>
      <w:r>
        <w:rPr>
          <w:rFonts w:ascii="Times New Roman"/>
          <w:b w:val="false"/>
          <w:i w:val="false"/>
          <w:color w:val="000000"/>
          <w:sz w:val="28"/>
        </w:rPr>
        <w:t xml:space="preserve">
      /NAME/Ақша алушының атауы </w:t>
      </w:r>
    </w:p>
    <w:p>
      <w:pPr>
        <w:spacing w:after="0"/>
        <w:ind w:left="0"/>
        <w:jc w:val="both"/>
      </w:pPr>
      <w:r>
        <w:rPr>
          <w:rFonts w:ascii="Times New Roman"/>
          <w:b w:val="false"/>
          <w:i w:val="false"/>
          <w:color w:val="000000"/>
          <w:sz w:val="28"/>
        </w:rPr>
        <w:t xml:space="preserve">
      /IRS/Ақша алушының резиденттік белгісі </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 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xml:space="preserve">
      /KNP/Төлем белгілеу коды </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xml:space="preserve">
      :21:Реттік нөмірі </w:t>
      </w:r>
    </w:p>
    <w:p>
      <w:pPr>
        <w:spacing w:after="0"/>
        <w:ind w:left="0"/>
        <w:jc w:val="both"/>
      </w:pPr>
      <w:r>
        <w:rPr>
          <w:rFonts w:ascii="Times New Roman"/>
          <w:b w:val="false"/>
          <w:i w:val="false"/>
          <w:color w:val="000000"/>
          <w:sz w:val="28"/>
        </w:rPr>
        <w:t>
      :32B:KZT 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xml:space="preserve">
      /PERIOD/Төлемнің айы жылы </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xml:space="preserve">
      :32A: Төлемнің жылы айы KZTҚорытынды сомасы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143-қосымша</w:t>
            </w:r>
          </w:p>
        </w:tc>
      </w:tr>
    </w:tbl>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p>
      <w:pPr>
        <w:spacing w:after="0"/>
        <w:ind w:left="0"/>
        <w:jc w:val="both"/>
      </w:pPr>
      <w:r>
        <w:rPr>
          <w:rFonts w:ascii="Times New Roman"/>
          <w:b w:val="false"/>
          <w:i w:val="false"/>
          <w:color w:val="ff0000"/>
          <w:sz w:val="28"/>
        </w:rPr>
        <w:t xml:space="preserve">
      Ескерту. Қағидалар 143-қосымшамен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F010000000000000000000003}</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:20:1100129119121301</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xml:space="preserve">
      /NAME/Ақша жөнелтушінің атауы </w:t>
      </w:r>
    </w:p>
    <w:p>
      <w:pPr>
        <w:spacing w:after="0"/>
        <w:ind w:left="0"/>
        <w:jc w:val="both"/>
      </w:pPr>
      <w:r>
        <w:rPr>
          <w:rFonts w:ascii="Times New Roman"/>
          <w:b w:val="false"/>
          <w:i w:val="false"/>
          <w:color w:val="000000"/>
          <w:sz w:val="28"/>
        </w:rPr>
        <w:t xml:space="preserve">
      /IDN/Ақша жөнелтушінің БСН </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xml:space="preserve">
      /IRS/Ақша жөнелтушінің резиденттік белгісі </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xml:space="preserve">
      :57B:Ақша алушының БСК </w:t>
      </w:r>
    </w:p>
    <w:p>
      <w:pPr>
        <w:spacing w:after="0"/>
        <w:ind w:left="0"/>
        <w:jc w:val="both"/>
      </w:pPr>
      <w:r>
        <w:rPr>
          <w:rFonts w:ascii="Times New Roman"/>
          <w:b w:val="false"/>
          <w:i w:val="false"/>
          <w:color w:val="000000"/>
          <w:sz w:val="28"/>
        </w:rPr>
        <w:t xml:space="preserve">
      :59:Ақша алушының ЖСК </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 Түпкілікт ақша алушының тегі</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xml:space="preserve">
      /FT/Түпкілікт ақша алушының әкесiнiң аты (бар болса) </w:t>
      </w:r>
    </w:p>
    <w:p>
      <w:pPr>
        <w:spacing w:after="0"/>
        <w:ind w:left="0"/>
        <w:jc w:val="both"/>
      </w:pPr>
      <w:r>
        <w:rPr>
          <w:rFonts w:ascii="Times New Roman"/>
          <w:b w:val="false"/>
          <w:i w:val="false"/>
          <w:color w:val="000000"/>
          <w:sz w:val="28"/>
        </w:rPr>
        <w:t xml:space="preserve">
      /IDN/Түпкілікт ақша алушының ЖСН </w:t>
      </w:r>
    </w:p>
    <w:p>
      <w:pPr>
        <w:spacing w:after="0"/>
        <w:ind w:left="0"/>
        <w:jc w:val="both"/>
      </w:pPr>
      <w:r>
        <w:rPr>
          <w:rFonts w:ascii="Times New Roman"/>
          <w:b w:val="false"/>
          <w:i w:val="false"/>
          <w:color w:val="000000"/>
          <w:sz w:val="28"/>
        </w:rPr>
        <w:t xml:space="preserve">
      /KBE/БеК – бейрезидент- түпкілікті ақша алушының бенефициар коды </w:t>
      </w:r>
    </w:p>
    <w:p>
      <w:pPr>
        <w:spacing w:after="0"/>
        <w:ind w:left="0"/>
        <w:jc w:val="both"/>
      </w:pPr>
      <w:r>
        <w:rPr>
          <w:rFonts w:ascii="Times New Roman"/>
          <w:b w:val="false"/>
          <w:i w:val="false"/>
          <w:color w:val="000000"/>
          <w:sz w:val="28"/>
        </w:rPr>
        <w:t>
      /CTRY/Бейрезидент түпкілікті ақша алушының екі әріпті ел коды</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xml:space="preserve">
      /FM/Түпкілікт ақша алушының тегі </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/FT/Түпкілікт ақша алушының әкесiнiң аты (бар болса)</w:t>
      </w:r>
    </w:p>
    <w:p>
      <w:pPr>
        <w:spacing w:after="0"/>
        <w:ind w:left="0"/>
        <w:jc w:val="both"/>
      </w:pPr>
      <w:r>
        <w:rPr>
          <w:rFonts w:ascii="Times New Roman"/>
          <w:b w:val="false"/>
          <w:i w:val="false"/>
          <w:color w:val="000000"/>
          <w:sz w:val="28"/>
        </w:rPr>
        <w:t>
      /IDN/Түпкілікт ақша алушының ЖСН</w:t>
      </w:r>
    </w:p>
    <w:p>
      <w:pPr>
        <w:spacing w:after="0"/>
        <w:ind w:left="0"/>
        <w:jc w:val="both"/>
      </w:pPr>
      <w:r>
        <w:rPr>
          <w:rFonts w:ascii="Times New Roman"/>
          <w:b w:val="false"/>
          <w:i w:val="false"/>
          <w:color w:val="000000"/>
          <w:sz w:val="28"/>
        </w:rPr>
        <w:t xml:space="preserve">
      /KBE/БеК – резидент- түпкілікті ақша алушының бенефициар коды </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xml:space="preserve">
      :32A:Төлемнің жылы айы KZTҚорытынды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ҚР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144-қосымша</w:t>
            </w:r>
          </w:p>
        </w:tc>
      </w:tr>
    </w:tbl>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p>
      <w:pPr>
        <w:spacing w:after="0"/>
        <w:ind w:left="0"/>
        <w:jc w:val="both"/>
      </w:pPr>
      <w:r>
        <w:rPr>
          <w:rFonts w:ascii="Times New Roman"/>
          <w:b w:val="false"/>
          <w:i w:val="false"/>
          <w:color w:val="ff0000"/>
          <w:sz w:val="28"/>
        </w:rPr>
        <w:t xml:space="preserve">
      Ескерту. Қағидалар 144-қосымшамен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F010000000000000000000004}</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/IDN/Ақша жөнелтушінің БСН</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БСК</w:t>
      </w:r>
    </w:p>
    <w:p>
      <w:pPr>
        <w:spacing w:after="0"/>
        <w:ind w:left="0"/>
        <w:jc w:val="both"/>
      </w:pPr>
      <w:r>
        <w:rPr>
          <w:rFonts w:ascii="Times New Roman"/>
          <w:b w:val="false"/>
          <w:i w:val="false"/>
          <w:color w:val="000000"/>
          <w:sz w:val="28"/>
        </w:rPr>
        <w:t>
      :57B: 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:32A: Төлемнің жылы айыKZTҚорытынды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145-қосымша</w:t>
            </w:r>
          </w:p>
        </w:tc>
      </w:tr>
    </w:tbl>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p>
      <w:pPr>
        <w:spacing w:after="0"/>
        <w:ind w:left="0"/>
        <w:jc w:val="both"/>
      </w:pPr>
      <w:r>
        <w:rPr>
          <w:rFonts w:ascii="Times New Roman"/>
          <w:b w:val="false"/>
          <w:i w:val="false"/>
          <w:color w:val="ff0000"/>
          <w:sz w:val="28"/>
        </w:rPr>
        <w:t xml:space="preserve">
      Ескерту. Қағидалар 145-қосымшамен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F010000000000000000000005}</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:32A:Төлемнің жылы айы 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146-қосымша</w:t>
            </w:r>
          </w:p>
        </w:tc>
      </w:tr>
    </w:tbl>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p>
      <w:pPr>
        <w:spacing w:after="0"/>
        <w:ind w:left="0"/>
        <w:jc w:val="both"/>
      </w:pPr>
      <w:r>
        <w:rPr>
          <w:rFonts w:ascii="Times New Roman"/>
          <w:b w:val="false"/>
          <w:i w:val="false"/>
          <w:color w:val="ff0000"/>
          <w:sz w:val="28"/>
        </w:rPr>
        <w:t xml:space="preserve">
      Ескерту. Қағидалар 146-қосымшамен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F010000000000000000000007}</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 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 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/NAME/ Ақша алушының атауы</w:t>
      </w:r>
    </w:p>
    <w:p>
      <w:pPr>
        <w:spacing w:after="0"/>
        <w:ind w:left="0"/>
        <w:jc w:val="both"/>
      </w:pPr>
      <w:r>
        <w:rPr>
          <w:rFonts w:ascii="Times New Roman"/>
          <w:b w:val="false"/>
          <w:i w:val="false"/>
          <w:color w:val="000000"/>
          <w:sz w:val="28"/>
        </w:rPr>
        <w:t>
      /IDN/ Ақша алушының БСН</w:t>
      </w:r>
    </w:p>
    <w:p>
      <w:pPr>
        <w:spacing w:after="0"/>
        <w:ind w:left="0"/>
        <w:jc w:val="both"/>
      </w:pPr>
      <w:r>
        <w:rPr>
          <w:rFonts w:ascii="Times New Roman"/>
          <w:b w:val="false"/>
          <w:i w:val="false"/>
          <w:color w:val="000000"/>
          <w:sz w:val="28"/>
        </w:rPr>
        <w:t>
      /IRS/ Ақша алушының резиденттік белгісі</w:t>
      </w:r>
    </w:p>
    <w:p>
      <w:pPr>
        <w:spacing w:after="0"/>
        <w:ind w:left="0"/>
        <w:jc w:val="both"/>
      </w:pPr>
      <w:r>
        <w:rPr>
          <w:rFonts w:ascii="Times New Roman"/>
          <w:b w:val="false"/>
          <w:i w:val="false"/>
          <w:color w:val="000000"/>
          <w:sz w:val="28"/>
        </w:rPr>
        <w:t>
      /SECO/ 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 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:21:2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 Төлемнің айы жылы</w:t>
      </w:r>
    </w:p>
    <w:p>
      <w:pPr>
        <w:spacing w:after="0"/>
        <w:ind w:left="0"/>
        <w:jc w:val="both"/>
      </w:pPr>
      <w:r>
        <w:rPr>
          <w:rFonts w:ascii="Times New Roman"/>
          <w:b w:val="false"/>
          <w:i w:val="false"/>
          <w:color w:val="000000"/>
          <w:sz w:val="28"/>
        </w:rPr>
        <w:t>
      :32A Төлемнің жылы айы KZTҚорытынды сомасы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