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53831" w14:textId="dd538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талаптарды және бақылау-кассалық машиналардың техникалық талаптарға сәйкестілік нысанын бекіту туралы" Қазақстан Республикасы Қаржы министрінің 2008 жылғы 30 желтоқсандағы № 636 Бұйрығына өзгертулер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2014 жылғы 13 қазандағы № 431 бұйрығы. Қазақстан Республикасының Әділет министрлігінде 2014 жылы 18 қарашада № 9878 тіркелді. Күші жойылды - Қазақстан Республикасы Қаржы министрінің 2018 жылғы 16 ақпандағы № 208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16.02.2018 </w:t>
      </w:r>
      <w:r>
        <w:rPr>
          <w:rFonts w:ascii="Times New Roman"/>
          <w:b w:val="false"/>
          <w:i w:val="false"/>
          <w:color w:val="ff0000"/>
          <w:sz w:val="28"/>
        </w:rPr>
        <w:t>№ 208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645</w:t>
      </w:r>
      <w:r>
        <w:rPr>
          <w:rFonts w:ascii="Times New Roman"/>
          <w:b w:val="false"/>
          <w:i w:val="false"/>
          <w:color w:val="000000"/>
          <w:sz w:val="28"/>
        </w:rPr>
        <w:t xml:space="preserve">,   </w:t>
      </w:r>
      <w:r>
        <w:rPr>
          <w:rFonts w:ascii="Times New Roman"/>
          <w:b w:val="false"/>
          <w:i w:val="false"/>
          <w:color w:val="000000"/>
          <w:sz w:val="28"/>
        </w:rPr>
        <w:t>651-баптарына</w:t>
      </w:r>
      <w:r>
        <w:rPr>
          <w:rFonts w:ascii="Times New Roman"/>
          <w:b w:val="false"/>
          <w:i w:val="false"/>
          <w:color w:val="000000"/>
          <w:sz w:val="28"/>
        </w:rPr>
        <w:t xml:space="preserve"> </w:t>
      </w:r>
      <w:r>
        <w:rPr>
          <w:rFonts w:ascii="Times New Roman"/>
          <w:b w:val="false"/>
          <w:i w:val="false"/>
          <w:color w:val="000000"/>
          <w:sz w:val="28"/>
        </w:rPr>
        <w:t xml:space="preserve">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"Техникалық талаптарды және бақылау-кассалық машиналардың техникалық талаптарға сәйкестілік нысанын бекіту туралы" Қазақстан Республикасы Қаржы министрінің 2008 жылғы 30 желтоқсандағы № 636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5454 болып тіркелген, 2009 жылғы 20 наурыздағы № 42 (1639) "Заң газеті" газетінде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көрсетілген бұйрықтағы 1-тармақша мынадай редакцияда жазылсын:</w:t>
      </w:r>
    </w:p>
    <w:bookmarkEnd w:id="2"/>
    <w:p>
      <w:pPr>
        <w:spacing w:after="0"/>
        <w:ind w:left="0"/>
        <w:jc w:val="both"/>
      </w:pPr>
      <w:r>
        <w:rPr>
          <w:rFonts w:ascii="Times New Roman"/>
          <w:b w:val="false"/>
          <w:i w:val="false"/>
          <w:color w:val="000000"/>
          <w:sz w:val="28"/>
        </w:rPr>
        <w:t>
      "1. Қоса беріліп отырған:</w:t>
      </w:r>
    </w:p>
    <w:p>
      <w:pPr>
        <w:spacing w:after="0"/>
        <w:ind w:left="0"/>
        <w:jc w:val="both"/>
      </w:pPr>
      <w:r>
        <w:rPr>
          <w:rFonts w:ascii="Times New Roman"/>
          <w:b w:val="false"/>
          <w:i w:val="false"/>
          <w:color w:val="000000"/>
          <w:sz w:val="28"/>
        </w:rPr>
        <w:t>
      1) осы бұйрыққа 1-қосымшаға сәйкес Ақша есеп айырысу туралы мәліметтерді салық қызметі органдарына беруді қамтамасыз етпейтін техникалық талаптар және бақылау-кассалық машиналардың техникалық талаптарға сәйкестілік нысаны;</w:t>
      </w:r>
    </w:p>
    <w:p>
      <w:pPr>
        <w:spacing w:after="0"/>
        <w:ind w:left="0"/>
        <w:jc w:val="both"/>
      </w:pPr>
      <w:r>
        <w:rPr>
          <w:rFonts w:ascii="Times New Roman"/>
          <w:b w:val="false"/>
          <w:i w:val="false"/>
          <w:color w:val="000000"/>
          <w:sz w:val="28"/>
        </w:rPr>
        <w:t>
      2) осы бұйрыққа 2-қосымшаға сәйкес Ақша есеп айырысу туралы мәліметтерді салық қызметі органдарына беруді қамтамасыз ететін техникалық талаптар және бақылау-кассалық машиналардың техникалық талаптарға сәйкестілік нысаны бекітілсін.";</w:t>
      </w:r>
    </w:p>
    <w:bookmarkStart w:name="z4" w:id="3"/>
    <w:p>
      <w:pPr>
        <w:spacing w:after="0"/>
        <w:ind w:left="0"/>
        <w:jc w:val="both"/>
      </w:pPr>
      <w:r>
        <w:rPr>
          <w:rFonts w:ascii="Times New Roman"/>
          <w:b w:val="false"/>
          <w:i w:val="false"/>
          <w:color w:val="000000"/>
          <w:sz w:val="28"/>
        </w:rPr>
        <w:t>
      көрсетілген бұйрықпен бекітілген Техникалық талаптарды және бақылау-кассалық машиналардың техникалық талаптарға сәйкестілік нысанында:</w:t>
      </w:r>
    </w:p>
    <w:bookmarkEnd w:id="3"/>
    <w:bookmarkStart w:name="z5" w:id="4"/>
    <w:p>
      <w:pPr>
        <w:spacing w:after="0"/>
        <w:ind w:left="0"/>
        <w:jc w:val="both"/>
      </w:pPr>
      <w:r>
        <w:rPr>
          <w:rFonts w:ascii="Times New Roman"/>
          <w:b w:val="false"/>
          <w:i w:val="false"/>
          <w:color w:val="000000"/>
          <w:sz w:val="28"/>
        </w:rPr>
        <w:t>
      жоғарғы оң жақ бұрышы мына редакцияда мазмұндалсын:</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636 бұйрығына</w:t>
            </w:r>
            <w:r>
              <w:br/>
            </w:r>
            <w:r>
              <w:rPr>
                <w:rFonts w:ascii="Times New Roman"/>
                <w:b w:val="false"/>
                <w:i w:val="false"/>
                <w:color w:val="000000"/>
                <w:sz w:val="20"/>
              </w:rPr>
              <w:t>1 Қосымша";</w:t>
            </w:r>
          </w:p>
        </w:tc>
      </w:tr>
    </w:tbl>
    <w:bookmarkStart w:name="z6" w:id="5"/>
    <w:p>
      <w:pPr>
        <w:spacing w:after="0"/>
        <w:ind w:left="0"/>
        <w:jc w:val="both"/>
      </w:pPr>
      <w:r>
        <w:rPr>
          <w:rFonts w:ascii="Times New Roman"/>
          <w:b w:val="false"/>
          <w:i w:val="false"/>
          <w:color w:val="000000"/>
          <w:sz w:val="28"/>
        </w:rPr>
        <w:t>
      көрсетілген бұйрықпен бекітілген 1-ші қосымшаның басталуы мына редакцияда мазмұндалсын:</w:t>
      </w:r>
    </w:p>
    <w:bookmarkEnd w:id="5"/>
    <w:p>
      <w:pPr>
        <w:spacing w:after="0"/>
        <w:ind w:left="0"/>
        <w:jc w:val="both"/>
      </w:pPr>
      <w:r>
        <w:rPr>
          <w:rFonts w:ascii="Times New Roman"/>
          <w:b w:val="false"/>
          <w:i w:val="false"/>
          <w:color w:val="000000"/>
          <w:sz w:val="28"/>
        </w:rPr>
        <w:t>
      "Ақша есеп айырысу туралы мәліметтерді салық қызметі органдарына беруді қамтамасыз етпейтін техникалық талаптар және бақылау-кассалық машиналардың техникалық талаптарға сәйкестілік нысаны";</w:t>
      </w:r>
    </w:p>
    <w:bookmarkStart w:name="z7" w:id="6"/>
    <w:p>
      <w:pPr>
        <w:spacing w:after="0"/>
        <w:ind w:left="0"/>
        <w:jc w:val="both"/>
      </w:pPr>
      <w:r>
        <w:rPr>
          <w:rFonts w:ascii="Times New Roman"/>
          <w:b w:val="false"/>
          <w:i w:val="false"/>
          <w:color w:val="000000"/>
          <w:sz w:val="28"/>
        </w:rPr>
        <w:t>
      Осы бұйрықтың 1-ші қосымшаның редакциясына сәйкес 2-ші қосымшамен толықтырылсын.</w:t>
      </w:r>
    </w:p>
    <w:bookmarkEnd w:id="6"/>
    <w:bookmarkStart w:name="z8" w:id="7"/>
    <w:p>
      <w:pPr>
        <w:spacing w:after="0"/>
        <w:ind w:left="0"/>
        <w:jc w:val="both"/>
      </w:pPr>
      <w:r>
        <w:rPr>
          <w:rFonts w:ascii="Times New Roman"/>
          <w:b w:val="false"/>
          <w:i w:val="false"/>
          <w:color w:val="000000"/>
          <w:sz w:val="28"/>
        </w:rPr>
        <w:t>
      2. Қазақстан Республикасы Қаржы министрлiгiнiң Салық комитетi (Ә.С. Жұмаділдаев)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тіркеуден өткеннен кейін күнтізбелік он күн ішінде оның бұқаралық ақпарат құралдарына ресми жариялауға жіберілуін;</w:t>
      </w:r>
    </w:p>
    <w:bookmarkEnd w:id="9"/>
    <w:bookmarkStart w:name="z11" w:id="10"/>
    <w:p>
      <w:pPr>
        <w:spacing w:after="0"/>
        <w:ind w:left="0"/>
        <w:jc w:val="both"/>
      </w:pPr>
      <w:r>
        <w:rPr>
          <w:rFonts w:ascii="Times New Roman"/>
          <w:b w:val="false"/>
          <w:i w:val="false"/>
          <w:color w:val="000000"/>
          <w:sz w:val="28"/>
        </w:rPr>
        <w:t>
      3) осы бұйрықтың Қазақстан Республикасы Қаржы министрлiгiнiң ресми интернет-ресурсында орналастырылуын қамтамасыз етсiн.</w:t>
      </w:r>
    </w:p>
    <w:bookmarkEnd w:id="10"/>
    <w:bookmarkStart w:name="z12" w:id="11"/>
    <w:p>
      <w:pPr>
        <w:spacing w:after="0"/>
        <w:ind w:left="0"/>
        <w:jc w:val="both"/>
      </w:pPr>
      <w:r>
        <w:rPr>
          <w:rFonts w:ascii="Times New Roman"/>
          <w:b w:val="false"/>
          <w:i w:val="false"/>
          <w:color w:val="000000"/>
          <w:sz w:val="28"/>
        </w:rPr>
        <w:t>
      3. Осы бұйрық алғаш ресми жарияланғаннан кейін он күнтізбелік күн өткен соң қолданысқа енгізіледі.</w:t>
      </w:r>
    </w:p>
    <w:bookmarkEnd w:id="11"/>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қаржы</w:t>
      </w:r>
      <w:r>
        <w:rPr>
          <w:rFonts w:ascii="Times New Roman"/>
          <w:b w:val="false"/>
          <w:i/>
          <w:color w:val="000000"/>
          <w:sz w:val="28"/>
        </w:rPr>
        <w:t xml:space="preserve"> Министрі                             Б. Султанов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13 қазандағы</w:t>
            </w:r>
            <w:r>
              <w:br/>
            </w:r>
            <w:r>
              <w:rPr>
                <w:rFonts w:ascii="Times New Roman"/>
                <w:b w:val="false"/>
                <w:i w:val="false"/>
                <w:color w:val="000000"/>
                <w:sz w:val="20"/>
              </w:rPr>
              <w:t>№ 431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636 бұйрығына</w:t>
            </w:r>
            <w:r>
              <w:br/>
            </w:r>
            <w:r>
              <w:rPr>
                <w:rFonts w:ascii="Times New Roman"/>
                <w:b w:val="false"/>
                <w:i w:val="false"/>
                <w:color w:val="000000"/>
                <w:sz w:val="20"/>
              </w:rPr>
              <w:t>2-қосымша</w:t>
            </w:r>
          </w:p>
        </w:tc>
      </w:tr>
    </w:tbl>
    <w:bookmarkStart w:name="z14" w:id="12"/>
    <w:p>
      <w:pPr>
        <w:spacing w:after="0"/>
        <w:ind w:left="0"/>
        <w:jc w:val="left"/>
      </w:pPr>
      <w:r>
        <w:rPr>
          <w:rFonts w:ascii="Times New Roman"/>
          <w:b/>
          <w:i w:val="false"/>
          <w:color w:val="000000"/>
        </w:rPr>
        <w:t xml:space="preserve"> Ақша есеп айырысу туралы мәліметтерді салық қызметі</w:t>
      </w:r>
      <w:r>
        <w:br/>
      </w:r>
      <w:r>
        <w:rPr>
          <w:rFonts w:ascii="Times New Roman"/>
          <w:b/>
          <w:i w:val="false"/>
          <w:color w:val="000000"/>
        </w:rPr>
        <w:t>органдарына беруді қамтамасыз ететін техникалық талаптар және</w:t>
      </w:r>
      <w:r>
        <w:br/>
      </w:r>
      <w:r>
        <w:rPr>
          <w:rFonts w:ascii="Times New Roman"/>
          <w:b/>
          <w:i w:val="false"/>
          <w:color w:val="000000"/>
        </w:rPr>
        <w:t>бақылау-кассалық машиналардың техникалық талаптарға сәйкестілік</w:t>
      </w:r>
      <w:r>
        <w:br/>
      </w:r>
      <w:r>
        <w:rPr>
          <w:rFonts w:ascii="Times New Roman"/>
          <w:b/>
          <w:i w:val="false"/>
          <w:color w:val="000000"/>
        </w:rPr>
        <w:t>нысаны _____________________________________________________</w:t>
      </w:r>
      <w:r>
        <w:br/>
      </w:r>
      <w:r>
        <w:rPr>
          <w:rFonts w:ascii="Times New Roman"/>
          <w:b/>
          <w:i w:val="false"/>
          <w:color w:val="000000"/>
        </w:rPr>
        <w:t>(бақылау-кассалық машиналар үлгілерінің атауы)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7017"/>
        <w:gridCol w:w="2729"/>
        <w:gridCol w:w="1580"/>
      </w:tblGrid>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Бақылау-кассалық машинаға техникалық (бұдан әрі - БКМ) талаптар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үлгісінің техникалық мінездемелері негізгі техникалық талаптарға сәйкестілігі жөніндегі мәліметтер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Айтылмыш бағанның толтыру үшін жасап шығарушы зауыт құжаттамасының мәліметтері міндетті түрде құжаттың атауы, беттің нөмірлері көрсетілген және құжаттың нақты кандай тармағына сәйкес суреттелген талапты жүзеге асуы көрсетіледі.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бөлім. Бекіту және деректерді беру функциясы бар БКМ талаптар</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жеткізу жиынтығына кіретін бағдарламалық паролі (кемінде төрт дәреже) немесе нөмірлік кілттер.</w:t>
            </w:r>
          </w:p>
          <w:p>
            <w:pPr>
              <w:spacing w:after="20"/>
              <w:ind w:left="20"/>
              <w:jc w:val="both"/>
            </w:pPr>
            <w:r>
              <w:rPr>
                <w:rFonts w:ascii="Times New Roman"/>
                <w:b w:val="false"/>
                <w:i w:val="false"/>
                <w:color w:val="000000"/>
                <w:sz w:val="20"/>
              </w:rPr>
              <w:t>
Бағдарламалық парольдермен кем дегенде мына жұмыс режімдері қорғалуы тиіс:</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сатуларды тіркеу режімі;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бағдарламалау режімі;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"Ауысуды жабу" режімі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жұмысқа қосқанда ауысымның алдында автоматты түрде тестілеу функционалы болуы,сонымен қатар ауысы соңында тәуліктік Z-есебін шешуде.</w:t>
            </w:r>
          </w:p>
          <w:p>
            <w:pPr>
              <w:spacing w:after="20"/>
              <w:ind w:left="20"/>
              <w:jc w:val="both"/>
            </w:pPr>
            <w:r>
              <w:rPr>
                <w:rFonts w:ascii="Times New Roman"/>
                <w:b w:val="false"/>
                <w:i w:val="false"/>
                <w:color w:val="000000"/>
                <w:sz w:val="20"/>
              </w:rPr>
              <w:t>
Функционалда болуы қажет:</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Желілердің және негізгі блоктарын тестілеу.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БКМ бағдарламалық қамтамасыз етуді тестілеу.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Жинауышта сақталған фискалды деректердің бүтіндігін тестілеу және бақылау мына жолдармен:</w:t>
            </w:r>
          </w:p>
          <w:p>
            <w:pPr>
              <w:spacing w:after="20"/>
              <w:ind w:left="20"/>
              <w:jc w:val="both"/>
            </w:pPr>
            <w:r>
              <w:rPr>
                <w:rFonts w:ascii="Times New Roman"/>
                <w:b w:val="false"/>
                <w:i w:val="false"/>
                <w:color w:val="000000"/>
                <w:sz w:val="20"/>
              </w:rPr>
              <w:t>
1) соңғы ауысымдағы берілген барлық чектар туралы ақпаратты соңғы Z-есебі бақылау сомасымен салыстыру;</w:t>
            </w:r>
          </w:p>
          <w:p>
            <w:pPr>
              <w:spacing w:after="20"/>
              <w:ind w:left="20"/>
              <w:jc w:val="both"/>
            </w:pPr>
            <w:r>
              <w:rPr>
                <w:rFonts w:ascii="Times New Roman"/>
                <w:b w:val="false"/>
                <w:i w:val="false"/>
                <w:color w:val="000000"/>
                <w:sz w:val="20"/>
              </w:rPr>
              <w:t>
2) жинауышта сақталған фискалды деректердің барлық жазбаларының бақылау сомасын барлық Z-есебі жазбасының бақылау сомасымен салыстыру.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Фискалдық деректер операторының серверімен байланысты тестілеу (мәтінді хабарламаны жіберіп және оған жауап алу арқылы).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тестілеу жүргізу теріс болғанда БКМ блокталуын қамтамасыз ету: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желілердің және негізгі блоктарын тестілегенде.</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БКМ бағдарламалық қамтамасыз етуді тестілегенде.</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жинауышта сақталған фискалды деректердің бүтіндігін тестілегенде және бақылауда</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TCP/IP хаттамасын және CPCR жоғарғы деңгейде айырбас хаттамасын қолдана отырып фискалдық деректер операторының серверіне интернет желісі бойынша қосылу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(сатуды) тіркеуде бірыңғай жұмыс циклінде фискалдық деректер операторының серверіне чекті рәсімдеуді және чектің деректерін беруді қамтамасыз ету.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алушыға БКМ бақылау чегін кассирдің беру мүмкіндігі болмаған жағдайда, БКМ жұмысында ақаулар немесе басқа жағдайлар, чек ленталары болмаған немесе жыртылған жағдайда өткізуге кедергі жасау операциясын қамтамасыз ету.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дербес тәртіпте жұмыс істеген кезеңінде БКМ фискалдық деректер жинауышында жинақталған бақылау чектері туралы ақпаратты кемінде 1 ай мерзімге (720 сағат) сақталуын қамтамасыз ету. БКМ дербес тәртіпте жұмысы байланыс арнасына рұқсат жоқ кезінде және есеп айырысулар туралы ақпаратты фискалдық деректер операторының серверіне жібергенге дейін әрекеттейді. Ақпарат құрамы 19-тармақта көрсетілген.</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жинауышында ақпаратты сақтау тексеру режімі көзделген болуы тиіс БКМ әрбір жазбаның және барлық жазбаның және мерзімді бақылау салыстыру (БКМ қосқанда және Z-есебін шешкенде) ортақ бақылау сомасын бақылау сомасын кезеңдік салыстыру құралымы болу керек.</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режімнің бағдарламалау (конфигурациялау) қамтамасыз ету:</w:t>
            </w:r>
          </w:p>
          <w:p>
            <w:pPr>
              <w:spacing w:after="20"/>
              <w:ind w:left="20"/>
              <w:jc w:val="both"/>
            </w:pPr>
            <w:r>
              <w:rPr>
                <w:rFonts w:ascii="Times New Roman"/>
                <w:b w:val="false"/>
                <w:i w:val="false"/>
                <w:color w:val="000000"/>
                <w:sz w:val="20"/>
              </w:rPr>
              <w:t>
1) тіркеу режімі (сату, қайтарымдарты тіркеу, салықтарды есептеу), X режімі және Z есептер;</w:t>
            </w:r>
          </w:p>
          <w:p>
            <w:pPr>
              <w:spacing w:after="20"/>
              <w:ind w:left="20"/>
              <w:jc w:val="both"/>
            </w:pPr>
            <w:r>
              <w:rPr>
                <w:rFonts w:ascii="Times New Roman"/>
                <w:b w:val="false"/>
                <w:i w:val="false"/>
                <w:color w:val="000000"/>
                <w:sz w:val="20"/>
              </w:rPr>
              <w:t>
2) бағдарламалау режімі (қарау/БКМ қалпына келтірулерін өзгерту, сыртқы жабдықтармен БКМ қалпына келтіру);</w:t>
            </w:r>
          </w:p>
          <w:p>
            <w:pPr>
              <w:spacing w:after="20"/>
              <w:ind w:left="20"/>
              <w:jc w:val="both"/>
            </w:pPr>
            <w:r>
              <w:rPr>
                <w:rFonts w:ascii="Times New Roman"/>
                <w:b w:val="false"/>
                <w:i w:val="false"/>
                <w:color w:val="000000"/>
                <w:sz w:val="20"/>
              </w:rPr>
              <w:t>
3) қосымша режімдер (БКМ ішкі сағаттарында уақытты орнату, БКМ тестілеу режімі, сынау чегін басып шығару және басқалар).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Клавиатурадағы белгілер, басылымға шығарылатын және индикация ақпараттары мемлекеттік немесе орыс тілдерінде болуы керек.</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талаптар фискалды тіркеушілер болып табылатын БКМ  жүргізілмейді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ауысымды жабу және ауысымдық (тәуліктік) есепті (Z есеп) қалыптастыру процедураларын қамтамасыз ету керек</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Ауысымдық (тәуліктік) есеп (Z есеп) қалыптастыру кезінде БКМ осы Z есептің бақылау сомасы қалыптасуы керек және барлық жазбалардың жалпы бақылау сомасы және осы талаптардың 2.3.-тармағына сәйкес фискалды деректер жинауышында сақталған деректердің тұтастығын бақылау процедурасы болуы керек.</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ауысымның ұзақтылығын бақылауы тиіс.</w:t>
            </w:r>
          </w:p>
          <w:p>
            <w:pPr>
              <w:spacing w:after="20"/>
              <w:ind w:left="20"/>
              <w:jc w:val="both"/>
            </w:pPr>
            <w:r>
              <w:rPr>
                <w:rFonts w:ascii="Times New Roman"/>
                <w:b w:val="false"/>
                <w:i w:val="false"/>
                <w:color w:val="000000"/>
                <w:sz w:val="20"/>
              </w:rPr>
              <w:t>
Ауысымның ұзақтылығын есептеу алғашқы рәсімделген төлем құжаттамасы ақталған сәттен бастап есептеледі.</w:t>
            </w:r>
          </w:p>
          <w:p>
            <w:pPr>
              <w:spacing w:after="20"/>
              <w:ind w:left="20"/>
              <w:jc w:val="both"/>
            </w:pPr>
            <w:r>
              <w:rPr>
                <w:rFonts w:ascii="Times New Roman"/>
                <w:b w:val="false"/>
                <w:i w:val="false"/>
                <w:color w:val="000000"/>
                <w:sz w:val="20"/>
              </w:rPr>
              <w:t>
Ауысымның ұзақтылығы 24 сағаттан асқан жағдайда, БКМ ауысымның жабылу операциясын өзкізгенге дейін төлем құжаттарын рәсімдеу мүмкіндігін тежеуі қажет.</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чекті қайтару рәсімін және фискалдық деректер операторының серверіне сәйкесінше хабарлама қалыптастыруды қамтамасыз ету керек.</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 салық қызметі органдары қойған касса бойынша операцияларды тоқтату хабарламасын алғаннан кейін жұмысты тоқтатуды қамтамасыз ету керек.</w:t>
            </w:r>
          </w:p>
          <w:p>
            <w:pPr>
              <w:spacing w:after="20"/>
              <w:ind w:left="20"/>
              <w:jc w:val="both"/>
            </w:pPr>
            <w:r>
              <w:rPr>
                <w:rFonts w:ascii="Times New Roman"/>
                <w:b w:val="false"/>
                <w:i w:val="false"/>
                <w:color w:val="000000"/>
                <w:sz w:val="20"/>
              </w:rPr>
              <w:t>
Сонымен бірге касса ауысымын ашқанда БКМ салық қызметі органдары талаптары бойынша тоқтатылғандығы (экранда немесе чек лентасында басып шығару арқылы) туралы хабарлама шығуы керек.</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түскен салық органдары хабарламаларынан құрастырылған хабарламаның шығарылуын қаматамасыз етуі тиіс. Хабарламалар БКМ экрандарында пайда болуы тиіс немесе БКМ Z, X-есептерін шешкенде чек лентасында басылып шығуы керек.</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жұмысқа қойылатын талаптар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GSM, LTE, Wi-Fi, Wi-Max, Ethernet стандарттарында жұмыс жасайтын кем дегенде екі тәуелсіз арнаны ұстануы керек.</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архитектурасы" құжатында "Кассалық аппараттарды  сәкестендіру механизмі" бөліміне сәйкес серверде БКМ қуаттауды жүргізу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өткізілген кассалық операциялар туралы жіберілетін деректер құрамы: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 төлеушінің ЖСН/БСН</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БКМ сәйкестендіру нөмірі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салық қызметі органдарындағы БКМ тіркеу нөмірі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БКМ зауыт нөмірі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салық төлеушінің қызмет түрі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операция түрі (сатып алу, сату, сатуды қайтару, сатып алуды қайтару)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кассалық операцияның өткізілген күні және уақыты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оператор-кассирдің коды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бақылау чегінің жалпы сомасы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чек бойынша төленуге тиіс сома</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чекпен төленгеннен кейінгі қайтарылатын сома</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чек бойынша шегерімнің жалпы сомасы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чек бойынша сомаға үстеменің жалпы сомасы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чек бойынша төлем түрі (қолма-қол ақша, банктің төлем картасы)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чектағы позициялар тізімі, мүмкін позициялардың түрлері: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тауар немесе қызмет:</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тауардың немесе қызметтің коды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тауардың немесе қызметтің атауы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секция/бөлімнің коды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тауардың немесе қызметтің саны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тауардың бағасы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15.1.7) тауардың немесе қызметтің жиынтық сомасы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тауар немесе қызметтің ҚҚС</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шегерім/үстеме:</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тауар немесе қызмет бойынша шегерімнің/үстеменің атауы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тауар немесе қызмет бойынша шегерім/үстеме сомасы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 тауар немесе қызмет бойынша шегерім/үстемеге салық</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тауар немесе қызмет бойынша қайтарым:</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 тауар немесе қызмет бойынша қайтарым атауы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 қайтаруды орындауға арналған  секция/бөлімнің коды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15.3.3) қайтарылатын тауар немесе қызметтің саны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 қайтарылатын тауар немесе қызметтің бағасы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 қайтарылатын тауар немесе қызметтің жиынтық сомасы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 қайтарылатын тауар немесе қызметтің салығы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қайтарылатын тауар немесе қызметтің шегерім/үстемесі: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 қайтарылатын тауар немесе қызметтің шегерім/үстемесі атауы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 қайтарылатын тауар немесе қызметтің шегерім/үстемесі сомасы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 қайтарылатын тауар немесе қызметтің шегерім/үстемесі салығы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қызмет саласының қосымша атрибуттары*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мұнай өнімдерімен қамтамасыз ету қосымша атрибуттары*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такси қосымша атрибуттары.*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тұрақтар қосымша атрибуттары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сатып алушы туралы қосымша деректер*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бақылау чегінің автономды фискалды белгісі (бақылау чектерін автономномды режімде берген жағдайда)</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барлық түрдегі төлемдер тізімі (қолма-қол ақша және (немесе) банктің төлем картасы)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бақылау чегінің жалпы сомасына ҚҚС</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Ескерту: * CPCR хаттамасына сәйкес БКМ осы саладағы жұмысы кезінде және БКМ ақпарат болған жағдайда.</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жабылғанда және Z-есеп қалыптасқанда жасалатын операциялар туралы деректерді фискалдық деректер операторының серверіне жіберу</w:t>
            </w:r>
          </w:p>
          <w:p>
            <w:pPr>
              <w:spacing w:after="20"/>
              <w:ind w:left="20"/>
              <w:jc w:val="both"/>
            </w:pPr>
            <w:r>
              <w:rPr>
                <w:rFonts w:ascii="Times New Roman"/>
                <w:b w:val="false"/>
                <w:i w:val="false"/>
                <w:color w:val="000000"/>
                <w:sz w:val="20"/>
              </w:rPr>
              <w:t>
Жіберілетін деректердің құрамы: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 төлеушінің ЖСН/БСН</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БКМ сәйкестендіру нөмірі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салық қызметі органдарындағы БКМ тіркеу нөмірі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салық қызметі органдарындағы БКМ зауыт нөмірі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Z есептің орындалған күні және уақыты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ауысымның басталуы күні және уақыты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ауысымның аяқталуы күні және уақыты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ауысымның аяқталу үдерісін жүргізген оператор-кассирдің коды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ауысым аралығында қалыптастырылған БКМ құжаттарының жалпы саны;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ауысым аралығында қалыптастырылған БКМ бақылау чектерінің жалпы саны.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ауысым аралығында БКМ қалыптастырылған қайтарымның жалпы саны;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ауысым аралығында БКМ автономды режімде қалыптастырылған бақылау чектерінің жалпы саны;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ауысым аралығында БКМ берген бақылау чектерінің жалпы сомасы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ауысым аралығында БКМ қалыптастырған қайтарымдардың жалпы сомасы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ауысымда барлық чектер бойынша төленуге тиіс жалпы сомасы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ауысымда барлық чектер бойынша төленгеннен кейін қайтаруға тиісжалпы сомасы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ауысымда шегерімдердің барлық чектер бойынша жалпы сомасы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ауысымда үстемелердің барлық чектер бойынша жалпы сомасы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ақшалай төленген бақылау чектерінің жалпы саны;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банк төлем карталарымен төленген бақылау чектерінің жалпы саны;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ауысымда ақшалай төленген бақылау чектерінің жалпы саны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ауысымда банкілік төлем карталарымен төленген бақылау чектерінің жалпы саны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ауысымда барлық чектер бойынша ҚҚС жалпы сомасы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Z-есеп бақылау сомасы.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Фискалды деректер жинауышындағы барлық жазбалардың жалпы бақылау сомасы.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серверінен фискалдық белгілерді алу.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чекті фискалдық белгімен басып шығару, фискалдық деректер операторының серверінен алынған. Чек түріне талаптар 28 тармақта көрсетілген.</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деректерді беру-алу уақыты (чекті рәсімдеу туралы ақпаратты енгізу процедурасын оператор аяқтағаннан соң уақыттың қалыптасуы) 7 секундтан аспауы тиіс.</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уақытша байланыс үзілген жағдайда чектердің қалыптасуын және басылып шығарылуын қамтамасыз ету (БКМ жұмысы автономды режімге ауысады).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кассаға ақша салу және алу туралы ақпаратты фискалдық деректер операторының серверіне жіберілуін қамтамасыз етуі керек.</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Сервермен байланыс уақытша үзілген жағдайда жұмыс істеу талаптары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деректерді беру функциясы бар БКМ автономды режімде фискалды белгінің қалыптасуын, жазу, жүйелеу, жинақтау, өзгертілмеген түрде бір айдан кем емес (720 сағат) уақытқа энергия көзін қолданбастан фискалдық деректердін сақталуын қамтамасыз ететін, фискалдық деректер операторының серверіне беруге арналған БКМ фискалдық деректердің жинауышы болуы керек. Фискалды деректердің жинауышы фискалдық және оперативтік жадылардан құралған.</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Фискалдық деректер операторының серверімен уақытша байланыс болмаған жағдайда немесе рұқсат етілген деңгейден жоғары деректердң беру арнасында кедергі болғанда  (5 секунд фискалдық деректер операторының серверінен жауап алғанға дейін), сонымен қатар БКМ фискалдық деректер операторының серверімен байланысуға жарамды электр қорегі болмаған жағдайда: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автономды жұмыс режіміне көшуге;</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оператор-кассирге фискалдық деректер операторының серверімен байланыс жоқтығын және БКМ автономды режімге көшкендігін хабарлау керек;</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чекке жеке ерекше нөмір - автономды код беру керек.</w:t>
            </w:r>
          </w:p>
          <w:p>
            <w:pPr>
              <w:spacing w:after="20"/>
              <w:ind w:left="20"/>
              <w:jc w:val="both"/>
            </w:pPr>
            <w:r>
              <w:rPr>
                <w:rFonts w:ascii="Times New Roman"/>
                <w:b w:val="false"/>
                <w:i w:val="false"/>
                <w:color w:val="000000"/>
                <w:sz w:val="20"/>
              </w:rPr>
              <w:t xml:space="preserve">
БКМ чегінің жеке ерекше бақылау нөмірі БКМ қолданылған мерзімі кезеңінде ерекше болуы керек.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чекте автономды кодты басып шығару керек;</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басылатын чектерде құрылымның автономды режімде жұмыс істейтіндігі жөнінде белгі болуы керек</w:t>
            </w:r>
          </w:p>
          <w:p>
            <w:pPr>
              <w:spacing w:after="20"/>
              <w:ind w:left="20"/>
              <w:jc w:val="both"/>
            </w:pPr>
            <w:r>
              <w:rPr>
                <w:rFonts w:ascii="Times New Roman"/>
                <w:b w:val="false"/>
                <w:i w:val="false"/>
                <w:color w:val="000000"/>
                <w:sz w:val="20"/>
              </w:rPr>
              <w:t>
"Автономды" термині көрсетілуі керек;</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автономды режімде 72 сағаттан артық жұмыс істеген кейін кассир-операторға хабар беру арқылы БКМ тоқтату керек, (ең "соңғы" автономды чек 72 сағаттан аспауы керек).</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БКМ  жұмыстың автономды  режімінде "Ауысымды жабу" өткізу процедурасын және Z-есебін қамтамасыз ету керек.</w:t>
            </w:r>
          </w:p>
          <w:p>
            <w:pPr>
              <w:spacing w:after="20"/>
              <w:ind w:left="20"/>
              <w:jc w:val="both"/>
            </w:pPr>
            <w:r>
              <w:rPr>
                <w:rFonts w:ascii="Times New Roman"/>
                <w:b w:val="false"/>
                <w:i w:val="false"/>
                <w:color w:val="000000"/>
                <w:sz w:val="20"/>
              </w:rPr>
              <w:t>
БКМ ауысымды жабу сұранысын автономды кезекке кою керек және оны серверге байланыс пайда болғанда Z-есеп алынған күні мен уақыты белгісі көрсетілуімен берілуі тиіс.</w:t>
            </w:r>
          </w:p>
          <w:p>
            <w:pPr>
              <w:spacing w:after="20"/>
              <w:ind w:left="20"/>
              <w:jc w:val="both"/>
            </w:pPr>
            <w:r>
              <w:rPr>
                <w:rFonts w:ascii="Times New Roman"/>
                <w:b w:val="false"/>
                <w:i w:val="false"/>
                <w:color w:val="000000"/>
                <w:sz w:val="20"/>
              </w:rPr>
              <w:t>
Фискалдық деректер операторының серверімен байланыс болмаған жағдайда, Z-есеп БКМ өткізілген ақшалай операциялар және берілген чектер негізінде бірігуі, БКМ фискалдық деректер жинауышында сақталуға міндетті.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 қалпына келгенде БКМ келесі әрекеттерді орындауы тиіс:</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Фискалдық деректер операторының серверіне автономды режімде жұмыс жасау ұзақтығы туралы ақпарат құрастырып және беруі тиіс;</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БКМ автономды режім жұмысы кезеңінде жинақталған фискалдық деректер операторының серверіне ретімен БКМ барлық бақылау чектерін және алынған Z- есеп белгілерін жіберіп, фискалдық деректер операторының серверінен CPCR хаттамасына сәйкес арқылы бақылау чегінің расталған фискалды белгісімен оның әрқайсысына жауап алу;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БКМ автономды режімде жұмыс істеген кезеңінде иеленген (жолақ "Бақылау чегінің автономды фискалды белгісі" CPCR хаттамасы бойынша) әрбір хабарламада сәйкестігінше жолақта бақылау чегінің фискалды белгісі болуы тиіс;</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құрастыратын чектер және басқа құжаттарға талаптар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келесі құжаттардың басылып шығуын қамтамасыз етуі керек:</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бақылау чегін;</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кассирлер бойынша есеп;</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секциялар бойынша есеп;</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сөндірусіз есеп (X-есеп).</w:t>
            </w:r>
          </w:p>
          <w:p>
            <w:pPr>
              <w:spacing w:after="20"/>
              <w:ind w:left="20"/>
              <w:jc w:val="both"/>
            </w:pPr>
            <w:r>
              <w:rPr>
                <w:rFonts w:ascii="Times New Roman"/>
                <w:b w:val="false"/>
                <w:i w:val="false"/>
                <w:color w:val="000000"/>
                <w:sz w:val="20"/>
              </w:rPr>
              <w:t>
Фискалдық деректер операторының серверімен байланыс болған жағдайда X-есеп сервердің басылуына беріледі, фискалдық деректер операторының серверімен байланыс болмаған жағдайда БКМ фискалдық деректерді жиынтықта сақталған есептегіштердің деректері негізінде;</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ауыспалы (тәуліктік) есеп (Z-есеп).</w:t>
            </w:r>
          </w:p>
          <w:p>
            <w:pPr>
              <w:spacing w:after="20"/>
              <w:ind w:left="20"/>
              <w:jc w:val="both"/>
            </w:pPr>
            <w:r>
              <w:rPr>
                <w:rFonts w:ascii="Times New Roman"/>
                <w:b w:val="false"/>
                <w:i w:val="false"/>
                <w:color w:val="000000"/>
                <w:sz w:val="20"/>
              </w:rPr>
              <w:t>
Ауыспалы (тәуліктік) есеп фискалдық деректер операторының серверімен БКМ сұранысы бойынша қалыптасады және БКМ жеке құжатпен басылымға жіберіледі.</w:t>
            </w:r>
          </w:p>
          <w:p>
            <w:pPr>
              <w:spacing w:after="20"/>
              <w:ind w:left="20"/>
              <w:jc w:val="both"/>
            </w:pPr>
            <w:r>
              <w:rPr>
                <w:rFonts w:ascii="Times New Roman"/>
                <w:b w:val="false"/>
                <w:i w:val="false"/>
                <w:color w:val="000000"/>
                <w:sz w:val="20"/>
              </w:rPr>
              <w:t>
Фискалдық деректер операторының серверімен байланыс болмаған жағдайда, Z-есеп БКМ фискалдық деректер жинауышында сақталған БКМ өткізілген ақшалай операциялар және берілген чектер негізінде.</w:t>
            </w:r>
          </w:p>
          <w:p>
            <w:pPr>
              <w:spacing w:after="20"/>
              <w:ind w:left="20"/>
              <w:jc w:val="both"/>
            </w:pPr>
            <w:r>
              <w:rPr>
                <w:rFonts w:ascii="Times New Roman"/>
                <w:b w:val="false"/>
                <w:i w:val="false"/>
                <w:color w:val="000000"/>
                <w:sz w:val="20"/>
              </w:rPr>
              <w:t>
Z-есеп құрылымы 11.3 тармақшада көрсетілген. "Есептерді алу -  Z-есеп, X-есеп" CPCR хаттамасы.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бақылау чегінде басып шығаруын қамтамасыз ету: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 төлеушінің атауы;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салық төлеушінің БСН/ЖСН;</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БКМ зауыт нөмірі;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БКМ тіркеу нөмірі;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чектің реттік нөмірі;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тауардың, жұмыстың, қызметтің атауы;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тауарды сату, жұмыстарды орындау, қызметтер көрсету ақшалау есеп айырысу күні және уақытын;</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жұмыстың, қызметтер бағасы;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сатып алу сомасы;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фискалды белгі, фискалдық деректер операторының серверімен қалыптастырылған және (немесе) автономды коды, БКМ автономды режімде қалыптасқан чекте міндетті түрде "Фискалды чек" сөз тіркесі көрсетілуімен;</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фискалдық деректер операторының атауы;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чекті растауды тексеруге арналған фискалдық деректер оператордың сайты;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БКМ, валюта айырбастау, метал қалдықтарын қабылдау, шыны ыдыстарды, ломбардтарда бақылау чектерінде ақпараттарды басылуын қамтамасыз ету, сатылымдар сомасы туралы, сатып алу туралы;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талап металл қалдықтарын қабылдау, шыны ыдыстарды, ломбардтарда қолданылатын БКМ моделдерінде қолданылады.</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БКМ осы тармақта көрсетілген деректемелер бақылау чегінде көрсетілуін қамтамасыз ету керек, сонымен қатар қазақ тілінде, қазақ тілінің арнайы әліпбиінің әріптерін қолдану арқылы.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Серверге фискалдық деректерді беру жұмысы және тәртібі жұмысына талаптары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БКМ қосу тәртібі БКМ нақты моделіне пайдалану құжаттамасында көрсетілуі тиіс.</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 жұмыс режімі фискалдық деректерді серверге беру (фискалды режім, сонымен қатар автономды режім сервермен байланыс болмаған жағдайда) БКМ пайдалану құжаттамасы толық сәйкестікте жұмысын қамтамасыз ету керек.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құжаттар, фискалдық деректер операторының серверіне БКМ беру режімінде рәсімделген (фискалды режімде,автономды фискалдық деректер серверімен байланыс болмаған жағдайда), фискалдық режімнің ерекше белгі болуы тиіс ("Фискалды чек" сөзтіркесімен), басылуға фискалдық деректер операторының серверімен байланыс болмаған жағдайда бақылау нөмірін алғаннан кейін немесе БКМ автономды кодын алу арқылы.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мына деректердің енгізілуін қамтамасыз ету керек:</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Фискалдық деректер операторының серверімен жұмысқа арналған адресі және порты;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БКМ тіркеу нөмірі (БКМ нөмірі салық қызметі органдарында тіркелген);</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БКМ сәйкестендіру нөмірі;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алғашқы инициализацияланған  токені (сандық код, фискалдық деректер серверімен деректермен ауысуда санкцияланбаған кедергі біріктіруде қорғанысқа арналған);</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рұқсат етілген Wi-Fi желілерін тізімін басқару, рұқсат етілген Wi-Fi желілеріне парольмен енгізу;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байланыс арналары параметрлерін қорғау.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 операциялары (конфигурациялау) фискалдық деректер операторы серверына БКМ қосу және БКМ күні мен уақытын түзету ауысым жабылғаннан кейін жүргізілуі тиіс.</w:t>
            </w:r>
          </w:p>
          <w:p>
            <w:pPr>
              <w:spacing w:after="20"/>
              <w:ind w:left="20"/>
              <w:jc w:val="both"/>
            </w:pPr>
            <w:r>
              <w:rPr>
                <w:rFonts w:ascii="Times New Roman"/>
                <w:b w:val="false"/>
                <w:i w:val="false"/>
                <w:color w:val="000000"/>
                <w:sz w:val="20"/>
              </w:rPr>
              <w:t>
Нақты сәтке дейін осы операцияларды жүргізу тоқтатылуы тиіс.</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күні мен уақытын түзету бағадарламасын жүргізу операциясы кезінде БКМ соңғы құрастырылған фискалдық құжаттың күні мен уақытынан кем белгілердің енгізілуін бақылауы керек.</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арналған бағдарламамен қамтамасыз ету талаптары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функцияларды техникалық талаптарға сәйкес жүзеге асырумен қатар мүмкіндікті болдырмау: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бағдарламалық бөлігін өзгеріту;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фискалдық деректер жинауышында сақталған бақылау чектеріне түзетулер енгізу;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фискалды режімдегі ерекше белгісі бар құжатты бақылау чегінің фискалдық деректер операторының серверінен нөмірінсіз немесе БКМ автономды код қалыптаспаған жағдайда, фискалдық деректер операторының серверімен байланыс болмаған жағдайда;</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фискалдық деректер операторының серверінен алынған фискалдық деректер өзгерту;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Деректерді беру функциясы бар БКМ талаптары ("Web-касса")</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жеткізу жиынтығына кіретін бағдарламалық паролі мен (кемінде төрт дәреже) немесе нөмірлік кілттер.</w:t>
            </w:r>
          </w:p>
          <w:p>
            <w:pPr>
              <w:spacing w:after="20"/>
              <w:ind w:left="20"/>
              <w:jc w:val="both"/>
            </w:pPr>
            <w:r>
              <w:rPr>
                <w:rFonts w:ascii="Times New Roman"/>
                <w:b w:val="false"/>
                <w:i w:val="false"/>
                <w:color w:val="000000"/>
                <w:sz w:val="20"/>
              </w:rPr>
              <w:t>
Бағдарламалық парольдермен кем дегенде мына жұмыс режімдері қорғалуы тиіс:</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сатуларды тіркеу режімі;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бағдарламалау режімі;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"Ауысуды жабу" режімі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жұмысқа қосқанда ауысымның алдында, сонымен қатар ауысу соңында тәуліктік Z-есебін шешуде автоматты түрде тестілеу функционалы болуы.</w:t>
            </w:r>
          </w:p>
          <w:p>
            <w:pPr>
              <w:spacing w:after="20"/>
              <w:ind w:left="20"/>
              <w:jc w:val="both"/>
            </w:pPr>
            <w:r>
              <w:rPr>
                <w:rFonts w:ascii="Times New Roman"/>
                <w:b w:val="false"/>
                <w:i w:val="false"/>
                <w:color w:val="000000"/>
                <w:sz w:val="20"/>
              </w:rPr>
              <w:t>
Функционалда болуы қажет:</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Желілердің және негізгі блоктарын тестілеу.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БКМ бағдарламалық қамтамасыз етуді тестілеу.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автоматты түрде тестілеу теріс болған жағдайда тоқтатылуын камтамасыз ету: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Желілердің және негізгі блоктарын тестілеу.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БКМ бағдарламалық қамтамасыз етуді тестілеу.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TCP/IP байланыс хаттамасын және жоғарғы деңгейлі CPCR айырбас хаттамасын қоладанып, фискалдық деректер операторының серверіне интернет желісі бойынша қосылу.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(сатуды) тіркеуде бірыңғай жұмыс циклінде фискалдық деректер операторының серверіне чекті рәсімдеуді және чектің деректерін беруді қамтамасыз ету.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жұмысында ақаулар немесе басқа жағдайлар, чек ленталары болмаған немесе жыртылған жағдайда өткізуге кедергі жасау операциясын қамтамасыз ету, БКМ бақылау чегін сатып алушыға кассир беру мүмкіндігі болмаған жағдайда.</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режімнің бағдарламалау (конфигурациялау) қамтамасыз ету:</w:t>
            </w:r>
          </w:p>
          <w:p>
            <w:pPr>
              <w:spacing w:after="20"/>
              <w:ind w:left="20"/>
              <w:jc w:val="both"/>
            </w:pPr>
            <w:r>
              <w:rPr>
                <w:rFonts w:ascii="Times New Roman"/>
                <w:b w:val="false"/>
                <w:i w:val="false"/>
                <w:color w:val="000000"/>
                <w:sz w:val="20"/>
              </w:rPr>
              <w:t>
1) тіркеу режімі (сату, қайтарымдарты тіркеу, салықтарды есептеу);</w:t>
            </w:r>
          </w:p>
          <w:p>
            <w:pPr>
              <w:spacing w:after="20"/>
              <w:ind w:left="20"/>
              <w:jc w:val="both"/>
            </w:pPr>
            <w:r>
              <w:rPr>
                <w:rFonts w:ascii="Times New Roman"/>
                <w:b w:val="false"/>
                <w:i w:val="false"/>
                <w:color w:val="000000"/>
                <w:sz w:val="20"/>
              </w:rPr>
              <w:t>
2) X және Z есептер режімдері;</w:t>
            </w:r>
          </w:p>
          <w:p>
            <w:pPr>
              <w:spacing w:after="20"/>
              <w:ind w:left="20"/>
              <w:jc w:val="both"/>
            </w:pPr>
            <w:r>
              <w:rPr>
                <w:rFonts w:ascii="Times New Roman"/>
                <w:b w:val="false"/>
                <w:i w:val="false"/>
                <w:color w:val="000000"/>
                <w:sz w:val="20"/>
              </w:rPr>
              <w:t>
3) бағдарламалау режімі (қарау/БКМ қалпына келтірулерін өзгерту, сыртқы жабдықтармен БКМ қалпына келтіру);</w:t>
            </w:r>
          </w:p>
          <w:p>
            <w:pPr>
              <w:spacing w:after="20"/>
              <w:ind w:left="20"/>
              <w:jc w:val="both"/>
            </w:pPr>
            <w:r>
              <w:rPr>
                <w:rFonts w:ascii="Times New Roman"/>
                <w:b w:val="false"/>
                <w:i w:val="false"/>
                <w:color w:val="000000"/>
                <w:sz w:val="20"/>
              </w:rPr>
              <w:t>
4) қосымша режімдер (БКМ ішкі сағаттарында уақытты орнату, БКМ тестілеу режімі, сынау чегін басып шығару және басқалар).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ауысымды жабу және ауысымдық (тәуліктік) есеп (Z есеп) қалыптастыру процедураларын қамтамасыз есту керек.</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ауысымның ұзақтылығын бақылауы тиіс. Ауысымның ұзақтылығы  есептеу алғашқы рәсімделген төлем құжаттамасы аяқталған сәттен бастап есептеледі.Ауысымның ұзақтылығы 24 сағаттан асқан жағдайда, БКМ ауысымның жабылу операциясын өзкізгенге дейін төлем құжаттарын рәсімдеу мүмкіндігін тежеуі қажет.</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чекті қайтару рәсімін және фискалдық деректер операторының серверіне сәйкесінше хабарламаны қалыптастыру  қамтамасыз ету керек.</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салық қызметі органдарымен қойылған  касса бойынша операцияларды тоқтату хабарламасын алғаннан кейін жұмысты тоқтатуды қамтамасыз ету керек.</w:t>
            </w:r>
          </w:p>
          <w:p>
            <w:pPr>
              <w:spacing w:after="20"/>
              <w:ind w:left="20"/>
              <w:jc w:val="both"/>
            </w:pPr>
            <w:r>
              <w:rPr>
                <w:rFonts w:ascii="Times New Roman"/>
                <w:b w:val="false"/>
                <w:i w:val="false"/>
                <w:color w:val="000000"/>
                <w:sz w:val="20"/>
              </w:rPr>
              <w:t>
Сонымен бірге касса ауысымын ашқан кезде, БКМ салық қызметі органдары талаптары бойынша тоқтатылған деген хабарламаны БКМ шығаруы керек (экранда немесе чек лентасында басылып шығу арқылы).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немесе салық қызметі органдарымен құрастырылған хабарламалардын шығаруын қамтамасыз етуі тиіс. Хабарламалар БКМ экрандарында пайда болуы тиіс немесе кассалық ауысым ашылғанда чек лентасында басылып шығу керек.</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серверімен жұмысына қойылатын талаптар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GSM , LTE , Wi-Fi, Wi-Max, Ethernet стандарттарында жұмыс жасайтын  кем дегенде екі тәуелсіз арнаны ұстануы керек.</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архитектурасы" құжатында "Кассалық аппараттарды  сәйкестендіру механизмі" бөліміне сәйкес серверде БКМ қуаттауды жүргізу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жасалған кассалық операциялар туралы деректерді беруге</w:t>
            </w:r>
          </w:p>
          <w:p>
            <w:pPr>
              <w:spacing w:after="20"/>
              <w:ind w:left="20"/>
              <w:jc w:val="both"/>
            </w:pPr>
            <w:r>
              <w:rPr>
                <w:rFonts w:ascii="Times New Roman"/>
                <w:b w:val="false"/>
                <w:i w:val="false"/>
                <w:color w:val="000000"/>
                <w:sz w:val="20"/>
              </w:rPr>
              <w:t>
Берілетін деректер құрамы: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Салық төлеушінің ЖСН/БСН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БКМ сәйкестендіру нөмірі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салық қызметі органдарындағы БКМ тіркеу нөмірі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БКМ зауыт нөмірі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салық төлеушінің қызмет түрі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операция түрі (сатып алу, сату, сатуды қайтару, сатып алуды қайтару)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кассалық операцияның жасалған күні және уақыты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оператор-кассирдің коды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бақылау чегінің жалпы сомасы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чек бойынша төленуге тиіс сома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чекпен төленгеннен кейінгі қайтарылатын сома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чек бойынша шегерім сомасы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чек бойынша сомаға үстемемен жалпы сомасы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чек бойынша төлем түрі (қолма-қол ақша, банктің төлем картасы)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чектегі позициялар тізімі, мүмкін позициялардың түрлері: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тауар немесе қызмет: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 тауар немесе қызмет коды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тауар немесе қызмет атауы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секция/бөлімнің коды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тауар немесе қызмет саны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тауар бағасы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тауар немесе қызмет жиынтық сомасы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15.1.7) тауар немесе қызмет салығы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шегерім/үстеме:</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тауар немесе қызмет бойынша шегерім/үстеме атауы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тауар немесе қызмет бойынша шегерім/үстеме сомасы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15.2.3) тауар немесе қызмет бойынша шегерім/үстемеге салық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тауар немесе қызмет бойынша қайтарым:</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 тауар немесе қызмет бойынша қайтарым атауы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15.3.2) қайтаруды орындауға арналған  секция/бөлімнің коды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15.3.3) қайтарылатын тауар немесе қызметтің саны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 қайтарылатын тауар немесе қызметтің бағасы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 қайтарылатын тауар немесе қызметтің жиынтық сомасы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 қайтарылатын тауар немесе қызметтің салығы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қайтарылатын тауар немесе қызметтің шегерім/үстемесі: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 қайтарылатын тауар немесе қызметтің шегерім/үстемесі атауы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 қайтарылатын тауар немесе қызметтің шегерім/үстемесі сомасы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 қайтарылатын тауар немесе қызметтің шегерім/үстемесі салығы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қызмет саласының қосымша атрибуттары*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мұнай өнімдерімен қамтамасыз ету қосымша атрибуттары*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такси қосымша атрибуттары.*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тұрақтар қосымша атрибуттары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сатып алушы туралы қосымша деректер*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табылмайды.</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барлық түрдегі төлемдер тізімі (қолма-қол ақша және (немесе) банктің төлем картасы, несие, тара, басқалар)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бақылау чегінің жалпы сомасына ҚҚС</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жабылғанда және Z-есеп қалыптасқанда жасалатын операциялар туралы деректерді фискалдық деректер операторының серверіне жіберу</w:t>
            </w:r>
          </w:p>
          <w:p>
            <w:pPr>
              <w:spacing w:after="20"/>
              <w:ind w:left="20"/>
              <w:jc w:val="both"/>
            </w:pPr>
            <w:r>
              <w:rPr>
                <w:rFonts w:ascii="Times New Roman"/>
                <w:b w:val="false"/>
                <w:i w:val="false"/>
                <w:color w:val="000000"/>
                <w:sz w:val="20"/>
              </w:rPr>
              <w:t>
Жіберілетін деректердің құрамы: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 төлеушінің ЖСН/БСН</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БКМ сәйкестендіру нөмірі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салық қызметі органдарындағы БКМ тіркеу нөмірі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салық қызметі органдарындағы БКМ зауыт нөмірі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Z есептің орындалған күні және уақыты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ауысымның басталуы күні және уақыты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ауысымның аяқталуы күні және уақыты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ауысымның аяқталу үдерісін жүргізген оператор-кассирдің коды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ауысым аралығында қалыптастырылған БКМ құжаттарының жалпы саны;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ауысым аралығында қалыптастырылған БКМ бақылау чектерінің жалпы саны;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ауысым аралығында БКМ қалыптастырылған қайтарымның жалпы саны;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ауысым аралығында БКМ берген бақылау чектердің жалпы сомасы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ауысым аралығында БКМ қалыптастырған қайтарымдардың жалпы сомасы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ауысымда барлық чектер бойынша төленуге тиіс жалпы сомасы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ауысымда барлық чектер бойынша төленгеннен кейін қайтаруға тиіс жалпы сомасы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ауысымда шегерімдердің барлық чектер бойынша жалпы сомасы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ауысымда үстемелердің барлық чектер бойынша жалпы сомасы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қолма-қол ақшалай төленген бақылау чектерінің жалпы саны;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банкілік төлем карталарымен төленген бақылау чектерінің жалпы саны;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ауысымда қолма-қол ақшалай төленген бақылау чектерінің жалпы саны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ауысымда банкілік төлем карталарымен төленген бақылау чектерінің жалпы саны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ауысымда барлық чектер бойынша ҚҚС жалпы сомасы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берілген барлық чектердің бақылау нөмірлері (фискалды, сонымен қатар автономды режімде) сәйкестігінше чектің сомасы көрсетілген ауысым аралығында.</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Ескерту: * CPCR хаттамасына сәйкес БКМ осы саладағы жұмысы кезінде және БКМ ақпарат болған жағдайда.</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серверінен фискалдық белгілерді алу.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серверінен алынған кассалық чекті фискалдық белгімен басып шығару. 58-бапта чектің түріне талаптар көрсетілген.</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деректерді беру-алу уақыты  (чекті рәсімдеу туралы ақпаратты енгізу рәсімін оператор аяқтағаннан соң уақыттың қалыптасуы) 7 секундтан аспауы тиіс</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уақытша байланыс үзілген жағдайда БКМ жұмысын тоқтату.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 кассаға ақшаны салу және алу туралы ақпаратты беруді қамтамасыз ету керек.</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құрастыратын чектер және басқа құжаттарға талаптар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келесі құжаттардың басылып шығуын қамтамасыз етуі керек:</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бақылау чегі;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кассирлер бойынша есеп;</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секциялар бойынша есеп;</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сөндірусіз есеп (X-есеп).</w:t>
            </w:r>
          </w:p>
          <w:p>
            <w:pPr>
              <w:spacing w:after="20"/>
              <w:ind w:left="20"/>
              <w:jc w:val="both"/>
            </w:pPr>
            <w:r>
              <w:rPr>
                <w:rFonts w:ascii="Times New Roman"/>
                <w:b w:val="false"/>
                <w:i w:val="false"/>
                <w:color w:val="000000"/>
                <w:sz w:val="20"/>
              </w:rPr>
              <w:t>
X-есеп фискалдық деректер операторының серверінен басылуға беріледі;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ауыспалы (тәуліктік) есеп (Z-есеп).</w:t>
            </w:r>
          </w:p>
          <w:p>
            <w:pPr>
              <w:spacing w:after="20"/>
              <w:ind w:left="20"/>
              <w:jc w:val="both"/>
            </w:pPr>
            <w:r>
              <w:rPr>
                <w:rFonts w:ascii="Times New Roman"/>
                <w:b w:val="false"/>
                <w:i w:val="false"/>
                <w:color w:val="000000"/>
                <w:sz w:val="20"/>
              </w:rPr>
              <w:t>
Ауыспалы (тәуліктік) есеп фискалдық деректер операторының серверінде БКМ сұранысы бойынша қалыптасады және БКМ жеке құжатпен басылымға жіберіледі.</w:t>
            </w:r>
          </w:p>
          <w:p>
            <w:pPr>
              <w:spacing w:after="20"/>
              <w:ind w:left="20"/>
              <w:jc w:val="both"/>
            </w:pPr>
            <w:r>
              <w:rPr>
                <w:rFonts w:ascii="Times New Roman"/>
                <w:b w:val="false"/>
                <w:i w:val="false"/>
                <w:color w:val="000000"/>
                <w:sz w:val="20"/>
              </w:rPr>
              <w:t>
Z-есеп құрылымы  11.3 тармақшада көрсетілген. "Есептерді алу -  Z-есеп, X-есеп" CPCR хаттамасы.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бақылау чегінде басып шығаруын қамтамасыз ету: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 төлеушінің атауы;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салық төлеушінің ЖСН/БСН;</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БКМ зауыт нөмірі;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тіркеу нөмірі;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чектің реттік нөмірі;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тауардың, жұмыстың, қызметтің атауы;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тауарды сату, жұмыстарды орындау, қызметтер көрсету ақшалау есеп айырысу күні және уақытын;</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жұмыстың, қызметтер бағасы;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сатып алу сомасы;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фискалдық деректер операторының серверінде қалыптастырылған чекте міндетті түрде "Фискалды чек" сөз тіркесі көрсетілген фискалды белгі;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фискалдық деректер операторының атауы;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чектің растауды тексеруге арналған фискалдық деректер операторы сайты;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валюта айырбастау, метал қалдықтарын, шыны ыдыстарды қабылдау пунктілерінде, ломбардтарда қолданылатын БКМ, бақылау чектерінде сатылымдар сомасы туралы, сатып алу туралы ақпараттардын басылуын қамтамасыз етуі керек;</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талаптар метал қалдықтары, шыны ыдыстарды қабылдау пунктілерінде, ломбардтарда қолданылатын БКМ моделдеріне таратылады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БКМ осы тармақта көрсетілген деректемелерді, сонымен қатар қазақ тілінде, қазақ тілінің арнайы әліпбиінің әріптерін қолдану арқылы бақылау чегінде көрсетілуін қамтамасыз ету керек.</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Серверге фискалдық деректерді беру және жұмыс тәртіптеріне қойылатын талаптар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серверіне БКМ қосу тәртібі БКМ нақты моделіне пайдалану құжаттамасында көрсетілуі тиіс.</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 жұмыс режімі фискалдық деректерді серверге беру (фискалды режім, сонымен қатар автономды режім сервермен байланыс болмаған жағдайда) БКМ пайдалану құжатнамасы толық сәйкестікте жұмысын қамтамасыз ету керек.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рәсімделген барлық құжаттарда фискалдық деректер операторының серверінен бақылау нөмірін алғаннан кейін басылымға шығарылатын фискалды режімнің ерекше белгісі болуы тиіс ("Фискалды чек" сөзтіркесімен),.</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мына деректердің енгізілуін қамтамасыз ету керек:</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фискалдық деректер операторының серверімен жұмысқа арналған адресі және порты;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БКМ тіркеу нөмірі (БКМ нөмірі салық қызметі органдарында тіркелген);</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БКМ идентификациялқ нөмірі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алғашқы инициализацияланған  токені (сандық код, фискалдық деректер серверімен деректермен ауысуда санкцияланбаған кедергі біріктіруде қорғанысқа арналған);</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байланыс арналары параметрлерін қорғау;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рұқсат етілген Wi-Fi желілерін тізімін басқару, рұқсат етілген Wi-Fi желілеріне парольмен енгізу.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Wi-Fi желісі бойынша  қабылдаған жағдайда.</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ұялы байланыс операторларының тиімді желісін басқару.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жағдайда, егер БКМ бірнеше ұялы байланыс операторларымен жұмыс жасаса.</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 операциялары (конфигурациялау) фискалдық деректер операторының серверіне БКМ қосу және БКМ күні мен уақытын түзету ауысым жабылғаннан кейін жүргізілуі тиіс.</w:t>
            </w:r>
          </w:p>
          <w:p>
            <w:pPr>
              <w:spacing w:after="20"/>
              <w:ind w:left="20"/>
              <w:jc w:val="both"/>
            </w:pPr>
            <w:r>
              <w:rPr>
                <w:rFonts w:ascii="Times New Roman"/>
                <w:b w:val="false"/>
                <w:i w:val="false"/>
                <w:color w:val="000000"/>
                <w:sz w:val="20"/>
              </w:rPr>
              <w:t>
Нақты сәтке дейін осы операцияларды жүргізу тоқтатылуы тиіс.</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 арналған бағдарламалық жасақтамаға талаптар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функцияларды техникалық талаптарға сәйкес жүзеге асырумен қатар мүмкіндікті болдырмау: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бағдарламалық бөлігін өзгеріту;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фискалдық деректер операторының сервері нөмерінсіз бақылау чегін алмай-ақ фискалды режімдегі ерекше белгісін құжатқа шығару;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фискалдық деректер операторының серверінен алынған фискалдық белгіні өзгерту;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III. Компьютерлік жүйелер болып табылатын БКМ техникалық талаптар</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паролдің (кемінде төрт дәреже) немесе нөмірлік кілттердің болуы.</w:t>
            </w:r>
          </w:p>
          <w:p>
            <w:pPr>
              <w:spacing w:after="20"/>
              <w:ind w:left="20"/>
              <w:jc w:val="both"/>
            </w:pPr>
            <w:r>
              <w:rPr>
                <w:rFonts w:ascii="Times New Roman"/>
                <w:b w:val="false"/>
                <w:i w:val="false"/>
                <w:color w:val="000000"/>
                <w:sz w:val="20"/>
              </w:rPr>
              <w:t>
Бағдарламалық парольдермен кем дегенде келесі жұмыс тәртіптері қорғалуы тиіс:</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сатуларды тіркеу режімі;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бағдарламалау режімі;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"Ауысуды жабу" режімі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 жұмысқа қосқанда ауысымның алдында автоматты түрде тестілеу функционалы болуы,сонымен қатар ауысы соңында тәуліктік Z-есебін шешуде. </w:t>
            </w:r>
          </w:p>
          <w:p>
            <w:pPr>
              <w:spacing w:after="20"/>
              <w:ind w:left="20"/>
              <w:jc w:val="both"/>
            </w:pPr>
            <w:r>
              <w:rPr>
                <w:rFonts w:ascii="Times New Roman"/>
                <w:b w:val="false"/>
                <w:i w:val="false"/>
                <w:color w:val="000000"/>
                <w:sz w:val="20"/>
              </w:rPr>
              <w:t>
Функционалда болуы қажет:</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Желілердің және негізгі блоктарын тестілеу.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БКМ бағдарламалық қамтамасыз етуді тестілеу.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Жинауышта сақталған фискалды деректердің бүтіндігін тестілеу және бақылау мына жолдармен:</w:t>
            </w:r>
          </w:p>
          <w:p>
            <w:pPr>
              <w:spacing w:after="20"/>
              <w:ind w:left="20"/>
              <w:jc w:val="both"/>
            </w:pPr>
            <w:r>
              <w:rPr>
                <w:rFonts w:ascii="Times New Roman"/>
                <w:b w:val="false"/>
                <w:i w:val="false"/>
                <w:color w:val="000000"/>
                <w:sz w:val="20"/>
              </w:rPr>
              <w:t>
1) Соңғы ауысымдағы берілген барлық чектар туралы ақпаратты соңғы Z-есебі бақылау сомасымен салыстыру;</w:t>
            </w:r>
          </w:p>
          <w:p>
            <w:pPr>
              <w:spacing w:after="20"/>
              <w:ind w:left="20"/>
              <w:jc w:val="both"/>
            </w:pPr>
            <w:r>
              <w:rPr>
                <w:rFonts w:ascii="Times New Roman"/>
                <w:b w:val="false"/>
                <w:i w:val="false"/>
                <w:color w:val="000000"/>
                <w:sz w:val="20"/>
              </w:rPr>
              <w:t>
2) жинауышта сақталған фискалды деректердің барлық жазбаларының бақылау сомасын барлық Z-есебі жазбасының бақылау сомасымен салыстыру.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Фискалдық деректер операторының серверімен байланысты тестілеу (тексті хабарламаны жіберіп және оған жауап алу арқылы).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тестілеу жүргізуде теріс болғанда БКМ блокталуын қамтамасыз ету: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желілердің және негізгі блоктарын тестілеу.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БКМ бағдарламалық қамтамасыз етуді тестілеу.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жинауышта сақталған фискалды деректердің бүтіндігін тестілеу және бақылау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интернет желісі бойынша қосылу, мына хаттаманы қолдана отырып TCP/IP және айырбас хаттамасы CPCR жоғарғы деңгейімен</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(сатуды) тіркеуде бірыңғай жұмыс циклінде фискалдық деректер операторының серверіна чекті рәсімдеуді және чектің деректерін беруді қамтамасыз ету.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жұмысында ақаулар немесе басқа жағдайлар, чек ленталары болмаған немесе жыртылмаған жағдайда өткізуге кедергі жасау операциясын қамтамасыз ету, БКМ бақылау чегін сатып алушыға кассир беру мүмкіндігі болмаған жағдайда.</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Фискалдық деректер жинауышы қорғалған тіркеуді, энергияға тәуелсіз ұзақ уақытылы сақтауды, БКМ пайдалана отырып ақша есеп айырысу өткізуінде, берілген бақылау чектерінде және ауысымды жабу есептері (бақылау чектері және Z-есептері), сонымен қатар ФДО серверіне ақпараттарды беру.  </w:t>
            </w:r>
          </w:p>
          <w:p>
            <w:pPr>
              <w:spacing w:after="20"/>
              <w:ind w:left="20"/>
              <w:jc w:val="both"/>
            </w:pPr>
            <w:r>
              <w:rPr>
                <w:rFonts w:ascii="Times New Roman"/>
                <w:b w:val="false"/>
                <w:i w:val="false"/>
                <w:color w:val="000000"/>
                <w:sz w:val="20"/>
              </w:rPr>
              <w:t>
Әрбір бақылау чегінің белгілерін және Z-есептері БКМ пайдаланудың барлық мерзімінде қамтамасыз етілуі тиіс.</w:t>
            </w:r>
          </w:p>
          <w:p>
            <w:pPr>
              <w:spacing w:after="20"/>
              <w:ind w:left="20"/>
              <w:jc w:val="both"/>
            </w:pPr>
            <w:r>
              <w:rPr>
                <w:rFonts w:ascii="Times New Roman"/>
                <w:b w:val="false"/>
                <w:i w:val="false"/>
                <w:color w:val="000000"/>
                <w:sz w:val="20"/>
              </w:rPr>
              <w:t>
Сақталатын және берілетін ақпарат құрамы 85-тармақта көрсетілген.</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жинауышында  ақпаратты сақтау тексеру режімі көзделген болуы тиіс БКМ әрбір жазбаның және барлық жазбаның және мерзімді бақылау салыстыру (БКМ қосқанда және Z-есебін шешкенде) ортақ бақылау сомасын бақылау сомасын кезеңдік салыстыру құралымы болу керек.</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режімнің бағдарламалау (конфигурациялау) қамтамасыз ету:</w:t>
            </w:r>
          </w:p>
          <w:p>
            <w:pPr>
              <w:spacing w:after="20"/>
              <w:ind w:left="20"/>
              <w:jc w:val="both"/>
            </w:pPr>
            <w:r>
              <w:rPr>
                <w:rFonts w:ascii="Times New Roman"/>
                <w:b w:val="false"/>
                <w:i w:val="false"/>
                <w:color w:val="000000"/>
                <w:sz w:val="20"/>
              </w:rPr>
              <w:t>
тіркеу режімі (сату, қайтарымдарды тіркеу, салықтарды есептеу), X режімі және Z есептер, бағдарламалау режімі (қарау/БКМ қалпына келтірулерін өзгерту,сыртқы жабдықтармен БКМ қалпына келтіру), қосымша режімдер (БКМ ішкі сағаттарында уақытты орнату,БКМ тестілеу режімі, сынау чегін басып шығару және басқалар).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Клавиатурадағы белгілер, ақпарат, басылымға шығарылатын және индикация, мемлекеттік немесе орыс тілдерінде болуы керек.</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ауысымды жабу және ауысымдық (тәуліктік) есеп (Zесеп) қалыптастыру рәсімдерін қамтамасыз ету керек.</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ауысымдық (тәуліктік) есеп (Z есеп) қалыптастыру кезінде Z-есеп бақылау сомасы қалыптасуы керек және барлық жазбалардың жалпы бақылау сомасы және осы талаптардың 67.3 тармағына сәйкес фискалдық деректерді жинауышында сақталған деректердің тұтастығын бақылау рәсімі жіберілуі керек.</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ауысымның ұзақтылығын бақылауы тиіс.</w:t>
            </w:r>
          </w:p>
          <w:p>
            <w:pPr>
              <w:spacing w:after="20"/>
              <w:ind w:left="20"/>
              <w:jc w:val="both"/>
            </w:pPr>
            <w:r>
              <w:rPr>
                <w:rFonts w:ascii="Times New Roman"/>
                <w:b w:val="false"/>
                <w:i w:val="false"/>
                <w:color w:val="000000"/>
                <w:sz w:val="20"/>
              </w:rPr>
              <w:t>
Ауысымның ұзақтығын  есептеу алғашқы рәсімделген төлем құжаттамасы ақталған сәттен бастап есептеледі.</w:t>
            </w:r>
          </w:p>
          <w:p>
            <w:pPr>
              <w:spacing w:after="20"/>
              <w:ind w:left="20"/>
              <w:jc w:val="both"/>
            </w:pPr>
            <w:r>
              <w:rPr>
                <w:rFonts w:ascii="Times New Roman"/>
                <w:b w:val="false"/>
                <w:i w:val="false"/>
                <w:color w:val="000000"/>
                <w:sz w:val="20"/>
              </w:rPr>
              <w:t>
Ауысымның ұзақтылығы 24 сағаттан асқан жағдайда, БКМ ауысымның жабылу операциясын өзкізгенге дейін төлем құжаттарын рәсімдеу мүмкіндігін тежеуі қажет.</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чекті қайтару процедурасын және фискалдық деректер операторының серверіне сәйкесінше хабарламаны қалыптастыру  қамтамасыз ету керек.</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 салық қызметі органдарымен қойылған  касса бойынша операцияларды тоқтату хабарламасын алғаннан кейін жұмысын тоқтатуды қамтамасыз ету керек.</w:t>
            </w:r>
          </w:p>
          <w:p>
            <w:pPr>
              <w:spacing w:after="20"/>
              <w:ind w:left="20"/>
              <w:jc w:val="both"/>
            </w:pPr>
            <w:r>
              <w:rPr>
                <w:rFonts w:ascii="Times New Roman"/>
                <w:b w:val="false"/>
                <w:i w:val="false"/>
                <w:color w:val="000000"/>
                <w:sz w:val="20"/>
              </w:rPr>
              <w:t>
Бұл ретте БКМ кассалық ауысымын ашуда БКМ салық қызметі органдары талаптары бойынша тоқтатылған ( экранда немесе чек лентасында басылып шығу арқылы) деген хабарлама пайда болуы керек.</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алынған хабарламалар, салық қызметі органдары құрастырған хабарламалармен қамтамасыз етілуі тиіс. Хабарламалар БКМ экрандарында пайда болуы немесе кассалық ауысым ашылғанда чек лентасында басылып шығу керек.</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Фискалдық деректер операторының сервері жұмысына қойылатын талаптар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GSM , LTE , Wi-Fi, Wi-Max, Ethernet стандарттарында жұмыс жасайтын кем дегенде екі тәуелсіз арналарын ұстануы керек.</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архитектурасы" құжатында "Кассалық аппараттарды  сәйкестендіру механизмі" бөліміне сәйкес серверде БКМ қуаттауды жүргізу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жасалған кассалық операциялар туралы деректерді беруге</w:t>
            </w:r>
          </w:p>
          <w:p>
            <w:pPr>
              <w:spacing w:after="20"/>
              <w:ind w:left="20"/>
              <w:jc w:val="both"/>
            </w:pPr>
            <w:r>
              <w:rPr>
                <w:rFonts w:ascii="Times New Roman"/>
                <w:b w:val="false"/>
                <w:i w:val="false"/>
                <w:color w:val="000000"/>
                <w:sz w:val="20"/>
              </w:rPr>
              <w:t>
Берілетін деректер құрамы: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Салық төлеушінің ЖСН/БСН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БКМ сәйкестендіру нөмірі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салық қызметі органдарындағы БКМ тіркеу нөмірі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салық қызметі органдарындағы БКМ зауыт нөмірі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салық төлеушінің қызмет түрі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Ақпарат фискалдық деректер операторы серверіне БКМ көрсетілген жағдайда ғана жіберіледі</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операция түрі (сатып алу, сату, сатуды қайтару, сатып алуды қайтару)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кассалық операцияның жасалған күні және уақыты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оператор-кассирдің коды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бақылау чегінің жалпы сомасы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чек бойынша төленуге тиіс сома</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чекпен төленгеннен кейінгі қайтарылатын сома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чек бойынша шегерім сомасы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чек бойынша сомаға үстемемен жалпы сомасы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чек бойынша төлем түрі (қолма-қол ақша, банктің төлем картасы)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чектағы позициялар тізімі, мүмкін позициялардың түрлері: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тауар немесе қызмет:</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 тауар немесе қызмет коды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Ақпарат фискалдық деректер операторы серверіне БКМ көрсетілген жағдайда ғана жіберіледі</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тауар немесе қызмет атауы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Ақпарат фискалдық деректер операторы серверіне БКМ көрсетілген жағдайда ғана жіберіледі</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секция/бөлімнің коды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Ақпарат фискалдық деректер операторы серверіне БКМ көрсетілген жағдайда ғана жіберіледі</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тауар немесе қызмет саны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Ақпарат фискалдық деректер операторы серверіне БКМ көрсетілген жағдайда ғана жіберіледі</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тауар бағасы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тауар немесе қызмет жиынтық сомасы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тауар немесе қызмет ҚҚС</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шегерім/үстеме:</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тауар немесе қызмет бойынша шегерім/үстеме атауы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тауар немесе қызмет бойынша шегерім/үстеме сомасы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15.2.3) тауар немесе қызмет бойынша шегерім/үстемеге салық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тауар немесе қызмет бойынша қайтарым:</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 тауар немесе қызмет бойынша қайтарым атауы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15.3.2) қайтаруды орындауға арналған  секция/бөлімнің коды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15.3.3) қайтарылатын тауар немесе қызметтің саны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 қайтарылатын тауар немесе қызметтің бағасы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 қайтарылатын тауар немесе қызметтің жиынтық сомасы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 қайтарылатын тауар немесе қызметтің салығы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қайтарылатын тауар немесе қызметтің шегерім/үстемесі: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 қайтарылатын тауар немесе қызметтің шегерім/үстемесі атауы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 қайтарылатын тауар немесе қызметтің шегерім/үстемесі сомасы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 қайтарылатын тауар немесе қызметтің шегерім/үстемесі салығы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қызмет саласының қосымша атрибуттары*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мұнай өнімдерімен қамтамасыз ету қосымша атрибуттары*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такси қосымша атрибуттары.*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тұрақтар қосымша атрибуттары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сатып алушы туралы қосымша деректер*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осы функцияны жүзеге асыру міндетті болып табылады.</w:t>
            </w:r>
          </w:p>
          <w:p>
            <w:pPr>
              <w:spacing w:after="20"/>
              <w:ind w:left="20"/>
              <w:jc w:val="both"/>
            </w:pPr>
            <w:r>
              <w:rPr>
                <w:rFonts w:ascii="Times New Roman"/>
                <w:b w:val="false"/>
                <w:i w:val="false"/>
                <w:color w:val="000000"/>
                <w:sz w:val="20"/>
              </w:rPr>
              <w:t>
Акпарат фискалдық деректер операторы серверіне БКМ көрсетілген жағдайда ғана жіберіледі</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берілген барлық чектердің бақылау нөмірлері (фискалды, сонымен қатар автономды режімде) сәйкестігінше чектің сомасы көрсетілген ауысым аралығында</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барлық түрдегі төлемдер тізімі (қолма-қол ақша және (немесе) банктің төлем картасы, несие, тара, басқалар)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бақылау чегінің жалпы сомасына ҚҚС</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жабылғанда және Z-есеп қалыптасқанда жасалатын операциялар туралы деректерді фискалдық деректер операторының серверіне жіберуге</w:t>
            </w:r>
          </w:p>
          <w:p>
            <w:pPr>
              <w:spacing w:after="20"/>
              <w:ind w:left="20"/>
              <w:jc w:val="both"/>
            </w:pPr>
            <w:r>
              <w:rPr>
                <w:rFonts w:ascii="Times New Roman"/>
                <w:b w:val="false"/>
                <w:i w:val="false"/>
                <w:color w:val="000000"/>
                <w:sz w:val="20"/>
              </w:rPr>
              <w:t>
Жіберілетін деректердің құрамы: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 төлеушінің ЖСН/БСН</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БКМ сәйкестендіру нөмірі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салық қызметі органдарындағы БКМ тіркеу нөмірі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салық қызметі органдарындағы БКМ зауыт нөмірі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ауысымның аяқталуы күні және уақыты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ауысымның аяқталу үдерісін жүргізген оператор-кассирдің коды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Ескерту: * CPCR хаттамасына сәйкес БКМ осы саладағы жұмысы кеінде жіне БКМ ақпарат болған жағдайда.</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серверінен фискалдық белгілерді алу.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серверінен алынған кассалық чекті фискалдық белгімен басып шығару.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серверінен деректерді беру-алу уақыты (чекті рәсімдеу туралы ақпаратты енгізу процедурасын оператор аяқтағаннан соң уақыттың қалыптасуы) 7 секундтан аспауы тиіс.</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уақытша байланыс үзілген жағдайда чектердің қалыптасуын және басылып шыгаруын қамтамасыз ету (БКМ жұмысы автономды режімге ауысуы).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Сервермен байланыс уақытша үзілген жағдайда жұмыс істеу талаптары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 автономды режімде фискалды белгінің қалыптасуын, жазу, жүйелеу, жинақтау, өзгертілмеген түрде барлық мерзімі аралығында энергия көзін қолданбастан фискалды деректерді сақталуын қамтамасыз ететін, фискалдық деректер операторының серверіне беруге арналған БКМ фискалды деректердің жиынтығы болуы керек.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өзіне жиынтығы энергияға тәуелді жадын қосады, БКМ қолданыстағы барлық мерзімі аралығында арналған, БКМ қалыптастырған барлық чектердің Z-есептері (ФДО байланыс режімінде, сонымен қатар автономды  режімде).</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Фискалдық деректер операторының серверімен уақытша байланыс болмаған жағдайда немесе рұқсат етілген деңгейден жоғары деректердң беру арнасында кедергі болғанда (5 секунд фискалдық деректер операторының серверінен жауап алғанға дейін), сонымен қатар БКМ фискалдық деректер операторының серверімен байланысуға жарамды электр қорегі болмаған жағдайда: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автономды жұмыс режіміне көшуі керек</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оператор-кассирге фискалдық деректер операторының серверімен байланыс жоқтығын хабарлау керек, және БКМ автономды режімге көкендігін;</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чекке жеке ерекше нөмір беру керек - автономды код.</w:t>
            </w:r>
          </w:p>
          <w:p>
            <w:pPr>
              <w:spacing w:after="20"/>
              <w:ind w:left="20"/>
              <w:jc w:val="both"/>
            </w:pPr>
            <w:r>
              <w:rPr>
                <w:rFonts w:ascii="Times New Roman"/>
                <w:b w:val="false"/>
                <w:i w:val="false"/>
                <w:color w:val="000000"/>
                <w:sz w:val="20"/>
              </w:rPr>
              <w:t xml:space="preserve">
Чектің жеке ерекше бақылау нөмірі БКМ ол БКМ қолданылған мерзімі кезеңінде ерекше болуы керек.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чекте автономды кодты басып шығару керек;</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басылатын чектарда құрылымның автономды режімде жұмыс істейтіндігі жөнінде белгі болуы керек;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БКМ автономды режімде 72 сағаттан артық жұмыс жасау кезінде тоқтату керек, кассир-операторға хабар беру арқылы (ең "ескі" автономды чек72 сағаттан  аспауы керек).</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БКМ жұмыстың автономды  режімінде "Ауысымды жабу" өткізу процедурасын және Z-есебін қамтамасыз ету керек.</w:t>
            </w:r>
          </w:p>
          <w:p>
            <w:pPr>
              <w:spacing w:after="20"/>
              <w:ind w:left="20"/>
              <w:jc w:val="both"/>
            </w:pPr>
            <w:r>
              <w:rPr>
                <w:rFonts w:ascii="Times New Roman"/>
                <w:b w:val="false"/>
                <w:i w:val="false"/>
                <w:color w:val="000000"/>
                <w:sz w:val="20"/>
              </w:rPr>
              <w:t>
БКМ ауысымды жабу сұранысын автономды кезекке кою керек және оны серверге байланыс пайда болғанда  Z-есеп алынған күні мен уақыты белгісі көрсетілуімен берілуі тиіс.</w:t>
            </w:r>
          </w:p>
          <w:p>
            <w:pPr>
              <w:spacing w:after="20"/>
              <w:ind w:left="20"/>
              <w:jc w:val="both"/>
            </w:pPr>
            <w:r>
              <w:rPr>
                <w:rFonts w:ascii="Times New Roman"/>
                <w:b w:val="false"/>
                <w:i w:val="false"/>
                <w:color w:val="000000"/>
                <w:sz w:val="20"/>
              </w:rPr>
              <w:t>
Фискалдық деректер операторының серверімен байланыс болмаған жағдайда, Z-есеп БКМ өткізілген ақшалай операциялар және берілген чектар негізінде бірігуі, БКМ фискалды деректер жинауышында сақталған.</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 қалпына келген БКМ мын әрекеттерді орындауы тиіс:</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фискалдық деректер операторының серверіне автономды режімде жұмыс жасау ұзақтығы туралы ақпарат құрастырып және беруі тиіс;</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фискалдық деректер операторның серверы ретімен БКМ барлық бақылау чектерін және алынған Z- есеп белгілерін, БКМ автономды режім жұмысы кезеңінде, фискалдық деректер операторының серверінен оның әрқайсысына жауап алу арқылы бақылау чегінің расталған фискалды белгісімен CPCR хаттамасына сәйкес;</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әрбір хабарламада сәйкестігінше жолақта бақылау чегінің фискалды белгісі болуы тиіс, БКМ автономды режімде жұмыс істеген кезеңінде иеленген (жолақ "Бақылау чегінің автономды фискалды белгісі" CPCR хаттамасы бойынша).</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құрастыратын чектер және басқа құжаттарға талаптар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 (компьютерлік жүйелер болып табылатын БКМ қоспағанда, банкілер және жеке банкілік операциялар түрлерін жүргізуде қолданылатын) </w:t>
            </w:r>
          </w:p>
          <w:p>
            <w:pPr>
              <w:spacing w:after="20"/>
              <w:ind w:left="20"/>
              <w:jc w:val="both"/>
            </w:pPr>
            <w:r>
              <w:rPr>
                <w:rFonts w:ascii="Times New Roman"/>
                <w:b w:val="false"/>
                <w:i w:val="false"/>
                <w:color w:val="000000"/>
                <w:sz w:val="20"/>
              </w:rPr>
              <w:t>
келесі құжаттардың басылып шығуын камтамасыз етуі керек:</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бақылау чегін;</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кассирлер бойынша есеп;</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секциялар бойынша есеп;</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сөндірусіз есеп (X-есеп).</w:t>
            </w:r>
          </w:p>
          <w:p>
            <w:pPr>
              <w:spacing w:after="20"/>
              <w:ind w:left="20"/>
              <w:jc w:val="both"/>
            </w:pPr>
            <w:r>
              <w:rPr>
                <w:rFonts w:ascii="Times New Roman"/>
                <w:b w:val="false"/>
                <w:i w:val="false"/>
                <w:color w:val="000000"/>
                <w:sz w:val="20"/>
              </w:rPr>
              <w:t>
Фискалдық деректер операторының серверіменбайланыс болған жағдайда X-есеп сервердің басылуына беріледі, фискалдық деректер операторының серверімен байланыс болмаған жағдайда БКМ фискалдық деректерді жинауышында сақталған есептегіштердің деректері негізінде есеп қалыптастырылады;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ауыспалы (тәуліктік) есеп (Z-есеп).</w:t>
            </w:r>
          </w:p>
          <w:p>
            <w:pPr>
              <w:spacing w:after="20"/>
              <w:ind w:left="20"/>
              <w:jc w:val="both"/>
            </w:pPr>
            <w:r>
              <w:rPr>
                <w:rFonts w:ascii="Times New Roman"/>
                <w:b w:val="false"/>
                <w:i w:val="false"/>
                <w:color w:val="000000"/>
                <w:sz w:val="20"/>
              </w:rPr>
              <w:t>
Ауыспалы (тәуліктік) есеп фискалдық деректер операторының серверімен БКМ сұранысы бойынша қалыптасады және БКМ жеке құжатпен басылымға жіберіледі.</w:t>
            </w:r>
          </w:p>
          <w:p>
            <w:pPr>
              <w:spacing w:after="20"/>
              <w:ind w:left="20"/>
              <w:jc w:val="both"/>
            </w:pPr>
            <w:r>
              <w:rPr>
                <w:rFonts w:ascii="Times New Roman"/>
                <w:b w:val="false"/>
                <w:i w:val="false"/>
                <w:color w:val="000000"/>
                <w:sz w:val="20"/>
              </w:rPr>
              <w:t>
Фискалдық деректер операторының серверімен байланыс болмаған жағдайда, Z-есеп БКМ фискалды деректер жинауышында сақталған БКМ есептегіщі негізінде қалыптастырылады.</w:t>
            </w:r>
          </w:p>
          <w:p>
            <w:pPr>
              <w:spacing w:after="20"/>
              <w:ind w:left="20"/>
              <w:jc w:val="both"/>
            </w:pPr>
            <w:r>
              <w:rPr>
                <w:rFonts w:ascii="Times New Roman"/>
                <w:b w:val="false"/>
                <w:i w:val="false"/>
                <w:color w:val="000000"/>
                <w:sz w:val="20"/>
              </w:rPr>
              <w:t>
Z-есеп құрылымы  11.3 тармақшада көрсетілген. "Есептерді алу -  Z-есеп, X-есеп" CPCR хаттамасы.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чектері (компьютерлік жүйелер болып табылатын БКМ қоспағанда, банкілер және жеке банкілік операциялар түрлерін жүргізуде қолданылатын) </w:t>
            </w:r>
          </w:p>
          <w:p>
            <w:pPr>
              <w:spacing w:after="20"/>
              <w:ind w:left="20"/>
              <w:jc w:val="both"/>
            </w:pPr>
            <w:r>
              <w:rPr>
                <w:rFonts w:ascii="Times New Roman"/>
                <w:b w:val="false"/>
                <w:i w:val="false"/>
                <w:color w:val="000000"/>
                <w:sz w:val="20"/>
              </w:rPr>
              <w:t>
мына құжаттардың басылып шығуын камтамасыз етуі керек:</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 төлеушінің атауы;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салық төлеушінің ЖСН/БСН;</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БКМ зауыт нөмірі;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БКМ тіркеу нөмірі;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чектің реттік нөмірі;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тауардың, жұмыстың, қызметтің атауы;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тауарды сату, жұмыстарды орындау, қызметтер көрсету ақшалау есеп айырысу күні және уақытын;</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жұмыстың, қызметтер бағасы;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сатып алу сомасы;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Фискалдық деректер операторының серверімен қалыптастырылған фискалды белгі және (немесе) автономды режімде қалыптасқан автономды коды;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фискалдық деректер операторының атауы;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чектің растауды тексеруге арналған фискалдық деректер операторының сайты;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БКМ, валюта айырбастау, метал қалдықтарын қабылдау, шыны ыдыстарды, ломбардтарда бақылау чектерінде ақпараттарды басылуын қамтамасыз ету, сатылымдар сомасы туралы, сатып алу туралы;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БКМ осы тармақта көрсетілген деректемелер, сонымен қатар қазақ тілінде, қазақ тілінің арнайы әліпбиінің әріптерін қолдану арқылы бақылау чегінде көрсетілуін қамтамасыз ету керек.</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 мен банк операцияларының жекелеген түрлерін жүзеге асыратын ұйымдар қолданатын компьютерлік жүйелердің бақылау чегінің нысаны мен мазмұнын Қазақстан Республикасы Қаржы министрлігінің келісімі бойынша Қазақстан Республикасының Ұлттық Банкі белгілейді.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Серверге фискалдық деректерді беру жұмыс режімі және тәртібі талаптары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серверіне қосылу тәртібі БКМ нақты моделінің қолданысқа енгізу құжаттарында көрсетілуі тиіс.</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деректерді беру БКМ жұмыс режімі (фискалдық режім, сол сияқты автономдырежімде серверде байланыстың болмағанда) БКМ жұмысын қолданысқа енгізу құжаттарына сәйкес қамтамасыз етуі қажет.</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құжаттар, фискалдық деректер операторының серверіне деректерді беру БКМ жұмыс режімі (фискалдық режім, сол сияқты автономды режімде серверде байланыстың болмағанда), фискалдық режімнің ерекше белгілері болуы тиіс (сөзтіркесі "Фискалдық чек";), басылуға шығарылған тек бақылау чегін фискалды деректер операторының серверінен немесе БКМ автономды кодын қалыптастыру егер фискалдық деректерді операторының серверімен байланыс жоқ болса, алғаннан соң.</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келесі деректерді енгізуді қаматамасыз етуі керек:</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фискалдық деректер операторының серверімен жұмыс жасауға арналған адрестер мен порттарды енгізу;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БКМ сәйкестендіру нөмірін енгізу;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алғашқы инициализациялау  токенін (сандық, фискалдық деректер серверімен генерацияланған деректермен ауысуда санкцияланбаған кедергілерден қорғауға арналған);</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операциялары  (конфигурациялау) БКМ фискалдық деректер операторының серверіне қосылуы және ауысу жабылғаннан кейін ғана БКМ күнін өзгерту жүргізілетін болады.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уақытын бағдарламалау операцияларын жүргізуде БКМ соңғы соғылған фискалды құжаттың күні мен уақытынан кем белгідегі енгізулерді бақылауы және қамалауы қажет.</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бағдарламалық қаматамасыз етуге талаптар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талаптарға функцияларды толық жүзеге асырумен қатар келесі мүмкіндіктерді болдырмау: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бағдарламалық бөлігінде өзгерістер енгізуді;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автономды режімде фискалды деректер жинауышында сақталған бақылау чектері деректеріне өзгертулер енгізуді;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бақылау чегінің нөмірінсіз ерекше белгідегі құжаттарды фискалды деректер операторының серверінен шығару немесе БКМ жекелену кодын қалыптастырусыз фискалды деректер операторының серверімен байланыс болмаған жағдайда;</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фискалдық деректер операторының серверінен алынған фискалдық белгінің өзгеруі.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