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5c28" w14:textId="4c75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2014 жылы 30 қыркүйектегі № 420 бұйрығы. Қазақстан Республикасының Әділет министрлігінде 2014 жылы 30 қазанда № 9845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түсімдерінің сыныптамасы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Бюджеттік жоспарлау және болжамдау департаменті (Ж.Т. Тоқабекова)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 2015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Дәленов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30 қыркүйектегі</w:t>
            </w:r>
            <w:r>
              <w:br/>
            </w:r>
            <w:r>
              <w:rPr>
                <w:rFonts w:ascii="Times New Roman"/>
                <w:b w:val="false"/>
                <w:i w:val="false"/>
                <w:color w:val="000000"/>
                <w:sz w:val="20"/>
              </w:rPr>
              <w:t>№ 420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Бюджет түсімдерінің сыныптамасы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занды тұлғаларынан алынатын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спирттiң және (немесе) шарап материалының, алкоголь өнімдерінің барлық түрлерi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әкелінетін акцизделетін өнімнің өзге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төлем,тағыда ұялы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Бонустар, мұнай секторы ұйымдарынан түсетін түсімдерден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алынатын үстеме пайдаға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бонустар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құралдарының Қазақстан Республикасының аумағы арқылы өткені үшін алынатын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Федерацисынан түскен кедендік баждарды, салықтарды төлеуді қамтамасыз етудің өндіріп алынған сомалары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бақылауды және кедендiк рәсiмдердi жүзеге асырудан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 Республикасынан түсетін арнайы қорғалатын, демпингке қарсы және өтемақы баждары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қорғалатын, демпингке қарсы және өтемақы баждары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республикалық бюджеттен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және әлеуметтік даму министрлігі, республикалық бюджеттен қаржыландырылатын оның аумақтық органдары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резервінің материалдық құндылықтарын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алынатын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бюджеттерден, Астана және Алматы қалаларының бюджеттерiнен републикалық бюджеттің шығындарына өтемақыға берілетін трансферттердің түсімдері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облыстық бюджеттің ысырабын өтеуге арналған трансферттер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бюджетке Ұлттық қордан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Республикалық бюджеткe берiлетiн нысаналы трансферт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үкіметтік сыртқы қарыздар қаражаты есебінен республикалық бюджеттен 2005 жылға дейін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облыстардың (республикалық маңызы бар қалалардың, астананың) бюджеттерінен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аудандардың (облыстық маңызы бар қалалардың) бюджеттерінен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тұлғалардың қатысу үлестерін, бағалы қағаздарын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және кен өндіруші әрі өңдеуші салаға жататын мемлекеттік мүлікті жекешелендіруден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республикалық мемлекеттік кәсіпорындардың жедел басқаруындағы немесе шаруашылық жүргізуіндегі өзге де мемелекеттік мүлік түріндегі республикалық мемлекеттік мекемелер мен мемлекеттік кәсіпорындарды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Халқаралық ұйымдардың заңды тұлғаларының қатысу үлестерін, бағалы қағаздарын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алатын қарыздар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