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0e1c" w14:textId="d430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аумақтық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Мемлекеттік кірістер комитеті төрағасының 2014 жылғы 17 қазандағы № 5 бұйрығы. Қазақстан Республикасының Әділет министрлігінде 2014 жылы 29 қазанда № 9840 тіркелді. Күші жойылды - Қазақстан Республикасы Қаржы министрлігі Мемлекеттік кірістер комитеті төрағасының 2016 жылғы 7 қыркүйектегі № 523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министрлігі Мемлекеттік кірістер комитеті төрағасының 07.09.2016 </w:t>
      </w:r>
      <w:r>
        <w:rPr>
          <w:rFonts w:ascii="Times New Roman"/>
          <w:b w:val="false"/>
          <w:i w:val="false"/>
          <w:color w:val="ff0000"/>
          <w:sz w:val="28"/>
        </w:rPr>
        <w:t>№ 523</w:t>
      </w:r>
      <w:r>
        <w:rPr>
          <w:rFonts w:ascii="Times New Roman"/>
          <w:b w:val="false"/>
          <w:i w:val="false"/>
          <w:color w:val="ff0000"/>
          <w:sz w:val="28"/>
        </w:rPr>
        <w:t xml:space="preserve">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2014 жылғы 22 қыркүйектегі № 1000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Қаржы министрлігінің Мемлекеттік кірістер комитетінің ережесін бекіту туралы" Қазақстан Республикасы Қаржы министрінің 2014 жылғы 26 қыркүйектегі № 417 </w:t>
      </w:r>
      <w:r>
        <w:rPr>
          <w:rFonts w:ascii="Times New Roman"/>
          <w:b w:val="false"/>
          <w:i w:val="false"/>
          <w:color w:val="000000"/>
          <w:sz w:val="28"/>
        </w:rPr>
        <w:t>бұйрығына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Ақмола облысы бойынша Мемлекеттік кірістер департаменті туралы ережесі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w:t>
      </w:r>
    </w:p>
    <w:bookmarkEnd w:id="2"/>
    <w:bookmarkStart w:name="z4" w:id="3"/>
    <w:p>
      <w:pPr>
        <w:spacing w:after="0"/>
        <w:ind w:left="0"/>
        <w:jc w:val="both"/>
      </w:pPr>
      <w:r>
        <w:rPr>
          <w:rFonts w:ascii="Times New Roman"/>
          <w:b w:val="false"/>
          <w:i w:val="false"/>
          <w:color w:val="000000"/>
          <w:sz w:val="28"/>
        </w:rPr>
        <w:t xml:space="preserve">
      2) Қазақстан Республикасы Қаржы министрлігі Мемлекеттік кірістер комитетінің Ақтөбе облысы бойынша Мемлекеттік кірістер департаменті туралы ережесі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w:t>
      </w:r>
    </w:p>
    <w:bookmarkEnd w:id="3"/>
    <w:bookmarkStart w:name="z5" w:id="4"/>
    <w:p>
      <w:pPr>
        <w:spacing w:after="0"/>
        <w:ind w:left="0"/>
        <w:jc w:val="both"/>
      </w:pPr>
      <w:r>
        <w:rPr>
          <w:rFonts w:ascii="Times New Roman"/>
          <w:b w:val="false"/>
          <w:i w:val="false"/>
          <w:color w:val="000000"/>
          <w:sz w:val="28"/>
        </w:rPr>
        <w:t xml:space="preserve">
      3) Қазақстан Республикасы Қаржы министрлігі Мемлекеттік кірістер комитетінің Алматы облысы бойынша Мемлекеттік кірістер департаменті туралы ережесі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w:t>
      </w:r>
    </w:p>
    <w:bookmarkEnd w:id="4"/>
    <w:bookmarkStart w:name="z6" w:id="5"/>
    <w:p>
      <w:pPr>
        <w:spacing w:after="0"/>
        <w:ind w:left="0"/>
        <w:jc w:val="both"/>
      </w:pPr>
      <w:r>
        <w:rPr>
          <w:rFonts w:ascii="Times New Roman"/>
          <w:b w:val="false"/>
          <w:i w:val="false"/>
          <w:color w:val="000000"/>
          <w:sz w:val="28"/>
        </w:rPr>
        <w:t xml:space="preserve">
      4) Қазақстан Республикасы Қаржы министрлігі Мемлекеттік кірістер комитетінің Атырау облысы бойынша Мемлекеттік кірістер департаменті туралы ережесі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w:t>
      </w:r>
    </w:p>
    <w:bookmarkEnd w:id="5"/>
    <w:bookmarkStart w:name="z7" w:id="6"/>
    <w:p>
      <w:pPr>
        <w:spacing w:after="0"/>
        <w:ind w:left="0"/>
        <w:jc w:val="both"/>
      </w:pPr>
      <w:r>
        <w:rPr>
          <w:rFonts w:ascii="Times New Roman"/>
          <w:b w:val="false"/>
          <w:i w:val="false"/>
          <w:color w:val="000000"/>
          <w:sz w:val="28"/>
        </w:rPr>
        <w:t xml:space="preserve">
      5) Қазақстан Республикасы Қаржы министрлігі Мемлекеттік кірістер комитетінің Батыс Қазақстан облысы бойынша Мемлекеттік кірістер департаменті туралы ережесі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w:t>
      </w:r>
    </w:p>
    <w:bookmarkEnd w:id="6"/>
    <w:bookmarkStart w:name="z8" w:id="7"/>
    <w:p>
      <w:pPr>
        <w:spacing w:after="0"/>
        <w:ind w:left="0"/>
        <w:jc w:val="both"/>
      </w:pPr>
      <w:r>
        <w:rPr>
          <w:rFonts w:ascii="Times New Roman"/>
          <w:b w:val="false"/>
          <w:i w:val="false"/>
          <w:color w:val="000000"/>
          <w:sz w:val="28"/>
        </w:rPr>
        <w:t xml:space="preserve">
      6) Қазақстан Республикасы Қаржы министрлігі Мемлекеттік кірістер комитетінің Жамбыл облысы бойынша Мемлекеттік кірістер департаменті туралы ережесі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w:t>
      </w:r>
    </w:p>
    <w:bookmarkEnd w:id="7"/>
    <w:bookmarkStart w:name="z9" w:id="8"/>
    <w:p>
      <w:pPr>
        <w:spacing w:after="0"/>
        <w:ind w:left="0"/>
        <w:jc w:val="both"/>
      </w:pPr>
      <w:r>
        <w:rPr>
          <w:rFonts w:ascii="Times New Roman"/>
          <w:b w:val="false"/>
          <w:i w:val="false"/>
          <w:color w:val="000000"/>
          <w:sz w:val="28"/>
        </w:rPr>
        <w:t xml:space="preserve">
      7) Қазақстан Республикасы Қаржы министрлігі Мемлекеттік кірістер комитетінің Қарағанды облысы бойынша Мемлекеттік кірістер департаменті туралы ережесі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w:t>
      </w:r>
    </w:p>
    <w:bookmarkEnd w:id="8"/>
    <w:bookmarkStart w:name="z10" w:id="9"/>
    <w:p>
      <w:pPr>
        <w:spacing w:after="0"/>
        <w:ind w:left="0"/>
        <w:jc w:val="both"/>
      </w:pPr>
      <w:r>
        <w:rPr>
          <w:rFonts w:ascii="Times New Roman"/>
          <w:b w:val="false"/>
          <w:i w:val="false"/>
          <w:color w:val="000000"/>
          <w:sz w:val="28"/>
        </w:rPr>
        <w:t xml:space="preserve">
      8) Қазақстан Республикасы Қаржы министрлігі Мемлекеттік кірістер комитетінің Қостанай облысы бойынша Мемлекеттік кірістер департаменті туралы ережесі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w:t>
      </w:r>
    </w:p>
    <w:bookmarkEnd w:id="9"/>
    <w:bookmarkStart w:name="z11" w:id="10"/>
    <w:p>
      <w:pPr>
        <w:spacing w:after="0"/>
        <w:ind w:left="0"/>
        <w:jc w:val="both"/>
      </w:pPr>
      <w:r>
        <w:rPr>
          <w:rFonts w:ascii="Times New Roman"/>
          <w:b w:val="false"/>
          <w:i w:val="false"/>
          <w:color w:val="000000"/>
          <w:sz w:val="28"/>
        </w:rPr>
        <w:t xml:space="preserve">
      9) Қазақстан Республикасы Қаржы министрлігі Мемлекеттік кірістер комитетінің Қызылорда облысы бойынша Мемлекеттік кірістер департаменті туралы ережесі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w:t>
      </w:r>
    </w:p>
    <w:bookmarkEnd w:id="10"/>
    <w:bookmarkStart w:name="z12" w:id="11"/>
    <w:p>
      <w:pPr>
        <w:spacing w:after="0"/>
        <w:ind w:left="0"/>
        <w:jc w:val="both"/>
      </w:pPr>
      <w:r>
        <w:rPr>
          <w:rFonts w:ascii="Times New Roman"/>
          <w:b w:val="false"/>
          <w:i w:val="false"/>
          <w:color w:val="000000"/>
          <w:sz w:val="28"/>
        </w:rPr>
        <w:t xml:space="preserve">
      10) Қазақстан Республикасы Қаржы министрлігі Мемлекеттік кірістер комитетінің Маңғыстау облысы бойынша Мемлекеттік кірістер департаменті туралы ережесі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w:t>
      </w:r>
    </w:p>
    <w:bookmarkEnd w:id="11"/>
    <w:bookmarkStart w:name="z13" w:id="12"/>
    <w:p>
      <w:pPr>
        <w:spacing w:after="0"/>
        <w:ind w:left="0"/>
        <w:jc w:val="both"/>
      </w:pPr>
      <w:r>
        <w:rPr>
          <w:rFonts w:ascii="Times New Roman"/>
          <w:b w:val="false"/>
          <w:i w:val="false"/>
          <w:color w:val="000000"/>
          <w:sz w:val="28"/>
        </w:rPr>
        <w:t xml:space="preserve">
      11) Қазақстан Республикасы Қаржы министрлігі Мемлекеттік кірістер комитетінің Оңтүстік Қазақстан облысы бойынша Мемлекеттік кірістер департаменті туралы ережесі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w:t>
      </w:r>
    </w:p>
    <w:bookmarkEnd w:id="12"/>
    <w:bookmarkStart w:name="z14" w:id="13"/>
    <w:p>
      <w:pPr>
        <w:spacing w:after="0"/>
        <w:ind w:left="0"/>
        <w:jc w:val="both"/>
      </w:pPr>
      <w:r>
        <w:rPr>
          <w:rFonts w:ascii="Times New Roman"/>
          <w:b w:val="false"/>
          <w:i w:val="false"/>
          <w:color w:val="000000"/>
          <w:sz w:val="28"/>
        </w:rPr>
        <w:t xml:space="preserve">
      12) Қазақстан Республикасы Қаржы министрлігі Мемлекеттік кірістер комитетінің Павлодар облысы бойынша Мемлекеттік кірістер департаменті туралы ережесі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w:t>
      </w:r>
    </w:p>
    <w:bookmarkEnd w:id="13"/>
    <w:bookmarkStart w:name="z15" w:id="14"/>
    <w:p>
      <w:pPr>
        <w:spacing w:after="0"/>
        <w:ind w:left="0"/>
        <w:jc w:val="both"/>
      </w:pPr>
      <w:r>
        <w:rPr>
          <w:rFonts w:ascii="Times New Roman"/>
          <w:b w:val="false"/>
          <w:i w:val="false"/>
          <w:color w:val="000000"/>
          <w:sz w:val="28"/>
        </w:rPr>
        <w:t xml:space="preserve">
      13) Қазақстан Республикасы Қаржы министрлігі Мемлекеттік кірістер комитетінің Солтүстік Қазақстан облысы бойынша Мемлекеттік кірістер департаменті туралы ережесі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w:t>
      </w:r>
    </w:p>
    <w:bookmarkEnd w:id="14"/>
    <w:bookmarkStart w:name="z16" w:id="15"/>
    <w:p>
      <w:pPr>
        <w:spacing w:after="0"/>
        <w:ind w:left="0"/>
        <w:jc w:val="both"/>
      </w:pPr>
      <w:r>
        <w:rPr>
          <w:rFonts w:ascii="Times New Roman"/>
          <w:b w:val="false"/>
          <w:i w:val="false"/>
          <w:color w:val="000000"/>
          <w:sz w:val="28"/>
        </w:rPr>
        <w:t xml:space="preserve">
      14) Қазақстан Республикасы Қаржы министрлігі Мемлекеттік кірістер комитетінің Шығыс Қазақстан облысы бойынша Мемлекеттік кірістер департаменті туралы ережесі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w:t>
      </w:r>
    </w:p>
    <w:bookmarkEnd w:id="15"/>
    <w:bookmarkStart w:name="z17" w:id="16"/>
    <w:p>
      <w:pPr>
        <w:spacing w:after="0"/>
        <w:ind w:left="0"/>
        <w:jc w:val="both"/>
      </w:pPr>
      <w:r>
        <w:rPr>
          <w:rFonts w:ascii="Times New Roman"/>
          <w:b w:val="false"/>
          <w:i w:val="false"/>
          <w:color w:val="000000"/>
          <w:sz w:val="28"/>
        </w:rPr>
        <w:t xml:space="preserve">
      15) Қазақстан Республикасы Қаржы министрлігі Мемлекеттік кірістер комитетінің Астана қаласы бойынша Мемлекеттік кірістер департаменті туралы ережесі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w:t>
      </w:r>
    </w:p>
    <w:bookmarkEnd w:id="16"/>
    <w:bookmarkStart w:name="z18" w:id="17"/>
    <w:p>
      <w:pPr>
        <w:spacing w:after="0"/>
        <w:ind w:left="0"/>
        <w:jc w:val="both"/>
      </w:pPr>
      <w:r>
        <w:rPr>
          <w:rFonts w:ascii="Times New Roman"/>
          <w:b w:val="false"/>
          <w:i w:val="false"/>
          <w:color w:val="000000"/>
          <w:sz w:val="28"/>
        </w:rPr>
        <w:t xml:space="preserve">
      16) Қазақстан Республикасы Қаржы министрлігі Мемлекеттік кірістер комитетінің Алматы қаласы бойынша Мемлекеттік кірістер департаменті туралы ережесі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w:t>
      </w:r>
    </w:p>
    <w:bookmarkEnd w:id="17"/>
    <w:bookmarkStart w:name="z19" w:id="18"/>
    <w:p>
      <w:pPr>
        <w:spacing w:after="0"/>
        <w:ind w:left="0"/>
        <w:jc w:val="both"/>
      </w:pPr>
      <w:r>
        <w:rPr>
          <w:rFonts w:ascii="Times New Roman"/>
          <w:b w:val="false"/>
          <w:i w:val="false"/>
          <w:color w:val="000000"/>
          <w:sz w:val="28"/>
        </w:rPr>
        <w:t xml:space="preserve">
      17) Қазақстан Республикасы Қаржы министрлігі Мемлекеттік кірістер комитетінің "Достық" кедені туралы ережесі осы бұйрықтың </w:t>
      </w:r>
      <w:r>
        <w:rPr>
          <w:rFonts w:ascii="Times New Roman"/>
          <w:b w:val="false"/>
          <w:i w:val="false"/>
          <w:color w:val="000000"/>
          <w:sz w:val="28"/>
        </w:rPr>
        <w:t>17- қосымшасына</w:t>
      </w:r>
      <w:r>
        <w:rPr>
          <w:rFonts w:ascii="Times New Roman"/>
          <w:b w:val="false"/>
          <w:i w:val="false"/>
          <w:color w:val="000000"/>
          <w:sz w:val="28"/>
        </w:rPr>
        <w:t xml:space="preserve"> сәйкес бекітілсін. </w:t>
      </w:r>
    </w:p>
    <w:bookmarkEnd w:id="18"/>
    <w:bookmarkStart w:name="z20" w:id="19"/>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(бұдан әрі - Комитет) аумақтық органдарының басшылары осы бұйрықтың орындалуы үшін заңнамамен бекітілген тәртіпте қажетті шараларды қабылдасын.</w:t>
      </w:r>
    </w:p>
    <w:bookmarkEnd w:id="19"/>
    <w:bookmarkStart w:name="z21" w:id="20"/>
    <w:p>
      <w:pPr>
        <w:spacing w:after="0"/>
        <w:ind w:left="0"/>
        <w:jc w:val="both"/>
      </w:pPr>
      <w:r>
        <w:rPr>
          <w:rFonts w:ascii="Times New Roman"/>
          <w:b w:val="false"/>
          <w:i w:val="false"/>
          <w:color w:val="000000"/>
          <w:sz w:val="28"/>
        </w:rPr>
        <w:t xml:space="preserve">
      3. Осы бұйрық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іске асқан күннен бастап қолданысқа енгізілетін, Құқық бұзушылық және экономикалық қаржылық қылмыс бойынша алдын-ала тергеу және анықтау комитетінің (контрабандамен байланысты қылмыстардан және кедендік төлемдерді, салықтарды, алымдарды төлеуден жалтарудан басқа) аумақтық органдары жүзеге асыру жөніндегі ережелерді қоспағанда, мемлекеттік тіркеуден өткен күннен бастап қолданысқа енгізіледі және ресми жариялануы тиіс.</w:t>
      </w:r>
    </w:p>
    <w:bookmarkEnd w:id="2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Ерғожин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1-қосымша</w:t>
            </w:r>
          </w:p>
        </w:tc>
      </w:tr>
    </w:tbl>
    <w:bookmarkStart w:name="z23" w:id="21"/>
    <w:p>
      <w:pPr>
        <w:spacing w:after="0"/>
        <w:ind w:left="0"/>
        <w:jc w:val="left"/>
      </w:pPr>
      <w:r>
        <w:rPr>
          <w:rFonts w:ascii="Times New Roman"/>
          <w:b/>
          <w:i w:val="false"/>
          <w:color w:val="000000"/>
        </w:rPr>
        <w:t xml:space="preserve"> Қазақстан Республикасы Қаржы министрлігі Мемлекеттік кірістер</w:t>
      </w:r>
      <w:r>
        <w:br/>
      </w:r>
      <w:r>
        <w:rPr>
          <w:rFonts w:ascii="Times New Roman"/>
          <w:b/>
          <w:i w:val="false"/>
          <w:color w:val="000000"/>
        </w:rPr>
        <w:t>комитетінің Ақмола облысы бойынша Мемлекеттік кірістер</w:t>
      </w:r>
      <w:r>
        <w:br/>
      </w:r>
      <w:r>
        <w:rPr>
          <w:rFonts w:ascii="Times New Roman"/>
          <w:b/>
          <w:i w:val="false"/>
          <w:color w:val="000000"/>
        </w:rPr>
        <w:t>департаменті туралы ереже</w:t>
      </w:r>
      <w:r>
        <w:br/>
      </w:r>
      <w:r>
        <w:rPr>
          <w:rFonts w:ascii="Times New Roman"/>
          <w:b/>
          <w:i w:val="false"/>
          <w:color w:val="000000"/>
        </w:rPr>
        <w:t>1. Жалпы ережелер</w:t>
      </w:r>
    </w:p>
    <w:bookmarkEnd w:id="21"/>
    <w:bookmarkStart w:name="z25" w:id="22"/>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Ақмола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2"/>
    <w:bookmarkStart w:name="z26" w:id="23"/>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23"/>
    <w:bookmarkStart w:name="z27" w:id="24"/>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24"/>
    <w:bookmarkStart w:name="z28" w:id="2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25"/>
    <w:bookmarkStart w:name="z29" w:id="26"/>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 </w:t>
      </w:r>
    </w:p>
    <w:bookmarkEnd w:id="26"/>
    <w:bookmarkStart w:name="z30" w:id="27"/>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27"/>
    <w:bookmarkStart w:name="z31" w:id="28"/>
    <w:p>
      <w:pPr>
        <w:spacing w:after="0"/>
        <w:ind w:left="0"/>
        <w:jc w:val="both"/>
      </w:pP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p>
    <w:bookmarkEnd w:id="28"/>
    <w:bookmarkStart w:name="z32" w:id="29"/>
    <w:p>
      <w:pPr>
        <w:spacing w:after="0"/>
        <w:ind w:left="0"/>
        <w:jc w:val="both"/>
      </w:pPr>
      <w:r>
        <w:rPr>
          <w:rFonts w:ascii="Times New Roman"/>
          <w:b w:val="false"/>
          <w:i w:val="false"/>
          <w:color w:val="000000"/>
          <w:sz w:val="28"/>
        </w:rPr>
        <w:t xml:space="preserve">
      8. Департаменттің заңды мекенжайы: пошта индексі 020000, Қазақстан Республикасы, Ақмола облысы, Көкшетау қаласы, М. Горкий көшесі, 21 А. </w:t>
      </w:r>
    </w:p>
    <w:bookmarkEnd w:id="29"/>
    <w:bookmarkStart w:name="z33" w:id="30"/>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Ақмола облысы бойынша Мемлекеттік кірістер департаменті" республикалық мемлекеттік мекемесi. </w:t>
      </w:r>
    </w:p>
    <w:bookmarkEnd w:id="30"/>
    <w:bookmarkStart w:name="z34" w:id="31"/>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31"/>
    <w:bookmarkStart w:name="z35" w:id="32"/>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32"/>
    <w:bookmarkStart w:name="z36" w:id="33"/>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33"/>
    <w:bookmarkStart w:name="z37" w:id="34"/>
    <w:p>
      <w:pPr>
        <w:spacing w:after="0"/>
        <w:ind w:left="0"/>
        <w:jc w:val="both"/>
      </w:pPr>
      <w:r>
        <w:rPr>
          <w:rFonts w:ascii="Times New Roman"/>
          <w:b w:val="false"/>
          <w:i w:val="false"/>
          <w:color w:val="000000"/>
          <w:sz w:val="28"/>
        </w:rPr>
        <w:t>
      13.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34"/>
    <w:bookmarkStart w:name="z38" w:id="35"/>
    <w:p>
      <w:pPr>
        <w:spacing w:after="0"/>
        <w:ind w:left="0"/>
        <w:jc w:val="left"/>
      </w:pPr>
      <w:r>
        <w:rPr>
          <w:rFonts w:ascii="Times New Roman"/>
          <w:b/>
          <w:i w:val="false"/>
          <w:color w:val="000000"/>
        </w:rPr>
        <w:t xml:space="preserve"> 2. Департаменттің міндеттері, функциялары, құқықтары</w:t>
      </w:r>
      <w:r>
        <w:br/>
      </w:r>
      <w:r>
        <w:rPr>
          <w:rFonts w:ascii="Times New Roman"/>
          <w:b/>
          <w:i w:val="false"/>
          <w:color w:val="000000"/>
        </w:rPr>
        <w:t>мен міндеттері</w:t>
      </w:r>
    </w:p>
    <w:bookmarkEnd w:id="35"/>
    <w:bookmarkStart w:name="z39" w:id="36"/>
    <w:p>
      <w:pPr>
        <w:spacing w:after="0"/>
        <w:ind w:left="0"/>
        <w:jc w:val="both"/>
      </w:pPr>
      <w:r>
        <w:rPr>
          <w:rFonts w:ascii="Times New Roman"/>
          <w:b w:val="false"/>
          <w:i w:val="false"/>
          <w:color w:val="000000"/>
          <w:sz w:val="28"/>
        </w:rPr>
        <w:t xml:space="preserve">
      13. Департаменттің міндеттері: </w:t>
      </w:r>
    </w:p>
    <w:bookmarkEnd w:id="36"/>
    <w:bookmarkStart w:name="z40" w:id="37"/>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37"/>
    <w:bookmarkStart w:name="z41" w:id="38"/>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38"/>
    <w:bookmarkStart w:name="z42" w:id="39"/>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39"/>
    <w:bookmarkStart w:name="z43" w:id="40"/>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40"/>
    <w:bookmarkStart w:name="z44" w:id="41"/>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41"/>
    <w:bookmarkStart w:name="z45" w:id="42"/>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42"/>
    <w:bookmarkStart w:name="z46" w:id="43"/>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43"/>
    <w:bookmarkStart w:name="z47" w:id="44"/>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44"/>
    <w:bookmarkStart w:name="z48" w:id="45"/>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45"/>
    <w:bookmarkStart w:name="z49" w:id="46"/>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46"/>
    <w:bookmarkStart w:name="z50" w:id="47"/>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47"/>
    <w:bookmarkStart w:name="z51" w:id="48"/>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48"/>
    <w:bookmarkStart w:name="z52" w:id="49"/>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49"/>
    <w:bookmarkStart w:name="z53" w:id="50"/>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50"/>
    <w:bookmarkStart w:name="z54" w:id="51"/>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51"/>
    <w:bookmarkStart w:name="z55" w:id="52"/>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52"/>
    <w:bookmarkStart w:name="z56" w:id="53"/>
    <w:p>
      <w:pPr>
        <w:spacing w:after="0"/>
        <w:ind w:left="0"/>
        <w:jc w:val="both"/>
      </w:pPr>
      <w:r>
        <w:rPr>
          <w:rFonts w:ascii="Times New Roman"/>
          <w:b w:val="false"/>
          <w:i w:val="false"/>
          <w:color w:val="000000"/>
          <w:sz w:val="28"/>
        </w:rPr>
        <w:t>
      14. Департаменттің функциялары:</w:t>
      </w:r>
    </w:p>
    <w:bookmarkEnd w:id="53"/>
    <w:bookmarkStart w:name="z57" w:id="54"/>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54"/>
    <w:bookmarkStart w:name="z58" w:id="55"/>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тиісті халықаралық шарттарда белгіленген тәртіпте халықаралық шарттардың ережелерін қолдану; </w:t>
      </w:r>
    </w:p>
    <w:bookmarkEnd w:id="55"/>
    <w:bookmarkStart w:name="z59" w:id="56"/>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56"/>
    <w:bookmarkStart w:name="z60" w:id="57"/>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57"/>
    <w:bookmarkStart w:name="z61" w:id="58"/>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58"/>
    <w:bookmarkStart w:name="z62" w:id="59"/>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59"/>
    <w:bookmarkStart w:name="z63" w:id="60"/>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60"/>
    <w:bookmarkStart w:name="z64" w:id="61"/>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61"/>
    <w:bookmarkStart w:name="z65" w:id="62"/>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62"/>
    <w:bookmarkStart w:name="z66" w:id="63"/>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63"/>
    <w:bookmarkStart w:name="z67" w:id="64"/>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64"/>
    <w:bookmarkStart w:name="z68" w:id="65"/>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65"/>
    <w:bookmarkStart w:name="z69" w:id="66"/>
    <w:p>
      <w:pPr>
        <w:spacing w:after="0"/>
        <w:ind w:left="0"/>
        <w:jc w:val="both"/>
      </w:pPr>
      <w:r>
        <w:rPr>
          <w:rFonts w:ascii="Times New Roman"/>
          <w:b w:val="false"/>
          <w:i w:val="false"/>
          <w:color w:val="000000"/>
          <w:sz w:val="28"/>
        </w:rPr>
        <w:t xml:space="preserve">
      13) тәуекелдерді басқару жүйесін қолдану; </w:t>
      </w:r>
    </w:p>
    <w:bookmarkEnd w:id="66"/>
    <w:bookmarkStart w:name="z70" w:id="67"/>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67"/>
    <w:bookmarkStart w:name="z71" w:id="68"/>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68"/>
    <w:bookmarkStart w:name="z72" w:id="69"/>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69"/>
    <w:bookmarkStart w:name="z73" w:id="70"/>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70"/>
    <w:bookmarkStart w:name="z74" w:id="71"/>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71"/>
    <w:bookmarkStart w:name="z75" w:id="72"/>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72"/>
    <w:bookmarkStart w:name="z76" w:id="73"/>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73"/>
    <w:bookmarkStart w:name="z77" w:id="74"/>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74"/>
    <w:bookmarkStart w:name="z78" w:id="75"/>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75"/>
    <w:bookmarkStart w:name="z79" w:id="76"/>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76"/>
    <w:bookmarkStart w:name="z80" w:id="77"/>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77"/>
    <w:bookmarkStart w:name="z81" w:id="78"/>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78"/>
    <w:bookmarkStart w:name="z82" w:id="79"/>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79"/>
    <w:bookmarkStart w:name="z83" w:id="80"/>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80"/>
    <w:bookmarkStart w:name="z84" w:id="81"/>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81"/>
    <w:bookmarkStart w:name="z85" w:id="82"/>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82"/>
    <w:bookmarkStart w:name="z86" w:id="83"/>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83"/>
    <w:bookmarkStart w:name="z87" w:id="84"/>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84"/>
    <w:bookmarkStart w:name="z88" w:id="85"/>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85"/>
    <w:bookmarkStart w:name="z89" w:id="86"/>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86"/>
    <w:bookmarkStart w:name="z90" w:id="87"/>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87"/>
    <w:bookmarkStart w:name="z91" w:id="88"/>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88"/>
    <w:bookmarkStart w:name="z92" w:id="89"/>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89"/>
    <w:bookmarkStart w:name="z93" w:id="90"/>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90"/>
    <w:bookmarkStart w:name="z94" w:id="91"/>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91"/>
    <w:bookmarkStart w:name="z95" w:id="92"/>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92"/>
    <w:bookmarkStart w:name="z96" w:id="93"/>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93"/>
    <w:bookmarkStart w:name="z97" w:id="94"/>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94"/>
    <w:bookmarkStart w:name="z98" w:id="95"/>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95"/>
    <w:bookmarkStart w:name="z99" w:id="96"/>
    <w:p>
      <w:pPr>
        <w:spacing w:after="0"/>
        <w:ind w:left="0"/>
        <w:jc w:val="both"/>
      </w:pPr>
      <w:r>
        <w:rPr>
          <w:rFonts w:ascii="Times New Roman"/>
          <w:b w:val="false"/>
          <w:i w:val="false"/>
          <w:color w:val="000000"/>
          <w:sz w:val="28"/>
        </w:rPr>
        <w:t xml:space="preserve">
      43)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 </w:t>
      </w:r>
    </w:p>
    <w:bookmarkEnd w:id="96"/>
    <w:bookmarkStart w:name="z100" w:id="97"/>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97"/>
    <w:bookmarkStart w:name="z101" w:id="98"/>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98"/>
    <w:bookmarkStart w:name="z102" w:id="99"/>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99"/>
    <w:bookmarkStart w:name="z103" w:id="100"/>
    <w:p>
      <w:pPr>
        <w:spacing w:after="0"/>
        <w:ind w:left="0"/>
        <w:jc w:val="both"/>
      </w:pPr>
      <w:r>
        <w:rPr>
          <w:rFonts w:ascii="Times New Roman"/>
          <w:b w:val="false"/>
          <w:i w:val="false"/>
          <w:color w:val="000000"/>
          <w:sz w:val="28"/>
        </w:rPr>
        <w:t xml:space="preserve">
      47) "Оңалту және банкроттық туралы"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100"/>
    <w:bookmarkStart w:name="z104" w:id="101"/>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101"/>
    <w:bookmarkStart w:name="z105" w:id="102"/>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102"/>
    <w:bookmarkStart w:name="z106" w:id="103"/>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103"/>
    <w:bookmarkStart w:name="z107" w:id="104"/>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104"/>
    <w:bookmarkStart w:name="z108" w:id="105"/>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105"/>
    <w:bookmarkStart w:name="z109" w:id="106"/>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106"/>
    <w:bookmarkStart w:name="z110" w:id="107"/>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107"/>
    <w:bookmarkStart w:name="z111" w:id="108"/>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108"/>
    <w:bookmarkStart w:name="z112" w:id="109"/>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109"/>
    <w:bookmarkStart w:name="z113" w:id="110"/>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110"/>
    <w:bookmarkStart w:name="z114" w:id="111"/>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111"/>
    <w:bookmarkStart w:name="z115" w:id="112"/>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112"/>
    <w:bookmarkStart w:name="z116" w:id="113"/>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113"/>
    <w:bookmarkStart w:name="z117" w:id="114"/>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114"/>
    <w:bookmarkStart w:name="z118" w:id="115"/>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115"/>
    <w:bookmarkStart w:name="z119" w:id="116"/>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116"/>
    <w:bookmarkStart w:name="z120" w:id="117"/>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117"/>
    <w:bookmarkStart w:name="z121" w:id="118"/>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118"/>
    <w:bookmarkStart w:name="z122" w:id="119"/>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119"/>
    <w:bookmarkStart w:name="z123" w:id="120"/>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120"/>
    <w:bookmarkStart w:name="z124" w:id="121"/>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121"/>
    <w:bookmarkStart w:name="z125" w:id="122"/>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122"/>
    <w:bookmarkStart w:name="z126" w:id="123"/>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123"/>
    <w:bookmarkStart w:name="z127" w:id="124"/>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124"/>
    <w:bookmarkStart w:name="z128" w:id="125"/>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125"/>
    <w:bookmarkStart w:name="z129" w:id="126"/>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126"/>
    <w:bookmarkStart w:name="z130" w:id="127"/>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ақпараттық қорғау құралдарын пайдалану жөніндегі талаптардың сақталуын жүзеге асырады; </w:t>
      </w:r>
    </w:p>
    <w:bookmarkEnd w:id="127"/>
    <w:bookmarkStart w:name="z131" w:id="128"/>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128"/>
    <w:bookmarkStart w:name="z132" w:id="129"/>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129"/>
    <w:bookmarkStart w:name="z133" w:id="130"/>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130"/>
    <w:bookmarkStart w:name="z134" w:id="131"/>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131"/>
    <w:bookmarkStart w:name="z135" w:id="132"/>
    <w:p>
      <w:pPr>
        <w:spacing w:after="0"/>
        <w:ind w:left="0"/>
        <w:jc w:val="both"/>
      </w:pPr>
      <w:r>
        <w:rPr>
          <w:rFonts w:ascii="Times New Roman"/>
          <w:b w:val="false"/>
          <w:i w:val="false"/>
          <w:color w:val="000000"/>
          <w:sz w:val="28"/>
        </w:rPr>
        <w:t>
      15. Департаменттің құқықтары мен міндеттері:</w:t>
      </w:r>
    </w:p>
    <w:bookmarkEnd w:id="132"/>
    <w:bookmarkStart w:name="z136" w:id="133"/>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133"/>
    <w:bookmarkStart w:name="z137" w:id="134"/>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134"/>
    <w:bookmarkStart w:name="z138" w:id="135"/>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жеке және заңды тұлғалары арасынан консультанттар мен тәуелсіз сарапшыларды тарту;</w:t>
      </w:r>
    </w:p>
    <w:bookmarkEnd w:id="135"/>
    <w:bookmarkStart w:name="z139" w:id="136"/>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136"/>
    <w:bookmarkStart w:name="z140" w:id="137"/>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137"/>
    <w:bookmarkStart w:name="z141" w:id="138"/>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138"/>
    <w:bookmarkStart w:name="z142" w:id="139"/>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139"/>
    <w:bookmarkStart w:name="z143" w:id="140"/>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140"/>
    <w:bookmarkStart w:name="z144" w:id="141"/>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141"/>
    <w:bookmarkStart w:name="z145" w:id="142"/>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142"/>
    <w:bookmarkStart w:name="z146" w:id="143"/>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143"/>
    <w:bookmarkStart w:name="z147" w:id="144"/>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144"/>
    <w:bookmarkStart w:name="z148" w:id="145"/>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145"/>
    <w:bookmarkStart w:name="z149" w:id="146"/>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146"/>
    <w:bookmarkStart w:name="z150" w:id="147"/>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147"/>
    <w:bookmarkStart w:name="z151" w:id="148"/>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148"/>
    <w:bookmarkStart w:name="z152" w:id="149"/>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149"/>
    <w:bookmarkStart w:name="z153" w:id="150"/>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150"/>
    <w:bookmarkStart w:name="z154" w:id="151"/>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151"/>
    <w:bookmarkStart w:name="z155" w:id="152"/>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152"/>
    <w:bookmarkStart w:name="z156" w:id="153"/>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153"/>
    <w:bookmarkStart w:name="z157" w:id="154"/>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154"/>
    <w:bookmarkStart w:name="z158" w:id="155"/>
    <w:p>
      <w:pPr>
        <w:spacing w:after="0"/>
        <w:ind w:left="0"/>
        <w:jc w:val="left"/>
      </w:pPr>
      <w:r>
        <w:rPr>
          <w:rFonts w:ascii="Times New Roman"/>
          <w:b/>
          <w:i w:val="false"/>
          <w:color w:val="000000"/>
        </w:rPr>
        <w:t xml:space="preserve"> 3. Департаменттің қызметін ұйымдастыру</w:t>
      </w:r>
    </w:p>
    <w:bookmarkEnd w:id="155"/>
    <w:bookmarkStart w:name="z159" w:id="156"/>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156"/>
    <w:bookmarkStart w:name="z160" w:id="157"/>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57"/>
    <w:bookmarkStart w:name="z161" w:id="15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58"/>
    <w:bookmarkStart w:name="z162" w:id="159"/>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159"/>
    <w:bookmarkStart w:name="z163" w:id="160"/>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160"/>
    <w:bookmarkStart w:name="z164" w:id="161"/>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161"/>
    <w:bookmarkStart w:name="z165" w:id="162"/>
    <w:p>
      <w:pPr>
        <w:spacing w:after="0"/>
        <w:ind w:left="0"/>
        <w:jc w:val="both"/>
      </w:pPr>
      <w:r>
        <w:rPr>
          <w:rFonts w:ascii="Times New Roman"/>
          <w:b w:val="false"/>
          <w:i w:val="false"/>
          <w:color w:val="000000"/>
          <w:sz w:val="28"/>
        </w:rPr>
        <w:t>
      3) Қазақстан Республикасының заңнамасына сәйкес:</w:t>
      </w:r>
    </w:p>
    <w:bookmarkEnd w:id="162"/>
    <w:p>
      <w:pPr>
        <w:spacing w:after="0"/>
        <w:ind w:left="0"/>
        <w:jc w:val="both"/>
      </w:pPr>
      <w:r>
        <w:rPr>
          <w:rFonts w:ascii="Times New Roman"/>
          <w:b w:val="false"/>
          <w:i w:val="false"/>
          <w:color w:val="000000"/>
          <w:sz w:val="28"/>
        </w:rPr>
        <w:t>
      Департаменттердің қызметкерлерін және қызметшілерін;</w:t>
      </w:r>
    </w:p>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Start w:name="z166" w:id="16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63"/>
    <w:bookmarkStart w:name="z167" w:id="164"/>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64"/>
    <w:bookmarkStart w:name="z168" w:id="165"/>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65"/>
    <w:bookmarkStart w:name="z169" w:id="166"/>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166"/>
    <w:bookmarkStart w:name="z170" w:id="167"/>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67"/>
    <w:bookmarkStart w:name="z171" w:id="168"/>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68"/>
    <w:bookmarkStart w:name="z172" w:id="169"/>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169"/>
    <w:bookmarkStart w:name="z173" w:id="17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70"/>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орындайды.</w:t>
      </w:r>
    </w:p>
    <w:bookmarkStart w:name="z174" w:id="171"/>
    <w:p>
      <w:pPr>
        <w:spacing w:after="0"/>
        <w:ind w:left="0"/>
        <w:jc w:val="left"/>
      </w:pPr>
      <w:r>
        <w:rPr>
          <w:rFonts w:ascii="Times New Roman"/>
          <w:b/>
          <w:i w:val="false"/>
          <w:color w:val="000000"/>
        </w:rPr>
        <w:t xml:space="preserve"> 4. Департаменттің мүлкi</w:t>
      </w:r>
    </w:p>
    <w:bookmarkEnd w:id="171"/>
    <w:bookmarkStart w:name="z175" w:id="172"/>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мүлкi болады.</w:t>
      </w:r>
    </w:p>
    <w:bookmarkEnd w:id="172"/>
    <w:bookmarkStart w:name="z176" w:id="173"/>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73"/>
    <w:bookmarkStart w:name="z177" w:id="174"/>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74"/>
    <w:bookmarkStart w:name="z178" w:id="175"/>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75"/>
    <w:bookmarkStart w:name="z179" w:id="176"/>
    <w:p>
      <w:pPr>
        <w:spacing w:after="0"/>
        <w:ind w:left="0"/>
        <w:jc w:val="left"/>
      </w:pPr>
      <w:r>
        <w:rPr>
          <w:rFonts w:ascii="Times New Roman"/>
          <w:b/>
          <w:i w:val="false"/>
          <w:color w:val="000000"/>
        </w:rPr>
        <w:t xml:space="preserve"> 5. Департаментті қайта ұйымдастыру және тарату</w:t>
      </w:r>
    </w:p>
    <w:bookmarkEnd w:id="176"/>
    <w:bookmarkStart w:name="z180" w:id="177"/>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2-қосымша</w:t>
            </w:r>
          </w:p>
        </w:tc>
      </w:tr>
    </w:tbl>
    <w:bookmarkStart w:name="z182" w:id="178"/>
    <w:p>
      <w:pPr>
        <w:spacing w:after="0"/>
        <w:ind w:left="0"/>
        <w:jc w:val="left"/>
      </w:pPr>
      <w:r>
        <w:rPr>
          <w:rFonts w:ascii="Times New Roman"/>
          <w:b/>
          <w:i w:val="false"/>
          <w:color w:val="000000"/>
        </w:rPr>
        <w:t xml:space="preserve"> Қазақстан Республикасы Қаржы министрлігі Мемлекеттік кірістер</w:t>
      </w:r>
      <w:r>
        <w:br/>
      </w:r>
      <w:r>
        <w:rPr>
          <w:rFonts w:ascii="Times New Roman"/>
          <w:b/>
          <w:i w:val="false"/>
          <w:color w:val="000000"/>
        </w:rPr>
        <w:t>комитетінің Ақтөбе облысы бойынша Мемлекеттік кірістер</w:t>
      </w:r>
      <w:r>
        <w:br/>
      </w:r>
      <w:r>
        <w:rPr>
          <w:rFonts w:ascii="Times New Roman"/>
          <w:b/>
          <w:i w:val="false"/>
          <w:color w:val="000000"/>
        </w:rPr>
        <w:t>департаменті туралы ереже</w:t>
      </w:r>
      <w:r>
        <w:br/>
      </w:r>
      <w:r>
        <w:rPr>
          <w:rFonts w:ascii="Times New Roman"/>
          <w:b/>
          <w:i w:val="false"/>
          <w:color w:val="000000"/>
        </w:rPr>
        <w:t>1. Жалпы ережелер</w:t>
      </w:r>
    </w:p>
    <w:bookmarkEnd w:id="178"/>
    <w:bookmarkStart w:name="z184" w:id="179"/>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Ақтөбе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 </w:t>
      </w:r>
    </w:p>
    <w:bookmarkEnd w:id="179"/>
    <w:bookmarkStart w:name="z185" w:id="180"/>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180"/>
    <w:bookmarkStart w:name="z186" w:id="181"/>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181"/>
    <w:bookmarkStart w:name="z187" w:id="18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182"/>
    <w:bookmarkStart w:name="z188" w:id="183"/>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 </w:t>
      </w:r>
    </w:p>
    <w:bookmarkEnd w:id="183"/>
    <w:bookmarkStart w:name="z189" w:id="184"/>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184"/>
    <w:bookmarkStart w:name="z190" w:id="185"/>
    <w:p>
      <w:pPr>
        <w:spacing w:after="0"/>
        <w:ind w:left="0"/>
        <w:jc w:val="both"/>
      </w:pP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p>
    <w:bookmarkEnd w:id="185"/>
    <w:bookmarkStart w:name="z191" w:id="186"/>
    <w:p>
      <w:pPr>
        <w:spacing w:after="0"/>
        <w:ind w:left="0"/>
        <w:jc w:val="both"/>
      </w:pPr>
      <w:r>
        <w:rPr>
          <w:rFonts w:ascii="Times New Roman"/>
          <w:b w:val="false"/>
          <w:i w:val="false"/>
          <w:color w:val="000000"/>
          <w:sz w:val="28"/>
        </w:rPr>
        <w:t xml:space="preserve">
      8. Департаменттің заңды мекенжайы: пошта индексі 030000, Қазақстан Республикасы, Ақтөбе облысы, Ақтөбе қаласы, Некрасов көшесі, 73. </w:t>
      </w:r>
    </w:p>
    <w:bookmarkEnd w:id="186"/>
    <w:bookmarkStart w:name="z192" w:id="187"/>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Ақтөбе облысы бойынша Мемлекеттік кірістер департаменті" республикалық мемлекеттік мекемесi. </w:t>
      </w:r>
    </w:p>
    <w:bookmarkEnd w:id="187"/>
    <w:bookmarkStart w:name="z193" w:id="188"/>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188"/>
    <w:bookmarkStart w:name="z194" w:id="189"/>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189"/>
    <w:bookmarkStart w:name="z195" w:id="190"/>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190"/>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196" w:id="191"/>
    <w:p>
      <w:pPr>
        <w:spacing w:after="0"/>
        <w:ind w:left="0"/>
        <w:jc w:val="left"/>
      </w:pPr>
      <w:r>
        <w:rPr>
          <w:rFonts w:ascii="Times New Roman"/>
          <w:b/>
          <w:i w:val="false"/>
          <w:color w:val="000000"/>
        </w:rPr>
        <w:t xml:space="preserve"> 2. Департаменттің міндеттері, функциялары, құқықтары</w:t>
      </w:r>
      <w:r>
        <w:br/>
      </w:r>
      <w:r>
        <w:rPr>
          <w:rFonts w:ascii="Times New Roman"/>
          <w:b/>
          <w:i w:val="false"/>
          <w:color w:val="000000"/>
        </w:rPr>
        <w:t>мен міндеттері</w:t>
      </w:r>
    </w:p>
    <w:bookmarkEnd w:id="191"/>
    <w:bookmarkStart w:name="z197" w:id="192"/>
    <w:p>
      <w:pPr>
        <w:spacing w:after="0"/>
        <w:ind w:left="0"/>
        <w:jc w:val="both"/>
      </w:pPr>
      <w:r>
        <w:rPr>
          <w:rFonts w:ascii="Times New Roman"/>
          <w:b w:val="false"/>
          <w:i w:val="false"/>
          <w:color w:val="000000"/>
          <w:sz w:val="28"/>
        </w:rPr>
        <w:t xml:space="preserve">
      13. Департаменттің міндеттері: </w:t>
      </w:r>
    </w:p>
    <w:bookmarkEnd w:id="192"/>
    <w:bookmarkStart w:name="z198" w:id="193"/>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193"/>
    <w:bookmarkStart w:name="z199" w:id="194"/>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194"/>
    <w:bookmarkStart w:name="z200" w:id="195"/>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195"/>
    <w:bookmarkStart w:name="z201" w:id="196"/>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196"/>
    <w:bookmarkStart w:name="z202" w:id="197"/>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197"/>
    <w:bookmarkStart w:name="z203" w:id="198"/>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198"/>
    <w:bookmarkStart w:name="z204" w:id="199"/>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199"/>
    <w:bookmarkStart w:name="z205" w:id="200"/>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200"/>
    <w:bookmarkStart w:name="z206" w:id="201"/>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201"/>
    <w:bookmarkStart w:name="z207" w:id="202"/>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202"/>
    <w:bookmarkStart w:name="z208" w:id="203"/>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203"/>
    <w:bookmarkStart w:name="z209" w:id="204"/>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204"/>
    <w:bookmarkStart w:name="z210" w:id="205"/>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205"/>
    <w:bookmarkStart w:name="z211" w:id="206"/>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206"/>
    <w:bookmarkStart w:name="z212" w:id="207"/>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207"/>
    <w:bookmarkStart w:name="z213" w:id="208"/>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208"/>
    <w:bookmarkStart w:name="z214" w:id="209"/>
    <w:p>
      <w:pPr>
        <w:spacing w:after="0"/>
        <w:ind w:left="0"/>
        <w:jc w:val="both"/>
      </w:pPr>
      <w:r>
        <w:rPr>
          <w:rFonts w:ascii="Times New Roman"/>
          <w:b w:val="false"/>
          <w:i w:val="false"/>
          <w:color w:val="000000"/>
          <w:sz w:val="28"/>
        </w:rPr>
        <w:t>
      14. Департаменттің функциялары:</w:t>
      </w:r>
    </w:p>
    <w:bookmarkEnd w:id="209"/>
    <w:bookmarkStart w:name="z215" w:id="210"/>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210"/>
    <w:bookmarkStart w:name="z216" w:id="211"/>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тиісті халықаралық шарттарда белгіленген тәртіпте халықаралық шарттардың ережелерін қолдану; </w:t>
      </w:r>
    </w:p>
    <w:bookmarkEnd w:id="211"/>
    <w:bookmarkStart w:name="z217" w:id="212"/>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212"/>
    <w:bookmarkStart w:name="z218" w:id="213"/>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213"/>
    <w:bookmarkStart w:name="z219" w:id="214"/>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214"/>
    <w:bookmarkStart w:name="z220" w:id="215"/>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215"/>
    <w:bookmarkStart w:name="z221" w:id="216"/>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216"/>
    <w:bookmarkStart w:name="z222" w:id="217"/>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217"/>
    <w:bookmarkStart w:name="z223" w:id="218"/>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218"/>
    <w:bookmarkStart w:name="z224" w:id="219"/>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219"/>
    <w:bookmarkStart w:name="z225" w:id="220"/>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220"/>
    <w:bookmarkStart w:name="z226" w:id="221"/>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221"/>
    <w:bookmarkStart w:name="z227" w:id="222"/>
    <w:p>
      <w:pPr>
        <w:spacing w:after="0"/>
        <w:ind w:left="0"/>
        <w:jc w:val="both"/>
      </w:pPr>
      <w:r>
        <w:rPr>
          <w:rFonts w:ascii="Times New Roman"/>
          <w:b w:val="false"/>
          <w:i w:val="false"/>
          <w:color w:val="000000"/>
          <w:sz w:val="28"/>
        </w:rPr>
        <w:t xml:space="preserve">
      13) тәуекелдерді басқару жүйесін қолдану; </w:t>
      </w:r>
    </w:p>
    <w:bookmarkEnd w:id="222"/>
    <w:bookmarkStart w:name="z228" w:id="223"/>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223"/>
    <w:bookmarkStart w:name="z229" w:id="224"/>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224"/>
    <w:bookmarkStart w:name="z230" w:id="225"/>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225"/>
    <w:bookmarkStart w:name="z231" w:id="226"/>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226"/>
    <w:bookmarkStart w:name="z232" w:id="227"/>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227"/>
    <w:bookmarkStart w:name="z233" w:id="228"/>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228"/>
    <w:bookmarkStart w:name="z234" w:id="229"/>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229"/>
    <w:bookmarkStart w:name="z235" w:id="230"/>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230"/>
    <w:bookmarkStart w:name="z236" w:id="231"/>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231"/>
    <w:bookmarkStart w:name="z237" w:id="232"/>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232"/>
    <w:bookmarkStart w:name="z238" w:id="233"/>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233"/>
    <w:bookmarkStart w:name="z239" w:id="234"/>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234"/>
    <w:bookmarkStart w:name="z240" w:id="235"/>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235"/>
    <w:bookmarkStart w:name="z241" w:id="236"/>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236"/>
    <w:bookmarkStart w:name="z242" w:id="237"/>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237"/>
    <w:bookmarkStart w:name="z243" w:id="238"/>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238"/>
    <w:bookmarkStart w:name="z244" w:id="239"/>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239"/>
    <w:bookmarkStart w:name="z245" w:id="240"/>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240"/>
    <w:bookmarkStart w:name="z246" w:id="241"/>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241"/>
    <w:bookmarkStart w:name="z247" w:id="242"/>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242"/>
    <w:bookmarkStart w:name="z248" w:id="243"/>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243"/>
    <w:bookmarkStart w:name="z249" w:id="244"/>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244"/>
    <w:bookmarkStart w:name="z250" w:id="245"/>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245"/>
    <w:bookmarkStart w:name="z251" w:id="246"/>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246"/>
    <w:bookmarkStart w:name="z252" w:id="247"/>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247"/>
    <w:bookmarkStart w:name="z253" w:id="248"/>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248"/>
    <w:bookmarkStart w:name="z254" w:id="249"/>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249"/>
    <w:bookmarkStart w:name="z255" w:id="250"/>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250"/>
    <w:bookmarkStart w:name="z256" w:id="251"/>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 </w:t>
      </w:r>
    </w:p>
    <w:bookmarkStart w:name="z258" w:id="252"/>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252"/>
    <w:bookmarkStart w:name="z259" w:id="253"/>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253"/>
    <w:bookmarkStart w:name="z260" w:id="254"/>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254"/>
    <w:bookmarkStart w:name="z261" w:id="255"/>
    <w:p>
      <w:pPr>
        <w:spacing w:after="0"/>
        <w:ind w:left="0"/>
        <w:jc w:val="both"/>
      </w:pPr>
      <w:r>
        <w:rPr>
          <w:rFonts w:ascii="Times New Roman"/>
          <w:b w:val="false"/>
          <w:i w:val="false"/>
          <w:color w:val="000000"/>
          <w:sz w:val="28"/>
        </w:rPr>
        <w:t xml:space="preserve">
      47) "Оңалту және банкроттық туралы "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255"/>
    <w:bookmarkStart w:name="z262" w:id="256"/>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256"/>
    <w:bookmarkStart w:name="z263" w:id="257"/>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257"/>
    <w:bookmarkStart w:name="z264" w:id="258"/>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258"/>
    <w:bookmarkStart w:name="z265" w:id="259"/>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259"/>
    <w:bookmarkStart w:name="z266" w:id="260"/>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260"/>
    <w:bookmarkStart w:name="z267" w:id="261"/>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261"/>
    <w:bookmarkStart w:name="z268" w:id="262"/>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262"/>
    <w:bookmarkStart w:name="z269" w:id="263"/>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263"/>
    <w:bookmarkStart w:name="z270" w:id="264"/>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264"/>
    <w:bookmarkStart w:name="z271" w:id="265"/>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265"/>
    <w:bookmarkStart w:name="z272" w:id="266"/>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266"/>
    <w:bookmarkStart w:name="z273" w:id="267"/>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267"/>
    <w:bookmarkStart w:name="z274" w:id="268"/>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268"/>
    <w:bookmarkStart w:name="z275" w:id="269"/>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269"/>
    <w:bookmarkStart w:name="z276" w:id="270"/>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270"/>
    <w:bookmarkStart w:name="z277" w:id="271"/>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271"/>
    <w:bookmarkStart w:name="z278" w:id="272"/>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272"/>
    <w:bookmarkStart w:name="z279" w:id="273"/>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273"/>
    <w:bookmarkStart w:name="z280" w:id="274"/>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274"/>
    <w:bookmarkStart w:name="z281" w:id="275"/>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275"/>
    <w:bookmarkStart w:name="z282" w:id="276"/>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276"/>
    <w:bookmarkStart w:name="z283" w:id="277"/>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277"/>
    <w:bookmarkStart w:name="z284" w:id="278"/>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278"/>
    <w:bookmarkStart w:name="z285" w:id="279"/>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279"/>
    <w:bookmarkStart w:name="z286" w:id="280"/>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280"/>
    <w:bookmarkStart w:name="z287" w:id="281"/>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281"/>
    <w:bookmarkStart w:name="z288" w:id="282"/>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ақпарттық қорғау құралдарын пайдалану жөніндегі талаптардың сақталуын жүзеге асырады; </w:t>
      </w:r>
    </w:p>
    <w:bookmarkEnd w:id="282"/>
    <w:bookmarkStart w:name="z289" w:id="283"/>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283"/>
    <w:bookmarkStart w:name="z290" w:id="284"/>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284"/>
    <w:bookmarkStart w:name="z291" w:id="285"/>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285"/>
    <w:bookmarkStart w:name="z292" w:id="286"/>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286"/>
    <w:bookmarkStart w:name="z293" w:id="287"/>
    <w:p>
      <w:pPr>
        <w:spacing w:after="0"/>
        <w:ind w:left="0"/>
        <w:jc w:val="both"/>
      </w:pPr>
      <w:r>
        <w:rPr>
          <w:rFonts w:ascii="Times New Roman"/>
          <w:b w:val="false"/>
          <w:i w:val="false"/>
          <w:color w:val="000000"/>
          <w:sz w:val="28"/>
        </w:rPr>
        <w:t>
      15. Департаменттің құқықтары мен міндеттері:</w:t>
      </w:r>
    </w:p>
    <w:bookmarkEnd w:id="287"/>
    <w:bookmarkStart w:name="z294" w:id="288"/>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288"/>
    <w:bookmarkStart w:name="z295" w:id="289"/>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289"/>
    <w:bookmarkStart w:name="z296" w:id="290"/>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жеке және заңды тұлғалары арасынан консультанттар мен тәуелсіз сарапшыларды тарту;</w:t>
      </w:r>
    </w:p>
    <w:bookmarkEnd w:id="290"/>
    <w:bookmarkStart w:name="z297" w:id="291"/>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291"/>
    <w:bookmarkStart w:name="z298" w:id="292"/>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292"/>
    <w:bookmarkStart w:name="z299" w:id="293"/>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293"/>
    <w:bookmarkStart w:name="z300" w:id="294"/>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294"/>
    <w:bookmarkStart w:name="z301" w:id="295"/>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295"/>
    <w:bookmarkStart w:name="z302" w:id="296"/>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296"/>
    <w:bookmarkStart w:name="z303" w:id="297"/>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297"/>
    <w:bookmarkStart w:name="z304" w:id="298"/>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298"/>
    <w:bookmarkStart w:name="z305" w:id="299"/>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299"/>
    <w:bookmarkStart w:name="z306" w:id="300"/>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300"/>
    <w:bookmarkStart w:name="z307" w:id="301"/>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301"/>
    <w:bookmarkStart w:name="z308" w:id="302"/>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302"/>
    <w:bookmarkStart w:name="z309" w:id="303"/>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303"/>
    <w:bookmarkStart w:name="z310" w:id="304"/>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304"/>
    <w:bookmarkStart w:name="z311" w:id="305"/>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305"/>
    <w:bookmarkStart w:name="z312" w:id="306"/>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306"/>
    <w:bookmarkStart w:name="z313" w:id="307"/>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307"/>
    <w:bookmarkStart w:name="z314" w:id="308"/>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308"/>
    <w:bookmarkStart w:name="z315" w:id="309"/>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309"/>
    <w:bookmarkStart w:name="z316" w:id="310"/>
    <w:p>
      <w:pPr>
        <w:spacing w:after="0"/>
        <w:ind w:left="0"/>
        <w:jc w:val="left"/>
      </w:pPr>
      <w:r>
        <w:rPr>
          <w:rFonts w:ascii="Times New Roman"/>
          <w:b/>
          <w:i w:val="false"/>
          <w:color w:val="000000"/>
        </w:rPr>
        <w:t xml:space="preserve"> 3. Департаменттің қызметін ұйымдастыру</w:t>
      </w:r>
    </w:p>
    <w:bookmarkEnd w:id="310"/>
    <w:bookmarkStart w:name="z317" w:id="311"/>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311"/>
    <w:bookmarkStart w:name="z318" w:id="312"/>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312"/>
    <w:bookmarkStart w:name="z319" w:id="31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313"/>
    <w:bookmarkStart w:name="z320" w:id="314"/>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314"/>
    <w:bookmarkStart w:name="z321" w:id="315"/>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315"/>
    <w:bookmarkStart w:name="z322" w:id="316"/>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316"/>
    <w:bookmarkStart w:name="z323" w:id="317"/>
    <w:p>
      <w:pPr>
        <w:spacing w:after="0"/>
        <w:ind w:left="0"/>
        <w:jc w:val="both"/>
      </w:pPr>
      <w:r>
        <w:rPr>
          <w:rFonts w:ascii="Times New Roman"/>
          <w:b w:val="false"/>
          <w:i w:val="false"/>
          <w:color w:val="000000"/>
          <w:sz w:val="28"/>
        </w:rPr>
        <w:t>
      3) Қазақстан Республикасының заңнамасына сәйкес:</w:t>
      </w:r>
    </w:p>
    <w:bookmarkEnd w:id="317"/>
    <w:bookmarkStart w:name="z324" w:id="318"/>
    <w:p>
      <w:pPr>
        <w:spacing w:after="0"/>
        <w:ind w:left="0"/>
        <w:jc w:val="both"/>
      </w:pPr>
      <w:r>
        <w:rPr>
          <w:rFonts w:ascii="Times New Roman"/>
          <w:b w:val="false"/>
          <w:i w:val="false"/>
          <w:color w:val="000000"/>
          <w:sz w:val="28"/>
        </w:rPr>
        <w:t>
      Департаменттердің қызметкерлерін және қызметшілерін;</w:t>
      </w:r>
    </w:p>
    <w:bookmarkEnd w:id="318"/>
    <w:bookmarkStart w:name="z325" w:id="319"/>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End w:id="319"/>
    <w:bookmarkStart w:name="z326" w:id="320"/>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320"/>
    <w:bookmarkStart w:name="z327" w:id="321"/>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321"/>
    <w:bookmarkStart w:name="z328" w:id="322"/>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даялау), біліктілігін арттыру, көтермелеу, үстемеақы төлеу және сыйлықақы беру мәселелерін шешеді;</w:t>
      </w:r>
    </w:p>
    <w:bookmarkEnd w:id="322"/>
    <w:bookmarkStart w:name="z329" w:id="323"/>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323"/>
    <w:bookmarkStart w:name="z330" w:id="324"/>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324"/>
    <w:bookmarkStart w:name="z331" w:id="325"/>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325"/>
    <w:bookmarkStart w:name="z332" w:id="326"/>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326"/>
    <w:bookmarkStart w:name="z333" w:id="32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27"/>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 Қазақстан Республикасының заңнамасына сәйкес оны алмастыратын тұлға орындайды. </w:t>
      </w:r>
    </w:p>
    <w:bookmarkStart w:name="z334" w:id="328"/>
    <w:p>
      <w:pPr>
        <w:spacing w:after="0"/>
        <w:ind w:left="0"/>
        <w:jc w:val="left"/>
      </w:pPr>
      <w:r>
        <w:rPr>
          <w:rFonts w:ascii="Times New Roman"/>
          <w:b/>
          <w:i w:val="false"/>
          <w:color w:val="000000"/>
        </w:rPr>
        <w:t xml:space="preserve"> 4. Департаменттің мүлкi</w:t>
      </w:r>
    </w:p>
    <w:bookmarkEnd w:id="328"/>
    <w:bookmarkStart w:name="z335" w:id="329"/>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мүлкi болады. </w:t>
      </w:r>
    </w:p>
    <w:bookmarkEnd w:id="329"/>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336" w:id="330"/>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330"/>
    <w:bookmarkStart w:name="z337" w:id="331"/>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31"/>
    <w:bookmarkStart w:name="z338" w:id="332"/>
    <w:p>
      <w:pPr>
        <w:spacing w:after="0"/>
        <w:ind w:left="0"/>
        <w:jc w:val="left"/>
      </w:pPr>
      <w:r>
        <w:rPr>
          <w:rFonts w:ascii="Times New Roman"/>
          <w:b/>
          <w:i w:val="false"/>
          <w:color w:val="000000"/>
        </w:rPr>
        <w:t xml:space="preserve"> 5. Департаментті қайта ұйымдастыру және тарату</w:t>
      </w:r>
    </w:p>
    <w:bookmarkEnd w:id="332"/>
    <w:bookmarkStart w:name="z339" w:id="333"/>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3-қосымша</w:t>
            </w:r>
          </w:p>
        </w:tc>
      </w:tr>
    </w:tbl>
    <w:bookmarkStart w:name="z341" w:id="334"/>
    <w:p>
      <w:pPr>
        <w:spacing w:after="0"/>
        <w:ind w:left="0"/>
        <w:jc w:val="left"/>
      </w:pPr>
      <w:r>
        <w:rPr>
          <w:rFonts w:ascii="Times New Roman"/>
          <w:b/>
          <w:i w:val="false"/>
          <w:color w:val="000000"/>
        </w:rPr>
        <w:t xml:space="preserve"> Қазақстан Республикасы Қаржы министрлігі Мемлекеттік</w:t>
      </w:r>
      <w:r>
        <w:br/>
      </w:r>
      <w:r>
        <w:rPr>
          <w:rFonts w:ascii="Times New Roman"/>
          <w:b/>
          <w:i w:val="false"/>
          <w:color w:val="000000"/>
        </w:rPr>
        <w:t>кірістер комитетінің Алматы облысы бойынша Мемлекеттік</w:t>
      </w:r>
      <w:r>
        <w:br/>
      </w:r>
      <w:r>
        <w:rPr>
          <w:rFonts w:ascii="Times New Roman"/>
          <w:b/>
          <w:i w:val="false"/>
          <w:color w:val="000000"/>
        </w:rPr>
        <w:t>кірістер департаменті туралы ереже</w:t>
      </w:r>
      <w:r>
        <w:br/>
      </w:r>
      <w:r>
        <w:rPr>
          <w:rFonts w:ascii="Times New Roman"/>
          <w:b/>
          <w:i w:val="false"/>
          <w:color w:val="000000"/>
        </w:rPr>
        <w:t>1. Жалпы ережелер</w:t>
      </w:r>
    </w:p>
    <w:bookmarkEnd w:id="334"/>
    <w:bookmarkStart w:name="z343" w:id="335"/>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Алматы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 </w:t>
      </w:r>
    </w:p>
    <w:bookmarkEnd w:id="335"/>
    <w:bookmarkStart w:name="z344" w:id="336"/>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336"/>
    <w:bookmarkStart w:name="z345" w:id="337"/>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337"/>
    <w:bookmarkStart w:name="z346" w:id="33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338"/>
    <w:bookmarkStart w:name="z347" w:id="339"/>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шығуға құқылы. </w:t>
      </w:r>
    </w:p>
    <w:bookmarkEnd w:id="339"/>
    <w:bookmarkStart w:name="z348" w:id="340"/>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340"/>
    <w:bookmarkStart w:name="z349" w:id="341"/>
    <w:p>
      <w:pPr>
        <w:spacing w:after="0"/>
        <w:ind w:left="0"/>
        <w:jc w:val="both"/>
      </w:pPr>
      <w:r>
        <w:rPr>
          <w:rFonts w:ascii="Times New Roman"/>
          <w:b w:val="false"/>
          <w:i w:val="false"/>
          <w:color w:val="000000"/>
          <w:sz w:val="28"/>
        </w:rPr>
        <w:t xml:space="preserve">
      7. Штат санынының құрылымы мен лимиті Қазақстан Республикасының қолданыстағы заңнамасына сәйкес бекітіледі. </w:t>
      </w:r>
    </w:p>
    <w:bookmarkEnd w:id="341"/>
    <w:bookmarkStart w:name="z350" w:id="342"/>
    <w:p>
      <w:pPr>
        <w:spacing w:after="0"/>
        <w:ind w:left="0"/>
        <w:jc w:val="both"/>
      </w:pPr>
      <w:r>
        <w:rPr>
          <w:rFonts w:ascii="Times New Roman"/>
          <w:b w:val="false"/>
          <w:i w:val="false"/>
          <w:color w:val="000000"/>
          <w:sz w:val="28"/>
        </w:rPr>
        <w:t xml:space="preserve">
      8. Департаменттің заңды мекенжайы: пошта индексі 040000, Қазақстан Республикасы, Алматы облысы, Талдықорған қаласы, Жансүгіров көшесі, 113. </w:t>
      </w:r>
    </w:p>
    <w:bookmarkEnd w:id="342"/>
    <w:bookmarkStart w:name="z351" w:id="343"/>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Алматы облысы бойынша Мемлекеттік кірістер департаменті" республикалық мемлекеттік мекемесi. </w:t>
      </w:r>
    </w:p>
    <w:bookmarkEnd w:id="343"/>
    <w:bookmarkStart w:name="z352" w:id="344"/>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344"/>
    <w:bookmarkStart w:name="z353" w:id="345"/>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345"/>
    <w:bookmarkStart w:name="z354" w:id="346"/>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346"/>
    <w:bookmarkStart w:name="z355" w:id="347"/>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347"/>
    <w:bookmarkStart w:name="z356" w:id="348"/>
    <w:p>
      <w:pPr>
        <w:spacing w:after="0"/>
        <w:ind w:left="0"/>
        <w:jc w:val="left"/>
      </w:pPr>
      <w:r>
        <w:rPr>
          <w:rFonts w:ascii="Times New Roman"/>
          <w:b/>
          <w:i w:val="false"/>
          <w:color w:val="000000"/>
        </w:rPr>
        <w:t xml:space="preserve"> 2. Департаменттің міндеттері, функциялары, құқықтары</w:t>
      </w:r>
      <w:r>
        <w:br/>
      </w:r>
      <w:r>
        <w:rPr>
          <w:rFonts w:ascii="Times New Roman"/>
          <w:b/>
          <w:i w:val="false"/>
          <w:color w:val="000000"/>
        </w:rPr>
        <w:t>мен міндеттері</w:t>
      </w:r>
    </w:p>
    <w:bookmarkEnd w:id="348"/>
    <w:bookmarkStart w:name="z357" w:id="349"/>
    <w:p>
      <w:pPr>
        <w:spacing w:after="0"/>
        <w:ind w:left="0"/>
        <w:jc w:val="both"/>
      </w:pPr>
      <w:r>
        <w:rPr>
          <w:rFonts w:ascii="Times New Roman"/>
          <w:b w:val="false"/>
          <w:i w:val="false"/>
          <w:color w:val="000000"/>
          <w:sz w:val="28"/>
        </w:rPr>
        <w:t xml:space="preserve">
      13. Департаменттің міндеттері: </w:t>
      </w:r>
    </w:p>
    <w:bookmarkEnd w:id="349"/>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Start w:name="z358" w:id="350"/>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350"/>
    <w:bookmarkStart w:name="z359" w:id="351"/>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351"/>
    <w:bookmarkStart w:name="z360" w:id="352"/>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352"/>
    <w:bookmarkStart w:name="z361" w:id="353"/>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353"/>
    <w:bookmarkStart w:name="z362" w:id="354"/>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354"/>
    <w:bookmarkStart w:name="z363" w:id="355"/>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355"/>
    <w:bookmarkStart w:name="z364" w:id="356"/>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356"/>
    <w:bookmarkStart w:name="z365" w:id="357"/>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357"/>
    <w:bookmarkStart w:name="z366" w:id="358"/>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358"/>
    <w:bookmarkStart w:name="z367" w:id="359"/>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359"/>
    <w:bookmarkStart w:name="z368" w:id="360"/>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360"/>
    <w:bookmarkStart w:name="z369" w:id="361"/>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361"/>
    <w:bookmarkStart w:name="z370" w:id="362"/>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362"/>
    <w:bookmarkStart w:name="z371" w:id="363"/>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363"/>
    <w:bookmarkStart w:name="z372" w:id="364"/>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364"/>
    <w:bookmarkStart w:name="z373" w:id="365"/>
    <w:p>
      <w:pPr>
        <w:spacing w:after="0"/>
        <w:ind w:left="0"/>
        <w:jc w:val="both"/>
      </w:pPr>
      <w:r>
        <w:rPr>
          <w:rFonts w:ascii="Times New Roman"/>
          <w:b w:val="false"/>
          <w:i w:val="false"/>
          <w:color w:val="000000"/>
          <w:sz w:val="28"/>
        </w:rPr>
        <w:t>
      14. Департаменттің функциялары:</w:t>
      </w:r>
    </w:p>
    <w:bookmarkEnd w:id="365"/>
    <w:bookmarkStart w:name="z374" w:id="366"/>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366"/>
    <w:bookmarkStart w:name="z375" w:id="367"/>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Кодексінде (Салық кодексі), "Қазақстан Республикасындағы кеден ісі туралы" Қазақстан Республикасының Кодексінде және тиісті халықаралық шарттарда белгіленген тәртіпте халықаралық шарттардың ережелерін қолдану; </w:t>
      </w:r>
    </w:p>
    <w:bookmarkEnd w:id="367"/>
    <w:bookmarkStart w:name="z376" w:id="368"/>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368"/>
    <w:bookmarkStart w:name="z377" w:id="369"/>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369"/>
    <w:bookmarkStart w:name="z378" w:id="370"/>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370"/>
    <w:bookmarkStart w:name="z379" w:id="371"/>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371"/>
    <w:bookmarkStart w:name="z380" w:id="372"/>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372"/>
    <w:bookmarkStart w:name="z381" w:id="373"/>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373"/>
    <w:bookmarkStart w:name="z382" w:id="374"/>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374"/>
    <w:bookmarkStart w:name="z383" w:id="375"/>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375"/>
    <w:bookmarkStart w:name="z384" w:id="376"/>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376"/>
    <w:bookmarkStart w:name="z385" w:id="377"/>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377"/>
    <w:bookmarkStart w:name="z386" w:id="378"/>
    <w:p>
      <w:pPr>
        <w:spacing w:after="0"/>
        <w:ind w:left="0"/>
        <w:jc w:val="both"/>
      </w:pPr>
      <w:r>
        <w:rPr>
          <w:rFonts w:ascii="Times New Roman"/>
          <w:b w:val="false"/>
          <w:i w:val="false"/>
          <w:color w:val="000000"/>
          <w:sz w:val="28"/>
        </w:rPr>
        <w:t xml:space="preserve">
      13) тәуекелдерді басқару жүйесін қолдану; </w:t>
      </w:r>
    </w:p>
    <w:bookmarkEnd w:id="378"/>
    <w:bookmarkStart w:name="z387" w:id="379"/>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379"/>
    <w:bookmarkStart w:name="z388" w:id="380"/>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380"/>
    <w:bookmarkStart w:name="z389" w:id="381"/>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381"/>
    <w:bookmarkStart w:name="z390" w:id="382"/>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382"/>
    <w:bookmarkStart w:name="z391" w:id="383"/>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383"/>
    <w:bookmarkStart w:name="z392" w:id="384"/>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384"/>
    <w:bookmarkStart w:name="z393" w:id="385"/>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385"/>
    <w:bookmarkStart w:name="z394" w:id="386"/>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386"/>
    <w:bookmarkStart w:name="z395" w:id="387"/>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387"/>
    <w:bookmarkStart w:name="z396" w:id="388"/>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388"/>
    <w:bookmarkStart w:name="z397" w:id="389"/>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389"/>
    <w:bookmarkStart w:name="z398" w:id="390"/>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390"/>
    <w:bookmarkStart w:name="z399" w:id="391"/>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391"/>
    <w:bookmarkStart w:name="z400" w:id="392"/>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392"/>
    <w:bookmarkStart w:name="z401" w:id="393"/>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393"/>
    <w:bookmarkStart w:name="z402" w:id="394"/>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394"/>
    <w:bookmarkStart w:name="z403" w:id="395"/>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395"/>
    <w:bookmarkStart w:name="z404" w:id="396"/>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396"/>
    <w:bookmarkStart w:name="z405" w:id="397"/>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397"/>
    <w:bookmarkStart w:name="z406" w:id="398"/>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398"/>
    <w:bookmarkStart w:name="z407" w:id="399"/>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399"/>
    <w:bookmarkStart w:name="z408" w:id="400"/>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400"/>
    <w:bookmarkStart w:name="z409" w:id="401"/>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401"/>
    <w:bookmarkStart w:name="z410" w:id="402"/>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402"/>
    <w:bookmarkStart w:name="z411" w:id="403"/>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403"/>
    <w:bookmarkStart w:name="z412" w:id="404"/>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404"/>
    <w:bookmarkStart w:name="z413" w:id="405"/>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w:t>
      </w:r>
    </w:p>
    <w:bookmarkEnd w:id="405"/>
    <w:bookmarkStart w:name="z414" w:id="406"/>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406"/>
    <w:bookmarkStart w:name="z415" w:id="407"/>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407"/>
    <w:bookmarkStart w:name="z416" w:id="408"/>
    <w:p>
      <w:pPr>
        <w:spacing w:after="0"/>
        <w:ind w:left="0"/>
        <w:jc w:val="both"/>
      </w:pPr>
      <w:r>
        <w:rPr>
          <w:rFonts w:ascii="Times New Roman"/>
          <w:b w:val="false"/>
          <w:i w:val="false"/>
          <w:color w:val="000000"/>
          <w:sz w:val="28"/>
        </w:rPr>
        <w:t xml:space="preserve">
      43)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 </w:t>
      </w:r>
    </w:p>
    <w:bookmarkEnd w:id="408"/>
    <w:bookmarkStart w:name="z417" w:id="409"/>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409"/>
    <w:bookmarkStart w:name="z418" w:id="410"/>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410"/>
    <w:bookmarkStart w:name="z419" w:id="411"/>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411"/>
    <w:bookmarkStart w:name="z420" w:id="412"/>
    <w:p>
      <w:pPr>
        <w:spacing w:after="0"/>
        <w:ind w:left="0"/>
        <w:jc w:val="both"/>
      </w:pPr>
      <w:r>
        <w:rPr>
          <w:rFonts w:ascii="Times New Roman"/>
          <w:b w:val="false"/>
          <w:i w:val="false"/>
          <w:color w:val="000000"/>
          <w:sz w:val="28"/>
        </w:rPr>
        <w:t xml:space="preserve">
      47) "Оңалту және банкроттық туралы"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412"/>
    <w:bookmarkStart w:name="z421" w:id="413"/>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413"/>
    <w:bookmarkStart w:name="z422" w:id="414"/>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414"/>
    <w:bookmarkStart w:name="z423" w:id="415"/>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415"/>
    <w:bookmarkStart w:name="z424" w:id="416"/>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416"/>
    <w:bookmarkStart w:name="z425" w:id="417"/>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417"/>
    <w:bookmarkStart w:name="z426" w:id="418"/>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418"/>
    <w:bookmarkStart w:name="z427" w:id="419"/>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419"/>
    <w:bookmarkStart w:name="z428" w:id="420"/>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420"/>
    <w:bookmarkStart w:name="z429" w:id="421"/>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421"/>
    <w:bookmarkStart w:name="z430" w:id="422"/>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422"/>
    <w:bookmarkStart w:name="z431" w:id="423"/>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423"/>
    <w:bookmarkStart w:name="z432" w:id="424"/>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424"/>
    <w:bookmarkStart w:name="z433" w:id="425"/>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425"/>
    <w:bookmarkStart w:name="z434" w:id="426"/>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Start w:name="z436" w:id="427"/>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427"/>
    <w:bookmarkStart w:name="z437" w:id="428"/>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428"/>
    <w:bookmarkStart w:name="z438" w:id="429"/>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429"/>
    <w:bookmarkStart w:name="z439" w:id="430"/>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430"/>
    <w:bookmarkStart w:name="z440" w:id="431"/>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431"/>
    <w:bookmarkStart w:name="z441" w:id="432"/>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432"/>
    <w:bookmarkStart w:name="z442" w:id="433"/>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433"/>
    <w:bookmarkStart w:name="z443" w:id="434"/>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434"/>
    <w:bookmarkStart w:name="z444" w:id="435"/>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435"/>
    <w:bookmarkStart w:name="z445" w:id="436"/>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436"/>
    <w:bookmarkStart w:name="z446" w:id="437"/>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437"/>
    <w:bookmarkStart w:name="z447" w:id="438"/>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ақпарттық қорғау құралдарын пайдалану жөніндегі талаптардың сақталуын жүзеге асырады; </w:t>
      </w:r>
    </w:p>
    <w:bookmarkEnd w:id="438"/>
    <w:bookmarkStart w:name="z448" w:id="439"/>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439"/>
    <w:bookmarkStart w:name="z449" w:id="440"/>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440"/>
    <w:bookmarkStart w:name="z450" w:id="441"/>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441"/>
    <w:bookmarkStart w:name="z451" w:id="442"/>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442"/>
    <w:bookmarkStart w:name="z452" w:id="443"/>
    <w:p>
      <w:pPr>
        <w:spacing w:after="0"/>
        <w:ind w:left="0"/>
        <w:jc w:val="both"/>
      </w:pPr>
      <w:r>
        <w:rPr>
          <w:rFonts w:ascii="Times New Roman"/>
          <w:b w:val="false"/>
          <w:i w:val="false"/>
          <w:color w:val="000000"/>
          <w:sz w:val="28"/>
        </w:rPr>
        <w:t>
      15. Департаменттің құқықтары мен міндеттері:</w:t>
      </w:r>
    </w:p>
    <w:bookmarkEnd w:id="443"/>
    <w:bookmarkStart w:name="z453" w:id="444"/>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444"/>
    <w:bookmarkStart w:name="z454" w:id="445"/>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445"/>
    <w:bookmarkStart w:name="z455" w:id="446"/>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Республикасыының жеке және заңды тұлғалары арасынан консультанттар мен тәуелсіз сарапшыларды тарту;</w:t>
      </w:r>
    </w:p>
    <w:bookmarkEnd w:id="446"/>
    <w:bookmarkStart w:name="z456" w:id="447"/>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447"/>
    <w:bookmarkStart w:name="z457" w:id="448"/>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448"/>
    <w:bookmarkStart w:name="z458" w:id="449"/>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449"/>
    <w:bookmarkStart w:name="z459" w:id="450"/>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450"/>
    <w:bookmarkStart w:name="z460" w:id="451"/>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451"/>
    <w:bookmarkStart w:name="z461" w:id="452"/>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452"/>
    <w:bookmarkStart w:name="z462" w:id="453"/>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453"/>
    <w:bookmarkStart w:name="z463" w:id="454"/>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454"/>
    <w:bookmarkStart w:name="z464" w:id="455"/>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455"/>
    <w:bookmarkStart w:name="z465" w:id="456"/>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456"/>
    <w:bookmarkStart w:name="z466" w:id="457"/>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457"/>
    <w:bookmarkStart w:name="z467" w:id="458"/>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458"/>
    <w:bookmarkStart w:name="z468" w:id="459"/>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459"/>
    <w:bookmarkStart w:name="z469" w:id="460"/>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460"/>
    <w:bookmarkStart w:name="z470" w:id="461"/>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461"/>
    <w:bookmarkStart w:name="z471" w:id="462"/>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462"/>
    <w:bookmarkStart w:name="z472" w:id="463"/>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463"/>
    <w:bookmarkStart w:name="z473" w:id="464"/>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464"/>
    <w:bookmarkStart w:name="z474" w:id="465"/>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465"/>
    <w:bookmarkStart w:name="z475" w:id="466"/>
    <w:p>
      <w:pPr>
        <w:spacing w:after="0"/>
        <w:ind w:left="0"/>
        <w:jc w:val="left"/>
      </w:pPr>
      <w:r>
        <w:rPr>
          <w:rFonts w:ascii="Times New Roman"/>
          <w:b/>
          <w:i w:val="false"/>
          <w:color w:val="000000"/>
        </w:rPr>
        <w:t xml:space="preserve"> 3. Департаменттің қызметін ұйымдастыру</w:t>
      </w:r>
    </w:p>
    <w:bookmarkEnd w:id="466"/>
    <w:bookmarkStart w:name="z476" w:id="467"/>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467"/>
    <w:bookmarkStart w:name="z477" w:id="468"/>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468"/>
    <w:bookmarkStart w:name="z478" w:id="46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469"/>
    <w:bookmarkStart w:name="z479" w:id="470"/>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470"/>
    <w:bookmarkStart w:name="z480" w:id="471"/>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471"/>
    <w:bookmarkStart w:name="z481" w:id="472"/>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472"/>
    <w:bookmarkStart w:name="z482" w:id="473"/>
    <w:p>
      <w:pPr>
        <w:spacing w:after="0"/>
        <w:ind w:left="0"/>
        <w:jc w:val="both"/>
      </w:pPr>
      <w:r>
        <w:rPr>
          <w:rFonts w:ascii="Times New Roman"/>
          <w:b w:val="false"/>
          <w:i w:val="false"/>
          <w:color w:val="000000"/>
          <w:sz w:val="28"/>
        </w:rPr>
        <w:t>
      3) Қазақстан Республикасының заңнамасына сәйкес:</w:t>
      </w:r>
    </w:p>
    <w:bookmarkEnd w:id="473"/>
    <w:bookmarkStart w:name="z483" w:id="474"/>
    <w:p>
      <w:pPr>
        <w:spacing w:after="0"/>
        <w:ind w:left="0"/>
        <w:jc w:val="both"/>
      </w:pPr>
      <w:r>
        <w:rPr>
          <w:rFonts w:ascii="Times New Roman"/>
          <w:b w:val="false"/>
          <w:i w:val="false"/>
          <w:color w:val="000000"/>
          <w:sz w:val="28"/>
        </w:rPr>
        <w:t>
      Департаменттердің қызметкерлерін және қызметшілерін;</w:t>
      </w:r>
    </w:p>
    <w:bookmarkEnd w:id="474"/>
    <w:bookmarkStart w:name="z484" w:id="475"/>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End w:id="475"/>
    <w:bookmarkStart w:name="z485" w:id="476"/>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476"/>
    <w:bookmarkStart w:name="z486" w:id="477"/>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477"/>
    <w:bookmarkStart w:name="z487" w:id="478"/>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78"/>
    <w:bookmarkStart w:name="z488" w:id="479"/>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479"/>
    <w:bookmarkStart w:name="z489" w:id="480"/>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480"/>
    <w:bookmarkStart w:name="z490" w:id="481"/>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481"/>
    <w:bookmarkStart w:name="z491" w:id="482"/>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482"/>
    <w:bookmarkStart w:name="z492" w:id="48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83"/>
    <w:bookmarkStart w:name="z493" w:id="484"/>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 Қазақстан Республикасының заңнамасына сәйкес оны алмастыратын тұлға орындайды. </w:t>
      </w:r>
    </w:p>
    <w:bookmarkEnd w:id="484"/>
    <w:bookmarkStart w:name="z494" w:id="485"/>
    <w:p>
      <w:pPr>
        <w:spacing w:after="0"/>
        <w:ind w:left="0"/>
        <w:jc w:val="left"/>
      </w:pPr>
      <w:r>
        <w:rPr>
          <w:rFonts w:ascii="Times New Roman"/>
          <w:b/>
          <w:i w:val="false"/>
          <w:color w:val="000000"/>
        </w:rPr>
        <w:t xml:space="preserve"> 4. Департаменттің мүлкi</w:t>
      </w:r>
    </w:p>
    <w:bookmarkEnd w:id="485"/>
    <w:bookmarkStart w:name="z495" w:id="486"/>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мүлкi болады.</w:t>
      </w:r>
    </w:p>
    <w:bookmarkEnd w:id="486"/>
    <w:bookmarkStart w:name="z496" w:id="487"/>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487"/>
    <w:bookmarkStart w:name="z497" w:id="488"/>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488"/>
    <w:bookmarkStart w:name="z498" w:id="489"/>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89"/>
    <w:bookmarkStart w:name="z499" w:id="490"/>
    <w:p>
      <w:pPr>
        <w:spacing w:after="0"/>
        <w:ind w:left="0"/>
        <w:jc w:val="left"/>
      </w:pPr>
      <w:r>
        <w:rPr>
          <w:rFonts w:ascii="Times New Roman"/>
          <w:b/>
          <w:i w:val="false"/>
          <w:color w:val="000000"/>
        </w:rPr>
        <w:t xml:space="preserve"> 5. Департаментті қайта ұйымдастыру және тарату</w:t>
      </w:r>
    </w:p>
    <w:bookmarkEnd w:id="490"/>
    <w:bookmarkStart w:name="z500" w:id="491"/>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4-қосымша</w:t>
            </w:r>
          </w:p>
        </w:tc>
      </w:tr>
    </w:tbl>
    <w:bookmarkStart w:name="z502" w:id="492"/>
    <w:p>
      <w:pPr>
        <w:spacing w:after="0"/>
        <w:ind w:left="0"/>
        <w:jc w:val="left"/>
      </w:pPr>
      <w:r>
        <w:rPr>
          <w:rFonts w:ascii="Times New Roman"/>
          <w:b/>
          <w:i w:val="false"/>
          <w:color w:val="000000"/>
        </w:rPr>
        <w:t xml:space="preserve"> Қазақстан Республикасы Қаржы министрлігі Мемлекеттік кірістер</w:t>
      </w:r>
      <w:r>
        <w:br/>
      </w:r>
      <w:r>
        <w:rPr>
          <w:rFonts w:ascii="Times New Roman"/>
          <w:b/>
          <w:i w:val="false"/>
          <w:color w:val="000000"/>
        </w:rPr>
        <w:t>комитетінің Атырау облысы бойынша Мемлекеттік кірістер</w:t>
      </w:r>
      <w:r>
        <w:br/>
      </w:r>
      <w:r>
        <w:rPr>
          <w:rFonts w:ascii="Times New Roman"/>
          <w:b/>
          <w:i w:val="false"/>
          <w:color w:val="000000"/>
        </w:rPr>
        <w:t>департаменті туралы ереже</w:t>
      </w:r>
      <w:r>
        <w:br/>
      </w:r>
      <w:r>
        <w:rPr>
          <w:rFonts w:ascii="Times New Roman"/>
          <w:b/>
          <w:i w:val="false"/>
          <w:color w:val="000000"/>
        </w:rPr>
        <w:t>1. Жалпы ережелер</w:t>
      </w:r>
    </w:p>
    <w:bookmarkEnd w:id="492"/>
    <w:bookmarkStart w:name="z504" w:id="493"/>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Атырау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 </w:t>
      </w:r>
    </w:p>
    <w:bookmarkEnd w:id="493"/>
    <w:bookmarkStart w:name="z505" w:id="49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494"/>
    <w:bookmarkStart w:name="z506" w:id="495"/>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495"/>
    <w:bookmarkStart w:name="z507" w:id="49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496"/>
    <w:bookmarkStart w:name="z508" w:id="497"/>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шығуға құқылы. </w:t>
      </w:r>
    </w:p>
    <w:bookmarkEnd w:id="497"/>
    <w:bookmarkStart w:name="z509" w:id="498"/>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498"/>
    <w:bookmarkStart w:name="z510" w:id="499"/>
    <w:p>
      <w:pPr>
        <w:spacing w:after="0"/>
        <w:ind w:left="0"/>
        <w:jc w:val="both"/>
      </w:pP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p>
    <w:bookmarkEnd w:id="499"/>
    <w:bookmarkStart w:name="z511" w:id="500"/>
    <w:p>
      <w:pPr>
        <w:spacing w:after="0"/>
        <w:ind w:left="0"/>
        <w:jc w:val="both"/>
      </w:pPr>
      <w:r>
        <w:rPr>
          <w:rFonts w:ascii="Times New Roman"/>
          <w:b w:val="false"/>
          <w:i w:val="false"/>
          <w:color w:val="000000"/>
          <w:sz w:val="28"/>
        </w:rPr>
        <w:t xml:space="preserve">
      8. Департаменттің заңды мекенжайы: пошта индексі 060005, Қазақстан Республикасы, Атырау облысы, Атырау қаласы, Азаттық даңғылы, 94 А. </w:t>
      </w:r>
    </w:p>
    <w:bookmarkEnd w:id="500"/>
    <w:bookmarkStart w:name="z512" w:id="501"/>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Атырау облысы бойынша Мемлекеттік кірістер департаменті" республикалық мемлекеттік мекемесi. </w:t>
      </w:r>
    </w:p>
    <w:bookmarkEnd w:id="501"/>
    <w:bookmarkStart w:name="z513" w:id="502"/>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502"/>
    <w:bookmarkStart w:name="z514" w:id="503"/>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503"/>
    <w:bookmarkStart w:name="z515" w:id="504"/>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504"/>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516" w:id="505"/>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міндеттері</w:t>
      </w:r>
    </w:p>
    <w:bookmarkEnd w:id="505"/>
    <w:bookmarkStart w:name="z517" w:id="506"/>
    <w:p>
      <w:pPr>
        <w:spacing w:after="0"/>
        <w:ind w:left="0"/>
        <w:jc w:val="both"/>
      </w:pPr>
      <w:r>
        <w:rPr>
          <w:rFonts w:ascii="Times New Roman"/>
          <w:b w:val="false"/>
          <w:i w:val="false"/>
          <w:color w:val="000000"/>
          <w:sz w:val="28"/>
        </w:rPr>
        <w:t xml:space="preserve">
      13. Департаменттің міндеттері: </w:t>
      </w:r>
    </w:p>
    <w:bookmarkEnd w:id="506"/>
    <w:bookmarkStart w:name="z518" w:id="507"/>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507"/>
    <w:bookmarkStart w:name="z519" w:id="508"/>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508"/>
    <w:bookmarkStart w:name="z520" w:id="509"/>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509"/>
    <w:bookmarkStart w:name="z521" w:id="510"/>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510"/>
    <w:bookmarkStart w:name="z522" w:id="511"/>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511"/>
    <w:bookmarkStart w:name="z523" w:id="512"/>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512"/>
    <w:bookmarkStart w:name="z524" w:id="513"/>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513"/>
    <w:bookmarkStart w:name="z525" w:id="514"/>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514"/>
    <w:bookmarkStart w:name="z526" w:id="515"/>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515"/>
    <w:bookmarkStart w:name="z527" w:id="516"/>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516"/>
    <w:bookmarkStart w:name="z528" w:id="517"/>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517"/>
    <w:bookmarkStart w:name="z529" w:id="518"/>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518"/>
    <w:bookmarkStart w:name="z530" w:id="519"/>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519"/>
    <w:bookmarkStart w:name="z531" w:id="520"/>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520"/>
    <w:bookmarkStart w:name="z532" w:id="521"/>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521"/>
    <w:bookmarkStart w:name="z533" w:id="522"/>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522"/>
    <w:bookmarkStart w:name="z534" w:id="523"/>
    <w:p>
      <w:pPr>
        <w:spacing w:after="0"/>
        <w:ind w:left="0"/>
        <w:jc w:val="both"/>
      </w:pPr>
      <w:r>
        <w:rPr>
          <w:rFonts w:ascii="Times New Roman"/>
          <w:b w:val="false"/>
          <w:i w:val="false"/>
          <w:color w:val="000000"/>
          <w:sz w:val="28"/>
        </w:rPr>
        <w:t>
      14. Департаменттің функциялары:</w:t>
      </w:r>
    </w:p>
    <w:bookmarkEnd w:id="523"/>
    <w:bookmarkStart w:name="z535" w:id="524"/>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524"/>
    <w:bookmarkStart w:name="z536" w:id="525"/>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"Қазақстан Республикасындағы кеден ісі туралы" Қазақстан Республикасының Кодексінде және тиісті халықаралық шарттарда белгіленген тәртіпте халықаралық шарттардың ережелерін қолдану; </w:t>
      </w:r>
    </w:p>
    <w:bookmarkEnd w:id="525"/>
    <w:bookmarkStart w:name="z537" w:id="526"/>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526"/>
    <w:bookmarkStart w:name="z538" w:id="527"/>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527"/>
    <w:bookmarkStart w:name="z539" w:id="528"/>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528"/>
    <w:bookmarkStart w:name="z540" w:id="529"/>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529"/>
    <w:bookmarkStart w:name="z541" w:id="530"/>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530"/>
    <w:bookmarkStart w:name="z542" w:id="531"/>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531"/>
    <w:bookmarkStart w:name="z543" w:id="532"/>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532"/>
    <w:bookmarkStart w:name="z544" w:id="533"/>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533"/>
    <w:bookmarkStart w:name="z545" w:id="534"/>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534"/>
    <w:bookmarkStart w:name="z546" w:id="535"/>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535"/>
    <w:bookmarkStart w:name="z547" w:id="536"/>
    <w:p>
      <w:pPr>
        <w:spacing w:after="0"/>
        <w:ind w:left="0"/>
        <w:jc w:val="both"/>
      </w:pPr>
      <w:r>
        <w:rPr>
          <w:rFonts w:ascii="Times New Roman"/>
          <w:b w:val="false"/>
          <w:i w:val="false"/>
          <w:color w:val="000000"/>
          <w:sz w:val="28"/>
        </w:rPr>
        <w:t xml:space="preserve">
      13) тәуекелдерді басқару жүйесін қолдану; </w:t>
      </w:r>
    </w:p>
    <w:bookmarkEnd w:id="536"/>
    <w:bookmarkStart w:name="z548" w:id="537"/>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537"/>
    <w:bookmarkStart w:name="z549" w:id="538"/>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538"/>
    <w:bookmarkStart w:name="z550" w:id="539"/>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539"/>
    <w:bookmarkStart w:name="z551" w:id="540"/>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540"/>
    <w:bookmarkStart w:name="z552" w:id="541"/>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541"/>
    <w:bookmarkStart w:name="z553" w:id="542"/>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542"/>
    <w:bookmarkStart w:name="z554" w:id="543"/>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543"/>
    <w:bookmarkStart w:name="z555" w:id="544"/>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544"/>
    <w:bookmarkStart w:name="z556" w:id="545"/>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545"/>
    <w:bookmarkStart w:name="z557" w:id="546"/>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546"/>
    <w:bookmarkStart w:name="z558" w:id="547"/>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547"/>
    <w:bookmarkStart w:name="z559" w:id="548"/>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548"/>
    <w:bookmarkStart w:name="z560" w:id="549"/>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549"/>
    <w:bookmarkStart w:name="z561" w:id="550"/>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550"/>
    <w:bookmarkStart w:name="z562" w:id="551"/>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551"/>
    <w:bookmarkStart w:name="z563" w:id="552"/>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552"/>
    <w:bookmarkStart w:name="z564" w:id="553"/>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553"/>
    <w:bookmarkStart w:name="z565" w:id="554"/>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554"/>
    <w:bookmarkStart w:name="z566" w:id="555"/>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555"/>
    <w:bookmarkStart w:name="z567" w:id="556"/>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556"/>
    <w:bookmarkStart w:name="z568" w:id="557"/>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557"/>
    <w:bookmarkStart w:name="z569" w:id="558"/>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558"/>
    <w:bookmarkStart w:name="z570" w:id="559"/>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559"/>
    <w:bookmarkStart w:name="z571" w:id="560"/>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560"/>
    <w:bookmarkStart w:name="z572" w:id="561"/>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561"/>
    <w:bookmarkStart w:name="z573" w:id="562"/>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562"/>
    <w:bookmarkStart w:name="z574" w:id="563"/>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Заңында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563"/>
    <w:bookmarkStart w:name="z575" w:id="564"/>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564"/>
    <w:bookmarkStart w:name="z576" w:id="565"/>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565"/>
    <w:bookmarkStart w:name="z577" w:id="566"/>
    <w:p>
      <w:pPr>
        <w:spacing w:after="0"/>
        <w:ind w:left="0"/>
        <w:jc w:val="both"/>
      </w:pPr>
      <w:r>
        <w:rPr>
          <w:rFonts w:ascii="Times New Roman"/>
          <w:b w:val="false"/>
          <w:i w:val="false"/>
          <w:color w:val="000000"/>
          <w:sz w:val="28"/>
        </w:rPr>
        <w:t xml:space="preserve">
      43)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 </w:t>
      </w:r>
    </w:p>
    <w:bookmarkEnd w:id="566"/>
    <w:bookmarkStart w:name="z578" w:id="567"/>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567"/>
    <w:bookmarkStart w:name="z579" w:id="568"/>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568"/>
    <w:bookmarkStart w:name="z580" w:id="569"/>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569"/>
    <w:bookmarkStart w:name="z581" w:id="570"/>
    <w:p>
      <w:pPr>
        <w:spacing w:after="0"/>
        <w:ind w:left="0"/>
        <w:jc w:val="both"/>
      </w:pPr>
      <w:r>
        <w:rPr>
          <w:rFonts w:ascii="Times New Roman"/>
          <w:b w:val="false"/>
          <w:i w:val="false"/>
          <w:color w:val="000000"/>
          <w:sz w:val="28"/>
        </w:rPr>
        <w:t xml:space="preserve">
      47) "Оңалту және банкроттық туралы "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570"/>
    <w:bookmarkStart w:name="z582" w:id="571"/>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571"/>
    <w:bookmarkStart w:name="z583" w:id="572"/>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572"/>
    <w:bookmarkStart w:name="z584" w:id="573"/>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573"/>
    <w:bookmarkStart w:name="z585" w:id="574"/>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574"/>
    <w:bookmarkStart w:name="z586" w:id="575"/>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575"/>
    <w:bookmarkStart w:name="z587" w:id="576"/>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576"/>
    <w:bookmarkStart w:name="z588" w:id="577"/>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577"/>
    <w:bookmarkStart w:name="z589" w:id="578"/>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578"/>
    <w:bookmarkStart w:name="z590" w:id="579"/>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579"/>
    <w:bookmarkStart w:name="z591" w:id="580"/>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580"/>
    <w:bookmarkStart w:name="z592" w:id="581"/>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581"/>
    <w:bookmarkStart w:name="z593" w:id="582"/>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582"/>
    <w:bookmarkStart w:name="z594" w:id="583"/>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583"/>
    <w:bookmarkStart w:name="z595" w:id="584"/>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584"/>
    <w:bookmarkStart w:name="z596" w:id="585"/>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585"/>
    <w:bookmarkStart w:name="z597" w:id="586"/>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586"/>
    <w:bookmarkStart w:name="z598" w:id="587"/>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587"/>
    <w:bookmarkStart w:name="z599" w:id="588"/>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588"/>
    <w:bookmarkStart w:name="z600" w:id="589"/>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589"/>
    <w:bookmarkStart w:name="z601" w:id="590"/>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590"/>
    <w:bookmarkStart w:name="z602" w:id="591"/>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591"/>
    <w:bookmarkStart w:name="z603" w:id="592"/>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592"/>
    <w:bookmarkStart w:name="z604" w:id="593"/>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593"/>
    <w:bookmarkStart w:name="z605" w:id="594"/>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594"/>
    <w:bookmarkStart w:name="z606" w:id="595"/>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595"/>
    <w:bookmarkStart w:name="z607" w:id="596"/>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596"/>
    <w:bookmarkStart w:name="z608" w:id="597"/>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ақпарттық қорғау құралдарын пайдалану жөніндегі талаптардың сақталуын жүзеге асырады; </w:t>
      </w:r>
    </w:p>
    <w:bookmarkEnd w:id="597"/>
    <w:bookmarkStart w:name="z609" w:id="598"/>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598"/>
    <w:bookmarkStart w:name="z610" w:id="599"/>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599"/>
    <w:bookmarkStart w:name="z611" w:id="600"/>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600"/>
    <w:bookmarkStart w:name="z612" w:id="601"/>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601"/>
    <w:bookmarkStart w:name="z613" w:id="602"/>
    <w:p>
      <w:pPr>
        <w:spacing w:after="0"/>
        <w:ind w:left="0"/>
        <w:jc w:val="both"/>
      </w:pPr>
      <w:r>
        <w:rPr>
          <w:rFonts w:ascii="Times New Roman"/>
          <w:b w:val="false"/>
          <w:i w:val="false"/>
          <w:color w:val="000000"/>
          <w:sz w:val="28"/>
        </w:rPr>
        <w:t>
      15. Департаменттің құқықтары мен міндеттері:</w:t>
      </w:r>
    </w:p>
    <w:bookmarkEnd w:id="602"/>
    <w:bookmarkStart w:name="z614" w:id="603"/>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603"/>
    <w:bookmarkStart w:name="z615" w:id="604"/>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604"/>
    <w:bookmarkStart w:name="z616" w:id="605"/>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Республикасыының жеке және заңды тұлғалары арасынан консультанттар мен тәуелсіз сарапшыларды тарту;</w:t>
      </w:r>
    </w:p>
    <w:bookmarkEnd w:id="605"/>
    <w:bookmarkStart w:name="z617" w:id="606"/>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606"/>
    <w:bookmarkStart w:name="z618" w:id="607"/>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607"/>
    <w:bookmarkStart w:name="z619" w:id="608"/>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608"/>
    <w:bookmarkStart w:name="z620" w:id="609"/>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609"/>
    <w:bookmarkStart w:name="z621" w:id="610"/>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610"/>
    <w:bookmarkStart w:name="z622" w:id="611"/>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611"/>
    <w:bookmarkStart w:name="z623" w:id="612"/>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612"/>
    <w:bookmarkStart w:name="z624" w:id="613"/>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613"/>
    <w:bookmarkStart w:name="z625" w:id="614"/>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614"/>
    <w:bookmarkStart w:name="z626" w:id="615"/>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615"/>
    <w:bookmarkStart w:name="z627" w:id="616"/>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616"/>
    <w:bookmarkStart w:name="z628" w:id="617"/>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617"/>
    <w:bookmarkStart w:name="z629" w:id="618"/>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618"/>
    <w:bookmarkStart w:name="z630" w:id="619"/>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619"/>
    <w:bookmarkStart w:name="z631" w:id="620"/>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620"/>
    <w:bookmarkStart w:name="z632" w:id="621"/>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621"/>
    <w:bookmarkStart w:name="z633" w:id="622"/>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622"/>
    <w:bookmarkStart w:name="z634" w:id="623"/>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623"/>
    <w:bookmarkStart w:name="z635" w:id="624"/>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624"/>
    <w:bookmarkStart w:name="z636" w:id="625"/>
    <w:p>
      <w:pPr>
        <w:spacing w:after="0"/>
        <w:ind w:left="0"/>
        <w:jc w:val="left"/>
      </w:pPr>
      <w:r>
        <w:rPr>
          <w:rFonts w:ascii="Times New Roman"/>
          <w:b/>
          <w:i w:val="false"/>
          <w:color w:val="000000"/>
        </w:rPr>
        <w:t xml:space="preserve"> 3. Департаменттің қызметін ұйымдастыру</w:t>
      </w:r>
    </w:p>
    <w:bookmarkEnd w:id="625"/>
    <w:bookmarkStart w:name="z637" w:id="626"/>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626"/>
    <w:bookmarkStart w:name="z638" w:id="627"/>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627"/>
    <w:bookmarkStart w:name="z639" w:id="62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628"/>
    <w:bookmarkStart w:name="z640" w:id="629"/>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629"/>
    <w:bookmarkStart w:name="z641" w:id="630"/>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630"/>
    <w:bookmarkStart w:name="z642" w:id="631"/>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631"/>
    <w:bookmarkStart w:name="z643" w:id="632"/>
    <w:p>
      <w:pPr>
        <w:spacing w:after="0"/>
        <w:ind w:left="0"/>
        <w:jc w:val="both"/>
      </w:pPr>
      <w:r>
        <w:rPr>
          <w:rFonts w:ascii="Times New Roman"/>
          <w:b w:val="false"/>
          <w:i w:val="false"/>
          <w:color w:val="000000"/>
          <w:sz w:val="28"/>
        </w:rPr>
        <w:t>
      3) Қазақстан Республикасының заңнамасына сәйкес:</w:t>
      </w:r>
    </w:p>
    <w:bookmarkEnd w:id="632"/>
    <w:p>
      <w:pPr>
        <w:spacing w:after="0"/>
        <w:ind w:left="0"/>
        <w:jc w:val="both"/>
      </w:pPr>
      <w:r>
        <w:rPr>
          <w:rFonts w:ascii="Times New Roman"/>
          <w:b w:val="false"/>
          <w:i w:val="false"/>
          <w:color w:val="000000"/>
          <w:sz w:val="28"/>
        </w:rPr>
        <w:t>
      Департаменттердің қызметкерлерін және қызметшілерін;</w:t>
      </w:r>
    </w:p>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Start w:name="z646" w:id="63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633"/>
    <w:bookmarkStart w:name="z647" w:id="634"/>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634"/>
    <w:bookmarkStart w:name="z648" w:id="635"/>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35"/>
    <w:bookmarkStart w:name="z649" w:id="636"/>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636"/>
    <w:bookmarkStart w:name="z650" w:id="637"/>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637"/>
    <w:bookmarkStart w:name="z651" w:id="638"/>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638"/>
    <w:bookmarkStart w:name="z652" w:id="639"/>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639"/>
    <w:bookmarkStart w:name="z653" w:id="64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40"/>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 Қазақстан Республикасының заңнамасына сәйкес оны алмастыратын тұлға орындайды. </w:t>
      </w:r>
    </w:p>
    <w:bookmarkStart w:name="z654" w:id="641"/>
    <w:p>
      <w:pPr>
        <w:spacing w:after="0"/>
        <w:ind w:left="0"/>
        <w:jc w:val="left"/>
      </w:pPr>
      <w:r>
        <w:rPr>
          <w:rFonts w:ascii="Times New Roman"/>
          <w:b/>
          <w:i w:val="false"/>
          <w:color w:val="000000"/>
        </w:rPr>
        <w:t xml:space="preserve"> 4. Департаменттің мүлкi</w:t>
      </w:r>
    </w:p>
    <w:bookmarkEnd w:id="641"/>
    <w:bookmarkStart w:name="z655" w:id="642"/>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мүлкi болады.</w:t>
      </w:r>
    </w:p>
    <w:bookmarkEnd w:id="642"/>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656" w:id="643"/>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643"/>
    <w:bookmarkStart w:name="z657" w:id="644"/>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644"/>
    <w:bookmarkStart w:name="z658" w:id="645"/>
    <w:p>
      <w:pPr>
        <w:spacing w:after="0"/>
        <w:ind w:left="0"/>
        <w:jc w:val="left"/>
      </w:pPr>
      <w:r>
        <w:rPr>
          <w:rFonts w:ascii="Times New Roman"/>
          <w:b/>
          <w:i w:val="false"/>
          <w:color w:val="000000"/>
        </w:rPr>
        <w:t xml:space="preserve"> 5. Департаментті қайта ұйымдастыру және тарату</w:t>
      </w:r>
    </w:p>
    <w:bookmarkEnd w:id="645"/>
    <w:bookmarkStart w:name="z659" w:id="646"/>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5-қосымша</w:t>
            </w:r>
          </w:p>
        </w:tc>
      </w:tr>
    </w:tbl>
    <w:bookmarkStart w:name="z661" w:id="647"/>
    <w:p>
      <w:pPr>
        <w:spacing w:after="0"/>
        <w:ind w:left="0"/>
        <w:jc w:val="left"/>
      </w:pPr>
      <w:r>
        <w:rPr>
          <w:rFonts w:ascii="Times New Roman"/>
          <w:b/>
          <w:i w:val="false"/>
          <w:color w:val="000000"/>
        </w:rPr>
        <w:t xml:space="preserve"> Қазақстан Республикасы Қаржы министрлігі Мемлекеттік</w:t>
      </w:r>
      <w:r>
        <w:br/>
      </w:r>
      <w:r>
        <w:rPr>
          <w:rFonts w:ascii="Times New Roman"/>
          <w:b/>
          <w:i w:val="false"/>
          <w:color w:val="000000"/>
        </w:rPr>
        <w:t>кірістер комитетінің Батыс Қазақстан облысы бойынша</w:t>
      </w:r>
      <w:r>
        <w:br/>
      </w:r>
      <w:r>
        <w:rPr>
          <w:rFonts w:ascii="Times New Roman"/>
          <w:b/>
          <w:i w:val="false"/>
          <w:color w:val="000000"/>
        </w:rPr>
        <w:t>Мемлекеттік кірістер департаменті туралы ереже</w:t>
      </w:r>
      <w:r>
        <w:br/>
      </w:r>
      <w:r>
        <w:rPr>
          <w:rFonts w:ascii="Times New Roman"/>
          <w:b/>
          <w:i w:val="false"/>
          <w:color w:val="000000"/>
        </w:rPr>
        <w:t>1. Жалпы ережелер</w:t>
      </w:r>
    </w:p>
    <w:bookmarkEnd w:id="647"/>
    <w:bookmarkStart w:name="z663" w:id="648"/>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Батыс Қазақстан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 </w:t>
      </w:r>
    </w:p>
    <w:bookmarkEnd w:id="648"/>
    <w:bookmarkStart w:name="z664" w:id="64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649"/>
    <w:bookmarkStart w:name="z665" w:id="650"/>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650"/>
    <w:bookmarkStart w:name="z666" w:id="65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651"/>
    <w:bookmarkStart w:name="z667" w:id="65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шығуға құқылы. </w:t>
      </w:r>
    </w:p>
    <w:bookmarkEnd w:id="652"/>
    <w:bookmarkStart w:name="z668" w:id="653"/>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653"/>
    <w:bookmarkStart w:name="z669" w:id="654"/>
    <w:p>
      <w:pPr>
        <w:spacing w:after="0"/>
        <w:ind w:left="0"/>
        <w:jc w:val="both"/>
      </w:pPr>
      <w:r>
        <w:rPr>
          <w:rFonts w:ascii="Times New Roman"/>
          <w:b w:val="false"/>
          <w:i w:val="false"/>
          <w:color w:val="000000"/>
          <w:sz w:val="28"/>
        </w:rPr>
        <w:t xml:space="preserve">
      Штат санынының құрылымы мен лимиті Қазақстан Республикасының қолданыстағы заңнамасына сәйкес бекітіледі. </w:t>
      </w:r>
    </w:p>
    <w:bookmarkEnd w:id="654"/>
    <w:bookmarkStart w:name="z670" w:id="655"/>
    <w:p>
      <w:pPr>
        <w:spacing w:after="0"/>
        <w:ind w:left="0"/>
        <w:jc w:val="both"/>
      </w:pPr>
      <w:r>
        <w:rPr>
          <w:rFonts w:ascii="Times New Roman"/>
          <w:b w:val="false"/>
          <w:i w:val="false"/>
          <w:color w:val="000000"/>
          <w:sz w:val="28"/>
        </w:rPr>
        <w:t xml:space="preserve">
      8. Департаменттің заңды мекенжайы: пошта индексі 090000, Қазақстан Республикасы, Батыс Қазақстан облысы, Орал қаласы, Некрасов көшесі, 30/1. </w:t>
      </w:r>
    </w:p>
    <w:bookmarkEnd w:id="655"/>
    <w:bookmarkStart w:name="z671" w:id="656"/>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Батыс Қазақстан облысы бойынша Мемлекеттік кірістер департаменті" республикалық мемлекеттік мекемесi. </w:t>
      </w:r>
    </w:p>
    <w:bookmarkEnd w:id="656"/>
    <w:bookmarkStart w:name="z672" w:id="657"/>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657"/>
    <w:bookmarkStart w:name="z673" w:id="658"/>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658"/>
    <w:bookmarkStart w:name="z674" w:id="659"/>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659"/>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676" w:id="660"/>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міндеттері</w:t>
      </w:r>
    </w:p>
    <w:bookmarkEnd w:id="660"/>
    <w:bookmarkStart w:name="z677" w:id="661"/>
    <w:p>
      <w:pPr>
        <w:spacing w:after="0"/>
        <w:ind w:left="0"/>
        <w:jc w:val="both"/>
      </w:pPr>
      <w:r>
        <w:rPr>
          <w:rFonts w:ascii="Times New Roman"/>
          <w:b w:val="false"/>
          <w:i w:val="false"/>
          <w:color w:val="000000"/>
          <w:sz w:val="28"/>
        </w:rPr>
        <w:t xml:space="preserve">
      13. Департаменттің міндеттері: </w:t>
      </w:r>
    </w:p>
    <w:bookmarkEnd w:id="661"/>
    <w:bookmarkStart w:name="z678" w:id="662"/>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662"/>
    <w:bookmarkStart w:name="z679" w:id="663"/>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663"/>
    <w:bookmarkStart w:name="z680" w:id="664"/>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664"/>
    <w:bookmarkStart w:name="z681" w:id="665"/>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665"/>
    <w:bookmarkStart w:name="z682" w:id="666"/>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666"/>
    <w:bookmarkStart w:name="z683" w:id="667"/>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667"/>
    <w:bookmarkStart w:name="z684" w:id="668"/>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668"/>
    <w:bookmarkStart w:name="z685" w:id="669"/>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669"/>
    <w:bookmarkStart w:name="z686" w:id="670"/>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670"/>
    <w:bookmarkStart w:name="z687" w:id="671"/>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671"/>
    <w:bookmarkStart w:name="z688" w:id="672"/>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672"/>
    <w:bookmarkStart w:name="z689" w:id="673"/>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673"/>
    <w:bookmarkStart w:name="z690" w:id="674"/>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674"/>
    <w:bookmarkStart w:name="z691" w:id="675"/>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675"/>
    <w:bookmarkStart w:name="z692" w:id="676"/>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676"/>
    <w:bookmarkStart w:name="z693" w:id="677"/>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677"/>
    <w:bookmarkStart w:name="z694" w:id="678"/>
    <w:p>
      <w:pPr>
        <w:spacing w:after="0"/>
        <w:ind w:left="0"/>
        <w:jc w:val="both"/>
      </w:pPr>
      <w:r>
        <w:rPr>
          <w:rFonts w:ascii="Times New Roman"/>
          <w:b w:val="false"/>
          <w:i w:val="false"/>
          <w:color w:val="000000"/>
          <w:sz w:val="28"/>
        </w:rPr>
        <w:t>
      14. Департаменттің функциялары:</w:t>
      </w:r>
    </w:p>
    <w:bookmarkEnd w:id="678"/>
    <w:bookmarkStart w:name="z695" w:id="679"/>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679"/>
    <w:bookmarkStart w:name="z696" w:id="680"/>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Кодексінде (Салық кодексі), "Қазақстан Республикасындағы кеден ісі туралы" Қазақстан Республикасының Кодексінде және тиісті халықаралық шарттарда белгіленген тәртіпте халықаралық шарттардың ережелерін қолдану; </w:t>
      </w:r>
    </w:p>
    <w:bookmarkEnd w:id="680"/>
    <w:bookmarkStart w:name="z697" w:id="681"/>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681"/>
    <w:bookmarkStart w:name="z698" w:id="682"/>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682"/>
    <w:bookmarkStart w:name="z699" w:id="683"/>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683"/>
    <w:bookmarkStart w:name="z700" w:id="684"/>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684"/>
    <w:bookmarkStart w:name="z701" w:id="685"/>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685"/>
    <w:bookmarkStart w:name="z702" w:id="686"/>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686"/>
    <w:bookmarkStart w:name="z703" w:id="687"/>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687"/>
    <w:bookmarkStart w:name="z704" w:id="688"/>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688"/>
    <w:bookmarkStart w:name="z705" w:id="689"/>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689"/>
    <w:bookmarkStart w:name="z706" w:id="690"/>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690"/>
    <w:bookmarkStart w:name="z707" w:id="691"/>
    <w:p>
      <w:pPr>
        <w:spacing w:after="0"/>
        <w:ind w:left="0"/>
        <w:jc w:val="both"/>
      </w:pPr>
      <w:r>
        <w:rPr>
          <w:rFonts w:ascii="Times New Roman"/>
          <w:b w:val="false"/>
          <w:i w:val="false"/>
          <w:color w:val="000000"/>
          <w:sz w:val="28"/>
        </w:rPr>
        <w:t xml:space="preserve">
      13) тәуекелдерді басқару жүйесін қолдану; </w:t>
      </w:r>
    </w:p>
    <w:bookmarkEnd w:id="691"/>
    <w:bookmarkStart w:name="z708" w:id="692"/>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692"/>
    <w:bookmarkStart w:name="z709" w:id="693"/>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693"/>
    <w:bookmarkStart w:name="z710" w:id="694"/>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694"/>
    <w:bookmarkStart w:name="z711" w:id="695"/>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695"/>
    <w:bookmarkStart w:name="z712" w:id="696"/>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696"/>
    <w:bookmarkStart w:name="z713" w:id="697"/>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697"/>
    <w:bookmarkStart w:name="z714" w:id="698"/>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698"/>
    <w:bookmarkStart w:name="z715" w:id="699"/>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699"/>
    <w:bookmarkStart w:name="z716" w:id="700"/>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700"/>
    <w:bookmarkStart w:name="z717" w:id="701"/>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701"/>
    <w:bookmarkStart w:name="z718" w:id="702"/>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702"/>
    <w:bookmarkStart w:name="z719" w:id="703"/>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703"/>
    <w:bookmarkStart w:name="z720" w:id="704"/>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704"/>
    <w:bookmarkStart w:name="z721" w:id="705"/>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705"/>
    <w:bookmarkStart w:name="z722" w:id="706"/>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706"/>
    <w:bookmarkStart w:name="z723" w:id="707"/>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707"/>
    <w:bookmarkStart w:name="z724" w:id="708"/>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708"/>
    <w:bookmarkStart w:name="z725" w:id="709"/>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709"/>
    <w:bookmarkStart w:name="z726" w:id="710"/>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710"/>
    <w:bookmarkStart w:name="z727" w:id="711"/>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711"/>
    <w:bookmarkStart w:name="z728" w:id="712"/>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712"/>
    <w:bookmarkStart w:name="z729" w:id="713"/>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713"/>
    <w:bookmarkStart w:name="z730" w:id="714"/>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714"/>
    <w:bookmarkStart w:name="z731" w:id="715"/>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715"/>
    <w:bookmarkStart w:name="z732" w:id="716"/>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716"/>
    <w:bookmarkStart w:name="z733" w:id="717"/>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717"/>
    <w:bookmarkStart w:name="z734" w:id="718"/>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718"/>
    <w:bookmarkStart w:name="z735" w:id="719"/>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719"/>
    <w:bookmarkStart w:name="z736" w:id="720"/>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720"/>
    <w:bookmarkStart w:name="z737" w:id="721"/>
    <w:p>
      <w:pPr>
        <w:spacing w:after="0"/>
        <w:ind w:left="0"/>
        <w:jc w:val="both"/>
      </w:pPr>
      <w:r>
        <w:rPr>
          <w:rFonts w:ascii="Times New Roman"/>
          <w:b w:val="false"/>
          <w:i w:val="false"/>
          <w:color w:val="000000"/>
          <w:sz w:val="28"/>
        </w:rPr>
        <w:t xml:space="preserve">
      43)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 </w:t>
      </w:r>
    </w:p>
    <w:bookmarkEnd w:id="721"/>
    <w:bookmarkStart w:name="z738" w:id="722"/>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722"/>
    <w:bookmarkStart w:name="z739" w:id="723"/>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723"/>
    <w:bookmarkStart w:name="z740" w:id="724"/>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724"/>
    <w:bookmarkStart w:name="z741" w:id="725"/>
    <w:p>
      <w:pPr>
        <w:spacing w:after="0"/>
        <w:ind w:left="0"/>
        <w:jc w:val="both"/>
      </w:pPr>
      <w:r>
        <w:rPr>
          <w:rFonts w:ascii="Times New Roman"/>
          <w:b w:val="false"/>
          <w:i w:val="false"/>
          <w:color w:val="000000"/>
          <w:sz w:val="28"/>
        </w:rPr>
        <w:t xml:space="preserve">
      47) "Оңалту және банкроттық туралы "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725"/>
    <w:bookmarkStart w:name="z742" w:id="726"/>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726"/>
    <w:bookmarkStart w:name="z743" w:id="727"/>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727"/>
    <w:bookmarkStart w:name="z744" w:id="728"/>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728"/>
    <w:bookmarkStart w:name="z745" w:id="729"/>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729"/>
    <w:bookmarkStart w:name="z746" w:id="730"/>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730"/>
    <w:bookmarkStart w:name="z747" w:id="731"/>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731"/>
    <w:bookmarkStart w:name="z748" w:id="732"/>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732"/>
    <w:bookmarkStart w:name="z749" w:id="733"/>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733"/>
    <w:bookmarkStart w:name="z750" w:id="734"/>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734"/>
    <w:bookmarkStart w:name="z751" w:id="735"/>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735"/>
    <w:bookmarkStart w:name="z752" w:id="736"/>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736"/>
    <w:bookmarkStart w:name="z753" w:id="737"/>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737"/>
    <w:bookmarkStart w:name="z754" w:id="738"/>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738"/>
    <w:bookmarkStart w:name="z755" w:id="739"/>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739"/>
    <w:bookmarkStart w:name="z756" w:id="740"/>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740"/>
    <w:bookmarkStart w:name="z757" w:id="741"/>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741"/>
    <w:bookmarkStart w:name="z758" w:id="742"/>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742"/>
    <w:bookmarkStart w:name="z759" w:id="743"/>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743"/>
    <w:bookmarkStart w:name="z760" w:id="744"/>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744"/>
    <w:bookmarkStart w:name="z761" w:id="745"/>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745"/>
    <w:bookmarkStart w:name="z762" w:id="746"/>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746"/>
    <w:bookmarkStart w:name="z763" w:id="747"/>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747"/>
    <w:bookmarkStart w:name="z764" w:id="748"/>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748"/>
    <w:bookmarkStart w:name="z765" w:id="749"/>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749"/>
    <w:bookmarkStart w:name="z766" w:id="750"/>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750"/>
    <w:bookmarkStart w:name="z767" w:id="751"/>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751"/>
    <w:bookmarkStart w:name="z768" w:id="752"/>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ақпараттық қорғау құралдарын пайдалану жөніндегі талаптардың сақталуын жүзеге асырады; </w:t>
      </w:r>
    </w:p>
    <w:bookmarkEnd w:id="752"/>
    <w:bookmarkStart w:name="z769" w:id="753"/>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753"/>
    <w:bookmarkStart w:name="z770" w:id="754"/>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754"/>
    <w:bookmarkStart w:name="z771" w:id="755"/>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755"/>
    <w:bookmarkStart w:name="z772" w:id="756"/>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756"/>
    <w:bookmarkStart w:name="z773" w:id="757"/>
    <w:p>
      <w:pPr>
        <w:spacing w:after="0"/>
        <w:ind w:left="0"/>
        <w:jc w:val="both"/>
      </w:pPr>
      <w:r>
        <w:rPr>
          <w:rFonts w:ascii="Times New Roman"/>
          <w:b w:val="false"/>
          <w:i w:val="false"/>
          <w:color w:val="000000"/>
          <w:sz w:val="28"/>
        </w:rPr>
        <w:t>
      15. Департаменттің құқықтары мен міндеттері:</w:t>
      </w:r>
    </w:p>
    <w:bookmarkEnd w:id="757"/>
    <w:bookmarkStart w:name="z774" w:id="758"/>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758"/>
    <w:bookmarkStart w:name="z775" w:id="759"/>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759"/>
    <w:bookmarkStart w:name="z776" w:id="760"/>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жеке және заңды тұлғалары арасынан консультанттар мен тәуелсіз сарапшыларды тарту;</w:t>
      </w:r>
    </w:p>
    <w:bookmarkEnd w:id="760"/>
    <w:bookmarkStart w:name="z777" w:id="761"/>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761"/>
    <w:bookmarkStart w:name="z778" w:id="762"/>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762"/>
    <w:bookmarkStart w:name="z779" w:id="763"/>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763"/>
    <w:bookmarkStart w:name="z780" w:id="764"/>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764"/>
    <w:bookmarkStart w:name="z781" w:id="765"/>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765"/>
    <w:bookmarkStart w:name="z782" w:id="766"/>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766"/>
    <w:bookmarkStart w:name="z783" w:id="767"/>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767"/>
    <w:bookmarkStart w:name="z784" w:id="768"/>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768"/>
    <w:bookmarkStart w:name="z785" w:id="769"/>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769"/>
    <w:bookmarkStart w:name="z786" w:id="770"/>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770"/>
    <w:bookmarkStart w:name="z787" w:id="771"/>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771"/>
    <w:bookmarkStart w:name="z788" w:id="772"/>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772"/>
    <w:bookmarkStart w:name="z789" w:id="773"/>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773"/>
    <w:bookmarkStart w:name="z790" w:id="774"/>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774"/>
    <w:bookmarkStart w:name="z791" w:id="775"/>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775"/>
    <w:bookmarkStart w:name="z792" w:id="776"/>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776"/>
    <w:bookmarkStart w:name="z793" w:id="777"/>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777"/>
    <w:bookmarkStart w:name="z794" w:id="778"/>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778"/>
    <w:bookmarkStart w:name="z795" w:id="779"/>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779"/>
    <w:bookmarkStart w:name="z796" w:id="780"/>
    <w:p>
      <w:pPr>
        <w:spacing w:after="0"/>
        <w:ind w:left="0"/>
        <w:jc w:val="left"/>
      </w:pPr>
      <w:r>
        <w:rPr>
          <w:rFonts w:ascii="Times New Roman"/>
          <w:b/>
          <w:i w:val="false"/>
          <w:color w:val="000000"/>
        </w:rPr>
        <w:t xml:space="preserve"> 3. Департаменттің қызметін ұйымдастыру</w:t>
      </w:r>
    </w:p>
    <w:bookmarkEnd w:id="780"/>
    <w:bookmarkStart w:name="z797" w:id="781"/>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781"/>
    <w:bookmarkStart w:name="z798" w:id="782"/>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782"/>
    <w:bookmarkStart w:name="z799" w:id="78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783"/>
    <w:bookmarkStart w:name="z800" w:id="784"/>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784"/>
    <w:bookmarkStart w:name="z801" w:id="785"/>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785"/>
    <w:bookmarkStart w:name="z802" w:id="786"/>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786"/>
    <w:bookmarkStart w:name="z803" w:id="787"/>
    <w:p>
      <w:pPr>
        <w:spacing w:after="0"/>
        <w:ind w:left="0"/>
        <w:jc w:val="both"/>
      </w:pPr>
      <w:r>
        <w:rPr>
          <w:rFonts w:ascii="Times New Roman"/>
          <w:b w:val="false"/>
          <w:i w:val="false"/>
          <w:color w:val="000000"/>
          <w:sz w:val="28"/>
        </w:rPr>
        <w:t>
      3) Қазақстан Республикасының заңнамасына сәйкес:</w:t>
      </w:r>
    </w:p>
    <w:bookmarkEnd w:id="787"/>
    <w:p>
      <w:pPr>
        <w:spacing w:after="0"/>
        <w:ind w:left="0"/>
        <w:jc w:val="both"/>
      </w:pPr>
      <w:r>
        <w:rPr>
          <w:rFonts w:ascii="Times New Roman"/>
          <w:b w:val="false"/>
          <w:i w:val="false"/>
          <w:color w:val="000000"/>
          <w:sz w:val="28"/>
        </w:rPr>
        <w:t>
      Департаменттердің қызметкерлерін және қызметшілерін;</w:t>
      </w:r>
    </w:p>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Start w:name="z804" w:id="788"/>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788"/>
    <w:bookmarkStart w:name="z805" w:id="789"/>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789"/>
    <w:bookmarkStart w:name="z806" w:id="790"/>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даялау), біліктілігін арттыру, көтермелеу, үстемеақы төлеу және сыйлықақы беру мәселелерін шешеді;</w:t>
      </w:r>
    </w:p>
    <w:bookmarkEnd w:id="790"/>
    <w:bookmarkStart w:name="z807" w:id="791"/>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791"/>
    <w:bookmarkStart w:name="z808" w:id="792"/>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792"/>
    <w:bookmarkStart w:name="z809" w:id="793"/>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793"/>
    <w:bookmarkStart w:name="z810" w:id="794"/>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794"/>
    <w:bookmarkStart w:name="z811" w:id="79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95"/>
    <w:p>
      <w:pPr>
        <w:spacing w:after="0"/>
        <w:ind w:left="0"/>
        <w:jc w:val="both"/>
      </w:pPr>
      <w:r>
        <w:rPr>
          <w:rFonts w:ascii="Times New Roman"/>
          <w:b w:val="false"/>
          <w:i w:val="false"/>
          <w:color w:val="000000"/>
          <w:sz w:val="28"/>
        </w:rPr>
        <w:t xml:space="preserve">
      Департаменттің басшысы болмаған кезеңде оның өкілеттіктерін Қазақстан Республикасының заңнамасына сәйкес оны алмастыратын тұлға орындайды. </w:t>
      </w:r>
    </w:p>
    <w:bookmarkStart w:name="z812" w:id="796"/>
    <w:p>
      <w:pPr>
        <w:spacing w:after="0"/>
        <w:ind w:left="0"/>
        <w:jc w:val="left"/>
      </w:pPr>
      <w:r>
        <w:rPr>
          <w:rFonts w:ascii="Times New Roman"/>
          <w:b/>
          <w:i w:val="false"/>
          <w:color w:val="000000"/>
        </w:rPr>
        <w:t xml:space="preserve"> 4. Департаменттің мүлкi</w:t>
      </w:r>
    </w:p>
    <w:bookmarkEnd w:id="796"/>
    <w:bookmarkStart w:name="z813" w:id="797"/>
    <w:p>
      <w:pPr>
        <w:spacing w:after="0"/>
        <w:ind w:left="0"/>
        <w:jc w:val="both"/>
      </w:pPr>
      <w:r>
        <w:rPr>
          <w:rFonts w:ascii="Times New Roman"/>
          <w:b w:val="false"/>
          <w:i w:val="false"/>
          <w:color w:val="000000"/>
          <w:sz w:val="28"/>
        </w:rPr>
        <w:t xml:space="preserve">
      20. Департаменттің Қазақстан Республикасының заңнамасында көзделген жағдайларда жедел басқару құқығында оқшауланған мүлкi болады. </w:t>
      </w:r>
    </w:p>
    <w:bookmarkEnd w:id="797"/>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814" w:id="798"/>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798"/>
    <w:bookmarkStart w:name="z815" w:id="799"/>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799"/>
    <w:bookmarkStart w:name="z816" w:id="800"/>
    <w:p>
      <w:pPr>
        <w:spacing w:after="0"/>
        <w:ind w:left="0"/>
        <w:jc w:val="left"/>
      </w:pPr>
      <w:r>
        <w:rPr>
          <w:rFonts w:ascii="Times New Roman"/>
          <w:b/>
          <w:i w:val="false"/>
          <w:color w:val="000000"/>
        </w:rPr>
        <w:t xml:space="preserve"> 5. Департаментті қайта ұйымдастыру және тарату</w:t>
      </w:r>
    </w:p>
    <w:bookmarkEnd w:id="800"/>
    <w:bookmarkStart w:name="z817" w:id="801"/>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6-қосымша</w:t>
            </w:r>
          </w:p>
        </w:tc>
      </w:tr>
    </w:tbl>
    <w:bookmarkStart w:name="z819" w:id="802"/>
    <w:p>
      <w:pPr>
        <w:spacing w:after="0"/>
        <w:ind w:left="0"/>
        <w:jc w:val="left"/>
      </w:pPr>
      <w:r>
        <w:rPr>
          <w:rFonts w:ascii="Times New Roman"/>
          <w:b/>
          <w:i w:val="false"/>
          <w:color w:val="000000"/>
        </w:rPr>
        <w:t xml:space="preserve"> Қазақстан Республикасы Қаржы министрлігі Мемлекеттік кірістер</w:t>
      </w:r>
      <w:r>
        <w:br/>
      </w:r>
      <w:r>
        <w:rPr>
          <w:rFonts w:ascii="Times New Roman"/>
          <w:b/>
          <w:i w:val="false"/>
          <w:color w:val="000000"/>
        </w:rPr>
        <w:t>комитетінің Жамбыл облысы бойынша Мемлекеттік кірістер</w:t>
      </w:r>
      <w:r>
        <w:br/>
      </w:r>
      <w:r>
        <w:rPr>
          <w:rFonts w:ascii="Times New Roman"/>
          <w:b/>
          <w:i w:val="false"/>
          <w:color w:val="000000"/>
        </w:rPr>
        <w:t>департаменті туралы ереже</w:t>
      </w:r>
      <w:r>
        <w:br/>
      </w:r>
      <w:r>
        <w:rPr>
          <w:rFonts w:ascii="Times New Roman"/>
          <w:b/>
          <w:i w:val="false"/>
          <w:color w:val="000000"/>
        </w:rPr>
        <w:t>1. Жалпы ережелер</w:t>
      </w:r>
    </w:p>
    <w:bookmarkEnd w:id="802"/>
    <w:bookmarkStart w:name="z821" w:id="803"/>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Жамбыл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 </w:t>
      </w:r>
    </w:p>
    <w:bookmarkEnd w:id="803"/>
    <w:bookmarkStart w:name="z822" w:id="80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804"/>
    <w:bookmarkStart w:name="z823" w:id="805"/>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805"/>
    <w:bookmarkStart w:name="z824" w:id="80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806"/>
    <w:bookmarkStart w:name="z825" w:id="807"/>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шығуға құқылы. </w:t>
      </w:r>
    </w:p>
    <w:bookmarkEnd w:id="807"/>
    <w:bookmarkStart w:name="z826" w:id="808"/>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808"/>
    <w:bookmarkStart w:name="z827" w:id="809"/>
    <w:p>
      <w:pPr>
        <w:spacing w:after="0"/>
        <w:ind w:left="0"/>
        <w:jc w:val="both"/>
      </w:pPr>
      <w:r>
        <w:rPr>
          <w:rFonts w:ascii="Times New Roman"/>
          <w:b w:val="false"/>
          <w:i w:val="false"/>
          <w:color w:val="000000"/>
          <w:sz w:val="28"/>
        </w:rPr>
        <w:t xml:space="preserve">
      7. Штат санынының құрылымы мен лимиті Қазақстан Республикасының қолданыстағы заңнамасына сәйкес бекітіледі. </w:t>
      </w:r>
    </w:p>
    <w:bookmarkEnd w:id="809"/>
    <w:bookmarkStart w:name="z828" w:id="810"/>
    <w:p>
      <w:pPr>
        <w:spacing w:after="0"/>
        <w:ind w:left="0"/>
        <w:jc w:val="both"/>
      </w:pPr>
      <w:r>
        <w:rPr>
          <w:rFonts w:ascii="Times New Roman"/>
          <w:b w:val="false"/>
          <w:i w:val="false"/>
          <w:color w:val="000000"/>
          <w:sz w:val="28"/>
        </w:rPr>
        <w:t xml:space="preserve">
      8. Департаменттің заңды мекенжайы: пошта индексі 080000, Қазақстан Республикасы, Жамбыл облысы, Тараз қаласы, Төле би даңғылы, 36. </w:t>
      </w:r>
    </w:p>
    <w:bookmarkEnd w:id="810"/>
    <w:bookmarkStart w:name="z829" w:id="811"/>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Жамбыл облысы бойынша Мемлекеттік кірістер департаменті" республикалық мемлекеттік мекемесi. </w:t>
      </w:r>
    </w:p>
    <w:bookmarkEnd w:id="811"/>
    <w:bookmarkStart w:name="z830" w:id="812"/>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812"/>
    <w:bookmarkStart w:name="z831" w:id="813"/>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813"/>
    <w:bookmarkStart w:name="z832" w:id="814"/>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814"/>
    <w:bookmarkStart w:name="z833" w:id="815"/>
    <w:p>
      <w:pPr>
        <w:spacing w:after="0"/>
        <w:ind w:left="0"/>
        <w:jc w:val="both"/>
      </w:pPr>
      <w:r>
        <w:rPr>
          <w:rFonts w:ascii="Times New Roman"/>
          <w:b w:val="false"/>
          <w:i w:val="false"/>
          <w:color w:val="000000"/>
          <w:sz w:val="28"/>
        </w:rPr>
        <w:t>
      13.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815"/>
    <w:bookmarkStart w:name="z834" w:id="816"/>
    <w:p>
      <w:pPr>
        <w:spacing w:after="0"/>
        <w:ind w:left="0"/>
        <w:jc w:val="left"/>
      </w:pPr>
      <w:r>
        <w:rPr>
          <w:rFonts w:ascii="Times New Roman"/>
          <w:b/>
          <w:i w:val="false"/>
          <w:color w:val="000000"/>
        </w:rPr>
        <w:t xml:space="preserve"> 2. Департаменттің міндеттері, функциялары, құқықтары</w:t>
      </w:r>
      <w:r>
        <w:br/>
      </w:r>
      <w:r>
        <w:rPr>
          <w:rFonts w:ascii="Times New Roman"/>
          <w:b/>
          <w:i w:val="false"/>
          <w:color w:val="000000"/>
        </w:rPr>
        <w:t>мен міндеттері</w:t>
      </w:r>
    </w:p>
    <w:bookmarkEnd w:id="816"/>
    <w:bookmarkStart w:name="z835" w:id="817"/>
    <w:p>
      <w:pPr>
        <w:spacing w:after="0"/>
        <w:ind w:left="0"/>
        <w:jc w:val="both"/>
      </w:pPr>
      <w:r>
        <w:rPr>
          <w:rFonts w:ascii="Times New Roman"/>
          <w:b w:val="false"/>
          <w:i w:val="false"/>
          <w:color w:val="000000"/>
          <w:sz w:val="28"/>
        </w:rPr>
        <w:t xml:space="preserve">
      13. Департаменттің міндеттері: </w:t>
      </w:r>
    </w:p>
    <w:bookmarkEnd w:id="817"/>
    <w:bookmarkStart w:name="z836" w:id="818"/>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818"/>
    <w:bookmarkStart w:name="z837" w:id="819"/>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819"/>
    <w:bookmarkStart w:name="z838" w:id="820"/>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820"/>
    <w:bookmarkStart w:name="z839" w:id="821"/>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821"/>
    <w:bookmarkStart w:name="z840" w:id="822"/>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822"/>
    <w:bookmarkStart w:name="z841" w:id="823"/>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823"/>
    <w:bookmarkStart w:name="z842" w:id="824"/>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824"/>
    <w:bookmarkStart w:name="z843" w:id="825"/>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825"/>
    <w:bookmarkStart w:name="z844" w:id="826"/>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826"/>
    <w:bookmarkStart w:name="z845" w:id="827"/>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827"/>
    <w:bookmarkStart w:name="z846" w:id="828"/>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828"/>
    <w:bookmarkStart w:name="z847" w:id="829"/>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829"/>
    <w:bookmarkStart w:name="z848" w:id="830"/>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830"/>
    <w:bookmarkStart w:name="z849" w:id="831"/>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831"/>
    <w:bookmarkStart w:name="z850" w:id="832"/>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832"/>
    <w:bookmarkStart w:name="z851" w:id="833"/>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833"/>
    <w:bookmarkStart w:name="z852" w:id="834"/>
    <w:p>
      <w:pPr>
        <w:spacing w:after="0"/>
        <w:ind w:left="0"/>
        <w:jc w:val="both"/>
      </w:pPr>
      <w:r>
        <w:rPr>
          <w:rFonts w:ascii="Times New Roman"/>
          <w:b w:val="false"/>
          <w:i w:val="false"/>
          <w:color w:val="000000"/>
          <w:sz w:val="28"/>
        </w:rPr>
        <w:t>
      14. Департаменттің функциялары:</w:t>
      </w:r>
    </w:p>
    <w:bookmarkEnd w:id="834"/>
    <w:bookmarkStart w:name="z853" w:id="835"/>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835"/>
    <w:bookmarkStart w:name="z854" w:id="83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тиісті халықаралық шарттарда белгіленген тәртіпте халықаралық шарттардың ережелерін қолдану; </w:t>
      </w:r>
    </w:p>
    <w:bookmarkEnd w:id="836"/>
    <w:bookmarkStart w:name="z855" w:id="837"/>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837"/>
    <w:bookmarkStart w:name="z856" w:id="838"/>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838"/>
    <w:bookmarkStart w:name="z857" w:id="839"/>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839"/>
    <w:bookmarkStart w:name="z858" w:id="840"/>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840"/>
    <w:bookmarkStart w:name="z859" w:id="841"/>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841"/>
    <w:bookmarkStart w:name="z860" w:id="842"/>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842"/>
    <w:bookmarkStart w:name="z861" w:id="843"/>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843"/>
    <w:bookmarkStart w:name="z862" w:id="844"/>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844"/>
    <w:bookmarkStart w:name="z863" w:id="845"/>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845"/>
    <w:bookmarkStart w:name="z864" w:id="846"/>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846"/>
    <w:bookmarkStart w:name="z865" w:id="847"/>
    <w:p>
      <w:pPr>
        <w:spacing w:after="0"/>
        <w:ind w:left="0"/>
        <w:jc w:val="both"/>
      </w:pPr>
      <w:r>
        <w:rPr>
          <w:rFonts w:ascii="Times New Roman"/>
          <w:b w:val="false"/>
          <w:i w:val="false"/>
          <w:color w:val="000000"/>
          <w:sz w:val="28"/>
        </w:rPr>
        <w:t xml:space="preserve">
      13) тәуекелдерді басқару жүйесін қолдану; </w:t>
      </w:r>
    </w:p>
    <w:bookmarkEnd w:id="847"/>
    <w:bookmarkStart w:name="z866" w:id="848"/>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848"/>
    <w:bookmarkStart w:name="z867" w:id="849"/>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849"/>
    <w:bookmarkStart w:name="z868" w:id="850"/>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850"/>
    <w:bookmarkStart w:name="z869" w:id="851"/>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851"/>
    <w:bookmarkStart w:name="z870" w:id="852"/>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852"/>
    <w:bookmarkStart w:name="z871" w:id="853"/>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853"/>
    <w:bookmarkStart w:name="z872" w:id="854"/>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854"/>
    <w:bookmarkStart w:name="z873" w:id="855"/>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855"/>
    <w:bookmarkStart w:name="z874" w:id="856"/>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856"/>
    <w:bookmarkStart w:name="z875" w:id="857"/>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857"/>
    <w:bookmarkStart w:name="z876" w:id="858"/>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858"/>
    <w:bookmarkStart w:name="z877" w:id="859"/>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859"/>
    <w:bookmarkStart w:name="z878" w:id="860"/>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860"/>
    <w:bookmarkStart w:name="z879" w:id="861"/>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861"/>
    <w:bookmarkStart w:name="z880" w:id="862"/>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862"/>
    <w:bookmarkStart w:name="z881" w:id="863"/>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863"/>
    <w:bookmarkStart w:name="z882" w:id="864"/>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864"/>
    <w:bookmarkStart w:name="z883" w:id="865"/>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865"/>
    <w:bookmarkStart w:name="z884" w:id="866"/>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866"/>
    <w:bookmarkStart w:name="z885" w:id="867"/>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867"/>
    <w:bookmarkStart w:name="z886" w:id="868"/>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868"/>
    <w:bookmarkStart w:name="z887" w:id="869"/>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869"/>
    <w:bookmarkStart w:name="z888" w:id="870"/>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870"/>
    <w:bookmarkStart w:name="z889" w:id="871"/>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871"/>
    <w:bookmarkStart w:name="z890" w:id="872"/>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872"/>
    <w:bookmarkStart w:name="z891" w:id="873"/>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873"/>
    <w:bookmarkStart w:name="z892" w:id="874"/>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874"/>
    <w:bookmarkStart w:name="z893" w:id="875"/>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875"/>
    <w:bookmarkStart w:name="z894" w:id="876"/>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876"/>
    <w:bookmarkStart w:name="z895" w:id="877"/>
    <w:p>
      <w:pPr>
        <w:spacing w:after="0"/>
        <w:ind w:left="0"/>
        <w:jc w:val="both"/>
      </w:pPr>
      <w:r>
        <w:rPr>
          <w:rFonts w:ascii="Times New Roman"/>
          <w:b w:val="false"/>
          <w:i w:val="false"/>
          <w:color w:val="000000"/>
          <w:sz w:val="28"/>
        </w:rPr>
        <w:t xml:space="preserve">
      43) "Оңалту және банкроттық туралы "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 </w:t>
      </w:r>
    </w:p>
    <w:bookmarkEnd w:id="877"/>
    <w:bookmarkStart w:name="z896" w:id="878"/>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878"/>
    <w:bookmarkStart w:name="z897" w:id="879"/>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879"/>
    <w:bookmarkStart w:name="z898" w:id="880"/>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880"/>
    <w:bookmarkStart w:name="z899" w:id="881"/>
    <w:p>
      <w:pPr>
        <w:spacing w:after="0"/>
        <w:ind w:left="0"/>
        <w:jc w:val="both"/>
      </w:pPr>
      <w:r>
        <w:rPr>
          <w:rFonts w:ascii="Times New Roman"/>
          <w:b w:val="false"/>
          <w:i w:val="false"/>
          <w:color w:val="000000"/>
          <w:sz w:val="28"/>
        </w:rPr>
        <w:t xml:space="preserve">
      47) "Оңалту және банкроттық туралы"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881"/>
    <w:bookmarkStart w:name="z900" w:id="882"/>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882"/>
    <w:bookmarkStart w:name="z901" w:id="883"/>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883"/>
    <w:bookmarkStart w:name="z902" w:id="884"/>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884"/>
    <w:bookmarkStart w:name="z903" w:id="885"/>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885"/>
    <w:bookmarkStart w:name="z904" w:id="886"/>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886"/>
    <w:bookmarkStart w:name="z905" w:id="887"/>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887"/>
    <w:bookmarkStart w:name="z906" w:id="888"/>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888"/>
    <w:bookmarkStart w:name="z907" w:id="889"/>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889"/>
    <w:bookmarkStart w:name="z908" w:id="890"/>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890"/>
    <w:bookmarkStart w:name="z909" w:id="891"/>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891"/>
    <w:bookmarkStart w:name="z910" w:id="892"/>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892"/>
    <w:bookmarkStart w:name="z911" w:id="893"/>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893"/>
    <w:bookmarkStart w:name="z912" w:id="894"/>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894"/>
    <w:bookmarkStart w:name="z913" w:id="895"/>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895"/>
    <w:bookmarkStart w:name="z914" w:id="896"/>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896"/>
    <w:bookmarkStart w:name="z915" w:id="897"/>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897"/>
    <w:bookmarkStart w:name="z916" w:id="898"/>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898"/>
    <w:bookmarkStart w:name="z917" w:id="899"/>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899"/>
    <w:bookmarkStart w:name="z918" w:id="900"/>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900"/>
    <w:bookmarkStart w:name="z919" w:id="901"/>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901"/>
    <w:bookmarkStart w:name="z920" w:id="902"/>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902"/>
    <w:bookmarkStart w:name="z921" w:id="903"/>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903"/>
    <w:bookmarkStart w:name="z922" w:id="904"/>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904"/>
    <w:bookmarkStart w:name="z923" w:id="905"/>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905"/>
    <w:bookmarkStart w:name="z924" w:id="906"/>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906"/>
    <w:bookmarkStart w:name="z925" w:id="907"/>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907"/>
    <w:bookmarkStart w:name="z926" w:id="908"/>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ақпарттық қорғау құралдарын пайдалану жөніндегі талаптардың сақталуын жүзеге асырады; </w:t>
      </w:r>
    </w:p>
    <w:bookmarkEnd w:id="908"/>
    <w:bookmarkStart w:name="z927" w:id="909"/>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909"/>
    <w:bookmarkStart w:name="z928" w:id="910"/>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910"/>
    <w:bookmarkStart w:name="z929" w:id="911"/>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911"/>
    <w:bookmarkStart w:name="z930" w:id="912"/>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912"/>
    <w:bookmarkStart w:name="z931" w:id="913"/>
    <w:p>
      <w:pPr>
        <w:spacing w:after="0"/>
        <w:ind w:left="0"/>
        <w:jc w:val="both"/>
      </w:pPr>
      <w:r>
        <w:rPr>
          <w:rFonts w:ascii="Times New Roman"/>
          <w:b w:val="false"/>
          <w:i w:val="false"/>
          <w:color w:val="000000"/>
          <w:sz w:val="28"/>
        </w:rPr>
        <w:t>
      15. Департаменттің құқықтары мен міндеттері:</w:t>
      </w:r>
    </w:p>
    <w:bookmarkEnd w:id="913"/>
    <w:bookmarkStart w:name="z932" w:id="914"/>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914"/>
    <w:bookmarkStart w:name="z933" w:id="915"/>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915"/>
    <w:bookmarkStart w:name="z934" w:id="916"/>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жеке және заңды тұлғалары арасынан консультанттар мен тәуелсіз сарапшыларды тарту;</w:t>
      </w:r>
    </w:p>
    <w:bookmarkEnd w:id="916"/>
    <w:bookmarkStart w:name="z935" w:id="917"/>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917"/>
    <w:bookmarkStart w:name="z936" w:id="918"/>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918"/>
    <w:bookmarkStart w:name="z937" w:id="919"/>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919"/>
    <w:bookmarkStart w:name="z938" w:id="920"/>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920"/>
    <w:bookmarkStart w:name="z939" w:id="921"/>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921"/>
    <w:bookmarkStart w:name="z940" w:id="922"/>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922"/>
    <w:bookmarkStart w:name="z941" w:id="923"/>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923"/>
    <w:bookmarkStart w:name="z942" w:id="924"/>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924"/>
    <w:bookmarkStart w:name="z943" w:id="925"/>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925"/>
    <w:bookmarkStart w:name="z944" w:id="926"/>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926"/>
    <w:bookmarkStart w:name="z945" w:id="927"/>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927"/>
    <w:bookmarkStart w:name="z946" w:id="928"/>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928"/>
    <w:bookmarkStart w:name="z947" w:id="929"/>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929"/>
    <w:bookmarkStart w:name="z948" w:id="930"/>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930"/>
    <w:bookmarkStart w:name="z949" w:id="931"/>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931"/>
    <w:bookmarkStart w:name="z950" w:id="932"/>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932"/>
    <w:bookmarkStart w:name="z951" w:id="933"/>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933"/>
    <w:bookmarkStart w:name="z952" w:id="934"/>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934"/>
    <w:bookmarkStart w:name="z953" w:id="935"/>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935"/>
    <w:bookmarkStart w:name="z954" w:id="936"/>
    <w:p>
      <w:pPr>
        <w:spacing w:after="0"/>
        <w:ind w:left="0"/>
        <w:jc w:val="left"/>
      </w:pPr>
      <w:r>
        <w:rPr>
          <w:rFonts w:ascii="Times New Roman"/>
          <w:b/>
          <w:i w:val="false"/>
          <w:color w:val="000000"/>
        </w:rPr>
        <w:t xml:space="preserve"> 3. Департаменттің қызметін ұйымдастыру</w:t>
      </w:r>
    </w:p>
    <w:bookmarkEnd w:id="936"/>
    <w:bookmarkStart w:name="z955" w:id="937"/>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937"/>
    <w:bookmarkStart w:name="z956" w:id="938"/>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938"/>
    <w:bookmarkStart w:name="z957" w:id="93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939"/>
    <w:bookmarkStart w:name="z958" w:id="940"/>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940"/>
    <w:bookmarkStart w:name="z959" w:id="941"/>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941"/>
    <w:bookmarkStart w:name="z960" w:id="942"/>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942"/>
    <w:bookmarkStart w:name="z961" w:id="943"/>
    <w:p>
      <w:pPr>
        <w:spacing w:after="0"/>
        <w:ind w:left="0"/>
        <w:jc w:val="both"/>
      </w:pPr>
      <w:r>
        <w:rPr>
          <w:rFonts w:ascii="Times New Roman"/>
          <w:b w:val="false"/>
          <w:i w:val="false"/>
          <w:color w:val="000000"/>
          <w:sz w:val="28"/>
        </w:rPr>
        <w:t>
      3) Қазақстан Республикасының заңнамасына сәйкес:</w:t>
      </w:r>
    </w:p>
    <w:bookmarkEnd w:id="943"/>
    <w:bookmarkStart w:name="z962" w:id="944"/>
    <w:p>
      <w:pPr>
        <w:spacing w:after="0"/>
        <w:ind w:left="0"/>
        <w:jc w:val="both"/>
      </w:pPr>
      <w:r>
        <w:rPr>
          <w:rFonts w:ascii="Times New Roman"/>
          <w:b w:val="false"/>
          <w:i w:val="false"/>
          <w:color w:val="000000"/>
          <w:sz w:val="28"/>
        </w:rPr>
        <w:t>
      Департаменттердің қызметкерлерін және қызметшілерін;</w:t>
      </w:r>
    </w:p>
    <w:bookmarkEnd w:id="944"/>
    <w:bookmarkStart w:name="z963" w:id="945"/>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End w:id="945"/>
    <w:bookmarkStart w:name="z964" w:id="946"/>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946"/>
    <w:bookmarkStart w:name="z965" w:id="947"/>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947"/>
    <w:bookmarkStart w:name="z966" w:id="948"/>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48"/>
    <w:bookmarkStart w:name="z967" w:id="949"/>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949"/>
    <w:bookmarkStart w:name="z968" w:id="950"/>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950"/>
    <w:bookmarkStart w:name="z969" w:id="951"/>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951"/>
    <w:bookmarkStart w:name="z970" w:id="952"/>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952"/>
    <w:bookmarkStart w:name="z971" w:id="95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953"/>
    <w:bookmarkStart w:name="z972" w:id="954"/>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орындайды.</w:t>
      </w:r>
    </w:p>
    <w:bookmarkEnd w:id="954"/>
    <w:bookmarkStart w:name="z973" w:id="955"/>
    <w:p>
      <w:pPr>
        <w:spacing w:after="0"/>
        <w:ind w:left="0"/>
        <w:jc w:val="left"/>
      </w:pPr>
      <w:r>
        <w:rPr>
          <w:rFonts w:ascii="Times New Roman"/>
          <w:b/>
          <w:i w:val="false"/>
          <w:color w:val="000000"/>
        </w:rPr>
        <w:t xml:space="preserve"> 4. Департаменттің мүлкi</w:t>
      </w:r>
    </w:p>
    <w:bookmarkEnd w:id="955"/>
    <w:bookmarkStart w:name="z974" w:id="956"/>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мүлкi болады.</w:t>
      </w:r>
    </w:p>
    <w:bookmarkEnd w:id="956"/>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975" w:id="957"/>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957"/>
    <w:bookmarkStart w:name="z976" w:id="958"/>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958"/>
    <w:bookmarkStart w:name="z977" w:id="959"/>
    <w:p>
      <w:pPr>
        <w:spacing w:after="0"/>
        <w:ind w:left="0"/>
        <w:jc w:val="left"/>
      </w:pPr>
      <w:r>
        <w:rPr>
          <w:rFonts w:ascii="Times New Roman"/>
          <w:b/>
          <w:i w:val="false"/>
          <w:color w:val="000000"/>
        </w:rPr>
        <w:t xml:space="preserve"> 5. Департаментті қайта ұйымдастыру және тарату</w:t>
      </w:r>
    </w:p>
    <w:bookmarkEnd w:id="959"/>
    <w:bookmarkStart w:name="z978" w:id="960"/>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7-қосымша</w:t>
            </w:r>
          </w:p>
        </w:tc>
      </w:tr>
    </w:tbl>
    <w:bookmarkStart w:name="z980" w:id="961"/>
    <w:p>
      <w:pPr>
        <w:spacing w:after="0"/>
        <w:ind w:left="0"/>
        <w:jc w:val="left"/>
      </w:pPr>
      <w:r>
        <w:rPr>
          <w:rFonts w:ascii="Times New Roman"/>
          <w:b/>
          <w:i w:val="false"/>
          <w:color w:val="000000"/>
        </w:rPr>
        <w:t xml:space="preserve"> Қазақстан Республикасы Қаржы министрлігі Мемлекеттік кірістер</w:t>
      </w:r>
      <w:r>
        <w:br/>
      </w:r>
      <w:r>
        <w:rPr>
          <w:rFonts w:ascii="Times New Roman"/>
          <w:b/>
          <w:i w:val="false"/>
          <w:color w:val="000000"/>
        </w:rPr>
        <w:t>комитетінің Қарағанды облысы бойынша Мемлекеттік кірістер</w:t>
      </w:r>
      <w:r>
        <w:br/>
      </w:r>
      <w:r>
        <w:rPr>
          <w:rFonts w:ascii="Times New Roman"/>
          <w:b/>
          <w:i w:val="false"/>
          <w:color w:val="000000"/>
        </w:rPr>
        <w:t>департаменті туралы ереже</w:t>
      </w:r>
      <w:r>
        <w:br/>
      </w:r>
      <w:r>
        <w:rPr>
          <w:rFonts w:ascii="Times New Roman"/>
          <w:b/>
          <w:i w:val="false"/>
          <w:color w:val="000000"/>
        </w:rPr>
        <w:t>1. Жалпы ережелер</w:t>
      </w:r>
    </w:p>
    <w:bookmarkEnd w:id="961"/>
    <w:bookmarkStart w:name="z982" w:id="962"/>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Қарағанды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 </w:t>
      </w:r>
    </w:p>
    <w:bookmarkEnd w:id="962"/>
    <w:bookmarkStart w:name="z983" w:id="963"/>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963"/>
    <w:bookmarkStart w:name="z984" w:id="964"/>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964"/>
    <w:bookmarkStart w:name="z985" w:id="96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965"/>
    <w:bookmarkStart w:name="z986" w:id="966"/>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 </w:t>
      </w:r>
    </w:p>
    <w:bookmarkEnd w:id="966"/>
    <w:bookmarkStart w:name="z987" w:id="967"/>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967"/>
    <w:bookmarkStart w:name="z988" w:id="968"/>
    <w:p>
      <w:pPr>
        <w:spacing w:after="0"/>
        <w:ind w:left="0"/>
        <w:jc w:val="both"/>
      </w:pP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p>
    <w:bookmarkEnd w:id="968"/>
    <w:bookmarkStart w:name="z989" w:id="969"/>
    <w:p>
      <w:pPr>
        <w:spacing w:after="0"/>
        <w:ind w:left="0"/>
        <w:jc w:val="both"/>
      </w:pPr>
      <w:r>
        <w:rPr>
          <w:rFonts w:ascii="Times New Roman"/>
          <w:b w:val="false"/>
          <w:i w:val="false"/>
          <w:color w:val="000000"/>
          <w:sz w:val="28"/>
        </w:rPr>
        <w:t xml:space="preserve">
      8. Департаменттің заңды мекенжайы: пошта индексі 100000, Қазақстан Республикасы, Қарағанды облысы, Қарағанды қаласы, Чкалов көшесі, 3. </w:t>
      </w:r>
    </w:p>
    <w:bookmarkEnd w:id="969"/>
    <w:bookmarkStart w:name="z990" w:id="970"/>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Қарағанды облысы бойынша Мемлекеттік кірістер департаменті" республикалық мемлекеттік мекемесi. </w:t>
      </w:r>
    </w:p>
    <w:bookmarkEnd w:id="970"/>
    <w:bookmarkStart w:name="z991" w:id="971"/>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971"/>
    <w:bookmarkStart w:name="z992" w:id="972"/>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972"/>
    <w:bookmarkStart w:name="z993" w:id="973"/>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973"/>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994" w:id="974"/>
    <w:p>
      <w:pPr>
        <w:spacing w:after="0"/>
        <w:ind w:left="0"/>
        <w:jc w:val="left"/>
      </w:pPr>
      <w:r>
        <w:rPr>
          <w:rFonts w:ascii="Times New Roman"/>
          <w:b/>
          <w:i w:val="false"/>
          <w:color w:val="000000"/>
        </w:rPr>
        <w:t xml:space="preserve"> 2. Департаменттің міндеттері, функциялары, құқықтары</w:t>
      </w:r>
      <w:r>
        <w:br/>
      </w:r>
      <w:r>
        <w:rPr>
          <w:rFonts w:ascii="Times New Roman"/>
          <w:b/>
          <w:i w:val="false"/>
          <w:color w:val="000000"/>
        </w:rPr>
        <w:t>мен міндеттері</w:t>
      </w:r>
    </w:p>
    <w:bookmarkEnd w:id="974"/>
    <w:bookmarkStart w:name="z995" w:id="975"/>
    <w:p>
      <w:pPr>
        <w:spacing w:after="0"/>
        <w:ind w:left="0"/>
        <w:jc w:val="both"/>
      </w:pPr>
      <w:r>
        <w:rPr>
          <w:rFonts w:ascii="Times New Roman"/>
          <w:b w:val="false"/>
          <w:i w:val="false"/>
          <w:color w:val="000000"/>
          <w:sz w:val="28"/>
        </w:rPr>
        <w:t xml:space="preserve">
      13. Департаменттің міндеттері: </w:t>
      </w:r>
    </w:p>
    <w:bookmarkEnd w:id="975"/>
    <w:bookmarkStart w:name="z996" w:id="976"/>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976"/>
    <w:bookmarkStart w:name="z997" w:id="977"/>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977"/>
    <w:bookmarkStart w:name="z998" w:id="978"/>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978"/>
    <w:bookmarkStart w:name="z999" w:id="979"/>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979"/>
    <w:bookmarkStart w:name="z1000" w:id="980"/>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980"/>
    <w:bookmarkStart w:name="z1001" w:id="981"/>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981"/>
    <w:bookmarkStart w:name="z1002" w:id="982"/>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982"/>
    <w:bookmarkStart w:name="z1003" w:id="983"/>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983"/>
    <w:bookmarkStart w:name="z1004" w:id="984"/>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984"/>
    <w:bookmarkStart w:name="z1005" w:id="985"/>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985"/>
    <w:bookmarkStart w:name="z1006" w:id="986"/>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986"/>
    <w:bookmarkStart w:name="z1007" w:id="987"/>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987"/>
    <w:bookmarkStart w:name="z1008" w:id="988"/>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988"/>
    <w:bookmarkStart w:name="z1009" w:id="989"/>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989"/>
    <w:bookmarkStart w:name="z1010" w:id="990"/>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990"/>
    <w:bookmarkStart w:name="z1011" w:id="991"/>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991"/>
    <w:bookmarkStart w:name="z1012" w:id="992"/>
    <w:p>
      <w:pPr>
        <w:spacing w:after="0"/>
        <w:ind w:left="0"/>
        <w:jc w:val="both"/>
      </w:pPr>
      <w:r>
        <w:rPr>
          <w:rFonts w:ascii="Times New Roman"/>
          <w:b w:val="false"/>
          <w:i w:val="false"/>
          <w:color w:val="000000"/>
          <w:sz w:val="28"/>
        </w:rPr>
        <w:t>
      14. Департаменттің функциялары:</w:t>
      </w:r>
    </w:p>
    <w:bookmarkEnd w:id="992"/>
    <w:bookmarkStart w:name="z1013" w:id="993"/>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993"/>
    <w:bookmarkStart w:name="z1014" w:id="994"/>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Кодексінде (</w:t>
      </w:r>
      <w:r>
        <w:rPr>
          <w:rFonts w:ascii="Times New Roman"/>
          <w:b w:val="false"/>
          <w:i w:val="false"/>
          <w:color w:val="000000"/>
          <w:sz w:val="28"/>
        </w:rPr>
        <w:t>Салық кодексі</w:t>
      </w:r>
      <w:r>
        <w:rPr>
          <w:rFonts w:ascii="Times New Roman"/>
          <w:b w:val="false"/>
          <w:i w:val="false"/>
          <w:color w:val="000000"/>
          <w:sz w:val="28"/>
        </w:rPr>
        <w:t xml:space="preserve">), "Қазақстан Республикасындағы кеден ісі туралы" Қазақстан Республикасының Кодексінде және тиісті халықаралық шарттарда белгіленген тәртіпте халықаралық шарттардың ережелерін қолдану; </w:t>
      </w:r>
    </w:p>
    <w:bookmarkEnd w:id="994"/>
    <w:bookmarkStart w:name="z1015" w:id="995"/>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995"/>
    <w:bookmarkStart w:name="z1016" w:id="996"/>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996"/>
    <w:bookmarkStart w:name="z1017" w:id="997"/>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997"/>
    <w:bookmarkStart w:name="z1018" w:id="998"/>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998"/>
    <w:bookmarkStart w:name="z1019" w:id="999"/>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999"/>
    <w:bookmarkStart w:name="z1020" w:id="1000"/>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1000"/>
    <w:bookmarkStart w:name="z1021" w:id="1001"/>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1001"/>
    <w:bookmarkStart w:name="z1022" w:id="1002"/>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1002"/>
    <w:bookmarkStart w:name="z1023" w:id="1003"/>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1003"/>
    <w:bookmarkStart w:name="z1024" w:id="1004"/>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1004"/>
    <w:bookmarkStart w:name="z1025" w:id="1005"/>
    <w:p>
      <w:pPr>
        <w:spacing w:after="0"/>
        <w:ind w:left="0"/>
        <w:jc w:val="both"/>
      </w:pPr>
      <w:r>
        <w:rPr>
          <w:rFonts w:ascii="Times New Roman"/>
          <w:b w:val="false"/>
          <w:i w:val="false"/>
          <w:color w:val="000000"/>
          <w:sz w:val="28"/>
        </w:rPr>
        <w:t xml:space="preserve">
      13) тәуекелдерді басқару жүйесін қолдану; </w:t>
      </w:r>
    </w:p>
    <w:bookmarkEnd w:id="1005"/>
    <w:bookmarkStart w:name="z1026" w:id="1006"/>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1006"/>
    <w:bookmarkStart w:name="z1027" w:id="1007"/>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1007"/>
    <w:bookmarkStart w:name="z1028" w:id="1008"/>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1008"/>
    <w:bookmarkStart w:name="z1029" w:id="1009"/>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1009"/>
    <w:bookmarkStart w:name="z1030" w:id="1010"/>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1010"/>
    <w:bookmarkStart w:name="z1031" w:id="1011"/>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1011"/>
    <w:bookmarkStart w:name="z1032" w:id="1012"/>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1012"/>
    <w:bookmarkStart w:name="z1033" w:id="1013"/>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1013"/>
    <w:bookmarkStart w:name="z1034" w:id="1014"/>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1014"/>
    <w:bookmarkStart w:name="z1035" w:id="1015"/>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1015"/>
    <w:bookmarkStart w:name="z1036" w:id="1016"/>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1016"/>
    <w:bookmarkStart w:name="z1037" w:id="1017"/>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1017"/>
    <w:bookmarkStart w:name="z1038" w:id="1018"/>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1018"/>
    <w:bookmarkStart w:name="z1039" w:id="1019"/>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1019"/>
    <w:bookmarkStart w:name="z1040" w:id="1020"/>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1020"/>
    <w:bookmarkStart w:name="z1041" w:id="1021"/>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1021"/>
    <w:bookmarkStart w:name="z1042" w:id="1022"/>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1022"/>
    <w:bookmarkStart w:name="z1043" w:id="1023"/>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1023"/>
    <w:bookmarkStart w:name="z1044" w:id="1024"/>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1024"/>
    <w:bookmarkStart w:name="z1045" w:id="1025"/>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1025"/>
    <w:bookmarkStart w:name="z1046" w:id="1026"/>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1026"/>
    <w:bookmarkStart w:name="z1047" w:id="1027"/>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1027"/>
    <w:bookmarkStart w:name="z1048" w:id="1028"/>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1028"/>
    <w:bookmarkStart w:name="z1049" w:id="1029"/>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1029"/>
    <w:bookmarkStart w:name="z1050" w:id="1030"/>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1030"/>
    <w:bookmarkStart w:name="z1051" w:id="1031"/>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1031"/>
    <w:bookmarkStart w:name="z1052" w:id="1032"/>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1032"/>
    <w:bookmarkStart w:name="z1053" w:id="1033"/>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1033"/>
    <w:bookmarkStart w:name="z1054" w:id="1034"/>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1034"/>
    <w:bookmarkStart w:name="z1055" w:id="1035"/>
    <w:p>
      <w:pPr>
        <w:spacing w:after="0"/>
        <w:ind w:left="0"/>
        <w:jc w:val="both"/>
      </w:pPr>
      <w:r>
        <w:rPr>
          <w:rFonts w:ascii="Times New Roman"/>
          <w:b w:val="false"/>
          <w:i w:val="false"/>
          <w:color w:val="000000"/>
          <w:sz w:val="28"/>
        </w:rPr>
        <w:t xml:space="preserve">
      43) "Оңалту және банкроттық туралы" Қазақстан Республикасы Заңында көзделген жағдайда банкроттың мүлкін уақытша басқарушының сатуына келісу; </w:t>
      </w:r>
    </w:p>
    <w:bookmarkEnd w:id="1035"/>
    <w:bookmarkStart w:name="z1056" w:id="1036"/>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1036"/>
    <w:bookmarkStart w:name="z1057" w:id="1037"/>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1037"/>
    <w:bookmarkStart w:name="z1058" w:id="1038"/>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1038"/>
    <w:bookmarkStart w:name="z1059" w:id="1039"/>
    <w:p>
      <w:pPr>
        <w:spacing w:after="0"/>
        <w:ind w:left="0"/>
        <w:jc w:val="both"/>
      </w:pPr>
      <w:r>
        <w:rPr>
          <w:rFonts w:ascii="Times New Roman"/>
          <w:b w:val="false"/>
          <w:i w:val="false"/>
          <w:color w:val="000000"/>
          <w:sz w:val="28"/>
        </w:rPr>
        <w:t xml:space="preserve">
      47) "Оңалту және банкроттық туралы"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1039"/>
    <w:bookmarkStart w:name="z1060" w:id="1040"/>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1040"/>
    <w:bookmarkStart w:name="z1061" w:id="1041"/>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1041"/>
    <w:bookmarkStart w:name="z1062" w:id="1042"/>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1042"/>
    <w:bookmarkStart w:name="z1063" w:id="1043"/>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1043"/>
    <w:bookmarkStart w:name="z1064" w:id="1044"/>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1044"/>
    <w:bookmarkStart w:name="z1065" w:id="1045"/>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1045"/>
    <w:bookmarkStart w:name="z1066" w:id="1046"/>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1046"/>
    <w:bookmarkStart w:name="z1067" w:id="1047"/>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1047"/>
    <w:bookmarkStart w:name="z1068" w:id="1048"/>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1048"/>
    <w:bookmarkStart w:name="z1069" w:id="1049"/>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1049"/>
    <w:bookmarkStart w:name="z1070" w:id="1050"/>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1050"/>
    <w:bookmarkStart w:name="z1071" w:id="1051"/>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1051"/>
    <w:bookmarkStart w:name="z1072" w:id="1052"/>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1052"/>
    <w:bookmarkStart w:name="z1073" w:id="1053"/>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1053"/>
    <w:bookmarkStart w:name="z1074" w:id="1054"/>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1054"/>
    <w:bookmarkStart w:name="z1075" w:id="1055"/>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1055"/>
    <w:bookmarkStart w:name="z1076" w:id="1056"/>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1056"/>
    <w:bookmarkStart w:name="z1077" w:id="1057"/>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1057"/>
    <w:bookmarkStart w:name="z1078" w:id="1058"/>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1058"/>
    <w:bookmarkStart w:name="z1079" w:id="1059"/>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1059"/>
    <w:bookmarkStart w:name="z1080" w:id="1060"/>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1060"/>
    <w:bookmarkStart w:name="z1081" w:id="1061"/>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1061"/>
    <w:bookmarkStart w:name="z1082" w:id="1062"/>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1062"/>
    <w:bookmarkStart w:name="z1083" w:id="1063"/>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1063"/>
    <w:bookmarkStart w:name="z1084" w:id="1064"/>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1064"/>
    <w:bookmarkStart w:name="z1085" w:id="1065"/>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1065"/>
    <w:bookmarkStart w:name="z1086" w:id="1066"/>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ақпарттық қорғау құралдарын пайдалану жөніндегі талаптардың сақталуын жүзеге асырады; </w:t>
      </w:r>
    </w:p>
    <w:bookmarkEnd w:id="1066"/>
    <w:bookmarkStart w:name="z1087" w:id="1067"/>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1067"/>
    <w:bookmarkStart w:name="z1088" w:id="1068"/>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1068"/>
    <w:bookmarkStart w:name="z1089" w:id="1069"/>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1069"/>
    <w:bookmarkStart w:name="z1090" w:id="1070"/>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1070"/>
    <w:bookmarkStart w:name="z1091" w:id="1071"/>
    <w:p>
      <w:pPr>
        <w:spacing w:after="0"/>
        <w:ind w:left="0"/>
        <w:jc w:val="both"/>
      </w:pPr>
      <w:r>
        <w:rPr>
          <w:rFonts w:ascii="Times New Roman"/>
          <w:b w:val="false"/>
          <w:i w:val="false"/>
          <w:color w:val="000000"/>
          <w:sz w:val="28"/>
        </w:rPr>
        <w:t>
      15. Департаменттің құқықтары мен міндеттері:</w:t>
      </w:r>
    </w:p>
    <w:bookmarkEnd w:id="1071"/>
    <w:bookmarkStart w:name="z1092" w:id="1072"/>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1072"/>
    <w:bookmarkStart w:name="z1093" w:id="1073"/>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1073"/>
    <w:bookmarkStart w:name="z1094" w:id="1074"/>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Республикасыының жеке және заңды тұлғалары арасынан консультанттар мен тәуелсіз сарапшыларды тарту;</w:t>
      </w:r>
    </w:p>
    <w:bookmarkEnd w:id="1074"/>
    <w:bookmarkStart w:name="z1095" w:id="1075"/>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1075"/>
    <w:bookmarkStart w:name="z1096" w:id="1076"/>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1076"/>
    <w:bookmarkStart w:name="z1097" w:id="1077"/>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1077"/>
    <w:bookmarkStart w:name="z1098" w:id="1078"/>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1078"/>
    <w:bookmarkStart w:name="z1099" w:id="1079"/>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1079"/>
    <w:bookmarkStart w:name="z1100" w:id="1080"/>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1080"/>
    <w:bookmarkStart w:name="z1101" w:id="1081"/>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1081"/>
    <w:bookmarkStart w:name="z1102" w:id="1082"/>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1082"/>
    <w:bookmarkStart w:name="z1103" w:id="1083"/>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1083"/>
    <w:bookmarkStart w:name="z1104" w:id="1084"/>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1084"/>
    <w:bookmarkStart w:name="z1105" w:id="1085"/>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1085"/>
    <w:bookmarkStart w:name="z1106" w:id="1086"/>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1086"/>
    <w:bookmarkStart w:name="z1107" w:id="1087"/>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1087"/>
    <w:bookmarkStart w:name="z1108" w:id="1088"/>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1088"/>
    <w:bookmarkStart w:name="z1109" w:id="1089"/>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1089"/>
    <w:bookmarkStart w:name="z1110" w:id="1090"/>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1090"/>
    <w:bookmarkStart w:name="z1111" w:id="1091"/>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1091"/>
    <w:bookmarkStart w:name="z1112" w:id="1092"/>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1092"/>
    <w:bookmarkStart w:name="z1113" w:id="1093"/>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1093"/>
    <w:bookmarkStart w:name="z1114" w:id="1094"/>
    <w:p>
      <w:pPr>
        <w:spacing w:after="0"/>
        <w:ind w:left="0"/>
        <w:jc w:val="left"/>
      </w:pPr>
      <w:r>
        <w:rPr>
          <w:rFonts w:ascii="Times New Roman"/>
          <w:b/>
          <w:i w:val="false"/>
          <w:color w:val="000000"/>
        </w:rPr>
        <w:t xml:space="preserve"> 3. Департаменттің қызметін ұйымдастыру</w:t>
      </w:r>
    </w:p>
    <w:bookmarkEnd w:id="1094"/>
    <w:bookmarkStart w:name="z1115" w:id="1095"/>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1095"/>
    <w:bookmarkStart w:name="z1116" w:id="1096"/>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096"/>
    <w:bookmarkStart w:name="z1117" w:id="109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097"/>
    <w:bookmarkStart w:name="z1118" w:id="1098"/>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1098"/>
    <w:bookmarkStart w:name="z1119" w:id="1099"/>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1099"/>
    <w:bookmarkStart w:name="z1120" w:id="1100"/>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1100"/>
    <w:bookmarkStart w:name="z1121" w:id="1101"/>
    <w:p>
      <w:pPr>
        <w:spacing w:after="0"/>
        <w:ind w:left="0"/>
        <w:jc w:val="both"/>
      </w:pPr>
      <w:r>
        <w:rPr>
          <w:rFonts w:ascii="Times New Roman"/>
          <w:b w:val="false"/>
          <w:i w:val="false"/>
          <w:color w:val="000000"/>
          <w:sz w:val="28"/>
        </w:rPr>
        <w:t>
      3) Қазақстан Республикасының заңнамасына сәйкес:</w:t>
      </w:r>
    </w:p>
    <w:bookmarkEnd w:id="1101"/>
    <w:p>
      <w:pPr>
        <w:spacing w:after="0"/>
        <w:ind w:left="0"/>
        <w:jc w:val="both"/>
      </w:pPr>
      <w:r>
        <w:rPr>
          <w:rFonts w:ascii="Times New Roman"/>
          <w:b w:val="false"/>
          <w:i w:val="false"/>
          <w:color w:val="000000"/>
          <w:sz w:val="28"/>
        </w:rPr>
        <w:t>
      Департаменттердің қызметкерлерін және қызметшілерін;</w:t>
      </w:r>
    </w:p>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Start w:name="z1122" w:id="1102"/>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102"/>
    <w:bookmarkStart w:name="z1123" w:id="1103"/>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103"/>
    <w:bookmarkStart w:name="z1124" w:id="1104"/>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04"/>
    <w:bookmarkStart w:name="z1125" w:id="1105"/>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1105"/>
    <w:bookmarkStart w:name="z1126" w:id="1106"/>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106"/>
    <w:bookmarkStart w:name="z1127" w:id="1107"/>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107"/>
    <w:bookmarkStart w:name="z1128" w:id="1108"/>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1108"/>
    <w:bookmarkStart w:name="z1129" w:id="110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109"/>
    <w:bookmarkStart w:name="z1130" w:id="1110"/>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орындайды.</w:t>
      </w:r>
    </w:p>
    <w:bookmarkEnd w:id="1110"/>
    <w:bookmarkStart w:name="z1131" w:id="1111"/>
    <w:p>
      <w:pPr>
        <w:spacing w:after="0"/>
        <w:ind w:left="0"/>
        <w:jc w:val="left"/>
      </w:pPr>
      <w:r>
        <w:rPr>
          <w:rFonts w:ascii="Times New Roman"/>
          <w:b/>
          <w:i w:val="false"/>
          <w:color w:val="000000"/>
        </w:rPr>
        <w:t xml:space="preserve"> 4. Департаменттің мүлкi</w:t>
      </w:r>
    </w:p>
    <w:bookmarkEnd w:id="1111"/>
    <w:bookmarkStart w:name="z1132" w:id="1112"/>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мүлкi болады.</w:t>
      </w:r>
    </w:p>
    <w:bookmarkEnd w:id="1112"/>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1133" w:id="1113"/>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113"/>
    <w:bookmarkStart w:name="z1134" w:id="1114"/>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114"/>
    <w:bookmarkStart w:name="z1135" w:id="1115"/>
    <w:p>
      <w:pPr>
        <w:spacing w:after="0"/>
        <w:ind w:left="0"/>
        <w:jc w:val="left"/>
      </w:pPr>
      <w:r>
        <w:rPr>
          <w:rFonts w:ascii="Times New Roman"/>
          <w:b/>
          <w:i w:val="false"/>
          <w:color w:val="000000"/>
        </w:rPr>
        <w:t xml:space="preserve"> 5. Департаментті қайта ұйымдастыру және тарату</w:t>
      </w:r>
    </w:p>
    <w:bookmarkEnd w:id="1115"/>
    <w:bookmarkStart w:name="z1136" w:id="1116"/>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8-қосымша</w:t>
            </w:r>
          </w:p>
        </w:tc>
      </w:tr>
    </w:tbl>
    <w:bookmarkStart w:name="z1138" w:id="1117"/>
    <w:p>
      <w:pPr>
        <w:spacing w:after="0"/>
        <w:ind w:left="0"/>
        <w:jc w:val="left"/>
      </w:pPr>
      <w:r>
        <w:rPr>
          <w:rFonts w:ascii="Times New Roman"/>
          <w:b/>
          <w:i w:val="false"/>
          <w:color w:val="000000"/>
        </w:rPr>
        <w:t xml:space="preserve"> Қазақстан Республикасы Қаржы министрлігі Мемлекеттік кірістер</w:t>
      </w:r>
      <w:r>
        <w:br/>
      </w:r>
      <w:r>
        <w:rPr>
          <w:rFonts w:ascii="Times New Roman"/>
          <w:b/>
          <w:i w:val="false"/>
          <w:color w:val="000000"/>
        </w:rPr>
        <w:t>комитетінің Қостанай облысы бойынша Мемлекеттік кірістер</w:t>
      </w:r>
      <w:r>
        <w:br/>
      </w:r>
      <w:r>
        <w:rPr>
          <w:rFonts w:ascii="Times New Roman"/>
          <w:b/>
          <w:i w:val="false"/>
          <w:color w:val="000000"/>
        </w:rPr>
        <w:t>департаменті туралы ереже</w:t>
      </w:r>
      <w:r>
        <w:br/>
      </w:r>
      <w:r>
        <w:rPr>
          <w:rFonts w:ascii="Times New Roman"/>
          <w:b/>
          <w:i w:val="false"/>
          <w:color w:val="000000"/>
        </w:rPr>
        <w:t>1. Жалпы ережелер</w:t>
      </w:r>
    </w:p>
    <w:bookmarkEnd w:id="1117"/>
    <w:bookmarkStart w:name="z1140" w:id="1118"/>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Қостанай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 </w:t>
      </w:r>
    </w:p>
    <w:bookmarkEnd w:id="1118"/>
    <w:bookmarkStart w:name="z1141" w:id="111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1119"/>
    <w:bookmarkStart w:name="z1142" w:id="1120"/>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1120"/>
    <w:bookmarkStart w:name="z1143" w:id="112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1121"/>
    <w:bookmarkStart w:name="z1144" w:id="1122"/>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 </w:t>
      </w:r>
    </w:p>
    <w:bookmarkEnd w:id="1122"/>
    <w:bookmarkStart w:name="z1145" w:id="1123"/>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1123"/>
    <w:bookmarkStart w:name="z1146" w:id="1124"/>
    <w:p>
      <w:pPr>
        <w:spacing w:after="0"/>
        <w:ind w:left="0"/>
        <w:jc w:val="both"/>
      </w:pP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p>
    <w:bookmarkEnd w:id="1124"/>
    <w:bookmarkStart w:name="z1147" w:id="1125"/>
    <w:p>
      <w:pPr>
        <w:spacing w:after="0"/>
        <w:ind w:left="0"/>
        <w:jc w:val="both"/>
      </w:pPr>
      <w:r>
        <w:rPr>
          <w:rFonts w:ascii="Times New Roman"/>
          <w:b w:val="false"/>
          <w:i w:val="false"/>
          <w:color w:val="000000"/>
          <w:sz w:val="28"/>
        </w:rPr>
        <w:t xml:space="preserve">
      8. Департаменттің заңды мекенжайы: пошта индексі 110000, Қазақстан Республикасы, Қостанай облысы, Қостанай қаласы, Майлин көшесі, 2. </w:t>
      </w:r>
    </w:p>
    <w:bookmarkEnd w:id="1125"/>
    <w:bookmarkStart w:name="z1148" w:id="1126"/>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Қостанай облысы бойынша Мемлекеттік кірістер департаменті" республикалық мемлекеттік мекемесi. </w:t>
      </w:r>
    </w:p>
    <w:bookmarkEnd w:id="1126"/>
    <w:bookmarkStart w:name="z1149" w:id="1127"/>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1127"/>
    <w:bookmarkStart w:name="z1150" w:id="1128"/>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1128"/>
    <w:bookmarkStart w:name="z1151" w:id="1129"/>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1129"/>
    <w:bookmarkStart w:name="z1152" w:id="1130"/>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1130"/>
    <w:bookmarkStart w:name="z1153" w:id="1131"/>
    <w:p>
      <w:pPr>
        <w:spacing w:after="0"/>
        <w:ind w:left="0"/>
        <w:jc w:val="left"/>
      </w:pPr>
      <w:r>
        <w:rPr>
          <w:rFonts w:ascii="Times New Roman"/>
          <w:b/>
          <w:i w:val="false"/>
          <w:color w:val="000000"/>
        </w:rPr>
        <w:t xml:space="preserve"> 2. Департаменттің міндеттері, функциялары, құқықтары мен</w:t>
      </w:r>
      <w:r>
        <w:br/>
      </w:r>
      <w:r>
        <w:rPr>
          <w:rFonts w:ascii="Times New Roman"/>
          <w:b/>
          <w:i w:val="false"/>
          <w:color w:val="000000"/>
        </w:rPr>
        <w:t>міндеттері</w:t>
      </w:r>
    </w:p>
    <w:bookmarkEnd w:id="1131"/>
    <w:bookmarkStart w:name="z1154" w:id="1132"/>
    <w:p>
      <w:pPr>
        <w:spacing w:after="0"/>
        <w:ind w:left="0"/>
        <w:jc w:val="both"/>
      </w:pPr>
      <w:r>
        <w:rPr>
          <w:rFonts w:ascii="Times New Roman"/>
          <w:b w:val="false"/>
          <w:i w:val="false"/>
          <w:color w:val="000000"/>
          <w:sz w:val="28"/>
        </w:rPr>
        <w:t xml:space="preserve">
      13. Департаменттің міндеттері: </w:t>
      </w:r>
    </w:p>
    <w:bookmarkEnd w:id="1132"/>
    <w:bookmarkStart w:name="z1155" w:id="1133"/>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1133"/>
    <w:bookmarkStart w:name="z1156" w:id="1134"/>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1134"/>
    <w:bookmarkStart w:name="z1157" w:id="1135"/>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1135"/>
    <w:bookmarkStart w:name="z1158" w:id="1136"/>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1136"/>
    <w:bookmarkStart w:name="z1159" w:id="1137"/>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1137"/>
    <w:bookmarkStart w:name="z1160" w:id="1138"/>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1138"/>
    <w:bookmarkStart w:name="z1161" w:id="1139"/>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1139"/>
    <w:bookmarkStart w:name="z1162" w:id="1140"/>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1140"/>
    <w:bookmarkStart w:name="z1163" w:id="1141"/>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1141"/>
    <w:bookmarkStart w:name="z1164" w:id="1142"/>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1142"/>
    <w:bookmarkStart w:name="z1165" w:id="1143"/>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1143"/>
    <w:bookmarkStart w:name="z1166" w:id="1144"/>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1144"/>
    <w:bookmarkStart w:name="z1167" w:id="1145"/>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1145"/>
    <w:bookmarkStart w:name="z1168" w:id="1146"/>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1146"/>
    <w:bookmarkStart w:name="z1169" w:id="1147"/>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1147"/>
    <w:bookmarkStart w:name="z1170" w:id="1148"/>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1148"/>
    <w:bookmarkStart w:name="z1171" w:id="1149"/>
    <w:p>
      <w:pPr>
        <w:spacing w:after="0"/>
        <w:ind w:left="0"/>
        <w:jc w:val="both"/>
      </w:pPr>
      <w:r>
        <w:rPr>
          <w:rFonts w:ascii="Times New Roman"/>
          <w:b w:val="false"/>
          <w:i w:val="false"/>
          <w:color w:val="000000"/>
          <w:sz w:val="28"/>
        </w:rPr>
        <w:t>
      14. Департаменттің функциялары:</w:t>
      </w:r>
    </w:p>
    <w:bookmarkEnd w:id="1149"/>
    <w:bookmarkStart w:name="z1172" w:id="1150"/>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1150"/>
    <w:bookmarkStart w:name="z1173" w:id="1151"/>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Кодексінде (Салық кодексі), "Қазақстан Республикасындағы кеден ісі туралы" Қазақстан Республикасының Кодексінде және тиісті халықаралық шарттарда белгіленген тәртіпте халықаралық шарттардың ережелерін қолдану; </w:t>
      </w:r>
    </w:p>
    <w:bookmarkEnd w:id="1151"/>
    <w:bookmarkStart w:name="z1174" w:id="1152"/>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1152"/>
    <w:bookmarkStart w:name="z1175" w:id="1153"/>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1153"/>
    <w:bookmarkStart w:name="z1176" w:id="1154"/>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1154"/>
    <w:bookmarkStart w:name="z1177" w:id="1155"/>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1155"/>
    <w:bookmarkStart w:name="z1178" w:id="1156"/>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1156"/>
    <w:bookmarkStart w:name="z1179" w:id="1157"/>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1157"/>
    <w:bookmarkStart w:name="z1180" w:id="1158"/>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1158"/>
    <w:bookmarkStart w:name="z1181" w:id="1159"/>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1159"/>
    <w:bookmarkStart w:name="z1182" w:id="1160"/>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1160"/>
    <w:bookmarkStart w:name="z1183" w:id="1161"/>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1161"/>
    <w:bookmarkStart w:name="z1184" w:id="1162"/>
    <w:p>
      <w:pPr>
        <w:spacing w:after="0"/>
        <w:ind w:left="0"/>
        <w:jc w:val="both"/>
      </w:pPr>
      <w:r>
        <w:rPr>
          <w:rFonts w:ascii="Times New Roman"/>
          <w:b w:val="false"/>
          <w:i w:val="false"/>
          <w:color w:val="000000"/>
          <w:sz w:val="28"/>
        </w:rPr>
        <w:t xml:space="preserve">
      13) тәуекелдерді басқару жүйесін қолдану; </w:t>
      </w:r>
    </w:p>
    <w:bookmarkEnd w:id="1162"/>
    <w:bookmarkStart w:name="z1185" w:id="1163"/>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1163"/>
    <w:bookmarkStart w:name="z1186" w:id="1164"/>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1164"/>
    <w:bookmarkStart w:name="z1187" w:id="1165"/>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1165"/>
    <w:bookmarkStart w:name="z1188" w:id="1166"/>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1166"/>
    <w:bookmarkStart w:name="z1189" w:id="1167"/>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1167"/>
    <w:bookmarkStart w:name="z1190" w:id="1168"/>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1168"/>
    <w:bookmarkStart w:name="z1191" w:id="1169"/>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1169"/>
    <w:bookmarkStart w:name="z1192" w:id="1170"/>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1170"/>
    <w:bookmarkStart w:name="z1193" w:id="1171"/>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1171"/>
    <w:bookmarkStart w:name="z1194" w:id="1172"/>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1172"/>
    <w:bookmarkStart w:name="z1195" w:id="1173"/>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1173"/>
    <w:bookmarkStart w:name="z1196" w:id="1174"/>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1174"/>
    <w:bookmarkStart w:name="z1197" w:id="1175"/>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1175"/>
    <w:bookmarkStart w:name="z1198" w:id="1176"/>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1176"/>
    <w:bookmarkStart w:name="z1199" w:id="1177"/>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1177"/>
    <w:bookmarkStart w:name="z1200" w:id="1178"/>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1178"/>
    <w:bookmarkStart w:name="z1201" w:id="1179"/>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1179"/>
    <w:bookmarkStart w:name="z1202" w:id="1180"/>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1180"/>
    <w:bookmarkStart w:name="z1203" w:id="1181"/>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1181"/>
    <w:bookmarkStart w:name="z1204" w:id="1182"/>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1182"/>
    <w:bookmarkStart w:name="z1205" w:id="1183"/>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1183"/>
    <w:bookmarkStart w:name="z1206" w:id="1184"/>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1184"/>
    <w:bookmarkStart w:name="z1207" w:id="1185"/>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1185"/>
    <w:bookmarkStart w:name="z1208" w:id="1186"/>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1186"/>
    <w:bookmarkStart w:name="z1209" w:id="1187"/>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1187"/>
    <w:bookmarkStart w:name="z1210" w:id="1188"/>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1188"/>
    <w:bookmarkStart w:name="z1211" w:id="1189"/>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1189"/>
    <w:bookmarkStart w:name="z1212" w:id="1190"/>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1190"/>
    <w:bookmarkStart w:name="z1213" w:id="1191"/>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1191"/>
    <w:bookmarkStart w:name="z1214" w:id="1192"/>
    <w:p>
      <w:pPr>
        <w:spacing w:after="0"/>
        <w:ind w:left="0"/>
        <w:jc w:val="both"/>
      </w:pPr>
      <w:r>
        <w:rPr>
          <w:rFonts w:ascii="Times New Roman"/>
          <w:b w:val="false"/>
          <w:i w:val="false"/>
          <w:color w:val="000000"/>
          <w:sz w:val="28"/>
        </w:rPr>
        <w:t xml:space="preserve">
      43) "Оңалту және банкроттық туралы "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 </w:t>
      </w:r>
    </w:p>
    <w:bookmarkEnd w:id="1192"/>
    <w:bookmarkStart w:name="z1215" w:id="1193"/>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1193"/>
    <w:bookmarkStart w:name="z1216" w:id="1194"/>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1194"/>
    <w:bookmarkStart w:name="z1217" w:id="1195"/>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1195"/>
    <w:bookmarkStart w:name="z1218" w:id="1196"/>
    <w:p>
      <w:pPr>
        <w:spacing w:after="0"/>
        <w:ind w:left="0"/>
        <w:jc w:val="both"/>
      </w:pPr>
      <w:r>
        <w:rPr>
          <w:rFonts w:ascii="Times New Roman"/>
          <w:b w:val="false"/>
          <w:i w:val="false"/>
          <w:color w:val="000000"/>
          <w:sz w:val="28"/>
        </w:rPr>
        <w:t xml:space="preserve">
      47) "Оңалту және банкроттық туралы "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1196"/>
    <w:bookmarkStart w:name="z1219" w:id="1197"/>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1197"/>
    <w:bookmarkStart w:name="z1220" w:id="1198"/>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1198"/>
    <w:bookmarkStart w:name="z1221" w:id="1199"/>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1199"/>
    <w:bookmarkStart w:name="z1222" w:id="1200"/>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1200"/>
    <w:bookmarkStart w:name="z1223" w:id="1201"/>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1201"/>
    <w:bookmarkStart w:name="z1224" w:id="1202"/>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1202"/>
    <w:bookmarkStart w:name="z1225" w:id="1203"/>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1203"/>
    <w:bookmarkStart w:name="z1226" w:id="1204"/>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1204"/>
    <w:bookmarkStart w:name="z1227" w:id="1205"/>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1205"/>
    <w:bookmarkStart w:name="z1228" w:id="1206"/>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1206"/>
    <w:bookmarkStart w:name="z1229" w:id="1207"/>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1207"/>
    <w:bookmarkStart w:name="z1230" w:id="1208"/>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1208"/>
    <w:bookmarkStart w:name="z1231" w:id="1209"/>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1209"/>
    <w:bookmarkStart w:name="z1232" w:id="1210"/>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1210"/>
    <w:bookmarkStart w:name="z1233" w:id="1211"/>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1211"/>
    <w:bookmarkStart w:name="z1234" w:id="1212"/>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1212"/>
    <w:bookmarkStart w:name="z1235" w:id="1213"/>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1213"/>
    <w:bookmarkStart w:name="z1236" w:id="1214"/>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1214"/>
    <w:bookmarkStart w:name="z1237" w:id="1215"/>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1215"/>
    <w:bookmarkStart w:name="z1238" w:id="1216"/>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1216"/>
    <w:bookmarkStart w:name="z1239" w:id="1217"/>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1217"/>
    <w:bookmarkStart w:name="z1240" w:id="1218"/>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1218"/>
    <w:bookmarkStart w:name="z1241" w:id="1219"/>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1219"/>
    <w:bookmarkStart w:name="z1242" w:id="1220"/>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1220"/>
    <w:bookmarkStart w:name="z1243" w:id="1221"/>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1221"/>
    <w:bookmarkStart w:name="z1244" w:id="1222"/>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1222"/>
    <w:bookmarkStart w:name="z1245" w:id="1223"/>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ақпараттық қорғау құралдарын пайдалану жөніндегі талаптардың сақталуын жүзеге асырады; </w:t>
      </w:r>
    </w:p>
    <w:bookmarkEnd w:id="1223"/>
    <w:bookmarkStart w:name="z1246" w:id="1224"/>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1224"/>
    <w:bookmarkStart w:name="z1247" w:id="1225"/>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1225"/>
    <w:bookmarkStart w:name="z1248" w:id="1226"/>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1226"/>
    <w:bookmarkStart w:name="z1249" w:id="1227"/>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1227"/>
    <w:bookmarkStart w:name="z1250" w:id="1228"/>
    <w:p>
      <w:pPr>
        <w:spacing w:after="0"/>
        <w:ind w:left="0"/>
        <w:jc w:val="both"/>
      </w:pPr>
      <w:r>
        <w:rPr>
          <w:rFonts w:ascii="Times New Roman"/>
          <w:b w:val="false"/>
          <w:i w:val="false"/>
          <w:color w:val="000000"/>
          <w:sz w:val="28"/>
        </w:rPr>
        <w:t>
      15. Департаменттің құқықтары мен міндеттері:</w:t>
      </w:r>
    </w:p>
    <w:bookmarkEnd w:id="1228"/>
    <w:bookmarkStart w:name="z1251" w:id="1229"/>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1229"/>
    <w:bookmarkStart w:name="z1252" w:id="1230"/>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1230"/>
    <w:bookmarkStart w:name="z1253" w:id="1231"/>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жеке және заңды тұлғалары арасынан консультанттар мен тәуелсіз сарапшыларды тарту;</w:t>
      </w:r>
    </w:p>
    <w:bookmarkEnd w:id="1231"/>
    <w:bookmarkStart w:name="z1254" w:id="1232"/>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1232"/>
    <w:bookmarkStart w:name="z1255" w:id="1233"/>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1233"/>
    <w:bookmarkStart w:name="z1256" w:id="1234"/>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1234"/>
    <w:bookmarkStart w:name="z1257" w:id="1235"/>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1235"/>
    <w:bookmarkStart w:name="z1258" w:id="1236"/>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1236"/>
    <w:bookmarkStart w:name="z1259" w:id="1237"/>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1237"/>
    <w:bookmarkStart w:name="z1260" w:id="1238"/>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1238"/>
    <w:bookmarkStart w:name="z1261" w:id="1239"/>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1239"/>
    <w:bookmarkStart w:name="z1262" w:id="1240"/>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1240"/>
    <w:bookmarkStart w:name="z1263" w:id="1241"/>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1241"/>
    <w:bookmarkStart w:name="z1264" w:id="1242"/>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1242"/>
    <w:bookmarkStart w:name="z1265" w:id="1243"/>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1243"/>
    <w:bookmarkStart w:name="z1266" w:id="1244"/>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1244"/>
    <w:bookmarkStart w:name="z1267" w:id="1245"/>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1245"/>
    <w:bookmarkStart w:name="z1268" w:id="1246"/>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1246"/>
    <w:bookmarkStart w:name="z1269" w:id="1247"/>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1247"/>
    <w:bookmarkStart w:name="z1270" w:id="1248"/>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1248"/>
    <w:bookmarkStart w:name="z1271" w:id="1249"/>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1249"/>
    <w:bookmarkStart w:name="z1272" w:id="1250"/>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1250"/>
    <w:bookmarkStart w:name="z1273" w:id="1251"/>
    <w:p>
      <w:pPr>
        <w:spacing w:after="0"/>
        <w:ind w:left="0"/>
        <w:jc w:val="left"/>
      </w:pPr>
      <w:r>
        <w:rPr>
          <w:rFonts w:ascii="Times New Roman"/>
          <w:b/>
          <w:i w:val="false"/>
          <w:color w:val="000000"/>
        </w:rPr>
        <w:t xml:space="preserve"> 3. Департаменттің қызметін ұйымдастыру</w:t>
      </w:r>
    </w:p>
    <w:bookmarkEnd w:id="1251"/>
    <w:bookmarkStart w:name="z1274" w:id="1252"/>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1252"/>
    <w:bookmarkStart w:name="z1275" w:id="1253"/>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253"/>
    <w:bookmarkStart w:name="z1276" w:id="125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254"/>
    <w:bookmarkStart w:name="z1277" w:id="1255"/>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1255"/>
    <w:bookmarkStart w:name="z1278" w:id="1256"/>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1256"/>
    <w:bookmarkStart w:name="z1279" w:id="1257"/>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1257"/>
    <w:bookmarkStart w:name="z1280" w:id="1258"/>
    <w:p>
      <w:pPr>
        <w:spacing w:after="0"/>
        <w:ind w:left="0"/>
        <w:jc w:val="both"/>
      </w:pPr>
      <w:r>
        <w:rPr>
          <w:rFonts w:ascii="Times New Roman"/>
          <w:b w:val="false"/>
          <w:i w:val="false"/>
          <w:color w:val="000000"/>
          <w:sz w:val="28"/>
        </w:rPr>
        <w:t>
      3) Қазақстан Республикасының заңнамасына сәйкес:</w:t>
      </w:r>
    </w:p>
    <w:bookmarkEnd w:id="1258"/>
    <w:p>
      <w:pPr>
        <w:spacing w:after="0"/>
        <w:ind w:left="0"/>
        <w:jc w:val="both"/>
      </w:pPr>
      <w:r>
        <w:rPr>
          <w:rFonts w:ascii="Times New Roman"/>
          <w:b w:val="false"/>
          <w:i w:val="false"/>
          <w:color w:val="000000"/>
          <w:sz w:val="28"/>
        </w:rPr>
        <w:t>
      Департаменттердің қызметкерлерін және қызметшілерін;</w:t>
      </w:r>
    </w:p>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Start w:name="z1281" w:id="125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259"/>
    <w:bookmarkStart w:name="z1282" w:id="1260"/>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260"/>
    <w:bookmarkStart w:name="z1283" w:id="1261"/>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61"/>
    <w:bookmarkStart w:name="z1284" w:id="1262"/>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1262"/>
    <w:bookmarkStart w:name="z1285" w:id="1263"/>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263"/>
    <w:bookmarkStart w:name="z1286" w:id="1264"/>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264"/>
    <w:bookmarkStart w:name="z1287" w:id="1265"/>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1265"/>
    <w:bookmarkStart w:name="z1288" w:id="126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266"/>
    <w:bookmarkStart w:name="z1289" w:id="1267"/>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орындайды.</w:t>
      </w:r>
    </w:p>
    <w:bookmarkEnd w:id="1267"/>
    <w:bookmarkStart w:name="z1290" w:id="1268"/>
    <w:p>
      <w:pPr>
        <w:spacing w:after="0"/>
        <w:ind w:left="0"/>
        <w:jc w:val="left"/>
      </w:pPr>
      <w:r>
        <w:rPr>
          <w:rFonts w:ascii="Times New Roman"/>
          <w:b/>
          <w:i w:val="false"/>
          <w:color w:val="000000"/>
        </w:rPr>
        <w:t xml:space="preserve"> 4. Департаменттің мүлкi</w:t>
      </w:r>
    </w:p>
    <w:bookmarkEnd w:id="1268"/>
    <w:bookmarkStart w:name="z1291" w:id="126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мүлкi болады.</w:t>
      </w:r>
    </w:p>
    <w:bookmarkEnd w:id="1269"/>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1292" w:id="1270"/>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270"/>
    <w:bookmarkStart w:name="z1293" w:id="1271"/>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271"/>
    <w:bookmarkStart w:name="z1294" w:id="1272"/>
    <w:p>
      <w:pPr>
        <w:spacing w:after="0"/>
        <w:ind w:left="0"/>
        <w:jc w:val="left"/>
      </w:pPr>
      <w:r>
        <w:rPr>
          <w:rFonts w:ascii="Times New Roman"/>
          <w:b/>
          <w:i w:val="false"/>
          <w:color w:val="000000"/>
        </w:rPr>
        <w:t xml:space="preserve"> 5. Департаментті қайта ұйымдастыру және тарату</w:t>
      </w:r>
    </w:p>
    <w:bookmarkEnd w:id="1272"/>
    <w:bookmarkStart w:name="z1295" w:id="1273"/>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9-қосымша</w:t>
            </w:r>
          </w:p>
        </w:tc>
      </w:tr>
    </w:tbl>
    <w:bookmarkStart w:name="z1297" w:id="1274"/>
    <w:p>
      <w:pPr>
        <w:spacing w:after="0"/>
        <w:ind w:left="0"/>
        <w:jc w:val="left"/>
      </w:pPr>
      <w:r>
        <w:rPr>
          <w:rFonts w:ascii="Times New Roman"/>
          <w:b/>
          <w:i w:val="false"/>
          <w:color w:val="000000"/>
        </w:rPr>
        <w:t xml:space="preserve"> Қазақстан Республикасы Қаржы министрлігі Мемлекеттік</w:t>
      </w:r>
      <w:r>
        <w:br/>
      </w:r>
      <w:r>
        <w:rPr>
          <w:rFonts w:ascii="Times New Roman"/>
          <w:b/>
          <w:i w:val="false"/>
          <w:color w:val="000000"/>
        </w:rPr>
        <w:t>кірістер комитетінің Қызылорда облысы бойынша Мемлекеттік</w:t>
      </w:r>
      <w:r>
        <w:br/>
      </w:r>
      <w:r>
        <w:rPr>
          <w:rFonts w:ascii="Times New Roman"/>
          <w:b/>
          <w:i w:val="false"/>
          <w:color w:val="000000"/>
        </w:rPr>
        <w:t>кірістер департаменті туралы ереже</w:t>
      </w:r>
      <w:r>
        <w:br/>
      </w:r>
      <w:r>
        <w:rPr>
          <w:rFonts w:ascii="Times New Roman"/>
          <w:b/>
          <w:i w:val="false"/>
          <w:color w:val="000000"/>
        </w:rPr>
        <w:t>1. Жалпы ережелер</w:t>
      </w:r>
    </w:p>
    <w:bookmarkEnd w:id="1274"/>
    <w:bookmarkStart w:name="z1299" w:id="1275"/>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Қызылорда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 </w:t>
      </w:r>
    </w:p>
    <w:bookmarkEnd w:id="1275"/>
    <w:bookmarkStart w:name="z1300" w:id="1276"/>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1276"/>
    <w:bookmarkStart w:name="z1301" w:id="1277"/>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1277"/>
    <w:bookmarkStart w:name="z1302" w:id="127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1278"/>
    <w:bookmarkStart w:name="z1303" w:id="1279"/>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 </w:t>
      </w:r>
    </w:p>
    <w:bookmarkEnd w:id="1279"/>
    <w:bookmarkStart w:name="z1304" w:id="1280"/>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1280"/>
    <w:bookmarkStart w:name="z1305" w:id="1281"/>
    <w:p>
      <w:pPr>
        <w:spacing w:after="0"/>
        <w:ind w:left="0"/>
        <w:jc w:val="both"/>
      </w:pP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p>
    <w:bookmarkEnd w:id="1281"/>
    <w:bookmarkStart w:name="z1306" w:id="1282"/>
    <w:p>
      <w:pPr>
        <w:spacing w:after="0"/>
        <w:ind w:left="0"/>
        <w:jc w:val="both"/>
      </w:pPr>
      <w:r>
        <w:rPr>
          <w:rFonts w:ascii="Times New Roman"/>
          <w:b w:val="false"/>
          <w:i w:val="false"/>
          <w:color w:val="000000"/>
          <w:sz w:val="28"/>
        </w:rPr>
        <w:t xml:space="preserve">
      8. Департамент тің заңды мекенжайы: пошта индексі 120008, Қазақстан Республикасы, Қызылорда қаласы, Абай даңғылы, 64 Г. </w:t>
      </w:r>
    </w:p>
    <w:bookmarkEnd w:id="1282"/>
    <w:bookmarkStart w:name="z1307" w:id="1283"/>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Қызылорда облысы бойынша Мемлекеттік кірістер департаменті" республикалық мемлекеттік мекемесi. </w:t>
      </w:r>
    </w:p>
    <w:bookmarkEnd w:id="1283"/>
    <w:bookmarkStart w:name="z1308" w:id="1284"/>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1284"/>
    <w:bookmarkStart w:name="z1309" w:id="1285"/>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1285"/>
    <w:bookmarkStart w:name="z1310" w:id="1286"/>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1286"/>
    <w:bookmarkStart w:name="z1311" w:id="1287"/>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1287"/>
    <w:bookmarkStart w:name="z1312" w:id="1288"/>
    <w:p>
      <w:pPr>
        <w:spacing w:after="0"/>
        <w:ind w:left="0"/>
        <w:jc w:val="left"/>
      </w:pPr>
      <w:r>
        <w:rPr>
          <w:rFonts w:ascii="Times New Roman"/>
          <w:b/>
          <w:i w:val="false"/>
          <w:color w:val="000000"/>
        </w:rPr>
        <w:t xml:space="preserve"> 2. Департаменттің міндеттері, функциялары, құқықтары</w:t>
      </w:r>
      <w:r>
        <w:br/>
      </w:r>
      <w:r>
        <w:rPr>
          <w:rFonts w:ascii="Times New Roman"/>
          <w:b/>
          <w:i w:val="false"/>
          <w:color w:val="000000"/>
        </w:rPr>
        <w:t>мен міндеттері</w:t>
      </w:r>
    </w:p>
    <w:bookmarkEnd w:id="1288"/>
    <w:bookmarkStart w:name="z1313" w:id="1289"/>
    <w:p>
      <w:pPr>
        <w:spacing w:after="0"/>
        <w:ind w:left="0"/>
        <w:jc w:val="both"/>
      </w:pPr>
      <w:r>
        <w:rPr>
          <w:rFonts w:ascii="Times New Roman"/>
          <w:b w:val="false"/>
          <w:i w:val="false"/>
          <w:color w:val="000000"/>
          <w:sz w:val="28"/>
        </w:rPr>
        <w:t xml:space="preserve">
      13. Департаменттің міндеттері: </w:t>
      </w:r>
    </w:p>
    <w:bookmarkEnd w:id="1289"/>
    <w:bookmarkStart w:name="z1314" w:id="1290"/>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1290"/>
    <w:bookmarkStart w:name="z1315" w:id="1291"/>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1291"/>
    <w:bookmarkStart w:name="z1316" w:id="1292"/>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1292"/>
    <w:bookmarkStart w:name="z1317" w:id="1293"/>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1293"/>
    <w:bookmarkStart w:name="z1318" w:id="1294"/>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1294"/>
    <w:bookmarkStart w:name="z1319" w:id="1295"/>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1295"/>
    <w:bookmarkStart w:name="z1320" w:id="1296"/>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1296"/>
    <w:bookmarkStart w:name="z1321" w:id="1297"/>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1297"/>
    <w:bookmarkStart w:name="z1322" w:id="1298"/>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1298"/>
    <w:bookmarkStart w:name="z1323" w:id="1299"/>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1299"/>
    <w:bookmarkStart w:name="z1324" w:id="1300"/>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1300"/>
    <w:bookmarkStart w:name="z1325" w:id="1301"/>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1301"/>
    <w:bookmarkStart w:name="z1326" w:id="1302"/>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1302"/>
    <w:bookmarkStart w:name="z1327" w:id="1303"/>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1303"/>
    <w:bookmarkStart w:name="z1328" w:id="1304"/>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1304"/>
    <w:bookmarkStart w:name="z1329" w:id="1305"/>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1305"/>
    <w:bookmarkStart w:name="z1330" w:id="1306"/>
    <w:p>
      <w:pPr>
        <w:spacing w:after="0"/>
        <w:ind w:left="0"/>
        <w:jc w:val="both"/>
      </w:pPr>
      <w:r>
        <w:rPr>
          <w:rFonts w:ascii="Times New Roman"/>
          <w:b w:val="false"/>
          <w:i w:val="false"/>
          <w:color w:val="000000"/>
          <w:sz w:val="28"/>
        </w:rPr>
        <w:t>
      14. Департаменттің функциялары:</w:t>
      </w:r>
    </w:p>
    <w:bookmarkEnd w:id="1306"/>
    <w:bookmarkStart w:name="z1331" w:id="1307"/>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1307"/>
    <w:bookmarkStart w:name="z1332" w:id="1308"/>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Кодексінде (Салық кодексі), "Қазақстан Республикасындағы кеден ісі туралы" Қазақстан Республикасының Кодексінде және тиісті халықаралық шарттарда белгіленген тәртіпте халықаралық шарттардың ережелерін қолдану; </w:t>
      </w:r>
    </w:p>
    <w:bookmarkEnd w:id="1308"/>
    <w:bookmarkStart w:name="z1333" w:id="1309"/>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1309"/>
    <w:bookmarkStart w:name="z1334" w:id="1310"/>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1310"/>
    <w:bookmarkStart w:name="z1335" w:id="1311"/>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1311"/>
    <w:bookmarkStart w:name="z1336" w:id="1312"/>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1312"/>
    <w:bookmarkStart w:name="z1337" w:id="1313"/>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1313"/>
    <w:bookmarkStart w:name="z1338" w:id="1314"/>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1314"/>
    <w:bookmarkStart w:name="z1339" w:id="1315"/>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1315"/>
    <w:bookmarkStart w:name="z1340" w:id="1316"/>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1316"/>
    <w:bookmarkStart w:name="z1341" w:id="1317"/>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1317"/>
    <w:bookmarkStart w:name="z1342" w:id="1318"/>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1318"/>
    <w:bookmarkStart w:name="z1343" w:id="1319"/>
    <w:p>
      <w:pPr>
        <w:spacing w:after="0"/>
        <w:ind w:left="0"/>
        <w:jc w:val="both"/>
      </w:pPr>
      <w:r>
        <w:rPr>
          <w:rFonts w:ascii="Times New Roman"/>
          <w:b w:val="false"/>
          <w:i w:val="false"/>
          <w:color w:val="000000"/>
          <w:sz w:val="28"/>
        </w:rPr>
        <w:t xml:space="preserve">
      13) тәуекелдерді басқару жүйесін қолдану; </w:t>
      </w:r>
    </w:p>
    <w:bookmarkEnd w:id="1319"/>
    <w:bookmarkStart w:name="z1344" w:id="1320"/>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1320"/>
    <w:bookmarkStart w:name="z1345" w:id="1321"/>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1321"/>
    <w:bookmarkStart w:name="z1346" w:id="1322"/>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1322"/>
    <w:bookmarkStart w:name="z1347" w:id="1323"/>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1323"/>
    <w:bookmarkStart w:name="z1348" w:id="1324"/>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1324"/>
    <w:bookmarkStart w:name="z1349" w:id="1325"/>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1325"/>
    <w:bookmarkStart w:name="z1350" w:id="1326"/>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1326"/>
    <w:bookmarkStart w:name="z1351" w:id="1327"/>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1327"/>
    <w:bookmarkStart w:name="z1352" w:id="1328"/>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1328"/>
    <w:bookmarkStart w:name="z1353" w:id="1329"/>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1329"/>
    <w:bookmarkStart w:name="z1354" w:id="1330"/>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1330"/>
    <w:bookmarkStart w:name="z1355" w:id="1331"/>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1331"/>
    <w:bookmarkStart w:name="z1356" w:id="1332"/>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1332"/>
    <w:bookmarkStart w:name="z1357" w:id="1333"/>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1333"/>
    <w:bookmarkStart w:name="z1358" w:id="1334"/>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1334"/>
    <w:bookmarkStart w:name="z1359" w:id="1335"/>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1335"/>
    <w:bookmarkStart w:name="z1360" w:id="1336"/>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1336"/>
    <w:bookmarkStart w:name="z1361" w:id="1337"/>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1337"/>
    <w:bookmarkStart w:name="z1362" w:id="1338"/>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1338"/>
    <w:bookmarkStart w:name="z1363" w:id="1339"/>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1339"/>
    <w:bookmarkStart w:name="z1364" w:id="1340"/>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1340"/>
    <w:bookmarkStart w:name="z1365" w:id="1341"/>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1341"/>
    <w:bookmarkStart w:name="z1366" w:id="1342"/>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1342"/>
    <w:bookmarkStart w:name="z1367" w:id="1343"/>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1343"/>
    <w:bookmarkStart w:name="z1368" w:id="1344"/>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1344"/>
    <w:bookmarkStart w:name="z1369" w:id="1345"/>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1345"/>
    <w:bookmarkStart w:name="z1370" w:id="1346"/>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Заңында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1346"/>
    <w:bookmarkStart w:name="z1371" w:id="1347"/>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1347"/>
    <w:bookmarkStart w:name="z1372" w:id="1348"/>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1348"/>
    <w:bookmarkStart w:name="z1373" w:id="1349"/>
    <w:p>
      <w:pPr>
        <w:spacing w:after="0"/>
        <w:ind w:left="0"/>
        <w:jc w:val="both"/>
      </w:pPr>
      <w:r>
        <w:rPr>
          <w:rFonts w:ascii="Times New Roman"/>
          <w:b w:val="false"/>
          <w:i w:val="false"/>
          <w:color w:val="000000"/>
          <w:sz w:val="28"/>
        </w:rPr>
        <w:t xml:space="preserve">
      43)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 </w:t>
      </w:r>
    </w:p>
    <w:bookmarkEnd w:id="1349"/>
    <w:bookmarkStart w:name="z1374" w:id="1350"/>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1350"/>
    <w:bookmarkStart w:name="z1375" w:id="1351"/>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1351"/>
    <w:bookmarkStart w:name="z1376" w:id="1352"/>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1352"/>
    <w:bookmarkStart w:name="z1377" w:id="1353"/>
    <w:p>
      <w:pPr>
        <w:spacing w:after="0"/>
        <w:ind w:left="0"/>
        <w:jc w:val="both"/>
      </w:pPr>
      <w:r>
        <w:rPr>
          <w:rFonts w:ascii="Times New Roman"/>
          <w:b w:val="false"/>
          <w:i w:val="false"/>
          <w:color w:val="000000"/>
          <w:sz w:val="28"/>
        </w:rPr>
        <w:t xml:space="preserve">
      47) "Оңалту және банкроттық туралы "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1353"/>
    <w:bookmarkStart w:name="z1378" w:id="1354"/>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1354"/>
    <w:bookmarkStart w:name="z1379" w:id="1355"/>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1355"/>
    <w:bookmarkStart w:name="z1380" w:id="1356"/>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1356"/>
    <w:bookmarkStart w:name="z1381" w:id="1357"/>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1357"/>
    <w:bookmarkStart w:name="z1382" w:id="1358"/>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1358"/>
    <w:bookmarkStart w:name="z1383" w:id="1359"/>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1359"/>
    <w:bookmarkStart w:name="z1384" w:id="1360"/>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1360"/>
    <w:bookmarkStart w:name="z1385" w:id="1361"/>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1361"/>
    <w:bookmarkStart w:name="z1386" w:id="1362"/>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1362"/>
    <w:bookmarkStart w:name="z1387" w:id="1363"/>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1363"/>
    <w:bookmarkStart w:name="z1388" w:id="1364"/>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1364"/>
    <w:bookmarkStart w:name="z1389" w:id="1365"/>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1365"/>
    <w:bookmarkStart w:name="z1390" w:id="1366"/>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1366"/>
    <w:bookmarkStart w:name="z1391" w:id="1367"/>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1367"/>
    <w:bookmarkStart w:name="z1392" w:id="1368"/>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1368"/>
    <w:bookmarkStart w:name="z1393" w:id="1369"/>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1369"/>
    <w:bookmarkStart w:name="z1394" w:id="1370"/>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1370"/>
    <w:bookmarkStart w:name="z1395" w:id="1371"/>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1371"/>
    <w:bookmarkStart w:name="z1396" w:id="1372"/>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1372"/>
    <w:bookmarkStart w:name="z1397" w:id="1373"/>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1373"/>
    <w:bookmarkStart w:name="z1398" w:id="1374"/>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1374"/>
    <w:bookmarkStart w:name="z1399" w:id="1375"/>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1375"/>
    <w:bookmarkStart w:name="z1400" w:id="1376"/>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1376"/>
    <w:bookmarkStart w:name="z1401" w:id="1377"/>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1377"/>
    <w:bookmarkStart w:name="z1402" w:id="1378"/>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1378"/>
    <w:bookmarkStart w:name="z1403" w:id="1379"/>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1379"/>
    <w:bookmarkStart w:name="z1404" w:id="1380"/>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ақпараттық қорғау құралдарын пайдалану жөніндегі талаптардың сақталуын жүзеге асырады; </w:t>
      </w:r>
    </w:p>
    <w:bookmarkEnd w:id="1380"/>
    <w:bookmarkStart w:name="z1405" w:id="1381"/>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1381"/>
    <w:bookmarkStart w:name="z1406" w:id="1382"/>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1382"/>
    <w:bookmarkStart w:name="z1407" w:id="1383"/>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1383"/>
    <w:bookmarkStart w:name="z1408" w:id="1384"/>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1384"/>
    <w:bookmarkStart w:name="z1409" w:id="1385"/>
    <w:p>
      <w:pPr>
        <w:spacing w:after="0"/>
        <w:ind w:left="0"/>
        <w:jc w:val="both"/>
      </w:pPr>
      <w:r>
        <w:rPr>
          <w:rFonts w:ascii="Times New Roman"/>
          <w:b w:val="false"/>
          <w:i w:val="false"/>
          <w:color w:val="000000"/>
          <w:sz w:val="28"/>
        </w:rPr>
        <w:t>
      15. Департаменттің құқықтары мен міндеттері:</w:t>
      </w:r>
    </w:p>
    <w:bookmarkEnd w:id="1385"/>
    <w:bookmarkStart w:name="z1410" w:id="1386"/>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1386"/>
    <w:bookmarkStart w:name="z1411" w:id="1387"/>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1387"/>
    <w:bookmarkStart w:name="z1412" w:id="1388"/>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жеке және заңды тұлғалары арасынан консультанттар мен тәуелсіз сарапшыларды тарту;</w:t>
      </w:r>
    </w:p>
    <w:bookmarkEnd w:id="1388"/>
    <w:bookmarkStart w:name="z1413" w:id="1389"/>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1389"/>
    <w:bookmarkStart w:name="z1414" w:id="1390"/>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1390"/>
    <w:bookmarkStart w:name="z1415" w:id="1391"/>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1391"/>
    <w:bookmarkStart w:name="z1416" w:id="1392"/>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1392"/>
    <w:bookmarkStart w:name="z1417" w:id="1393"/>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1393"/>
    <w:bookmarkStart w:name="z1418" w:id="1394"/>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1394"/>
    <w:bookmarkStart w:name="z1419" w:id="1395"/>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1395"/>
    <w:bookmarkStart w:name="z1420" w:id="1396"/>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1396"/>
    <w:bookmarkStart w:name="z1421" w:id="1397"/>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1397"/>
    <w:bookmarkStart w:name="z1422" w:id="1398"/>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1398"/>
    <w:bookmarkStart w:name="z1423" w:id="1399"/>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1399"/>
    <w:bookmarkStart w:name="z1424" w:id="1400"/>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1400"/>
    <w:bookmarkStart w:name="z1425" w:id="1401"/>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1401"/>
    <w:bookmarkStart w:name="z1426" w:id="1402"/>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1402"/>
    <w:bookmarkStart w:name="z1427" w:id="1403"/>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1403"/>
    <w:bookmarkStart w:name="z1428" w:id="1404"/>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1404"/>
    <w:bookmarkStart w:name="z1429" w:id="1405"/>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1405"/>
    <w:bookmarkStart w:name="z1430" w:id="1406"/>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1406"/>
    <w:bookmarkStart w:name="z1431" w:id="1407"/>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1407"/>
    <w:bookmarkStart w:name="z1432" w:id="1408"/>
    <w:p>
      <w:pPr>
        <w:spacing w:after="0"/>
        <w:ind w:left="0"/>
        <w:jc w:val="left"/>
      </w:pPr>
      <w:r>
        <w:rPr>
          <w:rFonts w:ascii="Times New Roman"/>
          <w:b/>
          <w:i w:val="false"/>
          <w:color w:val="000000"/>
        </w:rPr>
        <w:t xml:space="preserve"> 3. Департаменттің қызметін ұйымдастыру</w:t>
      </w:r>
    </w:p>
    <w:bookmarkEnd w:id="1408"/>
    <w:bookmarkStart w:name="z1433" w:id="1409"/>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1409"/>
    <w:bookmarkStart w:name="z1434" w:id="1410"/>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410"/>
    <w:bookmarkStart w:name="z1435" w:id="141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411"/>
    <w:bookmarkStart w:name="z1436" w:id="1412"/>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1412"/>
    <w:bookmarkStart w:name="z1437" w:id="1413"/>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1413"/>
    <w:bookmarkStart w:name="z1438" w:id="1414"/>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1414"/>
    <w:bookmarkStart w:name="z1439" w:id="1415"/>
    <w:p>
      <w:pPr>
        <w:spacing w:after="0"/>
        <w:ind w:left="0"/>
        <w:jc w:val="both"/>
      </w:pPr>
      <w:r>
        <w:rPr>
          <w:rFonts w:ascii="Times New Roman"/>
          <w:b w:val="false"/>
          <w:i w:val="false"/>
          <w:color w:val="000000"/>
          <w:sz w:val="28"/>
        </w:rPr>
        <w:t>
      3) Қазақстан Республикасының заңнамасына сәйкес:</w:t>
      </w:r>
    </w:p>
    <w:bookmarkEnd w:id="1415"/>
    <w:bookmarkStart w:name="z1440" w:id="1416"/>
    <w:p>
      <w:pPr>
        <w:spacing w:after="0"/>
        <w:ind w:left="0"/>
        <w:jc w:val="both"/>
      </w:pPr>
      <w:r>
        <w:rPr>
          <w:rFonts w:ascii="Times New Roman"/>
          <w:b w:val="false"/>
          <w:i w:val="false"/>
          <w:color w:val="000000"/>
          <w:sz w:val="28"/>
        </w:rPr>
        <w:t>
      Департаменттердің қызметкерлерін және қызметшілерін;</w:t>
      </w:r>
    </w:p>
    <w:bookmarkEnd w:id="1416"/>
    <w:bookmarkStart w:name="z1441" w:id="1417"/>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End w:id="1417"/>
    <w:bookmarkStart w:name="z1442" w:id="1418"/>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418"/>
    <w:bookmarkStart w:name="z1443" w:id="1419"/>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419"/>
    <w:bookmarkStart w:name="z1444" w:id="1420"/>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даялау), біліктілігін арттыру, көтермелеу, үстемеақы төлеу және сыйлықақы беру мәселелерін шешеді;</w:t>
      </w:r>
    </w:p>
    <w:bookmarkEnd w:id="1420"/>
    <w:bookmarkStart w:name="z1445" w:id="1421"/>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1421"/>
    <w:bookmarkStart w:name="z1446" w:id="1422"/>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422"/>
    <w:bookmarkStart w:name="z1447" w:id="1423"/>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423"/>
    <w:bookmarkStart w:name="z1448" w:id="1424"/>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1424"/>
    <w:bookmarkStart w:name="z1449" w:id="142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425"/>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орындайды.</w:t>
      </w:r>
    </w:p>
    <w:bookmarkStart w:name="z1450" w:id="1426"/>
    <w:p>
      <w:pPr>
        <w:spacing w:after="0"/>
        <w:ind w:left="0"/>
        <w:jc w:val="left"/>
      </w:pPr>
      <w:r>
        <w:rPr>
          <w:rFonts w:ascii="Times New Roman"/>
          <w:b/>
          <w:i w:val="false"/>
          <w:color w:val="000000"/>
        </w:rPr>
        <w:t xml:space="preserve"> 4. Департаменттің мүлкi</w:t>
      </w:r>
    </w:p>
    <w:bookmarkEnd w:id="1426"/>
    <w:bookmarkStart w:name="z1451" w:id="1427"/>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мүлкi болады.</w:t>
      </w:r>
    </w:p>
    <w:bookmarkEnd w:id="1427"/>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1452" w:id="1428"/>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428"/>
    <w:bookmarkStart w:name="z1453" w:id="1429"/>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429"/>
    <w:bookmarkStart w:name="z1454" w:id="1430"/>
    <w:p>
      <w:pPr>
        <w:spacing w:after="0"/>
        <w:ind w:left="0"/>
        <w:jc w:val="left"/>
      </w:pPr>
      <w:r>
        <w:rPr>
          <w:rFonts w:ascii="Times New Roman"/>
          <w:b/>
          <w:i w:val="false"/>
          <w:color w:val="000000"/>
        </w:rPr>
        <w:t xml:space="preserve"> 5. Департаментті қайта ұйымдастыру және тарату</w:t>
      </w:r>
    </w:p>
    <w:bookmarkEnd w:id="1430"/>
    <w:bookmarkStart w:name="z1455" w:id="1431"/>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10-қосымша</w:t>
            </w:r>
          </w:p>
        </w:tc>
      </w:tr>
    </w:tbl>
    <w:bookmarkStart w:name="z1457" w:id="1432"/>
    <w:p>
      <w:pPr>
        <w:spacing w:after="0"/>
        <w:ind w:left="0"/>
        <w:jc w:val="left"/>
      </w:pPr>
      <w:r>
        <w:rPr>
          <w:rFonts w:ascii="Times New Roman"/>
          <w:b/>
          <w:i w:val="false"/>
          <w:color w:val="000000"/>
        </w:rPr>
        <w:t xml:space="preserve"> Қазақстан Республикасы Қаржы министрлігі Мемлекеттік</w:t>
      </w:r>
      <w:r>
        <w:br/>
      </w:r>
      <w:r>
        <w:rPr>
          <w:rFonts w:ascii="Times New Roman"/>
          <w:b/>
          <w:i w:val="false"/>
          <w:color w:val="000000"/>
        </w:rPr>
        <w:t>кірістер комитетінің Маңғыстау облысы бойынша Мемлекеттік</w:t>
      </w:r>
      <w:r>
        <w:br/>
      </w:r>
      <w:r>
        <w:rPr>
          <w:rFonts w:ascii="Times New Roman"/>
          <w:b/>
          <w:i w:val="false"/>
          <w:color w:val="000000"/>
        </w:rPr>
        <w:t>кірістер департаменті туралы ереже</w:t>
      </w:r>
      <w:r>
        <w:br/>
      </w:r>
      <w:r>
        <w:rPr>
          <w:rFonts w:ascii="Times New Roman"/>
          <w:b/>
          <w:i w:val="false"/>
          <w:color w:val="000000"/>
        </w:rPr>
        <w:t>1. Жалпы ережелер</w:t>
      </w:r>
    </w:p>
    <w:bookmarkEnd w:id="1432"/>
    <w:bookmarkStart w:name="z1459" w:id="1433"/>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Маңғыстау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 </w:t>
      </w:r>
    </w:p>
    <w:bookmarkEnd w:id="1433"/>
    <w:bookmarkStart w:name="z1460" w:id="143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1434"/>
    <w:bookmarkStart w:name="z1461" w:id="1435"/>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1435"/>
    <w:bookmarkStart w:name="z1462" w:id="143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1436"/>
    <w:bookmarkStart w:name="z1463" w:id="1437"/>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шығуға құқылы. </w:t>
      </w:r>
    </w:p>
    <w:bookmarkEnd w:id="1437"/>
    <w:bookmarkStart w:name="z1464" w:id="1438"/>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1438"/>
    <w:bookmarkStart w:name="z1465" w:id="1439"/>
    <w:p>
      <w:pPr>
        <w:spacing w:after="0"/>
        <w:ind w:left="0"/>
        <w:jc w:val="both"/>
      </w:pP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p>
    <w:bookmarkEnd w:id="1439"/>
    <w:bookmarkStart w:name="z1466" w:id="1440"/>
    <w:p>
      <w:pPr>
        <w:spacing w:after="0"/>
        <w:ind w:left="0"/>
        <w:jc w:val="both"/>
      </w:pPr>
      <w:r>
        <w:rPr>
          <w:rFonts w:ascii="Times New Roman"/>
          <w:b w:val="false"/>
          <w:i w:val="false"/>
          <w:color w:val="000000"/>
          <w:sz w:val="28"/>
        </w:rPr>
        <w:t xml:space="preserve">
      8. Департаменттің заңды мекенжайы: пошта индексі 130000, Қазақстан Республикасы, Ақтау қаласы, 31 А шағын ауданы, 5. </w:t>
      </w:r>
    </w:p>
    <w:bookmarkEnd w:id="1440"/>
    <w:bookmarkStart w:name="z1467" w:id="1441"/>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Маңғыстау облысы бойынша Мемлекеттік кірістер департаменті" республикалық мемлекеттік мекемесi. </w:t>
      </w:r>
    </w:p>
    <w:bookmarkEnd w:id="1441"/>
    <w:bookmarkStart w:name="z1468" w:id="1442"/>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1442"/>
    <w:bookmarkStart w:name="z1469" w:id="1443"/>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1443"/>
    <w:bookmarkStart w:name="z1470" w:id="1444"/>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1444"/>
    <w:bookmarkStart w:name="z1471" w:id="1445"/>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1445"/>
    <w:bookmarkStart w:name="z1472" w:id="1446"/>
    <w:p>
      <w:pPr>
        <w:spacing w:after="0"/>
        <w:ind w:left="0"/>
        <w:jc w:val="left"/>
      </w:pPr>
      <w:r>
        <w:rPr>
          <w:rFonts w:ascii="Times New Roman"/>
          <w:b/>
          <w:i w:val="false"/>
          <w:color w:val="000000"/>
        </w:rPr>
        <w:t xml:space="preserve"> 2. Департаменттің міндеттері, функциялары, құқықтары</w:t>
      </w:r>
      <w:r>
        <w:br/>
      </w:r>
      <w:r>
        <w:rPr>
          <w:rFonts w:ascii="Times New Roman"/>
          <w:b/>
          <w:i w:val="false"/>
          <w:color w:val="000000"/>
        </w:rPr>
        <w:t>мен міндеттері</w:t>
      </w:r>
    </w:p>
    <w:bookmarkEnd w:id="1446"/>
    <w:bookmarkStart w:name="z1473" w:id="1447"/>
    <w:p>
      <w:pPr>
        <w:spacing w:after="0"/>
        <w:ind w:left="0"/>
        <w:jc w:val="both"/>
      </w:pPr>
      <w:r>
        <w:rPr>
          <w:rFonts w:ascii="Times New Roman"/>
          <w:b w:val="false"/>
          <w:i w:val="false"/>
          <w:color w:val="000000"/>
          <w:sz w:val="28"/>
        </w:rPr>
        <w:t xml:space="preserve">
      13. Департаменттің міндеттері: </w:t>
      </w:r>
    </w:p>
    <w:bookmarkEnd w:id="1447"/>
    <w:bookmarkStart w:name="z1474" w:id="1448"/>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1448"/>
    <w:bookmarkStart w:name="z1475" w:id="1449"/>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1449"/>
    <w:bookmarkStart w:name="z1476" w:id="1450"/>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1450"/>
    <w:bookmarkStart w:name="z1477" w:id="1451"/>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1451"/>
    <w:bookmarkStart w:name="z1478" w:id="1452"/>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1452"/>
    <w:bookmarkStart w:name="z1479" w:id="1453"/>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1453"/>
    <w:bookmarkStart w:name="z1480" w:id="1454"/>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1454"/>
    <w:bookmarkStart w:name="z1481" w:id="1455"/>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1455"/>
    <w:bookmarkStart w:name="z1482" w:id="1456"/>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1456"/>
    <w:bookmarkStart w:name="z1483" w:id="1457"/>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1457"/>
    <w:bookmarkStart w:name="z1484" w:id="1458"/>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1458"/>
    <w:bookmarkStart w:name="z1485" w:id="1459"/>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1459"/>
    <w:bookmarkStart w:name="z1486" w:id="1460"/>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1460"/>
    <w:bookmarkStart w:name="z1487" w:id="1461"/>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1461"/>
    <w:bookmarkStart w:name="z1488" w:id="1462"/>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1462"/>
    <w:bookmarkStart w:name="z1489" w:id="1463"/>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1463"/>
    <w:bookmarkStart w:name="z1490" w:id="1464"/>
    <w:p>
      <w:pPr>
        <w:spacing w:after="0"/>
        <w:ind w:left="0"/>
        <w:jc w:val="both"/>
      </w:pPr>
      <w:r>
        <w:rPr>
          <w:rFonts w:ascii="Times New Roman"/>
          <w:b w:val="false"/>
          <w:i w:val="false"/>
          <w:color w:val="000000"/>
          <w:sz w:val="28"/>
        </w:rPr>
        <w:t>
      14. Департаменттің функциялары:</w:t>
      </w:r>
    </w:p>
    <w:bookmarkEnd w:id="1464"/>
    <w:bookmarkStart w:name="z1491" w:id="1465"/>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1465"/>
    <w:bookmarkStart w:name="z1492" w:id="146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тиісті халықаралық шарттарда белгіленген тәртіпте халықаралық шарттардың ережелерін қолдану; </w:t>
      </w:r>
    </w:p>
    <w:bookmarkEnd w:id="1466"/>
    <w:bookmarkStart w:name="z1493" w:id="1467"/>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1467"/>
    <w:bookmarkStart w:name="z1494" w:id="1468"/>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1468"/>
    <w:bookmarkStart w:name="z1495" w:id="1469"/>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1469"/>
    <w:bookmarkStart w:name="z1496" w:id="1470"/>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1470"/>
    <w:bookmarkStart w:name="z1497" w:id="1471"/>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1471"/>
    <w:bookmarkStart w:name="z1498" w:id="1472"/>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1472"/>
    <w:bookmarkStart w:name="z1499" w:id="1473"/>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1473"/>
    <w:bookmarkStart w:name="z1500" w:id="1474"/>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1474"/>
    <w:bookmarkStart w:name="z1501" w:id="1475"/>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1475"/>
    <w:bookmarkStart w:name="z1502" w:id="1476"/>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1476"/>
    <w:bookmarkStart w:name="z1503" w:id="1477"/>
    <w:p>
      <w:pPr>
        <w:spacing w:after="0"/>
        <w:ind w:left="0"/>
        <w:jc w:val="both"/>
      </w:pPr>
      <w:r>
        <w:rPr>
          <w:rFonts w:ascii="Times New Roman"/>
          <w:b w:val="false"/>
          <w:i w:val="false"/>
          <w:color w:val="000000"/>
          <w:sz w:val="28"/>
        </w:rPr>
        <w:t xml:space="preserve">
      13) тәуекелдерді басқару жүйесін қолдану; </w:t>
      </w:r>
    </w:p>
    <w:bookmarkEnd w:id="1477"/>
    <w:bookmarkStart w:name="z1504" w:id="1478"/>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1478"/>
    <w:bookmarkStart w:name="z1505" w:id="1479"/>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1479"/>
    <w:bookmarkStart w:name="z1506" w:id="1480"/>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1480"/>
    <w:bookmarkStart w:name="z1507" w:id="1481"/>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1481"/>
    <w:bookmarkStart w:name="z1508" w:id="1482"/>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1482"/>
    <w:bookmarkStart w:name="z1509" w:id="1483"/>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1483"/>
    <w:bookmarkStart w:name="z1510" w:id="1484"/>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1484"/>
    <w:bookmarkStart w:name="z1511" w:id="1485"/>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1485"/>
    <w:bookmarkStart w:name="z1512" w:id="1486"/>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1486"/>
    <w:bookmarkStart w:name="z1513" w:id="1487"/>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1487"/>
    <w:bookmarkStart w:name="z1514" w:id="1488"/>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1488"/>
    <w:bookmarkStart w:name="z1515" w:id="1489"/>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1489"/>
    <w:bookmarkStart w:name="z1516" w:id="1490"/>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1490"/>
    <w:bookmarkStart w:name="z1517" w:id="1491"/>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1491"/>
    <w:bookmarkStart w:name="z1518" w:id="1492"/>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1492"/>
    <w:bookmarkStart w:name="z1519" w:id="1493"/>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1493"/>
    <w:bookmarkStart w:name="z1520" w:id="1494"/>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1494"/>
    <w:bookmarkStart w:name="z1521" w:id="1495"/>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1495"/>
    <w:bookmarkStart w:name="z1522" w:id="1496"/>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1496"/>
    <w:bookmarkStart w:name="z1523" w:id="1497"/>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1497"/>
    <w:bookmarkStart w:name="z1524" w:id="1498"/>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1498"/>
    <w:bookmarkStart w:name="z1525" w:id="1499"/>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1499"/>
    <w:bookmarkStart w:name="z1526" w:id="1500"/>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1500"/>
    <w:bookmarkStart w:name="z1527" w:id="1501"/>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1501"/>
    <w:bookmarkStart w:name="z1528" w:id="1502"/>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1502"/>
    <w:bookmarkStart w:name="z1529" w:id="1503"/>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1503"/>
    <w:bookmarkStart w:name="z1530" w:id="1504"/>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1504"/>
    <w:bookmarkStart w:name="z1531" w:id="1505"/>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1505"/>
    <w:bookmarkStart w:name="z1532" w:id="1506"/>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1506"/>
    <w:bookmarkStart w:name="z1533" w:id="1507"/>
    <w:p>
      <w:pPr>
        <w:spacing w:after="0"/>
        <w:ind w:left="0"/>
        <w:jc w:val="both"/>
      </w:pPr>
      <w:r>
        <w:rPr>
          <w:rFonts w:ascii="Times New Roman"/>
          <w:b w:val="false"/>
          <w:i w:val="false"/>
          <w:color w:val="000000"/>
          <w:sz w:val="28"/>
        </w:rPr>
        <w:t xml:space="preserve">
      43) "Оңалту және банкроттық туралы " Қазақстан Республикасы Заңында көзделген жағдайда банкроттың мүлкін уақытша басқарушының сатуына келісу; </w:t>
      </w:r>
    </w:p>
    <w:bookmarkEnd w:id="1507"/>
    <w:bookmarkStart w:name="z1534" w:id="1508"/>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1508"/>
    <w:bookmarkStart w:name="z1535" w:id="1509"/>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1509"/>
    <w:bookmarkStart w:name="z1536" w:id="1510"/>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1510"/>
    <w:bookmarkStart w:name="z1537" w:id="1511"/>
    <w:p>
      <w:pPr>
        <w:spacing w:after="0"/>
        <w:ind w:left="0"/>
        <w:jc w:val="both"/>
      </w:pPr>
      <w:r>
        <w:rPr>
          <w:rFonts w:ascii="Times New Roman"/>
          <w:b w:val="false"/>
          <w:i w:val="false"/>
          <w:color w:val="000000"/>
          <w:sz w:val="28"/>
        </w:rPr>
        <w:t xml:space="preserve">
      47) "Оңалту және банкроттық туралы "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1511"/>
    <w:bookmarkStart w:name="z1538" w:id="1512"/>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1512"/>
    <w:bookmarkStart w:name="z1539" w:id="1513"/>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1513"/>
    <w:bookmarkStart w:name="z1540" w:id="1514"/>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1514"/>
    <w:bookmarkStart w:name="z1541" w:id="1515"/>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1515"/>
    <w:bookmarkStart w:name="z1542" w:id="1516"/>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1516"/>
    <w:bookmarkStart w:name="z1543" w:id="1517"/>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1517"/>
    <w:bookmarkStart w:name="z1544" w:id="1518"/>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1518"/>
    <w:bookmarkStart w:name="z1545" w:id="1519"/>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1519"/>
    <w:bookmarkStart w:name="z1546" w:id="1520"/>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1520"/>
    <w:bookmarkStart w:name="z1547" w:id="1521"/>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1521"/>
    <w:bookmarkStart w:name="z1548" w:id="1522"/>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1522"/>
    <w:bookmarkStart w:name="z1549" w:id="1523"/>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1523"/>
    <w:bookmarkStart w:name="z1550" w:id="1524"/>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1524"/>
    <w:bookmarkStart w:name="z1551" w:id="1525"/>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1525"/>
    <w:bookmarkStart w:name="z1552" w:id="1526"/>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1526"/>
    <w:bookmarkStart w:name="z1553" w:id="1527"/>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1527"/>
    <w:bookmarkStart w:name="z1554" w:id="1528"/>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1528"/>
    <w:bookmarkStart w:name="z1555" w:id="1529"/>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1529"/>
    <w:bookmarkStart w:name="z1556" w:id="1530"/>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1530"/>
    <w:bookmarkStart w:name="z1557" w:id="1531"/>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1531"/>
    <w:bookmarkStart w:name="z1558" w:id="1532"/>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1532"/>
    <w:bookmarkStart w:name="z1559" w:id="1533"/>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1533"/>
    <w:bookmarkStart w:name="z1560" w:id="1534"/>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1534"/>
    <w:bookmarkStart w:name="z1561" w:id="1535"/>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1535"/>
    <w:bookmarkStart w:name="z1562" w:id="1536"/>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1536"/>
    <w:bookmarkStart w:name="z1563" w:id="1537"/>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1537"/>
    <w:bookmarkStart w:name="z1564" w:id="1538"/>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ақпарттық қорғау құралдарын пайдалану жөніндегі талаптардың сақталуын жүзеге асырады; </w:t>
      </w:r>
    </w:p>
    <w:bookmarkEnd w:id="1538"/>
    <w:bookmarkStart w:name="z1565" w:id="1539"/>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1539"/>
    <w:bookmarkStart w:name="z1566" w:id="1540"/>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1540"/>
    <w:bookmarkStart w:name="z1567" w:id="1541"/>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1541"/>
    <w:bookmarkStart w:name="z1568" w:id="1542"/>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1542"/>
    <w:bookmarkStart w:name="z1569" w:id="1543"/>
    <w:p>
      <w:pPr>
        <w:spacing w:after="0"/>
        <w:ind w:left="0"/>
        <w:jc w:val="both"/>
      </w:pPr>
      <w:r>
        <w:rPr>
          <w:rFonts w:ascii="Times New Roman"/>
          <w:b w:val="false"/>
          <w:i w:val="false"/>
          <w:color w:val="000000"/>
          <w:sz w:val="28"/>
        </w:rPr>
        <w:t>
      15. Департаменттің құқықтары мен міндеттері:</w:t>
      </w:r>
    </w:p>
    <w:bookmarkEnd w:id="1543"/>
    <w:bookmarkStart w:name="z1570" w:id="1544"/>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1544"/>
    <w:bookmarkStart w:name="z1571" w:id="1545"/>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1545"/>
    <w:bookmarkStart w:name="z1572" w:id="1546"/>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Республикасыының жеке және заңды тұлғалары арасынан консультанттар мен тәуелсіз сарапшыларды тарту;</w:t>
      </w:r>
    </w:p>
    <w:bookmarkEnd w:id="1546"/>
    <w:bookmarkStart w:name="z1573" w:id="1547"/>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1547"/>
    <w:bookmarkStart w:name="z1574" w:id="1548"/>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1548"/>
    <w:bookmarkStart w:name="z1575" w:id="1549"/>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1549"/>
    <w:bookmarkStart w:name="z1576" w:id="1550"/>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1550"/>
    <w:bookmarkStart w:name="z1577" w:id="1551"/>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1551"/>
    <w:bookmarkStart w:name="z1578" w:id="1552"/>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1552"/>
    <w:bookmarkStart w:name="z1579" w:id="1553"/>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1553"/>
    <w:bookmarkStart w:name="z1580" w:id="1554"/>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1554"/>
    <w:bookmarkStart w:name="z1581" w:id="1555"/>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1555"/>
    <w:bookmarkStart w:name="z1582" w:id="1556"/>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1556"/>
    <w:bookmarkStart w:name="z1583" w:id="1557"/>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1557"/>
    <w:bookmarkStart w:name="z1584" w:id="1558"/>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1558"/>
    <w:bookmarkStart w:name="z1585" w:id="1559"/>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1559"/>
    <w:bookmarkStart w:name="z1586" w:id="1560"/>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1560"/>
    <w:bookmarkStart w:name="z1587" w:id="1561"/>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1561"/>
    <w:bookmarkStart w:name="z1588" w:id="1562"/>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1562"/>
    <w:bookmarkStart w:name="z1589" w:id="1563"/>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1563"/>
    <w:bookmarkStart w:name="z1590" w:id="1564"/>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1564"/>
    <w:bookmarkStart w:name="z1591" w:id="1565"/>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1565"/>
    <w:bookmarkStart w:name="z1592" w:id="1566"/>
    <w:p>
      <w:pPr>
        <w:spacing w:after="0"/>
        <w:ind w:left="0"/>
        <w:jc w:val="left"/>
      </w:pPr>
      <w:r>
        <w:rPr>
          <w:rFonts w:ascii="Times New Roman"/>
          <w:b/>
          <w:i w:val="false"/>
          <w:color w:val="000000"/>
        </w:rPr>
        <w:t xml:space="preserve"> 3. Департаменттің қызметін ұйымдастыру</w:t>
      </w:r>
    </w:p>
    <w:bookmarkEnd w:id="1566"/>
    <w:bookmarkStart w:name="z1593" w:id="1567"/>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1567"/>
    <w:bookmarkStart w:name="z1594" w:id="1568"/>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568"/>
    <w:bookmarkStart w:name="z1595" w:id="156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569"/>
    <w:bookmarkStart w:name="z1596" w:id="1570"/>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1570"/>
    <w:bookmarkStart w:name="z1597" w:id="1571"/>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1571"/>
    <w:bookmarkStart w:name="z1598" w:id="1572"/>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1572"/>
    <w:bookmarkStart w:name="z1599" w:id="1573"/>
    <w:p>
      <w:pPr>
        <w:spacing w:after="0"/>
        <w:ind w:left="0"/>
        <w:jc w:val="both"/>
      </w:pPr>
      <w:r>
        <w:rPr>
          <w:rFonts w:ascii="Times New Roman"/>
          <w:b w:val="false"/>
          <w:i w:val="false"/>
          <w:color w:val="000000"/>
          <w:sz w:val="28"/>
        </w:rPr>
        <w:t>
      3) Қазақстан Республикасының заңнамасына сәйкес:</w:t>
      </w:r>
    </w:p>
    <w:bookmarkEnd w:id="1573"/>
    <w:p>
      <w:pPr>
        <w:spacing w:after="0"/>
        <w:ind w:left="0"/>
        <w:jc w:val="both"/>
      </w:pPr>
      <w:r>
        <w:rPr>
          <w:rFonts w:ascii="Times New Roman"/>
          <w:b w:val="false"/>
          <w:i w:val="false"/>
          <w:color w:val="000000"/>
          <w:sz w:val="28"/>
        </w:rPr>
        <w:t>
      Департаменттердің қызметкерлерін және қызметшілерін;</w:t>
      </w:r>
    </w:p>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Start w:name="z1600" w:id="1574"/>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574"/>
    <w:bookmarkStart w:name="z1601" w:id="1575"/>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575"/>
    <w:bookmarkStart w:name="z1602" w:id="1576"/>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даялау), біліктілігін арттыру, көтермелеу, үстемеақы төлеу және сыйлықақы беру мәселелерін шешеді;</w:t>
      </w:r>
    </w:p>
    <w:bookmarkEnd w:id="1576"/>
    <w:bookmarkStart w:name="z1603" w:id="1577"/>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1577"/>
    <w:bookmarkStart w:name="z1604" w:id="1578"/>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578"/>
    <w:bookmarkStart w:name="z1605" w:id="1579"/>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579"/>
    <w:bookmarkStart w:name="z1606" w:id="1580"/>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1580"/>
    <w:bookmarkStart w:name="z1607" w:id="158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581"/>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орындайды.</w:t>
      </w:r>
    </w:p>
    <w:bookmarkStart w:name="z1608" w:id="1582"/>
    <w:p>
      <w:pPr>
        <w:spacing w:after="0"/>
        <w:ind w:left="0"/>
        <w:jc w:val="left"/>
      </w:pPr>
      <w:r>
        <w:rPr>
          <w:rFonts w:ascii="Times New Roman"/>
          <w:b/>
          <w:i w:val="false"/>
          <w:color w:val="000000"/>
        </w:rPr>
        <w:t xml:space="preserve"> 4. Департаменттің мүлкi</w:t>
      </w:r>
    </w:p>
    <w:bookmarkEnd w:id="1582"/>
    <w:bookmarkStart w:name="z1609" w:id="1583"/>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мүлкi болады.</w:t>
      </w:r>
    </w:p>
    <w:bookmarkEnd w:id="1583"/>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1610" w:id="1584"/>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584"/>
    <w:bookmarkStart w:name="z1611" w:id="1585"/>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585"/>
    <w:bookmarkStart w:name="z1612" w:id="1586"/>
    <w:p>
      <w:pPr>
        <w:spacing w:after="0"/>
        <w:ind w:left="0"/>
        <w:jc w:val="left"/>
      </w:pPr>
      <w:r>
        <w:rPr>
          <w:rFonts w:ascii="Times New Roman"/>
          <w:b/>
          <w:i w:val="false"/>
          <w:color w:val="000000"/>
        </w:rPr>
        <w:t xml:space="preserve"> 5. Департаментті қайта ұйымдастыру және тарату</w:t>
      </w:r>
    </w:p>
    <w:bookmarkEnd w:id="1586"/>
    <w:bookmarkStart w:name="z1613" w:id="1587"/>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11-қосымша</w:t>
            </w:r>
          </w:p>
        </w:tc>
      </w:tr>
    </w:tbl>
    <w:bookmarkStart w:name="z1615" w:id="1588"/>
    <w:p>
      <w:pPr>
        <w:spacing w:after="0"/>
        <w:ind w:left="0"/>
        <w:jc w:val="left"/>
      </w:pPr>
      <w:r>
        <w:rPr>
          <w:rFonts w:ascii="Times New Roman"/>
          <w:b/>
          <w:i w:val="false"/>
          <w:color w:val="000000"/>
        </w:rPr>
        <w:t xml:space="preserve"> Қазақстан Республикасы Қаржы министрлігі Мемлекеттік</w:t>
      </w:r>
      <w:r>
        <w:br/>
      </w:r>
      <w:r>
        <w:rPr>
          <w:rFonts w:ascii="Times New Roman"/>
          <w:b/>
          <w:i w:val="false"/>
          <w:color w:val="000000"/>
        </w:rPr>
        <w:t>кірістер комитетінің Оңтүстік Қазақстан облысы бойынша</w:t>
      </w:r>
      <w:r>
        <w:br/>
      </w:r>
      <w:r>
        <w:rPr>
          <w:rFonts w:ascii="Times New Roman"/>
          <w:b/>
          <w:i w:val="false"/>
          <w:color w:val="000000"/>
        </w:rPr>
        <w:t>Мемлекеттік кірістер департаменті туралы ереже</w:t>
      </w:r>
      <w:r>
        <w:br/>
      </w:r>
      <w:r>
        <w:rPr>
          <w:rFonts w:ascii="Times New Roman"/>
          <w:b/>
          <w:i w:val="false"/>
          <w:color w:val="000000"/>
        </w:rPr>
        <w:t>1. Жалпы ережелер</w:t>
      </w:r>
    </w:p>
    <w:bookmarkEnd w:id="1588"/>
    <w:bookmarkStart w:name="z1617" w:id="1589"/>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Оңтүстік Қазақстан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 </w:t>
      </w:r>
    </w:p>
    <w:bookmarkEnd w:id="1589"/>
    <w:bookmarkStart w:name="z1618" w:id="1590"/>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1590"/>
    <w:bookmarkStart w:name="z1619" w:id="1591"/>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1591"/>
    <w:bookmarkStart w:name="z1620" w:id="159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1592"/>
    <w:bookmarkStart w:name="z1621" w:id="1593"/>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 </w:t>
      </w:r>
    </w:p>
    <w:bookmarkEnd w:id="1593"/>
    <w:bookmarkStart w:name="z1622" w:id="1594"/>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1594"/>
    <w:bookmarkStart w:name="z1623" w:id="1595"/>
    <w:p>
      <w:pPr>
        <w:spacing w:after="0"/>
        <w:ind w:left="0"/>
        <w:jc w:val="both"/>
      </w:pP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p>
    <w:bookmarkEnd w:id="1595"/>
    <w:bookmarkStart w:name="z1624" w:id="1596"/>
    <w:p>
      <w:pPr>
        <w:spacing w:after="0"/>
        <w:ind w:left="0"/>
        <w:jc w:val="both"/>
      </w:pPr>
      <w:r>
        <w:rPr>
          <w:rFonts w:ascii="Times New Roman"/>
          <w:b w:val="false"/>
          <w:i w:val="false"/>
          <w:color w:val="000000"/>
          <w:sz w:val="28"/>
        </w:rPr>
        <w:t xml:space="preserve">
      8. Департаменттің заңды мекенжайы: пошта индексі 160012, Қазақстан Республикасы, Оңтүстік Қазақстан облысы, Шымкент қаласы, Б. Момышұлы көшесі, 27. </w:t>
      </w:r>
    </w:p>
    <w:bookmarkEnd w:id="1596"/>
    <w:bookmarkStart w:name="z1625" w:id="1597"/>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Оңтүстік Қазақстан облысы бойынша Мемлекеттік кірістер департаменті" республикалық мемлекеттік мекемесi. </w:t>
      </w:r>
    </w:p>
    <w:bookmarkEnd w:id="1597"/>
    <w:bookmarkStart w:name="z1626" w:id="1598"/>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1598"/>
    <w:bookmarkStart w:name="z1627" w:id="1599"/>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1599"/>
    <w:bookmarkStart w:name="z1628" w:id="1600"/>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1600"/>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1629" w:id="1601"/>
    <w:p>
      <w:pPr>
        <w:spacing w:after="0"/>
        <w:ind w:left="0"/>
        <w:jc w:val="left"/>
      </w:pPr>
      <w:r>
        <w:rPr>
          <w:rFonts w:ascii="Times New Roman"/>
          <w:b/>
          <w:i w:val="false"/>
          <w:color w:val="000000"/>
        </w:rPr>
        <w:t xml:space="preserve"> 2. Департаменттің міндеттері, функциялары, құқықтары</w:t>
      </w:r>
      <w:r>
        <w:br/>
      </w:r>
      <w:r>
        <w:rPr>
          <w:rFonts w:ascii="Times New Roman"/>
          <w:b/>
          <w:i w:val="false"/>
          <w:color w:val="000000"/>
        </w:rPr>
        <w:t>мен міндеттері</w:t>
      </w:r>
    </w:p>
    <w:bookmarkEnd w:id="1601"/>
    <w:bookmarkStart w:name="z1630" w:id="1602"/>
    <w:p>
      <w:pPr>
        <w:spacing w:after="0"/>
        <w:ind w:left="0"/>
        <w:jc w:val="both"/>
      </w:pPr>
      <w:r>
        <w:rPr>
          <w:rFonts w:ascii="Times New Roman"/>
          <w:b w:val="false"/>
          <w:i w:val="false"/>
          <w:color w:val="000000"/>
          <w:sz w:val="28"/>
        </w:rPr>
        <w:t xml:space="preserve">
      13. Департаменттің міндеттері: </w:t>
      </w:r>
    </w:p>
    <w:bookmarkEnd w:id="1602"/>
    <w:bookmarkStart w:name="z1631" w:id="1603"/>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1603"/>
    <w:bookmarkStart w:name="z1632" w:id="1604"/>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1604"/>
    <w:bookmarkStart w:name="z1633" w:id="1605"/>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1605"/>
    <w:bookmarkStart w:name="z1634" w:id="1606"/>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1606"/>
    <w:bookmarkStart w:name="z1635" w:id="1607"/>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1607"/>
    <w:bookmarkStart w:name="z1636" w:id="1608"/>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1608"/>
    <w:bookmarkStart w:name="z1637" w:id="1609"/>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1609"/>
    <w:bookmarkStart w:name="z1638" w:id="1610"/>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1610"/>
    <w:bookmarkStart w:name="z1639" w:id="1611"/>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1611"/>
    <w:bookmarkStart w:name="z1640" w:id="1612"/>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1612"/>
    <w:bookmarkStart w:name="z1641" w:id="1613"/>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1613"/>
    <w:bookmarkStart w:name="z1642" w:id="1614"/>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1614"/>
    <w:bookmarkStart w:name="z1643" w:id="1615"/>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1615"/>
    <w:bookmarkStart w:name="z1644" w:id="1616"/>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1616"/>
    <w:bookmarkStart w:name="z1645" w:id="1617"/>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1617"/>
    <w:bookmarkStart w:name="z1646" w:id="1618"/>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1618"/>
    <w:bookmarkStart w:name="z1647" w:id="1619"/>
    <w:p>
      <w:pPr>
        <w:spacing w:after="0"/>
        <w:ind w:left="0"/>
        <w:jc w:val="both"/>
      </w:pPr>
      <w:r>
        <w:rPr>
          <w:rFonts w:ascii="Times New Roman"/>
          <w:b w:val="false"/>
          <w:i w:val="false"/>
          <w:color w:val="000000"/>
          <w:sz w:val="28"/>
        </w:rPr>
        <w:t>
      14. Департаменттің функциялары:</w:t>
      </w:r>
    </w:p>
    <w:bookmarkEnd w:id="1619"/>
    <w:bookmarkStart w:name="z1648" w:id="1620"/>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1620"/>
    <w:bookmarkStart w:name="z1649" w:id="1621"/>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тиісті халықаралық шарттарда белгіленген тәртіпте халықаралық шарттардың ережелерін қолдану; </w:t>
      </w:r>
    </w:p>
    <w:bookmarkEnd w:id="1621"/>
    <w:bookmarkStart w:name="z1650" w:id="1622"/>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1622"/>
    <w:bookmarkStart w:name="z1651" w:id="1623"/>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1623"/>
    <w:bookmarkStart w:name="z1652" w:id="1624"/>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1624"/>
    <w:bookmarkStart w:name="z1653" w:id="1625"/>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1625"/>
    <w:bookmarkStart w:name="z1654" w:id="1626"/>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1626"/>
    <w:bookmarkStart w:name="z1655" w:id="1627"/>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1627"/>
    <w:bookmarkStart w:name="z1656" w:id="1628"/>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1628"/>
    <w:bookmarkStart w:name="z1657" w:id="1629"/>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1629"/>
    <w:bookmarkStart w:name="z1658" w:id="1630"/>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1630"/>
    <w:bookmarkStart w:name="z1659" w:id="1631"/>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1631"/>
    <w:bookmarkStart w:name="z1660" w:id="1632"/>
    <w:p>
      <w:pPr>
        <w:spacing w:after="0"/>
        <w:ind w:left="0"/>
        <w:jc w:val="both"/>
      </w:pPr>
      <w:r>
        <w:rPr>
          <w:rFonts w:ascii="Times New Roman"/>
          <w:b w:val="false"/>
          <w:i w:val="false"/>
          <w:color w:val="000000"/>
          <w:sz w:val="28"/>
        </w:rPr>
        <w:t xml:space="preserve">
      13) тәуекелдерді басқару жүйесін қолдану; </w:t>
      </w:r>
    </w:p>
    <w:bookmarkEnd w:id="1632"/>
    <w:bookmarkStart w:name="z1661" w:id="1633"/>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1633"/>
    <w:bookmarkStart w:name="z1662" w:id="1634"/>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1634"/>
    <w:bookmarkStart w:name="z1663" w:id="1635"/>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1635"/>
    <w:bookmarkStart w:name="z1664" w:id="1636"/>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1636"/>
    <w:bookmarkStart w:name="z1665" w:id="1637"/>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1637"/>
    <w:bookmarkStart w:name="z1666" w:id="1638"/>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1638"/>
    <w:bookmarkStart w:name="z1667" w:id="1639"/>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1639"/>
    <w:bookmarkStart w:name="z1668" w:id="1640"/>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1640"/>
    <w:bookmarkStart w:name="z1669" w:id="1641"/>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1641"/>
    <w:bookmarkStart w:name="z1670" w:id="1642"/>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1642"/>
    <w:bookmarkStart w:name="z1671" w:id="1643"/>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1643"/>
    <w:bookmarkStart w:name="z1672" w:id="1644"/>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1644"/>
    <w:bookmarkStart w:name="z1673" w:id="1645"/>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1645"/>
    <w:bookmarkStart w:name="z1674" w:id="1646"/>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1646"/>
    <w:bookmarkStart w:name="z1675" w:id="1647"/>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1647"/>
    <w:bookmarkStart w:name="z1676" w:id="1648"/>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1648"/>
    <w:bookmarkStart w:name="z1677" w:id="1649"/>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1649"/>
    <w:bookmarkStart w:name="z1678" w:id="1650"/>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1650"/>
    <w:bookmarkStart w:name="z1679" w:id="1651"/>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1651"/>
    <w:bookmarkStart w:name="z1680" w:id="1652"/>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1652"/>
    <w:bookmarkStart w:name="z1681" w:id="1653"/>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1653"/>
    <w:bookmarkStart w:name="z1682" w:id="1654"/>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1654"/>
    <w:bookmarkStart w:name="z1683" w:id="1655"/>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1655"/>
    <w:bookmarkStart w:name="z1684" w:id="1656"/>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1656"/>
    <w:bookmarkStart w:name="z1685" w:id="1657"/>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1657"/>
    <w:bookmarkStart w:name="z1686" w:id="1658"/>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1658"/>
    <w:bookmarkStart w:name="z1687" w:id="1659"/>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1659"/>
    <w:bookmarkStart w:name="z1688" w:id="1660"/>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1660"/>
    <w:bookmarkStart w:name="z1689" w:id="1661"/>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1661"/>
    <w:bookmarkStart w:name="z1690" w:id="1662"/>
    <w:p>
      <w:pPr>
        <w:spacing w:after="0"/>
        <w:ind w:left="0"/>
        <w:jc w:val="both"/>
      </w:pPr>
      <w:r>
        <w:rPr>
          <w:rFonts w:ascii="Times New Roman"/>
          <w:b w:val="false"/>
          <w:i w:val="false"/>
          <w:color w:val="000000"/>
          <w:sz w:val="28"/>
        </w:rPr>
        <w:t xml:space="preserve">
      43) "Оңалту және банкроттық туралы "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 </w:t>
      </w:r>
    </w:p>
    <w:bookmarkEnd w:id="1662"/>
    <w:bookmarkStart w:name="z1691" w:id="1663"/>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1663"/>
    <w:bookmarkStart w:name="z1692" w:id="1664"/>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1664"/>
    <w:bookmarkStart w:name="z1693" w:id="1665"/>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1665"/>
    <w:bookmarkStart w:name="z1694" w:id="1666"/>
    <w:p>
      <w:pPr>
        <w:spacing w:after="0"/>
        <w:ind w:left="0"/>
        <w:jc w:val="both"/>
      </w:pPr>
      <w:r>
        <w:rPr>
          <w:rFonts w:ascii="Times New Roman"/>
          <w:b w:val="false"/>
          <w:i w:val="false"/>
          <w:color w:val="000000"/>
          <w:sz w:val="28"/>
        </w:rPr>
        <w:t xml:space="preserve">
      47) "Оңалту және банкроттық туралы "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1666"/>
    <w:bookmarkStart w:name="z1695" w:id="1667"/>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1667"/>
    <w:bookmarkStart w:name="z1696" w:id="1668"/>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1668"/>
    <w:bookmarkStart w:name="z1697" w:id="1669"/>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1669"/>
    <w:bookmarkStart w:name="z1698" w:id="1670"/>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1670"/>
    <w:bookmarkStart w:name="z1699" w:id="1671"/>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1671"/>
    <w:bookmarkStart w:name="z1700" w:id="1672"/>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1672"/>
    <w:bookmarkStart w:name="z1701" w:id="1673"/>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1673"/>
    <w:bookmarkStart w:name="z1702" w:id="1674"/>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1674"/>
    <w:bookmarkStart w:name="z1703" w:id="1675"/>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1675"/>
    <w:bookmarkStart w:name="z1704" w:id="1676"/>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1676"/>
    <w:bookmarkStart w:name="z1705" w:id="1677"/>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1677"/>
    <w:bookmarkStart w:name="z1706" w:id="1678"/>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1678"/>
    <w:bookmarkStart w:name="z1707" w:id="1679"/>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1679"/>
    <w:bookmarkStart w:name="z1708" w:id="1680"/>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1680"/>
    <w:bookmarkStart w:name="z1709" w:id="1681"/>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1681"/>
    <w:bookmarkStart w:name="z1710" w:id="1682"/>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1682"/>
    <w:bookmarkStart w:name="z1711" w:id="1683"/>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1683"/>
    <w:bookmarkStart w:name="z1712" w:id="1684"/>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1684"/>
    <w:bookmarkStart w:name="z1713" w:id="1685"/>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1685"/>
    <w:bookmarkStart w:name="z1714" w:id="1686"/>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1686"/>
    <w:bookmarkStart w:name="z1715" w:id="1687"/>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1687"/>
    <w:bookmarkStart w:name="z1716" w:id="1688"/>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1688"/>
    <w:bookmarkStart w:name="z1717" w:id="1689"/>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1689"/>
    <w:bookmarkStart w:name="z1718" w:id="1690"/>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1690"/>
    <w:bookmarkStart w:name="z1719" w:id="1691"/>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1691"/>
    <w:bookmarkStart w:name="z1720" w:id="1692"/>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1692"/>
    <w:bookmarkStart w:name="z1721" w:id="1693"/>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ақпарттық қорғау құралдарын пайдалану жөніндегі талаптардың сақталуын жүзеге асырады; </w:t>
      </w:r>
    </w:p>
    <w:bookmarkEnd w:id="1693"/>
    <w:bookmarkStart w:name="z1722" w:id="1694"/>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1694"/>
    <w:bookmarkStart w:name="z1723" w:id="1695"/>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1695"/>
    <w:bookmarkStart w:name="z1724" w:id="1696"/>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1696"/>
    <w:bookmarkStart w:name="z1725" w:id="1697"/>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1697"/>
    <w:bookmarkStart w:name="z1726" w:id="1698"/>
    <w:p>
      <w:pPr>
        <w:spacing w:after="0"/>
        <w:ind w:left="0"/>
        <w:jc w:val="both"/>
      </w:pPr>
      <w:r>
        <w:rPr>
          <w:rFonts w:ascii="Times New Roman"/>
          <w:b w:val="false"/>
          <w:i w:val="false"/>
          <w:color w:val="000000"/>
          <w:sz w:val="28"/>
        </w:rPr>
        <w:t>
      15. Департаменттің құқықтары мен міндеттері:</w:t>
      </w:r>
    </w:p>
    <w:bookmarkEnd w:id="1698"/>
    <w:bookmarkStart w:name="z1727" w:id="1699"/>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1699"/>
    <w:bookmarkStart w:name="z1728" w:id="1700"/>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1700"/>
    <w:bookmarkStart w:name="z1729" w:id="1701"/>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Республикасыының жеке және заңды тұлғалары арасынан консультанттар мен тәуелсіз сарапшыларды тарту;</w:t>
      </w:r>
    </w:p>
    <w:bookmarkEnd w:id="1701"/>
    <w:bookmarkStart w:name="z1730" w:id="1702"/>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1702"/>
    <w:bookmarkStart w:name="z1731" w:id="1703"/>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1703"/>
    <w:bookmarkStart w:name="z1732" w:id="1704"/>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1704"/>
    <w:bookmarkStart w:name="z1733" w:id="1705"/>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1705"/>
    <w:bookmarkStart w:name="z1734" w:id="1706"/>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1706"/>
    <w:bookmarkStart w:name="z1735" w:id="1707"/>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1707"/>
    <w:bookmarkStart w:name="z1736" w:id="1708"/>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1708"/>
    <w:bookmarkStart w:name="z1737" w:id="1709"/>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1709"/>
    <w:bookmarkStart w:name="z1738" w:id="1710"/>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1710"/>
    <w:bookmarkStart w:name="z1739" w:id="1711"/>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1711"/>
    <w:bookmarkStart w:name="z1740" w:id="1712"/>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1712"/>
    <w:bookmarkStart w:name="z1741" w:id="1713"/>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1713"/>
    <w:bookmarkStart w:name="z1742" w:id="1714"/>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1714"/>
    <w:bookmarkStart w:name="z1743" w:id="1715"/>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1715"/>
    <w:bookmarkStart w:name="z1744" w:id="1716"/>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1716"/>
    <w:bookmarkStart w:name="z1745" w:id="1717"/>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1717"/>
    <w:bookmarkStart w:name="z1746" w:id="1718"/>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1718"/>
    <w:bookmarkStart w:name="z1747" w:id="1719"/>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1719"/>
    <w:bookmarkStart w:name="z1748" w:id="1720"/>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1720"/>
    <w:bookmarkStart w:name="z1749" w:id="1721"/>
    <w:p>
      <w:pPr>
        <w:spacing w:after="0"/>
        <w:ind w:left="0"/>
        <w:jc w:val="left"/>
      </w:pPr>
      <w:r>
        <w:rPr>
          <w:rFonts w:ascii="Times New Roman"/>
          <w:b/>
          <w:i w:val="false"/>
          <w:color w:val="000000"/>
        </w:rPr>
        <w:t xml:space="preserve"> 3. Департаменттің қызметін ұйымдастыру</w:t>
      </w:r>
    </w:p>
    <w:bookmarkEnd w:id="1721"/>
    <w:bookmarkStart w:name="z1750" w:id="1722"/>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1722"/>
    <w:bookmarkStart w:name="z1751" w:id="1723"/>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723"/>
    <w:bookmarkStart w:name="z1752" w:id="172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724"/>
    <w:bookmarkStart w:name="z1753" w:id="1725"/>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1725"/>
    <w:bookmarkStart w:name="z1754" w:id="1726"/>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1726"/>
    <w:bookmarkStart w:name="z1755" w:id="1727"/>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1727"/>
    <w:bookmarkStart w:name="z1756" w:id="1728"/>
    <w:p>
      <w:pPr>
        <w:spacing w:after="0"/>
        <w:ind w:left="0"/>
        <w:jc w:val="both"/>
      </w:pPr>
      <w:r>
        <w:rPr>
          <w:rFonts w:ascii="Times New Roman"/>
          <w:b w:val="false"/>
          <w:i w:val="false"/>
          <w:color w:val="000000"/>
          <w:sz w:val="28"/>
        </w:rPr>
        <w:t>
      3) Қазақстан Республикасының заңнамасына сәйкес:</w:t>
      </w:r>
    </w:p>
    <w:bookmarkEnd w:id="1728"/>
    <w:p>
      <w:pPr>
        <w:spacing w:after="0"/>
        <w:ind w:left="0"/>
        <w:jc w:val="both"/>
      </w:pPr>
      <w:r>
        <w:rPr>
          <w:rFonts w:ascii="Times New Roman"/>
          <w:b w:val="false"/>
          <w:i w:val="false"/>
          <w:color w:val="000000"/>
          <w:sz w:val="28"/>
        </w:rPr>
        <w:t>
      Департаменттердің қызметкерлерін және қызметшілерін;</w:t>
      </w:r>
    </w:p>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Start w:name="z1757" w:id="172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729"/>
    <w:bookmarkStart w:name="z1758" w:id="1730"/>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730"/>
    <w:bookmarkStart w:name="z1759" w:id="1731"/>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даялау), біліктілігін арттыру, көтермелеу, үстемеақы төлеу және сыйлықақы беру мәселелерін шешеді;</w:t>
      </w:r>
    </w:p>
    <w:bookmarkEnd w:id="1731"/>
    <w:bookmarkStart w:name="z1760" w:id="1732"/>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1732"/>
    <w:bookmarkStart w:name="z1761" w:id="1733"/>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733"/>
    <w:bookmarkStart w:name="z1762" w:id="1734"/>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734"/>
    <w:bookmarkStart w:name="z1763" w:id="1735"/>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1735"/>
    <w:bookmarkStart w:name="z1764" w:id="173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736"/>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орындайды.</w:t>
      </w:r>
    </w:p>
    <w:bookmarkStart w:name="z1765" w:id="1737"/>
    <w:p>
      <w:pPr>
        <w:spacing w:after="0"/>
        <w:ind w:left="0"/>
        <w:jc w:val="left"/>
      </w:pPr>
      <w:r>
        <w:rPr>
          <w:rFonts w:ascii="Times New Roman"/>
          <w:b/>
          <w:i w:val="false"/>
          <w:color w:val="000000"/>
        </w:rPr>
        <w:t xml:space="preserve"> 4. Департаменттің мүлкi</w:t>
      </w:r>
    </w:p>
    <w:bookmarkEnd w:id="1737"/>
    <w:bookmarkStart w:name="z1766" w:id="1738"/>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мүлкi болады.</w:t>
      </w:r>
    </w:p>
    <w:bookmarkEnd w:id="1738"/>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1767" w:id="1739"/>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739"/>
    <w:bookmarkStart w:name="z1768" w:id="1740"/>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740"/>
    <w:bookmarkStart w:name="z1769" w:id="1741"/>
    <w:p>
      <w:pPr>
        <w:spacing w:after="0"/>
        <w:ind w:left="0"/>
        <w:jc w:val="left"/>
      </w:pPr>
      <w:r>
        <w:rPr>
          <w:rFonts w:ascii="Times New Roman"/>
          <w:b/>
          <w:i w:val="false"/>
          <w:color w:val="000000"/>
        </w:rPr>
        <w:t xml:space="preserve"> 5. Департаментті қайта ұйымдастыру және тарату</w:t>
      </w:r>
    </w:p>
    <w:bookmarkEnd w:id="1741"/>
    <w:bookmarkStart w:name="z1770" w:id="1742"/>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12-қосымша</w:t>
            </w:r>
          </w:p>
        </w:tc>
      </w:tr>
    </w:tbl>
    <w:bookmarkStart w:name="z1772" w:id="1743"/>
    <w:p>
      <w:pPr>
        <w:spacing w:after="0"/>
        <w:ind w:left="0"/>
        <w:jc w:val="left"/>
      </w:pPr>
      <w:r>
        <w:rPr>
          <w:rFonts w:ascii="Times New Roman"/>
          <w:b/>
          <w:i w:val="false"/>
          <w:color w:val="000000"/>
        </w:rPr>
        <w:t xml:space="preserve"> Қазақстан Республикасы Қаржы министрлігі Мемлекеттік</w:t>
      </w:r>
      <w:r>
        <w:br/>
      </w:r>
      <w:r>
        <w:rPr>
          <w:rFonts w:ascii="Times New Roman"/>
          <w:b/>
          <w:i w:val="false"/>
          <w:color w:val="000000"/>
        </w:rPr>
        <w:t>кірістер комитетінің Павлодар облысы бойынша Мемлекеттік</w:t>
      </w:r>
      <w:r>
        <w:br/>
      </w:r>
      <w:r>
        <w:rPr>
          <w:rFonts w:ascii="Times New Roman"/>
          <w:b/>
          <w:i w:val="false"/>
          <w:color w:val="000000"/>
        </w:rPr>
        <w:t>кірістер департаменті туралы ереже</w:t>
      </w:r>
      <w:r>
        <w:br/>
      </w:r>
      <w:r>
        <w:rPr>
          <w:rFonts w:ascii="Times New Roman"/>
          <w:b/>
          <w:i w:val="false"/>
          <w:color w:val="000000"/>
        </w:rPr>
        <w:t>1. Жалпы ережелер</w:t>
      </w:r>
    </w:p>
    <w:bookmarkEnd w:id="1743"/>
    <w:bookmarkStart w:name="z1774" w:id="1744"/>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Павлодар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744"/>
    <w:bookmarkStart w:name="z1775" w:id="1745"/>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1745"/>
    <w:bookmarkStart w:name="z1776" w:id="1746"/>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1746"/>
    <w:bookmarkStart w:name="z1777" w:id="174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1747"/>
    <w:bookmarkStart w:name="z1778" w:id="1748"/>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 </w:t>
      </w:r>
    </w:p>
    <w:bookmarkEnd w:id="1748"/>
    <w:bookmarkStart w:name="z1779" w:id="1749"/>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1749"/>
    <w:bookmarkStart w:name="z1780" w:id="1750"/>
    <w:p>
      <w:pPr>
        <w:spacing w:after="0"/>
        <w:ind w:left="0"/>
        <w:jc w:val="both"/>
      </w:pP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p>
    <w:bookmarkEnd w:id="1750"/>
    <w:bookmarkStart w:name="z1781" w:id="1751"/>
    <w:p>
      <w:pPr>
        <w:spacing w:after="0"/>
        <w:ind w:left="0"/>
        <w:jc w:val="both"/>
      </w:pPr>
      <w:r>
        <w:rPr>
          <w:rFonts w:ascii="Times New Roman"/>
          <w:b w:val="false"/>
          <w:i w:val="false"/>
          <w:color w:val="000000"/>
          <w:sz w:val="28"/>
        </w:rPr>
        <w:t xml:space="preserve">
      8. Департаменттің заңды мекенжайы: пошта индексі 140000, Қазақстан Республикасы, Павлодар облысы, Павлодар қаласы, Ленин көшесі, 57. </w:t>
      </w:r>
    </w:p>
    <w:bookmarkEnd w:id="1751"/>
    <w:bookmarkStart w:name="z1782" w:id="1752"/>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Павлодар облысы бойынша Мемлекеттік кірістер департаменті" республикалық мемлекеттік мекемесi. </w:t>
      </w:r>
    </w:p>
    <w:bookmarkEnd w:id="1752"/>
    <w:bookmarkStart w:name="z1783" w:id="1753"/>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1753"/>
    <w:bookmarkStart w:name="z1784" w:id="1754"/>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1754"/>
    <w:bookmarkStart w:name="z1785" w:id="1755"/>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1755"/>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1786" w:id="1756"/>
    <w:p>
      <w:pPr>
        <w:spacing w:after="0"/>
        <w:ind w:left="0"/>
        <w:jc w:val="left"/>
      </w:pPr>
      <w:r>
        <w:rPr>
          <w:rFonts w:ascii="Times New Roman"/>
          <w:b/>
          <w:i w:val="false"/>
          <w:color w:val="000000"/>
        </w:rPr>
        <w:t xml:space="preserve"> 2. Департаменттің міндеттері, функциялары, құқықтары</w:t>
      </w:r>
      <w:r>
        <w:br/>
      </w:r>
      <w:r>
        <w:rPr>
          <w:rFonts w:ascii="Times New Roman"/>
          <w:b/>
          <w:i w:val="false"/>
          <w:color w:val="000000"/>
        </w:rPr>
        <w:t>мен міндеттері</w:t>
      </w:r>
    </w:p>
    <w:bookmarkEnd w:id="1756"/>
    <w:bookmarkStart w:name="z1787" w:id="1757"/>
    <w:p>
      <w:pPr>
        <w:spacing w:after="0"/>
        <w:ind w:left="0"/>
        <w:jc w:val="both"/>
      </w:pPr>
      <w:r>
        <w:rPr>
          <w:rFonts w:ascii="Times New Roman"/>
          <w:b w:val="false"/>
          <w:i w:val="false"/>
          <w:color w:val="000000"/>
          <w:sz w:val="28"/>
        </w:rPr>
        <w:t xml:space="preserve">
      13. Департаменттің міндеттері: </w:t>
      </w:r>
    </w:p>
    <w:bookmarkEnd w:id="1757"/>
    <w:bookmarkStart w:name="z1788" w:id="1758"/>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1758"/>
    <w:bookmarkStart w:name="z1789" w:id="1759"/>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1759"/>
    <w:bookmarkStart w:name="z1790" w:id="1760"/>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1760"/>
    <w:bookmarkStart w:name="z1791" w:id="1761"/>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1761"/>
    <w:bookmarkStart w:name="z1792" w:id="1762"/>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1762"/>
    <w:bookmarkStart w:name="z1793" w:id="1763"/>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1763"/>
    <w:bookmarkStart w:name="z1794" w:id="1764"/>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1764"/>
    <w:bookmarkStart w:name="z1795" w:id="1765"/>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1765"/>
    <w:bookmarkStart w:name="z1796" w:id="1766"/>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1766"/>
    <w:bookmarkStart w:name="z1797" w:id="1767"/>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1767"/>
    <w:bookmarkStart w:name="z1798" w:id="1768"/>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1768"/>
    <w:bookmarkStart w:name="z1799" w:id="1769"/>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1769"/>
    <w:bookmarkStart w:name="z1800" w:id="1770"/>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1770"/>
    <w:bookmarkStart w:name="z1801" w:id="1771"/>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1771"/>
    <w:bookmarkStart w:name="z1802" w:id="1772"/>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1772"/>
    <w:bookmarkStart w:name="z1803" w:id="1773"/>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1773"/>
    <w:bookmarkStart w:name="z1804" w:id="1774"/>
    <w:p>
      <w:pPr>
        <w:spacing w:after="0"/>
        <w:ind w:left="0"/>
        <w:jc w:val="both"/>
      </w:pPr>
      <w:r>
        <w:rPr>
          <w:rFonts w:ascii="Times New Roman"/>
          <w:b w:val="false"/>
          <w:i w:val="false"/>
          <w:color w:val="000000"/>
          <w:sz w:val="28"/>
        </w:rPr>
        <w:t>
      14. Департаменттің функциялары:</w:t>
      </w:r>
    </w:p>
    <w:bookmarkEnd w:id="1774"/>
    <w:bookmarkStart w:name="z1805" w:id="1775"/>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1775"/>
    <w:bookmarkStart w:name="z1806" w:id="177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тиісті халықаралық шарттарда белгіленген тәртіпте халықаралық шарттардың ережелерін қолдану; </w:t>
      </w:r>
    </w:p>
    <w:bookmarkEnd w:id="1776"/>
    <w:bookmarkStart w:name="z1807" w:id="1777"/>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1777"/>
    <w:bookmarkStart w:name="z1808" w:id="1778"/>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1778"/>
    <w:bookmarkStart w:name="z1809" w:id="1779"/>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1779"/>
    <w:bookmarkStart w:name="z1810" w:id="1780"/>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1780"/>
    <w:bookmarkStart w:name="z1811" w:id="1781"/>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1781"/>
    <w:bookmarkStart w:name="z1812" w:id="1782"/>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1782"/>
    <w:bookmarkStart w:name="z1813" w:id="1783"/>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1783"/>
    <w:bookmarkStart w:name="z1814" w:id="1784"/>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1784"/>
    <w:bookmarkStart w:name="z1815" w:id="1785"/>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1785"/>
    <w:bookmarkStart w:name="z1816" w:id="1786"/>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1786"/>
    <w:bookmarkStart w:name="z1817" w:id="1787"/>
    <w:p>
      <w:pPr>
        <w:spacing w:after="0"/>
        <w:ind w:left="0"/>
        <w:jc w:val="both"/>
      </w:pPr>
      <w:r>
        <w:rPr>
          <w:rFonts w:ascii="Times New Roman"/>
          <w:b w:val="false"/>
          <w:i w:val="false"/>
          <w:color w:val="000000"/>
          <w:sz w:val="28"/>
        </w:rPr>
        <w:t xml:space="preserve">
      13) тәуекелдерді басқару жүйесін қолдану; </w:t>
      </w:r>
    </w:p>
    <w:bookmarkEnd w:id="1787"/>
    <w:bookmarkStart w:name="z1818" w:id="1788"/>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1788"/>
    <w:bookmarkStart w:name="z1819" w:id="1789"/>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1789"/>
    <w:bookmarkStart w:name="z1820" w:id="1790"/>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1790"/>
    <w:bookmarkStart w:name="z1821" w:id="1791"/>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1791"/>
    <w:bookmarkStart w:name="z1822" w:id="1792"/>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1792"/>
    <w:bookmarkStart w:name="z1823" w:id="1793"/>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1793"/>
    <w:bookmarkStart w:name="z1824" w:id="1794"/>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1794"/>
    <w:bookmarkStart w:name="z1825" w:id="1795"/>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1795"/>
    <w:bookmarkStart w:name="z1826" w:id="1796"/>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1796"/>
    <w:bookmarkStart w:name="z1827" w:id="1797"/>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1797"/>
    <w:bookmarkStart w:name="z1828" w:id="1798"/>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1798"/>
    <w:bookmarkStart w:name="z1829" w:id="1799"/>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1799"/>
    <w:bookmarkStart w:name="z1830" w:id="1800"/>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1800"/>
    <w:bookmarkStart w:name="z1831" w:id="1801"/>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1801"/>
    <w:bookmarkStart w:name="z1832" w:id="1802"/>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1802"/>
    <w:bookmarkStart w:name="z1833" w:id="1803"/>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1803"/>
    <w:bookmarkStart w:name="z1834" w:id="1804"/>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1804"/>
    <w:bookmarkStart w:name="z1835" w:id="1805"/>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1805"/>
    <w:bookmarkStart w:name="z1836" w:id="1806"/>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1806"/>
    <w:bookmarkStart w:name="z1837" w:id="1807"/>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1807"/>
    <w:bookmarkStart w:name="z1838" w:id="1808"/>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1808"/>
    <w:bookmarkStart w:name="z1839" w:id="1809"/>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1809"/>
    <w:bookmarkStart w:name="z1840" w:id="1810"/>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1810"/>
    <w:bookmarkStart w:name="z1841" w:id="1811"/>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1811"/>
    <w:bookmarkStart w:name="z1842" w:id="1812"/>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1812"/>
    <w:bookmarkStart w:name="z1843" w:id="1813"/>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1813"/>
    <w:bookmarkStart w:name="z1844" w:id="1814"/>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Заңында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1814"/>
    <w:bookmarkStart w:name="z1845" w:id="1815"/>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1815"/>
    <w:bookmarkStart w:name="z1846" w:id="1816"/>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1816"/>
    <w:bookmarkStart w:name="z1847" w:id="1817"/>
    <w:p>
      <w:pPr>
        <w:spacing w:after="0"/>
        <w:ind w:left="0"/>
        <w:jc w:val="both"/>
      </w:pPr>
      <w:r>
        <w:rPr>
          <w:rFonts w:ascii="Times New Roman"/>
          <w:b w:val="false"/>
          <w:i w:val="false"/>
          <w:color w:val="000000"/>
          <w:sz w:val="28"/>
        </w:rPr>
        <w:t xml:space="preserve">
      43) "Оңалту және банкроттық туралы "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 </w:t>
      </w:r>
    </w:p>
    <w:bookmarkEnd w:id="1817"/>
    <w:bookmarkStart w:name="z1848" w:id="1818"/>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1818"/>
    <w:bookmarkStart w:name="z1849" w:id="1819"/>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1819"/>
    <w:bookmarkStart w:name="z1850" w:id="1820"/>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1820"/>
    <w:bookmarkStart w:name="z1851" w:id="1821"/>
    <w:p>
      <w:pPr>
        <w:spacing w:after="0"/>
        <w:ind w:left="0"/>
        <w:jc w:val="both"/>
      </w:pPr>
      <w:r>
        <w:rPr>
          <w:rFonts w:ascii="Times New Roman"/>
          <w:b w:val="false"/>
          <w:i w:val="false"/>
          <w:color w:val="000000"/>
          <w:sz w:val="28"/>
        </w:rPr>
        <w:t xml:space="preserve">
      47) "Оңалту және банкроттық туралы "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1821"/>
    <w:bookmarkStart w:name="z1852" w:id="1822"/>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1822"/>
    <w:bookmarkStart w:name="z1853" w:id="1823"/>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1823"/>
    <w:bookmarkStart w:name="z1854" w:id="1824"/>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1824"/>
    <w:bookmarkStart w:name="z1855" w:id="1825"/>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1825"/>
    <w:bookmarkStart w:name="z1856" w:id="1826"/>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1826"/>
    <w:bookmarkStart w:name="z1857" w:id="1827"/>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1827"/>
    <w:bookmarkStart w:name="z1858" w:id="1828"/>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1828"/>
    <w:bookmarkStart w:name="z1859" w:id="1829"/>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1829"/>
    <w:bookmarkStart w:name="z1860" w:id="1830"/>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1830"/>
    <w:bookmarkStart w:name="z1861" w:id="1831"/>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1831"/>
    <w:bookmarkStart w:name="z1862" w:id="1832"/>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1832"/>
    <w:bookmarkStart w:name="z1863" w:id="1833"/>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1833"/>
    <w:bookmarkStart w:name="z1864" w:id="1834"/>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1834"/>
    <w:bookmarkStart w:name="z1865" w:id="1835"/>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1835"/>
    <w:bookmarkStart w:name="z1866" w:id="1836"/>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1836"/>
    <w:bookmarkStart w:name="z1867" w:id="1837"/>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1837"/>
    <w:bookmarkStart w:name="z1868" w:id="1838"/>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1838"/>
    <w:bookmarkStart w:name="z1869" w:id="1839"/>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1839"/>
    <w:bookmarkStart w:name="z1870" w:id="1840"/>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1840"/>
    <w:bookmarkStart w:name="z1871" w:id="1841"/>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1841"/>
    <w:bookmarkStart w:name="z1872" w:id="1842"/>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1842"/>
    <w:bookmarkStart w:name="z1873" w:id="1843"/>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1843"/>
    <w:bookmarkStart w:name="z1874" w:id="1844"/>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1844"/>
    <w:bookmarkStart w:name="z1875" w:id="1845"/>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1845"/>
    <w:bookmarkStart w:name="z1876" w:id="1846"/>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1846"/>
    <w:bookmarkStart w:name="z1877" w:id="1847"/>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1847"/>
    <w:bookmarkStart w:name="z1878" w:id="1848"/>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ақпараттық қорғау құралдарын пайдалану жөніндегі талаптардың сақталуын жүзеге асырады; </w:t>
      </w:r>
    </w:p>
    <w:bookmarkEnd w:id="1848"/>
    <w:bookmarkStart w:name="z1879" w:id="1849"/>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1849"/>
    <w:bookmarkStart w:name="z1880" w:id="1850"/>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1850"/>
    <w:bookmarkStart w:name="z1881" w:id="1851"/>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1851"/>
    <w:bookmarkStart w:name="z1882" w:id="1852"/>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1852"/>
    <w:bookmarkStart w:name="z1883" w:id="1853"/>
    <w:p>
      <w:pPr>
        <w:spacing w:after="0"/>
        <w:ind w:left="0"/>
        <w:jc w:val="both"/>
      </w:pPr>
      <w:r>
        <w:rPr>
          <w:rFonts w:ascii="Times New Roman"/>
          <w:b w:val="false"/>
          <w:i w:val="false"/>
          <w:color w:val="000000"/>
          <w:sz w:val="28"/>
        </w:rPr>
        <w:t>
      15. Департаменттің құқықтары мен міндеттері:</w:t>
      </w:r>
    </w:p>
    <w:bookmarkEnd w:id="1853"/>
    <w:bookmarkStart w:name="z1884" w:id="1854"/>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1854"/>
    <w:bookmarkStart w:name="z1885" w:id="1855"/>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1855"/>
    <w:bookmarkStart w:name="z1886" w:id="1856"/>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жеке және заңды тұлғалары арасынан консультанттар мен тәуелсіз сарапшыларды тарту;</w:t>
      </w:r>
    </w:p>
    <w:bookmarkEnd w:id="1856"/>
    <w:bookmarkStart w:name="z1887" w:id="1857"/>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1857"/>
    <w:bookmarkStart w:name="z1888" w:id="1858"/>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1858"/>
    <w:bookmarkStart w:name="z1889" w:id="1859"/>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1859"/>
    <w:bookmarkStart w:name="z1890" w:id="1860"/>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1860"/>
    <w:bookmarkStart w:name="z1891" w:id="1861"/>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1861"/>
    <w:bookmarkStart w:name="z1892" w:id="1862"/>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1862"/>
    <w:bookmarkStart w:name="z1893" w:id="1863"/>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1863"/>
    <w:bookmarkStart w:name="z1894" w:id="1864"/>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1864"/>
    <w:bookmarkStart w:name="z1895" w:id="1865"/>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1865"/>
    <w:bookmarkStart w:name="z1896" w:id="1866"/>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1866"/>
    <w:bookmarkStart w:name="z1897" w:id="1867"/>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1867"/>
    <w:bookmarkStart w:name="z1898" w:id="1868"/>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1868"/>
    <w:bookmarkStart w:name="z1899" w:id="1869"/>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1869"/>
    <w:bookmarkStart w:name="z1900" w:id="1870"/>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1870"/>
    <w:bookmarkStart w:name="z1901" w:id="1871"/>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1871"/>
    <w:bookmarkStart w:name="z1902" w:id="1872"/>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1872"/>
    <w:bookmarkStart w:name="z1903" w:id="1873"/>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1873"/>
    <w:bookmarkStart w:name="z1904" w:id="1874"/>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1874"/>
    <w:bookmarkStart w:name="z1905" w:id="1875"/>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1875"/>
    <w:bookmarkStart w:name="z1906" w:id="1876"/>
    <w:p>
      <w:pPr>
        <w:spacing w:after="0"/>
        <w:ind w:left="0"/>
        <w:jc w:val="left"/>
      </w:pPr>
      <w:r>
        <w:rPr>
          <w:rFonts w:ascii="Times New Roman"/>
          <w:b/>
          <w:i w:val="false"/>
          <w:color w:val="000000"/>
        </w:rPr>
        <w:t xml:space="preserve"> 3. Департаменттің қызметін ұйымдастыру</w:t>
      </w:r>
    </w:p>
    <w:bookmarkEnd w:id="1876"/>
    <w:bookmarkStart w:name="z1907" w:id="1877"/>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1877"/>
    <w:bookmarkStart w:name="z1908" w:id="1878"/>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878"/>
    <w:bookmarkStart w:name="z1909" w:id="187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879"/>
    <w:bookmarkStart w:name="z1910" w:id="1880"/>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1880"/>
    <w:bookmarkStart w:name="z1911" w:id="1881"/>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1881"/>
    <w:bookmarkStart w:name="z1912" w:id="1882"/>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1882"/>
    <w:bookmarkStart w:name="z1913" w:id="1883"/>
    <w:p>
      <w:pPr>
        <w:spacing w:after="0"/>
        <w:ind w:left="0"/>
        <w:jc w:val="both"/>
      </w:pPr>
      <w:r>
        <w:rPr>
          <w:rFonts w:ascii="Times New Roman"/>
          <w:b w:val="false"/>
          <w:i w:val="false"/>
          <w:color w:val="000000"/>
          <w:sz w:val="28"/>
        </w:rPr>
        <w:t>
      3) Қазақстан Республикасының заңнамасына сәйкес:</w:t>
      </w:r>
    </w:p>
    <w:bookmarkEnd w:id="1883"/>
    <w:p>
      <w:pPr>
        <w:spacing w:after="0"/>
        <w:ind w:left="0"/>
        <w:jc w:val="both"/>
      </w:pPr>
      <w:r>
        <w:rPr>
          <w:rFonts w:ascii="Times New Roman"/>
          <w:b w:val="false"/>
          <w:i w:val="false"/>
          <w:color w:val="000000"/>
          <w:sz w:val="28"/>
        </w:rPr>
        <w:t>
      Департаменттердің қызметкерлерін және қызметшілерін;</w:t>
      </w:r>
    </w:p>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Start w:name="z1914" w:id="1884"/>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884"/>
    <w:bookmarkStart w:name="z1915" w:id="1885"/>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885"/>
    <w:bookmarkStart w:name="z1916" w:id="1886"/>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даялау), біліктілігін арттыру, көтермелеу, үстемеақы төлеу және сыйлықақы беру мәселелерін шешеді;</w:t>
      </w:r>
    </w:p>
    <w:bookmarkEnd w:id="1886"/>
    <w:bookmarkStart w:name="z1917" w:id="1887"/>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1887"/>
    <w:bookmarkStart w:name="z1918" w:id="1888"/>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888"/>
    <w:bookmarkStart w:name="z1919" w:id="1889"/>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889"/>
    <w:bookmarkStart w:name="z1920" w:id="1890"/>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1890"/>
    <w:bookmarkStart w:name="z1921" w:id="189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891"/>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орындайды.</w:t>
      </w:r>
    </w:p>
    <w:bookmarkStart w:name="z1922" w:id="1892"/>
    <w:p>
      <w:pPr>
        <w:spacing w:after="0"/>
        <w:ind w:left="0"/>
        <w:jc w:val="left"/>
      </w:pPr>
      <w:r>
        <w:rPr>
          <w:rFonts w:ascii="Times New Roman"/>
          <w:b/>
          <w:i w:val="false"/>
          <w:color w:val="000000"/>
        </w:rPr>
        <w:t xml:space="preserve"> 4. Департаменттің мүлкi</w:t>
      </w:r>
    </w:p>
    <w:bookmarkEnd w:id="1892"/>
    <w:bookmarkStart w:name="z1923" w:id="1893"/>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мүлкi болады.</w:t>
      </w:r>
    </w:p>
    <w:bookmarkEnd w:id="1893"/>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1924" w:id="1894"/>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1894"/>
    <w:bookmarkStart w:name="z1925" w:id="1895"/>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895"/>
    <w:bookmarkStart w:name="z1926" w:id="1896"/>
    <w:p>
      <w:pPr>
        <w:spacing w:after="0"/>
        <w:ind w:left="0"/>
        <w:jc w:val="left"/>
      </w:pPr>
      <w:r>
        <w:rPr>
          <w:rFonts w:ascii="Times New Roman"/>
          <w:b/>
          <w:i w:val="false"/>
          <w:color w:val="000000"/>
        </w:rPr>
        <w:t xml:space="preserve"> 5. Департаментті қайта ұйымдастыру және тарату</w:t>
      </w:r>
    </w:p>
    <w:bookmarkEnd w:id="1896"/>
    <w:bookmarkStart w:name="z1927" w:id="1897"/>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13-қосымша</w:t>
            </w:r>
          </w:p>
        </w:tc>
      </w:tr>
    </w:tbl>
    <w:bookmarkStart w:name="z1929" w:id="1898"/>
    <w:p>
      <w:pPr>
        <w:spacing w:after="0"/>
        <w:ind w:left="0"/>
        <w:jc w:val="left"/>
      </w:pPr>
      <w:r>
        <w:rPr>
          <w:rFonts w:ascii="Times New Roman"/>
          <w:b/>
          <w:i w:val="false"/>
          <w:color w:val="000000"/>
        </w:rPr>
        <w:t xml:space="preserve"> Қазақстан Республикасы Қаржы министрлігі Мемлекеттік</w:t>
      </w:r>
      <w:r>
        <w:br/>
      </w:r>
      <w:r>
        <w:rPr>
          <w:rFonts w:ascii="Times New Roman"/>
          <w:b/>
          <w:i w:val="false"/>
          <w:color w:val="000000"/>
        </w:rPr>
        <w:t>кірістер комитетінің Солтүстік Қазақстан облысы бойынша</w:t>
      </w:r>
      <w:r>
        <w:br/>
      </w:r>
      <w:r>
        <w:rPr>
          <w:rFonts w:ascii="Times New Roman"/>
          <w:b/>
          <w:i w:val="false"/>
          <w:color w:val="000000"/>
        </w:rPr>
        <w:t>Мемлекеттік кірістер департаменті туралы ереже</w:t>
      </w:r>
      <w:r>
        <w:br/>
      </w:r>
      <w:r>
        <w:rPr>
          <w:rFonts w:ascii="Times New Roman"/>
          <w:b/>
          <w:i w:val="false"/>
          <w:color w:val="000000"/>
        </w:rPr>
        <w:t>1. Жалпы ережелер</w:t>
      </w:r>
    </w:p>
    <w:bookmarkEnd w:id="1898"/>
    <w:bookmarkStart w:name="z1931" w:id="1899"/>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Солтүстік Қазақстан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 </w:t>
      </w:r>
    </w:p>
    <w:bookmarkEnd w:id="1899"/>
    <w:bookmarkStart w:name="z1932" w:id="1900"/>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1900"/>
    <w:bookmarkStart w:name="z1933" w:id="1901"/>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1901"/>
    <w:bookmarkStart w:name="z1934" w:id="190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1902"/>
    <w:bookmarkStart w:name="z1935" w:id="1903"/>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 </w:t>
      </w:r>
    </w:p>
    <w:bookmarkEnd w:id="1903"/>
    <w:bookmarkStart w:name="z1936" w:id="1904"/>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1904"/>
    <w:bookmarkStart w:name="z1937" w:id="1905"/>
    <w:p>
      <w:pPr>
        <w:spacing w:after="0"/>
        <w:ind w:left="0"/>
        <w:jc w:val="both"/>
      </w:pP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p>
    <w:bookmarkEnd w:id="1905"/>
    <w:bookmarkStart w:name="z1938" w:id="1906"/>
    <w:p>
      <w:pPr>
        <w:spacing w:after="0"/>
        <w:ind w:left="0"/>
        <w:jc w:val="both"/>
      </w:pPr>
      <w:r>
        <w:rPr>
          <w:rFonts w:ascii="Times New Roman"/>
          <w:b w:val="false"/>
          <w:i w:val="false"/>
          <w:color w:val="000000"/>
          <w:sz w:val="28"/>
        </w:rPr>
        <w:t xml:space="preserve">
      8. Департаменттің заңды мекенжайы: пошта индексі 150000, Қазақстан Республикасы, Солтүстік Қазақстан облысы, Петропавл қаласы, К. Сутюшев көшесі, 56. </w:t>
      </w:r>
    </w:p>
    <w:bookmarkEnd w:id="1906"/>
    <w:bookmarkStart w:name="z1939" w:id="1907"/>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Солтүстік Қазақстан облысы бойынша Мемлекеттік кірістер департаменті" республикалық мемлекеттік мекемесi. </w:t>
      </w:r>
    </w:p>
    <w:bookmarkEnd w:id="1907"/>
    <w:bookmarkStart w:name="z1940" w:id="1908"/>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1908"/>
    <w:bookmarkStart w:name="z1941" w:id="1909"/>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1909"/>
    <w:bookmarkStart w:name="z1942" w:id="1910"/>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1910"/>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1943" w:id="1911"/>
    <w:p>
      <w:pPr>
        <w:spacing w:after="0"/>
        <w:ind w:left="0"/>
        <w:jc w:val="left"/>
      </w:pPr>
      <w:r>
        <w:rPr>
          <w:rFonts w:ascii="Times New Roman"/>
          <w:b/>
          <w:i w:val="false"/>
          <w:color w:val="000000"/>
        </w:rPr>
        <w:t xml:space="preserve"> 2. Департаменттің міндеттері, функциялары, құқықтары</w:t>
      </w:r>
      <w:r>
        <w:br/>
      </w:r>
      <w:r>
        <w:rPr>
          <w:rFonts w:ascii="Times New Roman"/>
          <w:b/>
          <w:i w:val="false"/>
          <w:color w:val="000000"/>
        </w:rPr>
        <w:t>мен міндеттері</w:t>
      </w:r>
    </w:p>
    <w:bookmarkEnd w:id="1911"/>
    <w:bookmarkStart w:name="z1944" w:id="1912"/>
    <w:p>
      <w:pPr>
        <w:spacing w:after="0"/>
        <w:ind w:left="0"/>
        <w:jc w:val="both"/>
      </w:pPr>
      <w:r>
        <w:rPr>
          <w:rFonts w:ascii="Times New Roman"/>
          <w:b w:val="false"/>
          <w:i w:val="false"/>
          <w:color w:val="000000"/>
          <w:sz w:val="28"/>
        </w:rPr>
        <w:t xml:space="preserve">
      13. Департаменттің міндеттері: </w:t>
      </w:r>
    </w:p>
    <w:bookmarkEnd w:id="1912"/>
    <w:bookmarkStart w:name="z1945" w:id="1913"/>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1913"/>
    <w:bookmarkStart w:name="z1946" w:id="1914"/>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1914"/>
    <w:bookmarkStart w:name="z1947" w:id="1915"/>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1915"/>
    <w:bookmarkStart w:name="z1948" w:id="1916"/>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1916"/>
    <w:bookmarkStart w:name="z1949" w:id="1917"/>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1917"/>
    <w:bookmarkStart w:name="z1950" w:id="1918"/>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1918"/>
    <w:bookmarkStart w:name="z1951" w:id="1919"/>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1919"/>
    <w:bookmarkStart w:name="z1952" w:id="1920"/>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1920"/>
    <w:bookmarkStart w:name="z1953" w:id="1921"/>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1921"/>
    <w:bookmarkStart w:name="z1954" w:id="1922"/>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1922"/>
    <w:bookmarkStart w:name="z1955" w:id="1923"/>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1923"/>
    <w:bookmarkStart w:name="z1956" w:id="1924"/>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1924"/>
    <w:bookmarkStart w:name="z1957" w:id="1925"/>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1925"/>
    <w:bookmarkStart w:name="z1958" w:id="1926"/>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1926"/>
    <w:bookmarkStart w:name="z1959" w:id="1927"/>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1927"/>
    <w:bookmarkStart w:name="z1960" w:id="1928"/>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1928"/>
    <w:bookmarkStart w:name="z1961" w:id="1929"/>
    <w:p>
      <w:pPr>
        <w:spacing w:after="0"/>
        <w:ind w:left="0"/>
        <w:jc w:val="both"/>
      </w:pPr>
      <w:r>
        <w:rPr>
          <w:rFonts w:ascii="Times New Roman"/>
          <w:b w:val="false"/>
          <w:i w:val="false"/>
          <w:color w:val="000000"/>
          <w:sz w:val="28"/>
        </w:rPr>
        <w:t>
      14. Департаменттің функциялары:</w:t>
      </w:r>
    </w:p>
    <w:bookmarkEnd w:id="1929"/>
    <w:bookmarkStart w:name="z1962" w:id="1930"/>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1930"/>
    <w:bookmarkStart w:name="z1963" w:id="1931"/>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тиісті халықаралық шарттарда белгіленген тәртіпте халықаралық шарттардың ережелерін қолдану; </w:t>
      </w:r>
    </w:p>
    <w:bookmarkEnd w:id="1931"/>
    <w:bookmarkStart w:name="z1964" w:id="1932"/>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1932"/>
    <w:bookmarkStart w:name="z1965" w:id="1933"/>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1933"/>
    <w:bookmarkStart w:name="z1966" w:id="1934"/>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1934"/>
    <w:bookmarkStart w:name="z1967" w:id="1935"/>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1935"/>
    <w:bookmarkStart w:name="z1968" w:id="1936"/>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1936"/>
    <w:bookmarkStart w:name="z1969" w:id="1937"/>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1937"/>
    <w:bookmarkStart w:name="z1970" w:id="1938"/>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1938"/>
    <w:bookmarkStart w:name="z1971" w:id="1939"/>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1939"/>
    <w:bookmarkStart w:name="z1972" w:id="1940"/>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1940"/>
    <w:bookmarkStart w:name="z1973" w:id="1941"/>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1941"/>
    <w:bookmarkStart w:name="z1974" w:id="1942"/>
    <w:p>
      <w:pPr>
        <w:spacing w:after="0"/>
        <w:ind w:left="0"/>
        <w:jc w:val="both"/>
      </w:pPr>
      <w:r>
        <w:rPr>
          <w:rFonts w:ascii="Times New Roman"/>
          <w:b w:val="false"/>
          <w:i w:val="false"/>
          <w:color w:val="000000"/>
          <w:sz w:val="28"/>
        </w:rPr>
        <w:t xml:space="preserve">
      13) тәуекелдерді басқару жүйесін қолдану; </w:t>
      </w:r>
    </w:p>
    <w:bookmarkEnd w:id="1942"/>
    <w:bookmarkStart w:name="z1975" w:id="1943"/>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1943"/>
    <w:bookmarkStart w:name="z1976" w:id="1944"/>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1944"/>
    <w:bookmarkStart w:name="z1977" w:id="1945"/>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1945"/>
    <w:bookmarkStart w:name="z1978" w:id="1946"/>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1946"/>
    <w:bookmarkStart w:name="z1979" w:id="1947"/>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1947"/>
    <w:bookmarkStart w:name="z1980" w:id="1948"/>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1948"/>
    <w:bookmarkStart w:name="z1981" w:id="1949"/>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1949"/>
    <w:bookmarkStart w:name="z1982" w:id="1950"/>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1950"/>
    <w:bookmarkStart w:name="z1983" w:id="1951"/>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1951"/>
    <w:bookmarkStart w:name="z1984" w:id="1952"/>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1952"/>
    <w:bookmarkStart w:name="z1985" w:id="1953"/>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1953"/>
    <w:bookmarkStart w:name="z1986" w:id="1954"/>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1954"/>
    <w:bookmarkStart w:name="z1987" w:id="1955"/>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1955"/>
    <w:bookmarkStart w:name="z1988" w:id="1956"/>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1956"/>
    <w:bookmarkStart w:name="z1989" w:id="1957"/>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1957"/>
    <w:bookmarkStart w:name="z1990" w:id="1958"/>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1958"/>
    <w:bookmarkStart w:name="z1991" w:id="1959"/>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1959"/>
    <w:bookmarkStart w:name="z1992" w:id="1960"/>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1960"/>
    <w:bookmarkStart w:name="z1993" w:id="1961"/>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1961"/>
    <w:bookmarkStart w:name="z1994" w:id="1962"/>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1962"/>
    <w:bookmarkStart w:name="z1995" w:id="1963"/>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1963"/>
    <w:bookmarkStart w:name="z1996" w:id="1964"/>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1964"/>
    <w:bookmarkStart w:name="z1997" w:id="1965"/>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1965"/>
    <w:bookmarkStart w:name="z1998" w:id="1966"/>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1966"/>
    <w:bookmarkStart w:name="z1999" w:id="1967"/>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1967"/>
    <w:bookmarkStart w:name="z2000" w:id="1968"/>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1968"/>
    <w:bookmarkStart w:name="z2001" w:id="1969"/>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1969"/>
    <w:bookmarkStart w:name="z2002" w:id="1970"/>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1970"/>
    <w:bookmarkStart w:name="z2003" w:id="1971"/>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1971"/>
    <w:bookmarkStart w:name="z2004" w:id="1972"/>
    <w:p>
      <w:pPr>
        <w:spacing w:after="0"/>
        <w:ind w:left="0"/>
        <w:jc w:val="both"/>
      </w:pPr>
      <w:r>
        <w:rPr>
          <w:rFonts w:ascii="Times New Roman"/>
          <w:b w:val="false"/>
          <w:i w:val="false"/>
          <w:color w:val="000000"/>
          <w:sz w:val="28"/>
        </w:rPr>
        <w:t xml:space="preserve">
      43) "Оңалту және банкроттық туралы "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 </w:t>
      </w:r>
    </w:p>
    <w:bookmarkEnd w:id="1972"/>
    <w:bookmarkStart w:name="z2005" w:id="1973"/>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1973"/>
    <w:bookmarkStart w:name="z2006" w:id="1974"/>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1974"/>
    <w:bookmarkStart w:name="z2007" w:id="1975"/>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1975"/>
    <w:bookmarkStart w:name="z2008" w:id="1976"/>
    <w:p>
      <w:pPr>
        <w:spacing w:after="0"/>
        <w:ind w:left="0"/>
        <w:jc w:val="both"/>
      </w:pPr>
      <w:r>
        <w:rPr>
          <w:rFonts w:ascii="Times New Roman"/>
          <w:b w:val="false"/>
          <w:i w:val="false"/>
          <w:color w:val="000000"/>
          <w:sz w:val="28"/>
        </w:rPr>
        <w:t xml:space="preserve">
      47) "Оңалту және банкроттық туралы"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1976"/>
    <w:bookmarkStart w:name="z2009" w:id="1977"/>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1977"/>
    <w:bookmarkStart w:name="z2010" w:id="1978"/>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1978"/>
    <w:bookmarkStart w:name="z2011" w:id="1979"/>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1979"/>
    <w:bookmarkStart w:name="z2012" w:id="1980"/>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1980"/>
    <w:bookmarkStart w:name="z2013" w:id="1981"/>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1981"/>
    <w:bookmarkStart w:name="z2014" w:id="1982"/>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1982"/>
    <w:bookmarkStart w:name="z2015" w:id="1983"/>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1983"/>
    <w:bookmarkStart w:name="z2016" w:id="1984"/>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1984"/>
    <w:bookmarkStart w:name="z2017" w:id="1985"/>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1985"/>
    <w:bookmarkStart w:name="z2018" w:id="1986"/>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1986"/>
    <w:bookmarkStart w:name="z2019" w:id="1987"/>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1987"/>
    <w:bookmarkStart w:name="z2020" w:id="1988"/>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1988"/>
    <w:bookmarkStart w:name="z2021" w:id="1989"/>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1989"/>
    <w:bookmarkStart w:name="z2022" w:id="1990"/>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1990"/>
    <w:bookmarkStart w:name="z2023" w:id="1991"/>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1991"/>
    <w:bookmarkStart w:name="z2024" w:id="1992"/>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1992"/>
    <w:bookmarkStart w:name="z2025" w:id="1993"/>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1993"/>
    <w:bookmarkStart w:name="z2026" w:id="1994"/>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1994"/>
    <w:bookmarkStart w:name="z2027" w:id="1995"/>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1995"/>
    <w:bookmarkStart w:name="z2028" w:id="1996"/>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1996"/>
    <w:bookmarkStart w:name="z2029" w:id="1997"/>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1997"/>
    <w:bookmarkStart w:name="z2030" w:id="1998"/>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1998"/>
    <w:bookmarkStart w:name="z2031" w:id="1999"/>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1999"/>
    <w:bookmarkStart w:name="z2032" w:id="2000"/>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2000"/>
    <w:bookmarkStart w:name="z2033" w:id="2001"/>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2001"/>
    <w:bookmarkStart w:name="z2034" w:id="2002"/>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2002"/>
    <w:bookmarkStart w:name="z2035" w:id="2003"/>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ақпарттық қорғау құралдарын пайдалану жөніндегі талаптардың сақталуын жүзеге асырады; </w:t>
      </w:r>
    </w:p>
    <w:bookmarkEnd w:id="2003"/>
    <w:bookmarkStart w:name="z2036" w:id="2004"/>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2004"/>
    <w:bookmarkStart w:name="z2037" w:id="2005"/>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2005"/>
    <w:bookmarkStart w:name="z2038" w:id="2006"/>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2006"/>
    <w:bookmarkStart w:name="z2039" w:id="2007"/>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2007"/>
    <w:bookmarkStart w:name="z2040" w:id="2008"/>
    <w:p>
      <w:pPr>
        <w:spacing w:after="0"/>
        <w:ind w:left="0"/>
        <w:jc w:val="both"/>
      </w:pPr>
      <w:r>
        <w:rPr>
          <w:rFonts w:ascii="Times New Roman"/>
          <w:b w:val="false"/>
          <w:i w:val="false"/>
          <w:color w:val="000000"/>
          <w:sz w:val="28"/>
        </w:rPr>
        <w:t>
      15. Департаменттің құқықтары мен міндеттері:</w:t>
      </w:r>
    </w:p>
    <w:bookmarkEnd w:id="2008"/>
    <w:bookmarkStart w:name="z2041" w:id="2009"/>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2009"/>
    <w:bookmarkStart w:name="z2042" w:id="2010"/>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2010"/>
    <w:bookmarkStart w:name="z2043" w:id="2011"/>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жеке және заңды тұлғалары арасынан консультанттар мен тәуелсіз сарапшыларды тарту;</w:t>
      </w:r>
    </w:p>
    <w:bookmarkEnd w:id="2011"/>
    <w:bookmarkStart w:name="z2044" w:id="2012"/>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2012"/>
    <w:bookmarkStart w:name="z2045" w:id="2013"/>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2013"/>
    <w:bookmarkStart w:name="z2046" w:id="2014"/>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2014"/>
    <w:bookmarkStart w:name="z2047" w:id="2015"/>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2015"/>
    <w:bookmarkStart w:name="z2048" w:id="2016"/>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2016"/>
    <w:bookmarkStart w:name="z2049" w:id="2017"/>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2017"/>
    <w:bookmarkStart w:name="z2050" w:id="2018"/>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2018"/>
    <w:bookmarkStart w:name="z2051" w:id="2019"/>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2019"/>
    <w:bookmarkStart w:name="z2052" w:id="2020"/>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2020"/>
    <w:bookmarkStart w:name="z2053" w:id="2021"/>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2021"/>
    <w:bookmarkStart w:name="z2054" w:id="2022"/>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2022"/>
    <w:bookmarkStart w:name="z2055" w:id="2023"/>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2023"/>
    <w:bookmarkStart w:name="z2056" w:id="2024"/>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2024"/>
    <w:bookmarkStart w:name="z2057" w:id="2025"/>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2025"/>
    <w:bookmarkStart w:name="z2058" w:id="2026"/>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2026"/>
    <w:bookmarkStart w:name="z2059" w:id="2027"/>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2027"/>
    <w:bookmarkStart w:name="z2060" w:id="2028"/>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2028"/>
    <w:bookmarkStart w:name="z2061" w:id="2029"/>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2029"/>
    <w:bookmarkStart w:name="z2062" w:id="2030"/>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2030"/>
    <w:bookmarkStart w:name="z2063" w:id="2031"/>
    <w:p>
      <w:pPr>
        <w:spacing w:after="0"/>
        <w:ind w:left="0"/>
        <w:jc w:val="left"/>
      </w:pPr>
      <w:r>
        <w:rPr>
          <w:rFonts w:ascii="Times New Roman"/>
          <w:b/>
          <w:i w:val="false"/>
          <w:color w:val="000000"/>
        </w:rPr>
        <w:t xml:space="preserve"> 3. Департаменттің қызметін ұйымдастыру</w:t>
      </w:r>
    </w:p>
    <w:bookmarkEnd w:id="2031"/>
    <w:bookmarkStart w:name="z2064" w:id="2032"/>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2032"/>
    <w:bookmarkStart w:name="z2065" w:id="2033"/>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2033"/>
    <w:bookmarkStart w:name="z2066" w:id="203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034"/>
    <w:bookmarkStart w:name="z2067" w:id="2035"/>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2035"/>
    <w:bookmarkStart w:name="z2068" w:id="2036"/>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2036"/>
    <w:bookmarkStart w:name="z2069" w:id="2037"/>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2037"/>
    <w:bookmarkStart w:name="z2070" w:id="2038"/>
    <w:p>
      <w:pPr>
        <w:spacing w:after="0"/>
        <w:ind w:left="0"/>
        <w:jc w:val="both"/>
      </w:pPr>
      <w:r>
        <w:rPr>
          <w:rFonts w:ascii="Times New Roman"/>
          <w:b w:val="false"/>
          <w:i w:val="false"/>
          <w:color w:val="000000"/>
          <w:sz w:val="28"/>
        </w:rPr>
        <w:t>
      3) Қазақстан Республикасының заңнамасына сәйкес:</w:t>
      </w:r>
    </w:p>
    <w:bookmarkEnd w:id="2038"/>
    <w:bookmarkStart w:name="z2071" w:id="2039"/>
    <w:p>
      <w:pPr>
        <w:spacing w:after="0"/>
        <w:ind w:left="0"/>
        <w:jc w:val="both"/>
      </w:pPr>
      <w:r>
        <w:rPr>
          <w:rFonts w:ascii="Times New Roman"/>
          <w:b w:val="false"/>
          <w:i w:val="false"/>
          <w:color w:val="000000"/>
          <w:sz w:val="28"/>
        </w:rPr>
        <w:t>
      Департаменттердің қызметкерлерін және қызметшілерін;</w:t>
      </w:r>
    </w:p>
    <w:bookmarkEnd w:id="2039"/>
    <w:bookmarkStart w:name="z2072" w:id="2040"/>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End w:id="2040"/>
    <w:bookmarkStart w:name="z2073" w:id="204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2041"/>
    <w:bookmarkStart w:name="z2074" w:id="2042"/>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2042"/>
    <w:bookmarkStart w:name="z2075" w:id="2043"/>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043"/>
    <w:bookmarkStart w:name="z2076" w:id="2044"/>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2044"/>
    <w:bookmarkStart w:name="z2077" w:id="2045"/>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2045"/>
    <w:bookmarkStart w:name="z2078" w:id="2046"/>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2046"/>
    <w:bookmarkStart w:name="z2079" w:id="2047"/>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2047"/>
    <w:bookmarkStart w:name="z2080" w:id="204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048"/>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орындайды.</w:t>
      </w:r>
    </w:p>
    <w:bookmarkStart w:name="z2081" w:id="2049"/>
    <w:p>
      <w:pPr>
        <w:spacing w:after="0"/>
        <w:ind w:left="0"/>
        <w:jc w:val="left"/>
      </w:pPr>
      <w:r>
        <w:rPr>
          <w:rFonts w:ascii="Times New Roman"/>
          <w:b/>
          <w:i w:val="false"/>
          <w:color w:val="000000"/>
        </w:rPr>
        <w:t xml:space="preserve"> 4. Департаменттің мүлкi</w:t>
      </w:r>
    </w:p>
    <w:bookmarkEnd w:id="2049"/>
    <w:bookmarkStart w:name="z2082" w:id="205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мүлкi болады.</w:t>
      </w:r>
    </w:p>
    <w:bookmarkEnd w:id="2050"/>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2083" w:id="2051"/>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2051"/>
    <w:bookmarkStart w:name="z2084" w:id="2052"/>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2052"/>
    <w:bookmarkStart w:name="z2085" w:id="2053"/>
    <w:p>
      <w:pPr>
        <w:spacing w:after="0"/>
        <w:ind w:left="0"/>
        <w:jc w:val="left"/>
      </w:pPr>
      <w:r>
        <w:rPr>
          <w:rFonts w:ascii="Times New Roman"/>
          <w:b/>
          <w:i w:val="false"/>
          <w:color w:val="000000"/>
        </w:rPr>
        <w:t xml:space="preserve"> 5. Департаментті қайта ұйымдастыру және тарату</w:t>
      </w:r>
    </w:p>
    <w:bookmarkEnd w:id="2053"/>
    <w:bookmarkStart w:name="z2086" w:id="2054"/>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2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14-қосымша</w:t>
            </w:r>
          </w:p>
        </w:tc>
      </w:tr>
    </w:tbl>
    <w:bookmarkStart w:name="z2088" w:id="2055"/>
    <w:p>
      <w:pPr>
        <w:spacing w:after="0"/>
        <w:ind w:left="0"/>
        <w:jc w:val="left"/>
      </w:pPr>
      <w:r>
        <w:rPr>
          <w:rFonts w:ascii="Times New Roman"/>
          <w:b/>
          <w:i w:val="false"/>
          <w:color w:val="000000"/>
        </w:rPr>
        <w:t xml:space="preserve"> Қазақстан Республикасы Қаржы министрлігі Мемлекеттік</w:t>
      </w:r>
      <w:r>
        <w:br/>
      </w:r>
      <w:r>
        <w:rPr>
          <w:rFonts w:ascii="Times New Roman"/>
          <w:b/>
          <w:i w:val="false"/>
          <w:color w:val="000000"/>
        </w:rPr>
        <w:t>кірістер комитетінің Шығыс Қазақстан облысы бойынша Мемлекеттік</w:t>
      </w:r>
      <w:r>
        <w:br/>
      </w:r>
      <w:r>
        <w:rPr>
          <w:rFonts w:ascii="Times New Roman"/>
          <w:b/>
          <w:i w:val="false"/>
          <w:color w:val="000000"/>
        </w:rPr>
        <w:t>кірістер департаменті туралы ереже</w:t>
      </w:r>
      <w:r>
        <w:br/>
      </w:r>
      <w:r>
        <w:rPr>
          <w:rFonts w:ascii="Times New Roman"/>
          <w:b/>
          <w:i w:val="false"/>
          <w:color w:val="000000"/>
        </w:rPr>
        <w:t>1. Жалпы ережелер</w:t>
      </w:r>
    </w:p>
    <w:bookmarkEnd w:id="2055"/>
    <w:bookmarkStart w:name="z2090" w:id="2056"/>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Шығыс Қазақстан облысы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056"/>
    <w:bookmarkStart w:name="z2091" w:id="205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2057"/>
    <w:bookmarkStart w:name="z2092" w:id="2058"/>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2058"/>
    <w:bookmarkStart w:name="z2093" w:id="205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2059"/>
    <w:bookmarkStart w:name="z2094" w:id="2060"/>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 </w:t>
      </w:r>
    </w:p>
    <w:bookmarkEnd w:id="2060"/>
    <w:bookmarkStart w:name="z2095" w:id="2061"/>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2061"/>
    <w:bookmarkStart w:name="z2096" w:id="2062"/>
    <w:p>
      <w:pPr>
        <w:spacing w:after="0"/>
        <w:ind w:left="0"/>
        <w:jc w:val="both"/>
      </w:pP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p>
    <w:bookmarkEnd w:id="2062"/>
    <w:bookmarkStart w:name="z2097" w:id="2063"/>
    <w:p>
      <w:pPr>
        <w:spacing w:after="0"/>
        <w:ind w:left="0"/>
        <w:jc w:val="both"/>
      </w:pPr>
      <w:r>
        <w:rPr>
          <w:rFonts w:ascii="Times New Roman"/>
          <w:b w:val="false"/>
          <w:i w:val="false"/>
          <w:color w:val="000000"/>
          <w:sz w:val="28"/>
        </w:rPr>
        <w:t xml:space="preserve">
      8. Департаменттің заңды мекенжайы: пошта индексі 070000, Қазақстан Республикасы, Шығыс Қазақстан облысы, Өскемен қаласы, Пермитина көшесі, 27. </w:t>
      </w:r>
    </w:p>
    <w:bookmarkEnd w:id="2063"/>
    <w:bookmarkStart w:name="z2098" w:id="2064"/>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Шығыс Қазақстан облысы бойынша Мемлекеттік кірістер департаменті" республикалық мемлекеттік мекемесi. </w:t>
      </w:r>
    </w:p>
    <w:bookmarkEnd w:id="2064"/>
    <w:bookmarkStart w:name="z2099" w:id="2065"/>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2065"/>
    <w:bookmarkStart w:name="z2100" w:id="2066"/>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2066"/>
    <w:bookmarkStart w:name="z2101" w:id="2067"/>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2067"/>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2102" w:id="2068"/>
    <w:p>
      <w:pPr>
        <w:spacing w:after="0"/>
        <w:ind w:left="0"/>
        <w:jc w:val="left"/>
      </w:pPr>
      <w:r>
        <w:rPr>
          <w:rFonts w:ascii="Times New Roman"/>
          <w:b/>
          <w:i w:val="false"/>
          <w:color w:val="000000"/>
        </w:rPr>
        <w:t xml:space="preserve"> 2. Департаменттің міндеттері, функциялары, құқықтары</w:t>
      </w:r>
      <w:r>
        <w:br/>
      </w:r>
      <w:r>
        <w:rPr>
          <w:rFonts w:ascii="Times New Roman"/>
          <w:b/>
          <w:i w:val="false"/>
          <w:color w:val="000000"/>
        </w:rPr>
        <w:t>мен міндеттері</w:t>
      </w:r>
    </w:p>
    <w:bookmarkEnd w:id="2068"/>
    <w:bookmarkStart w:name="z2103" w:id="2069"/>
    <w:p>
      <w:pPr>
        <w:spacing w:after="0"/>
        <w:ind w:left="0"/>
        <w:jc w:val="both"/>
      </w:pPr>
      <w:r>
        <w:rPr>
          <w:rFonts w:ascii="Times New Roman"/>
          <w:b w:val="false"/>
          <w:i w:val="false"/>
          <w:color w:val="000000"/>
          <w:sz w:val="28"/>
        </w:rPr>
        <w:t xml:space="preserve">
      13. Департаменттің міндеттері: </w:t>
      </w:r>
    </w:p>
    <w:bookmarkEnd w:id="2069"/>
    <w:bookmarkStart w:name="z2104" w:id="2070"/>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2070"/>
    <w:bookmarkStart w:name="z2105" w:id="2071"/>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2071"/>
    <w:bookmarkStart w:name="z2106" w:id="2072"/>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2072"/>
    <w:bookmarkStart w:name="z2107" w:id="2073"/>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2073"/>
    <w:bookmarkStart w:name="z2108" w:id="2074"/>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2074"/>
    <w:bookmarkStart w:name="z2109" w:id="2075"/>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2075"/>
    <w:bookmarkStart w:name="z2110" w:id="2076"/>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2076"/>
    <w:bookmarkStart w:name="z2111" w:id="2077"/>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2077"/>
    <w:bookmarkStart w:name="z2112" w:id="2078"/>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2078"/>
    <w:bookmarkStart w:name="z2113" w:id="2079"/>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2079"/>
    <w:bookmarkStart w:name="z2114" w:id="2080"/>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2080"/>
    <w:bookmarkStart w:name="z2115" w:id="2081"/>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2081"/>
    <w:bookmarkStart w:name="z2116" w:id="2082"/>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2082"/>
    <w:bookmarkStart w:name="z2117" w:id="2083"/>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2083"/>
    <w:bookmarkStart w:name="z2118" w:id="2084"/>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2084"/>
    <w:bookmarkStart w:name="z2119" w:id="2085"/>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2085"/>
    <w:bookmarkStart w:name="z2120" w:id="2086"/>
    <w:p>
      <w:pPr>
        <w:spacing w:after="0"/>
        <w:ind w:left="0"/>
        <w:jc w:val="both"/>
      </w:pPr>
      <w:r>
        <w:rPr>
          <w:rFonts w:ascii="Times New Roman"/>
          <w:b w:val="false"/>
          <w:i w:val="false"/>
          <w:color w:val="000000"/>
          <w:sz w:val="28"/>
        </w:rPr>
        <w:t>
      14. Департаменттің функциялары:</w:t>
      </w:r>
    </w:p>
    <w:bookmarkEnd w:id="2086"/>
    <w:bookmarkStart w:name="z2121" w:id="2087"/>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2087"/>
    <w:bookmarkStart w:name="z2122" w:id="2088"/>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тиісті халықаралық шарттарда белгіленген тәртіпте халықаралық шарттардың ережелерін қолдану; </w:t>
      </w:r>
    </w:p>
    <w:bookmarkEnd w:id="2088"/>
    <w:bookmarkStart w:name="z2123" w:id="2089"/>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2089"/>
    <w:bookmarkStart w:name="z2124" w:id="2090"/>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2090"/>
    <w:bookmarkStart w:name="z2125" w:id="2091"/>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2091"/>
    <w:bookmarkStart w:name="z2126" w:id="2092"/>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2092"/>
    <w:bookmarkStart w:name="z2127" w:id="2093"/>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2093"/>
    <w:bookmarkStart w:name="z2128" w:id="2094"/>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2094"/>
    <w:bookmarkStart w:name="z2129" w:id="2095"/>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2095"/>
    <w:bookmarkStart w:name="z2130" w:id="2096"/>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2096"/>
    <w:bookmarkStart w:name="z2131" w:id="2097"/>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2097"/>
    <w:bookmarkStart w:name="z2132" w:id="2098"/>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2098"/>
    <w:bookmarkStart w:name="z2133" w:id="2099"/>
    <w:p>
      <w:pPr>
        <w:spacing w:after="0"/>
        <w:ind w:left="0"/>
        <w:jc w:val="both"/>
      </w:pPr>
      <w:r>
        <w:rPr>
          <w:rFonts w:ascii="Times New Roman"/>
          <w:b w:val="false"/>
          <w:i w:val="false"/>
          <w:color w:val="000000"/>
          <w:sz w:val="28"/>
        </w:rPr>
        <w:t xml:space="preserve">
      13) тәуекелдерді басқару жүйесін қолдану; </w:t>
      </w:r>
    </w:p>
    <w:bookmarkEnd w:id="2099"/>
    <w:bookmarkStart w:name="z2134" w:id="2100"/>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2100"/>
    <w:bookmarkStart w:name="z2135" w:id="2101"/>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2101"/>
    <w:bookmarkStart w:name="z2136" w:id="2102"/>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2102"/>
    <w:bookmarkStart w:name="z2137" w:id="2103"/>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2103"/>
    <w:bookmarkStart w:name="z2138" w:id="2104"/>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2104"/>
    <w:bookmarkStart w:name="z2139" w:id="2105"/>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2105"/>
    <w:bookmarkStart w:name="z2140" w:id="2106"/>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2106"/>
    <w:bookmarkStart w:name="z2141" w:id="2107"/>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2107"/>
    <w:bookmarkStart w:name="z2142" w:id="2108"/>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2108"/>
    <w:bookmarkStart w:name="z2143" w:id="2109"/>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2109"/>
    <w:bookmarkStart w:name="z2144" w:id="2110"/>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2110"/>
    <w:bookmarkStart w:name="z2145" w:id="2111"/>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2111"/>
    <w:bookmarkStart w:name="z2146" w:id="2112"/>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2112"/>
    <w:bookmarkStart w:name="z2147" w:id="2113"/>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2113"/>
    <w:bookmarkStart w:name="z2148" w:id="2114"/>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2114"/>
    <w:bookmarkStart w:name="z2149" w:id="2115"/>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2115"/>
    <w:bookmarkStart w:name="z2150" w:id="2116"/>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2116"/>
    <w:bookmarkStart w:name="z2151" w:id="2117"/>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2117"/>
    <w:bookmarkStart w:name="z2152" w:id="2118"/>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2118"/>
    <w:bookmarkStart w:name="z2153" w:id="2119"/>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2119"/>
    <w:bookmarkStart w:name="z2154" w:id="2120"/>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2120"/>
    <w:bookmarkStart w:name="z2155" w:id="2121"/>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2121"/>
    <w:bookmarkStart w:name="z2156" w:id="2122"/>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2122"/>
    <w:bookmarkStart w:name="z2157" w:id="2123"/>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2123"/>
    <w:bookmarkStart w:name="z2158" w:id="2124"/>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2124"/>
    <w:bookmarkStart w:name="z2159" w:id="2125"/>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2125"/>
    <w:bookmarkStart w:name="z2160" w:id="2126"/>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2126"/>
    <w:bookmarkStart w:name="z2161" w:id="2127"/>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2127"/>
    <w:bookmarkStart w:name="z2162" w:id="2128"/>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2128"/>
    <w:bookmarkStart w:name="z2163" w:id="2129"/>
    <w:p>
      <w:pPr>
        <w:spacing w:after="0"/>
        <w:ind w:left="0"/>
        <w:jc w:val="both"/>
      </w:pPr>
      <w:r>
        <w:rPr>
          <w:rFonts w:ascii="Times New Roman"/>
          <w:b w:val="false"/>
          <w:i w:val="false"/>
          <w:color w:val="000000"/>
          <w:sz w:val="28"/>
        </w:rPr>
        <w:t xml:space="preserve">
      43)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 </w:t>
      </w:r>
    </w:p>
    <w:bookmarkEnd w:id="2129"/>
    <w:bookmarkStart w:name="z2164" w:id="2130"/>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2130"/>
    <w:bookmarkStart w:name="z2165" w:id="2131"/>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2131"/>
    <w:bookmarkStart w:name="z2166" w:id="2132"/>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2132"/>
    <w:bookmarkStart w:name="z2167" w:id="2133"/>
    <w:p>
      <w:pPr>
        <w:spacing w:after="0"/>
        <w:ind w:left="0"/>
        <w:jc w:val="both"/>
      </w:pPr>
      <w:r>
        <w:rPr>
          <w:rFonts w:ascii="Times New Roman"/>
          <w:b w:val="false"/>
          <w:i w:val="false"/>
          <w:color w:val="000000"/>
          <w:sz w:val="28"/>
        </w:rPr>
        <w:t xml:space="preserve">
      47) "Оңалту және банкроттық туралы "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2133"/>
    <w:bookmarkStart w:name="z2168" w:id="2134"/>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2134"/>
    <w:bookmarkStart w:name="z2169" w:id="2135"/>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2135"/>
    <w:bookmarkStart w:name="z2170" w:id="2136"/>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2136"/>
    <w:bookmarkStart w:name="z2171" w:id="2137"/>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2137"/>
    <w:bookmarkStart w:name="z2172" w:id="2138"/>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2138"/>
    <w:bookmarkStart w:name="z2173" w:id="2139"/>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2139"/>
    <w:bookmarkStart w:name="z2174" w:id="2140"/>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2140"/>
    <w:bookmarkStart w:name="z2175" w:id="2141"/>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2141"/>
    <w:bookmarkStart w:name="z2176" w:id="2142"/>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2142"/>
    <w:bookmarkStart w:name="z2177" w:id="2143"/>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2143"/>
    <w:bookmarkStart w:name="z2178" w:id="2144"/>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2144"/>
    <w:bookmarkStart w:name="z2179" w:id="2145"/>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2145"/>
    <w:bookmarkStart w:name="z2180" w:id="2146"/>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2146"/>
    <w:bookmarkStart w:name="z2181" w:id="2147"/>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2147"/>
    <w:bookmarkStart w:name="z2182" w:id="2148"/>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2148"/>
    <w:bookmarkStart w:name="z2183" w:id="2149"/>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2149"/>
    <w:bookmarkStart w:name="z2184" w:id="2150"/>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2150"/>
    <w:bookmarkStart w:name="z2185" w:id="2151"/>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2151"/>
    <w:bookmarkStart w:name="z2186" w:id="2152"/>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2152"/>
    <w:bookmarkStart w:name="z2187" w:id="2153"/>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2153"/>
    <w:bookmarkStart w:name="z2188" w:id="2154"/>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2154"/>
    <w:bookmarkStart w:name="z2189" w:id="2155"/>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2155"/>
    <w:bookmarkStart w:name="z2190" w:id="2156"/>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2156"/>
    <w:bookmarkStart w:name="z2191" w:id="2157"/>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2157"/>
    <w:bookmarkStart w:name="z2192" w:id="2158"/>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2158"/>
    <w:bookmarkStart w:name="z2193" w:id="2159"/>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2159"/>
    <w:bookmarkStart w:name="z2194" w:id="2160"/>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ақпараттық қорғау құралдарын пайдалану жөніндегі талаптардың сақталуын жүзеге асырады; </w:t>
      </w:r>
    </w:p>
    <w:bookmarkEnd w:id="2160"/>
    <w:bookmarkStart w:name="z2195" w:id="2161"/>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2161"/>
    <w:bookmarkStart w:name="z2196" w:id="2162"/>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2162"/>
    <w:bookmarkStart w:name="z2197" w:id="2163"/>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2163"/>
    <w:bookmarkStart w:name="z2198" w:id="2164"/>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2164"/>
    <w:bookmarkStart w:name="z2199" w:id="2165"/>
    <w:p>
      <w:pPr>
        <w:spacing w:after="0"/>
        <w:ind w:left="0"/>
        <w:jc w:val="both"/>
      </w:pPr>
      <w:r>
        <w:rPr>
          <w:rFonts w:ascii="Times New Roman"/>
          <w:b w:val="false"/>
          <w:i w:val="false"/>
          <w:color w:val="000000"/>
          <w:sz w:val="28"/>
        </w:rPr>
        <w:t>
      15. Департаменттің құқықтары мен міндеттері:</w:t>
      </w:r>
    </w:p>
    <w:bookmarkEnd w:id="2165"/>
    <w:bookmarkStart w:name="z2200" w:id="2166"/>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2166"/>
    <w:bookmarkStart w:name="z2201" w:id="2167"/>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2167"/>
    <w:bookmarkStart w:name="z2202" w:id="2168"/>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жеке және заңды тұлғалары арасынан консультанттар мен тәуелсіз сарапшыларды тарту;</w:t>
      </w:r>
    </w:p>
    <w:bookmarkEnd w:id="2168"/>
    <w:bookmarkStart w:name="z2203" w:id="2169"/>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2169"/>
    <w:bookmarkStart w:name="z2204" w:id="2170"/>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2170"/>
    <w:bookmarkStart w:name="z2205" w:id="2171"/>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2171"/>
    <w:bookmarkStart w:name="z2206" w:id="2172"/>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2172"/>
    <w:bookmarkStart w:name="z2207" w:id="2173"/>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2173"/>
    <w:bookmarkStart w:name="z2208" w:id="2174"/>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2174"/>
    <w:bookmarkStart w:name="z2209" w:id="2175"/>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2175"/>
    <w:bookmarkStart w:name="z2210" w:id="2176"/>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2176"/>
    <w:bookmarkStart w:name="z2211" w:id="2177"/>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2177"/>
    <w:bookmarkStart w:name="z2212" w:id="2178"/>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2178"/>
    <w:bookmarkStart w:name="z2213" w:id="2179"/>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2179"/>
    <w:bookmarkStart w:name="z2214" w:id="2180"/>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2180"/>
    <w:bookmarkStart w:name="z2215" w:id="2181"/>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2181"/>
    <w:bookmarkStart w:name="z2216" w:id="2182"/>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2182"/>
    <w:bookmarkStart w:name="z2217" w:id="2183"/>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2183"/>
    <w:bookmarkStart w:name="z2218" w:id="2184"/>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2184"/>
    <w:bookmarkStart w:name="z2219" w:id="2185"/>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2185"/>
    <w:bookmarkStart w:name="z2220" w:id="2186"/>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2186"/>
    <w:bookmarkStart w:name="z2221" w:id="2187"/>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2187"/>
    <w:bookmarkStart w:name="z2222" w:id="2188"/>
    <w:p>
      <w:pPr>
        <w:spacing w:after="0"/>
        <w:ind w:left="0"/>
        <w:jc w:val="left"/>
      </w:pPr>
      <w:r>
        <w:rPr>
          <w:rFonts w:ascii="Times New Roman"/>
          <w:b/>
          <w:i w:val="false"/>
          <w:color w:val="000000"/>
        </w:rPr>
        <w:t xml:space="preserve"> 3. Департаменттің қызметін ұйымдастыру</w:t>
      </w:r>
    </w:p>
    <w:bookmarkEnd w:id="2188"/>
    <w:bookmarkStart w:name="z2223" w:id="2189"/>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2189"/>
    <w:bookmarkStart w:name="z2224" w:id="2190"/>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2190"/>
    <w:bookmarkStart w:name="z2225" w:id="219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191"/>
    <w:bookmarkStart w:name="z2226" w:id="2192"/>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2192"/>
    <w:bookmarkStart w:name="z2227" w:id="2193"/>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2193"/>
    <w:bookmarkStart w:name="z2228" w:id="2194"/>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2194"/>
    <w:bookmarkStart w:name="z2229" w:id="2195"/>
    <w:p>
      <w:pPr>
        <w:spacing w:after="0"/>
        <w:ind w:left="0"/>
        <w:jc w:val="both"/>
      </w:pPr>
      <w:r>
        <w:rPr>
          <w:rFonts w:ascii="Times New Roman"/>
          <w:b w:val="false"/>
          <w:i w:val="false"/>
          <w:color w:val="000000"/>
          <w:sz w:val="28"/>
        </w:rPr>
        <w:t>
      3) Қазақстан Республикасының заңнамасына сәйкес:</w:t>
      </w:r>
    </w:p>
    <w:bookmarkEnd w:id="2195"/>
    <w:bookmarkStart w:name="z2230" w:id="2196"/>
    <w:p>
      <w:pPr>
        <w:spacing w:after="0"/>
        <w:ind w:left="0"/>
        <w:jc w:val="both"/>
      </w:pPr>
      <w:r>
        <w:rPr>
          <w:rFonts w:ascii="Times New Roman"/>
          <w:b w:val="false"/>
          <w:i w:val="false"/>
          <w:color w:val="000000"/>
          <w:sz w:val="28"/>
        </w:rPr>
        <w:t>
      Департаменттердің қызметкерлерін және қызметшілерін;</w:t>
      </w:r>
    </w:p>
    <w:bookmarkEnd w:id="2196"/>
    <w:bookmarkStart w:name="z2231" w:id="2197"/>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End w:id="2197"/>
    <w:bookmarkStart w:name="z2232" w:id="2198"/>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2198"/>
    <w:bookmarkStart w:name="z2233" w:id="2199"/>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2199"/>
    <w:bookmarkStart w:name="z2234" w:id="2200"/>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даялау), біліктілігін арттыру, көтермелеу, үстемеақы төлеу және сыйлықақы беру мәселелерін шешеді;</w:t>
      </w:r>
    </w:p>
    <w:bookmarkEnd w:id="2200"/>
    <w:bookmarkStart w:name="z2235" w:id="2201"/>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2201"/>
    <w:bookmarkStart w:name="z2236" w:id="2202"/>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2202"/>
    <w:bookmarkStart w:name="z2237" w:id="2203"/>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2203"/>
    <w:bookmarkStart w:name="z2238" w:id="2204"/>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2204"/>
    <w:bookmarkStart w:name="z2239" w:id="220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205"/>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орындайды.</w:t>
      </w:r>
    </w:p>
    <w:bookmarkStart w:name="z2240" w:id="2206"/>
    <w:p>
      <w:pPr>
        <w:spacing w:after="0"/>
        <w:ind w:left="0"/>
        <w:jc w:val="left"/>
      </w:pPr>
      <w:r>
        <w:rPr>
          <w:rFonts w:ascii="Times New Roman"/>
          <w:b/>
          <w:i w:val="false"/>
          <w:color w:val="000000"/>
        </w:rPr>
        <w:t xml:space="preserve"> 4. Департаменттің мүлкi</w:t>
      </w:r>
    </w:p>
    <w:bookmarkEnd w:id="2206"/>
    <w:bookmarkStart w:name="z2241" w:id="2207"/>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мүлкi болады.</w:t>
      </w:r>
    </w:p>
    <w:bookmarkEnd w:id="2207"/>
    <w:bookmarkStart w:name="z2242" w:id="2208"/>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208"/>
    <w:bookmarkStart w:name="z2243" w:id="2209"/>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2209"/>
    <w:bookmarkStart w:name="z2244" w:id="2210"/>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2210"/>
    <w:bookmarkStart w:name="z2245" w:id="2211"/>
    <w:p>
      <w:pPr>
        <w:spacing w:after="0"/>
        <w:ind w:left="0"/>
        <w:jc w:val="left"/>
      </w:pPr>
      <w:r>
        <w:rPr>
          <w:rFonts w:ascii="Times New Roman"/>
          <w:b/>
          <w:i w:val="false"/>
          <w:color w:val="000000"/>
        </w:rPr>
        <w:t xml:space="preserve"> 5. Департаментті қайта ұйымдастыру және тарату</w:t>
      </w:r>
    </w:p>
    <w:bookmarkEnd w:id="2211"/>
    <w:bookmarkStart w:name="z2246" w:id="2212"/>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2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15-қосымша</w:t>
            </w:r>
          </w:p>
        </w:tc>
      </w:tr>
    </w:tbl>
    <w:bookmarkStart w:name="z2248" w:id="2213"/>
    <w:p>
      <w:pPr>
        <w:spacing w:after="0"/>
        <w:ind w:left="0"/>
        <w:jc w:val="left"/>
      </w:pPr>
      <w:r>
        <w:rPr>
          <w:rFonts w:ascii="Times New Roman"/>
          <w:b/>
          <w:i w:val="false"/>
          <w:color w:val="000000"/>
        </w:rPr>
        <w:t xml:space="preserve"> Қазақстан Республикасы Қаржы министрлігі Мемлекеттік</w:t>
      </w:r>
      <w:r>
        <w:br/>
      </w:r>
      <w:r>
        <w:rPr>
          <w:rFonts w:ascii="Times New Roman"/>
          <w:b/>
          <w:i w:val="false"/>
          <w:color w:val="000000"/>
        </w:rPr>
        <w:t>кірістер комитетінің Астана қаласы бойынша Мемлекеттік</w:t>
      </w:r>
      <w:r>
        <w:br/>
      </w:r>
      <w:r>
        <w:rPr>
          <w:rFonts w:ascii="Times New Roman"/>
          <w:b/>
          <w:i w:val="false"/>
          <w:color w:val="000000"/>
        </w:rPr>
        <w:t>кірістер департаменті туралы ереже</w:t>
      </w:r>
      <w:r>
        <w:br/>
      </w:r>
      <w:r>
        <w:rPr>
          <w:rFonts w:ascii="Times New Roman"/>
          <w:b/>
          <w:i w:val="false"/>
          <w:color w:val="000000"/>
        </w:rPr>
        <w:t>1. Жалпы ережелер</w:t>
      </w:r>
    </w:p>
    <w:bookmarkEnd w:id="2213"/>
    <w:bookmarkStart w:name="z2250" w:id="2214"/>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Астана қаласы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214"/>
    <w:bookmarkStart w:name="z2251" w:id="2215"/>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2215"/>
    <w:bookmarkStart w:name="z2252" w:id="2216"/>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2216"/>
    <w:bookmarkStart w:name="z2253" w:id="221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2217"/>
    <w:bookmarkStart w:name="z2254" w:id="2218"/>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 </w:t>
      </w:r>
    </w:p>
    <w:bookmarkEnd w:id="2218"/>
    <w:bookmarkStart w:name="z2255" w:id="2219"/>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2219"/>
    <w:bookmarkStart w:name="z2256" w:id="2220"/>
    <w:p>
      <w:pPr>
        <w:spacing w:after="0"/>
        <w:ind w:left="0"/>
        <w:jc w:val="both"/>
      </w:pP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p>
    <w:bookmarkEnd w:id="2220"/>
    <w:bookmarkStart w:name="z2257" w:id="2221"/>
    <w:p>
      <w:pPr>
        <w:spacing w:after="0"/>
        <w:ind w:left="0"/>
        <w:jc w:val="both"/>
      </w:pPr>
      <w:r>
        <w:rPr>
          <w:rFonts w:ascii="Times New Roman"/>
          <w:b w:val="false"/>
          <w:i w:val="false"/>
          <w:color w:val="000000"/>
          <w:sz w:val="28"/>
        </w:rPr>
        <w:t xml:space="preserve">
      8. Департаменттің заңды мекенжайы: пошта индексі 010000, Қазақстан Республикасы, Астана қаласы, Республика даңғылы, 52. </w:t>
      </w:r>
    </w:p>
    <w:bookmarkEnd w:id="2221"/>
    <w:bookmarkStart w:name="z2258" w:id="2222"/>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Астана қаласы бойынша Мемлекеттік кірістер департаменті" республикалық мемлекеттік мекемесi. </w:t>
      </w:r>
    </w:p>
    <w:bookmarkEnd w:id="2222"/>
    <w:bookmarkStart w:name="z2259" w:id="2223"/>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2223"/>
    <w:bookmarkStart w:name="z2260" w:id="2224"/>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2224"/>
    <w:bookmarkStart w:name="z2261" w:id="2225"/>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2225"/>
    <w:bookmarkStart w:name="z2262" w:id="2226"/>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2226"/>
    <w:bookmarkStart w:name="z2263" w:id="2227"/>
    <w:p>
      <w:pPr>
        <w:spacing w:after="0"/>
        <w:ind w:left="0"/>
        <w:jc w:val="left"/>
      </w:pPr>
      <w:r>
        <w:rPr>
          <w:rFonts w:ascii="Times New Roman"/>
          <w:b/>
          <w:i w:val="false"/>
          <w:color w:val="000000"/>
        </w:rPr>
        <w:t xml:space="preserve"> 2. Департаменттің міндеттері, функциялары, құқықтары</w:t>
      </w:r>
      <w:r>
        <w:br/>
      </w:r>
      <w:r>
        <w:rPr>
          <w:rFonts w:ascii="Times New Roman"/>
          <w:b/>
          <w:i w:val="false"/>
          <w:color w:val="000000"/>
        </w:rPr>
        <w:t>мен міндеттері</w:t>
      </w:r>
    </w:p>
    <w:bookmarkEnd w:id="2227"/>
    <w:bookmarkStart w:name="z2264" w:id="2228"/>
    <w:p>
      <w:pPr>
        <w:spacing w:after="0"/>
        <w:ind w:left="0"/>
        <w:jc w:val="both"/>
      </w:pPr>
      <w:r>
        <w:rPr>
          <w:rFonts w:ascii="Times New Roman"/>
          <w:b w:val="false"/>
          <w:i w:val="false"/>
          <w:color w:val="000000"/>
          <w:sz w:val="28"/>
        </w:rPr>
        <w:t xml:space="preserve">
      13. Департаменттің міндеттері: </w:t>
      </w:r>
    </w:p>
    <w:bookmarkEnd w:id="2228"/>
    <w:bookmarkStart w:name="z2265" w:id="2229"/>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2229"/>
    <w:bookmarkStart w:name="z2266" w:id="2230"/>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2230"/>
    <w:bookmarkStart w:name="z2267" w:id="2231"/>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2231"/>
    <w:bookmarkStart w:name="z2268" w:id="2232"/>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2232"/>
    <w:bookmarkStart w:name="z2269" w:id="2233"/>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2233"/>
    <w:bookmarkStart w:name="z2270" w:id="2234"/>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2234"/>
    <w:bookmarkStart w:name="z2271" w:id="2235"/>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2235"/>
    <w:bookmarkStart w:name="z2272" w:id="2236"/>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2236"/>
    <w:bookmarkStart w:name="z2273" w:id="2237"/>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2237"/>
    <w:bookmarkStart w:name="z2274" w:id="2238"/>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2238"/>
    <w:bookmarkStart w:name="z2275" w:id="2239"/>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2239"/>
    <w:bookmarkStart w:name="z2276" w:id="2240"/>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2240"/>
    <w:bookmarkStart w:name="z2277" w:id="2241"/>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2241"/>
    <w:bookmarkStart w:name="z2278" w:id="2242"/>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2242"/>
    <w:bookmarkStart w:name="z2279" w:id="2243"/>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2243"/>
    <w:bookmarkStart w:name="z2280" w:id="2244"/>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2244"/>
    <w:bookmarkStart w:name="z2281" w:id="2245"/>
    <w:p>
      <w:pPr>
        <w:spacing w:after="0"/>
        <w:ind w:left="0"/>
        <w:jc w:val="both"/>
      </w:pPr>
      <w:r>
        <w:rPr>
          <w:rFonts w:ascii="Times New Roman"/>
          <w:b w:val="false"/>
          <w:i w:val="false"/>
          <w:color w:val="000000"/>
          <w:sz w:val="28"/>
        </w:rPr>
        <w:t>
      14. Департаменттің функциялары:</w:t>
      </w:r>
    </w:p>
    <w:bookmarkEnd w:id="2245"/>
    <w:bookmarkStart w:name="z2282" w:id="2246"/>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2246"/>
    <w:bookmarkStart w:name="z2283" w:id="2247"/>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тиісті халықаралық шарттарда белгіленген тәртіпте халықаралық шарттардың ережелерін қолдану; </w:t>
      </w:r>
    </w:p>
    <w:bookmarkEnd w:id="2247"/>
    <w:bookmarkStart w:name="z2284" w:id="2248"/>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2248"/>
    <w:bookmarkStart w:name="z2285" w:id="2249"/>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2249"/>
    <w:bookmarkStart w:name="z2286" w:id="2250"/>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2250"/>
    <w:bookmarkStart w:name="z2287" w:id="2251"/>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2251"/>
    <w:bookmarkStart w:name="z2288" w:id="2252"/>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2252"/>
    <w:bookmarkStart w:name="z2289" w:id="2253"/>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2253"/>
    <w:bookmarkStart w:name="z2290" w:id="2254"/>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2254"/>
    <w:bookmarkStart w:name="z2291" w:id="2255"/>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2255"/>
    <w:bookmarkStart w:name="z2292" w:id="2256"/>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2256"/>
    <w:bookmarkStart w:name="z2293" w:id="2257"/>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2257"/>
    <w:bookmarkStart w:name="z2294" w:id="2258"/>
    <w:p>
      <w:pPr>
        <w:spacing w:after="0"/>
        <w:ind w:left="0"/>
        <w:jc w:val="both"/>
      </w:pPr>
      <w:r>
        <w:rPr>
          <w:rFonts w:ascii="Times New Roman"/>
          <w:b w:val="false"/>
          <w:i w:val="false"/>
          <w:color w:val="000000"/>
          <w:sz w:val="28"/>
        </w:rPr>
        <w:t xml:space="preserve">
      13) тәуекелдерді басқару жүйесін қолдану; </w:t>
      </w:r>
    </w:p>
    <w:bookmarkEnd w:id="2258"/>
    <w:bookmarkStart w:name="z2295" w:id="2259"/>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2259"/>
    <w:bookmarkStart w:name="z2296" w:id="2260"/>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2260"/>
    <w:bookmarkStart w:name="z2297" w:id="2261"/>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2261"/>
    <w:bookmarkStart w:name="z2298" w:id="2262"/>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2262"/>
    <w:bookmarkStart w:name="z2299" w:id="2263"/>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2263"/>
    <w:bookmarkStart w:name="z2300" w:id="2264"/>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2264"/>
    <w:bookmarkStart w:name="z2301" w:id="2265"/>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2265"/>
    <w:bookmarkStart w:name="z2302" w:id="2266"/>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2266"/>
    <w:bookmarkStart w:name="z2303" w:id="2267"/>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2267"/>
    <w:bookmarkStart w:name="z2304" w:id="2268"/>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2268"/>
    <w:bookmarkStart w:name="z2305" w:id="2269"/>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2269"/>
    <w:bookmarkStart w:name="z2306" w:id="2270"/>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2270"/>
    <w:bookmarkStart w:name="z2307" w:id="2271"/>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2271"/>
    <w:bookmarkStart w:name="z2308" w:id="2272"/>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2272"/>
    <w:bookmarkStart w:name="z2309" w:id="2273"/>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2273"/>
    <w:bookmarkStart w:name="z2310" w:id="2274"/>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2274"/>
    <w:bookmarkStart w:name="z2311" w:id="2275"/>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2275"/>
    <w:bookmarkStart w:name="z2312" w:id="2276"/>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2276"/>
    <w:bookmarkStart w:name="z2313" w:id="2277"/>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2277"/>
    <w:bookmarkStart w:name="z2314" w:id="2278"/>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2278"/>
    <w:bookmarkStart w:name="z2315" w:id="2279"/>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2279"/>
    <w:bookmarkStart w:name="z2316" w:id="2280"/>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2280"/>
    <w:bookmarkStart w:name="z2317" w:id="2281"/>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2281"/>
    <w:bookmarkStart w:name="z2318" w:id="2282"/>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2282"/>
    <w:bookmarkStart w:name="z2319" w:id="2283"/>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2283"/>
    <w:bookmarkStart w:name="z2320" w:id="2284"/>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2284"/>
    <w:bookmarkStart w:name="z2321" w:id="2285"/>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2285"/>
    <w:bookmarkStart w:name="z2322" w:id="2286"/>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2286"/>
    <w:bookmarkStart w:name="z2323" w:id="2287"/>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2287"/>
    <w:bookmarkStart w:name="z2324" w:id="2288"/>
    <w:p>
      <w:pPr>
        <w:spacing w:after="0"/>
        <w:ind w:left="0"/>
        <w:jc w:val="both"/>
      </w:pPr>
      <w:r>
        <w:rPr>
          <w:rFonts w:ascii="Times New Roman"/>
          <w:b w:val="false"/>
          <w:i w:val="false"/>
          <w:color w:val="000000"/>
          <w:sz w:val="28"/>
        </w:rPr>
        <w:t xml:space="preserve">
      43)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 </w:t>
      </w:r>
    </w:p>
    <w:bookmarkEnd w:id="2288"/>
    <w:bookmarkStart w:name="z2325" w:id="2289"/>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2289"/>
    <w:bookmarkStart w:name="z2326" w:id="2290"/>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2290"/>
    <w:bookmarkStart w:name="z2327" w:id="2291"/>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2291"/>
    <w:bookmarkStart w:name="z2328" w:id="2292"/>
    <w:p>
      <w:pPr>
        <w:spacing w:after="0"/>
        <w:ind w:left="0"/>
        <w:jc w:val="both"/>
      </w:pPr>
      <w:r>
        <w:rPr>
          <w:rFonts w:ascii="Times New Roman"/>
          <w:b w:val="false"/>
          <w:i w:val="false"/>
          <w:color w:val="000000"/>
          <w:sz w:val="28"/>
        </w:rPr>
        <w:t xml:space="preserve">
      47) "Оңалту және банкроттық туралы "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2292"/>
    <w:bookmarkStart w:name="z2329" w:id="2293"/>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2293"/>
    <w:bookmarkStart w:name="z2330" w:id="2294"/>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2294"/>
    <w:bookmarkStart w:name="z2331" w:id="2295"/>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2295"/>
    <w:bookmarkStart w:name="z2332" w:id="2296"/>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2296"/>
    <w:bookmarkStart w:name="z2333" w:id="2297"/>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2297"/>
    <w:bookmarkStart w:name="z2334" w:id="2298"/>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2298"/>
    <w:bookmarkStart w:name="z2335" w:id="2299"/>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2299"/>
    <w:bookmarkStart w:name="z2336" w:id="2300"/>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2300"/>
    <w:bookmarkStart w:name="z2337" w:id="2301"/>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2301"/>
    <w:bookmarkStart w:name="z2338" w:id="2302"/>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2302"/>
    <w:bookmarkStart w:name="z2339" w:id="2303"/>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2303"/>
    <w:bookmarkStart w:name="z2340" w:id="2304"/>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2304"/>
    <w:bookmarkStart w:name="z2341" w:id="2305"/>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2305"/>
    <w:bookmarkStart w:name="z2342" w:id="2306"/>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2306"/>
    <w:bookmarkStart w:name="z2343" w:id="2307"/>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2307"/>
    <w:bookmarkStart w:name="z2344" w:id="2308"/>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2308"/>
    <w:bookmarkStart w:name="z2345" w:id="2309"/>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2309"/>
    <w:bookmarkStart w:name="z2346" w:id="2310"/>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2310"/>
    <w:bookmarkStart w:name="z2347" w:id="2311"/>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2311"/>
    <w:bookmarkStart w:name="z2348" w:id="2312"/>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2312"/>
    <w:bookmarkStart w:name="z2349" w:id="2313"/>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2313"/>
    <w:bookmarkStart w:name="z2350" w:id="2314"/>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2314"/>
    <w:bookmarkStart w:name="z2351" w:id="2315"/>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2315"/>
    <w:bookmarkStart w:name="z2352" w:id="2316"/>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2316"/>
    <w:bookmarkStart w:name="z2353" w:id="2317"/>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2317"/>
    <w:bookmarkStart w:name="z2354" w:id="2318"/>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2318"/>
    <w:bookmarkStart w:name="z2355" w:id="2319"/>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ақпарттық қорғау құралдарын пайдалану жөніндегі талаптардың сақталуын жүзеге асырады; </w:t>
      </w:r>
    </w:p>
    <w:bookmarkEnd w:id="2319"/>
    <w:bookmarkStart w:name="z2356" w:id="2320"/>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2320"/>
    <w:bookmarkStart w:name="z2357" w:id="2321"/>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2321"/>
    <w:bookmarkStart w:name="z2358" w:id="2322"/>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2322"/>
    <w:bookmarkStart w:name="z2359" w:id="2323"/>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2323"/>
    <w:bookmarkStart w:name="z2360" w:id="2324"/>
    <w:p>
      <w:pPr>
        <w:spacing w:after="0"/>
        <w:ind w:left="0"/>
        <w:jc w:val="both"/>
      </w:pPr>
      <w:r>
        <w:rPr>
          <w:rFonts w:ascii="Times New Roman"/>
          <w:b w:val="false"/>
          <w:i w:val="false"/>
          <w:color w:val="000000"/>
          <w:sz w:val="28"/>
        </w:rPr>
        <w:t>
      15. Департаменттің құқықтары мен міндеттері:</w:t>
      </w:r>
    </w:p>
    <w:bookmarkEnd w:id="2324"/>
    <w:bookmarkStart w:name="z2361" w:id="2325"/>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2325"/>
    <w:bookmarkStart w:name="z2362" w:id="2326"/>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2326"/>
    <w:bookmarkStart w:name="z2363" w:id="2327"/>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Республикасыының жеке және заңды тұлғалары арасынан консультанттар мен тәуелсіз сарапшыларды тарту;</w:t>
      </w:r>
    </w:p>
    <w:bookmarkEnd w:id="2327"/>
    <w:bookmarkStart w:name="z2364" w:id="2328"/>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2328"/>
    <w:bookmarkStart w:name="z2365" w:id="2329"/>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2329"/>
    <w:bookmarkStart w:name="z2366" w:id="2330"/>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2330"/>
    <w:bookmarkStart w:name="z2367" w:id="2331"/>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2331"/>
    <w:bookmarkStart w:name="z2368" w:id="2332"/>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2332"/>
    <w:bookmarkStart w:name="z2369" w:id="2333"/>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2333"/>
    <w:bookmarkStart w:name="z2370" w:id="2334"/>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2334"/>
    <w:bookmarkStart w:name="z2371" w:id="2335"/>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2335"/>
    <w:bookmarkStart w:name="z2372" w:id="2336"/>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2336"/>
    <w:bookmarkStart w:name="z2373" w:id="2337"/>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2337"/>
    <w:bookmarkStart w:name="z2374" w:id="2338"/>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2338"/>
    <w:bookmarkStart w:name="z2375" w:id="2339"/>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2339"/>
    <w:bookmarkStart w:name="z2376" w:id="2340"/>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2340"/>
    <w:bookmarkStart w:name="z2377" w:id="2341"/>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2341"/>
    <w:bookmarkStart w:name="z2378" w:id="2342"/>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2342"/>
    <w:bookmarkStart w:name="z2379" w:id="2343"/>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2343"/>
    <w:bookmarkStart w:name="z2380" w:id="2344"/>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2344"/>
    <w:bookmarkStart w:name="z2381" w:id="2345"/>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2345"/>
    <w:bookmarkStart w:name="z2382" w:id="2346"/>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2346"/>
    <w:bookmarkStart w:name="z2383" w:id="2347"/>
    <w:p>
      <w:pPr>
        <w:spacing w:after="0"/>
        <w:ind w:left="0"/>
        <w:jc w:val="left"/>
      </w:pPr>
      <w:r>
        <w:rPr>
          <w:rFonts w:ascii="Times New Roman"/>
          <w:b/>
          <w:i w:val="false"/>
          <w:color w:val="000000"/>
        </w:rPr>
        <w:t xml:space="preserve"> 3. Департаменттің қызметін ұйымдастыру</w:t>
      </w:r>
    </w:p>
    <w:bookmarkEnd w:id="2347"/>
    <w:bookmarkStart w:name="z2384" w:id="2348"/>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2348"/>
    <w:bookmarkStart w:name="z2385" w:id="2349"/>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2349"/>
    <w:bookmarkStart w:name="z2386" w:id="235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350"/>
    <w:bookmarkStart w:name="z2387" w:id="2351"/>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2351"/>
    <w:bookmarkStart w:name="z2388" w:id="2352"/>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2352"/>
    <w:bookmarkStart w:name="z2389" w:id="2353"/>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2353"/>
    <w:bookmarkStart w:name="z2390" w:id="2354"/>
    <w:p>
      <w:pPr>
        <w:spacing w:after="0"/>
        <w:ind w:left="0"/>
        <w:jc w:val="both"/>
      </w:pPr>
      <w:r>
        <w:rPr>
          <w:rFonts w:ascii="Times New Roman"/>
          <w:b w:val="false"/>
          <w:i w:val="false"/>
          <w:color w:val="000000"/>
          <w:sz w:val="28"/>
        </w:rPr>
        <w:t>
      3) Қазақстан Республикасының заңнамасына сәйкес:</w:t>
      </w:r>
    </w:p>
    <w:bookmarkEnd w:id="2354"/>
    <w:p>
      <w:pPr>
        <w:spacing w:after="0"/>
        <w:ind w:left="0"/>
        <w:jc w:val="both"/>
      </w:pPr>
      <w:r>
        <w:rPr>
          <w:rFonts w:ascii="Times New Roman"/>
          <w:b w:val="false"/>
          <w:i w:val="false"/>
          <w:color w:val="000000"/>
          <w:sz w:val="28"/>
        </w:rPr>
        <w:t>
      Департаменттердің қызметкерлерін және қызметшілерін;</w:t>
      </w:r>
    </w:p>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Start w:name="z2391" w:id="235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2355"/>
    <w:bookmarkStart w:name="z2392" w:id="2356"/>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2356"/>
    <w:bookmarkStart w:name="z2393" w:id="2357"/>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даялау), біліктілігін арттыру, көтермелеу, үстемеақы төлеу және сыйлықақы беру мәселелерін шешеді;</w:t>
      </w:r>
    </w:p>
    <w:bookmarkEnd w:id="2357"/>
    <w:bookmarkStart w:name="z2394" w:id="2358"/>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2358"/>
    <w:bookmarkStart w:name="z2395" w:id="2359"/>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2359"/>
    <w:bookmarkStart w:name="z2396" w:id="2360"/>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2360"/>
    <w:bookmarkStart w:name="z2397" w:id="2361"/>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2361"/>
    <w:bookmarkStart w:name="z2398" w:id="236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362"/>
    <w:bookmarkStart w:name="z2399" w:id="2363"/>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орындайды.</w:t>
      </w:r>
    </w:p>
    <w:bookmarkEnd w:id="2363"/>
    <w:bookmarkStart w:name="z2400" w:id="2364"/>
    <w:p>
      <w:pPr>
        <w:spacing w:after="0"/>
        <w:ind w:left="0"/>
        <w:jc w:val="left"/>
      </w:pPr>
      <w:r>
        <w:rPr>
          <w:rFonts w:ascii="Times New Roman"/>
          <w:b/>
          <w:i w:val="false"/>
          <w:color w:val="000000"/>
        </w:rPr>
        <w:t xml:space="preserve"> 4. Департаменттің мүлкi</w:t>
      </w:r>
    </w:p>
    <w:bookmarkEnd w:id="2364"/>
    <w:bookmarkStart w:name="z2401" w:id="2365"/>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мүлкi болады.</w:t>
      </w:r>
    </w:p>
    <w:bookmarkEnd w:id="2365"/>
    <w:bookmarkStart w:name="z2402" w:id="2366"/>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366"/>
    <w:bookmarkStart w:name="z2403" w:id="2367"/>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2367"/>
    <w:bookmarkStart w:name="z2404" w:id="2368"/>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2368"/>
    <w:bookmarkStart w:name="z2405" w:id="2369"/>
    <w:p>
      <w:pPr>
        <w:spacing w:after="0"/>
        <w:ind w:left="0"/>
        <w:jc w:val="left"/>
      </w:pPr>
      <w:r>
        <w:rPr>
          <w:rFonts w:ascii="Times New Roman"/>
          <w:b/>
          <w:i w:val="false"/>
          <w:color w:val="000000"/>
        </w:rPr>
        <w:t xml:space="preserve"> 5. Департаментті қайта ұйымдастыру және тарату</w:t>
      </w:r>
    </w:p>
    <w:bookmarkEnd w:id="2369"/>
    <w:bookmarkStart w:name="z2406" w:id="2370"/>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2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16-қосымша</w:t>
            </w:r>
          </w:p>
        </w:tc>
      </w:tr>
    </w:tbl>
    <w:bookmarkStart w:name="z2408" w:id="2371"/>
    <w:p>
      <w:pPr>
        <w:spacing w:after="0"/>
        <w:ind w:left="0"/>
        <w:jc w:val="left"/>
      </w:pPr>
      <w:r>
        <w:rPr>
          <w:rFonts w:ascii="Times New Roman"/>
          <w:b/>
          <w:i w:val="false"/>
          <w:color w:val="000000"/>
        </w:rPr>
        <w:t xml:space="preserve"> Қазақстан Республикасы Қаржы министрлігі Мемлекеттік</w:t>
      </w:r>
      <w:r>
        <w:br/>
      </w:r>
      <w:r>
        <w:rPr>
          <w:rFonts w:ascii="Times New Roman"/>
          <w:b/>
          <w:i w:val="false"/>
          <w:color w:val="000000"/>
        </w:rPr>
        <w:t>кірістер комитетінің Алматы қаласы бойынша Мемлекеттік</w:t>
      </w:r>
      <w:r>
        <w:br/>
      </w:r>
      <w:r>
        <w:rPr>
          <w:rFonts w:ascii="Times New Roman"/>
          <w:b/>
          <w:i w:val="false"/>
          <w:color w:val="000000"/>
        </w:rPr>
        <w:t>кірістер департаменті туралы ереже</w:t>
      </w:r>
      <w:r>
        <w:br/>
      </w:r>
      <w:r>
        <w:rPr>
          <w:rFonts w:ascii="Times New Roman"/>
          <w:b/>
          <w:i w:val="false"/>
          <w:color w:val="000000"/>
        </w:rPr>
        <w:t>1. Жалпы ережелер</w:t>
      </w:r>
    </w:p>
    <w:bookmarkEnd w:id="2371"/>
    <w:bookmarkStart w:name="z2410" w:id="2372"/>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Алматы қаласы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Кеден одағының кеден шекарасы арқылы өткізумен, оларды Кеден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 </w:t>
      </w:r>
    </w:p>
    <w:bookmarkEnd w:id="2372"/>
    <w:bookmarkStart w:name="z2411" w:id="2373"/>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 </w:t>
      </w:r>
    </w:p>
    <w:bookmarkEnd w:id="2373"/>
    <w:bookmarkStart w:name="z2412" w:id="2374"/>
    <w:p>
      <w:pPr>
        <w:spacing w:after="0"/>
        <w:ind w:left="0"/>
        <w:jc w:val="both"/>
      </w:pPr>
      <w:r>
        <w:rPr>
          <w:rFonts w:ascii="Times New Roman"/>
          <w:b w:val="false"/>
          <w:i w:val="false"/>
          <w:color w:val="000000"/>
          <w:sz w:val="28"/>
        </w:rPr>
        <w:t xml:space="preserve">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2374"/>
    <w:bookmarkStart w:name="z2413" w:id="237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түседi. </w:t>
      </w:r>
    </w:p>
    <w:bookmarkEnd w:id="2375"/>
    <w:bookmarkStart w:name="z2414" w:id="2376"/>
    <w:p>
      <w:pPr>
        <w:spacing w:after="0"/>
        <w:ind w:left="0"/>
        <w:jc w:val="both"/>
      </w:pPr>
      <w:r>
        <w:rPr>
          <w:rFonts w:ascii="Times New Roman"/>
          <w:b w:val="false"/>
          <w:i w:val="false"/>
          <w:color w:val="000000"/>
          <w:sz w:val="28"/>
        </w:rPr>
        <w:t xml:space="preserve">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 </w:t>
      </w:r>
    </w:p>
    <w:bookmarkEnd w:id="2376"/>
    <w:bookmarkStart w:name="z2415" w:id="2377"/>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 </w:t>
      </w:r>
    </w:p>
    <w:bookmarkEnd w:id="2377"/>
    <w:bookmarkStart w:name="z2416" w:id="2378"/>
    <w:p>
      <w:pPr>
        <w:spacing w:after="0"/>
        <w:ind w:left="0"/>
        <w:jc w:val="both"/>
      </w:pP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p>
    <w:bookmarkEnd w:id="2378"/>
    <w:bookmarkStart w:name="z2417" w:id="2379"/>
    <w:p>
      <w:pPr>
        <w:spacing w:after="0"/>
        <w:ind w:left="0"/>
        <w:jc w:val="both"/>
      </w:pPr>
      <w:r>
        <w:rPr>
          <w:rFonts w:ascii="Times New Roman"/>
          <w:b w:val="false"/>
          <w:i w:val="false"/>
          <w:color w:val="000000"/>
          <w:sz w:val="28"/>
        </w:rPr>
        <w:t xml:space="preserve">
      8. Департамент тің заңды мекенжайы: пошта индексі 050000, Қазақстан Республикасы, Алматы қаласы, Алмалы ауданы, Абылайхан даңғылы, 93/95. </w:t>
      </w:r>
    </w:p>
    <w:bookmarkEnd w:id="2379"/>
    <w:bookmarkStart w:name="z2418" w:id="2380"/>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комитетiнің Алматы қаласы бойынша Мемлекеттік кірістер департаменті" республикалық мемлекеттік мекемесi. </w:t>
      </w:r>
    </w:p>
    <w:bookmarkEnd w:id="2380"/>
    <w:bookmarkStart w:name="z2419" w:id="2381"/>
    <w:p>
      <w:pPr>
        <w:spacing w:after="0"/>
        <w:ind w:left="0"/>
        <w:jc w:val="both"/>
      </w:pPr>
      <w:r>
        <w:rPr>
          <w:rFonts w:ascii="Times New Roman"/>
          <w:b w:val="false"/>
          <w:i w:val="false"/>
          <w:color w:val="000000"/>
          <w:sz w:val="28"/>
        </w:rPr>
        <w:t xml:space="preserve">
      10. Осы Ереже Департаменттiң құрылтай құжаты болып табылады. </w:t>
      </w:r>
    </w:p>
    <w:bookmarkEnd w:id="2381"/>
    <w:bookmarkStart w:name="z2420" w:id="2382"/>
    <w:p>
      <w:pPr>
        <w:spacing w:after="0"/>
        <w:ind w:left="0"/>
        <w:jc w:val="both"/>
      </w:pPr>
      <w:r>
        <w:rPr>
          <w:rFonts w:ascii="Times New Roman"/>
          <w:b w:val="false"/>
          <w:i w:val="false"/>
          <w:color w:val="000000"/>
          <w:sz w:val="28"/>
        </w:rPr>
        <w:t xml:space="preserve">
      11. Департаменттің қызметiн қаржыландыру республикалық бюджеттен жүзеге асырылады. </w:t>
      </w:r>
    </w:p>
    <w:bookmarkEnd w:id="2382"/>
    <w:bookmarkStart w:name="z2421" w:id="2383"/>
    <w:p>
      <w:pPr>
        <w:spacing w:after="0"/>
        <w:ind w:left="0"/>
        <w:jc w:val="both"/>
      </w:pPr>
      <w:r>
        <w:rPr>
          <w:rFonts w:ascii="Times New Roman"/>
          <w:b w:val="false"/>
          <w:i w:val="false"/>
          <w:color w:val="000000"/>
          <w:sz w:val="28"/>
        </w:rPr>
        <w:t xml:space="preserve">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 </w:t>
      </w:r>
    </w:p>
    <w:bookmarkEnd w:id="2383"/>
    <w:bookmarkStart w:name="z2422" w:id="2384"/>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2384"/>
    <w:bookmarkStart w:name="z2423" w:id="2385"/>
    <w:p>
      <w:pPr>
        <w:spacing w:after="0"/>
        <w:ind w:left="0"/>
        <w:jc w:val="left"/>
      </w:pPr>
      <w:r>
        <w:rPr>
          <w:rFonts w:ascii="Times New Roman"/>
          <w:b/>
          <w:i w:val="false"/>
          <w:color w:val="000000"/>
        </w:rPr>
        <w:t xml:space="preserve"> 2. Департаменттің міндеттері, функциялары, құқықтары</w:t>
      </w:r>
      <w:r>
        <w:br/>
      </w:r>
      <w:r>
        <w:rPr>
          <w:rFonts w:ascii="Times New Roman"/>
          <w:b/>
          <w:i w:val="false"/>
          <w:color w:val="000000"/>
        </w:rPr>
        <w:t>мен міндеттері</w:t>
      </w:r>
    </w:p>
    <w:bookmarkEnd w:id="2385"/>
    <w:bookmarkStart w:name="z2424" w:id="2386"/>
    <w:p>
      <w:pPr>
        <w:spacing w:after="0"/>
        <w:ind w:left="0"/>
        <w:jc w:val="both"/>
      </w:pPr>
      <w:r>
        <w:rPr>
          <w:rFonts w:ascii="Times New Roman"/>
          <w:b w:val="false"/>
          <w:i w:val="false"/>
          <w:color w:val="000000"/>
          <w:sz w:val="28"/>
        </w:rPr>
        <w:t xml:space="preserve">
      13. Департаменттің міндеттері: </w:t>
      </w:r>
    </w:p>
    <w:bookmarkEnd w:id="2386"/>
    <w:bookmarkStart w:name="z2425" w:id="2387"/>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2387"/>
    <w:bookmarkStart w:name="z2426" w:id="2388"/>
    <w:p>
      <w:pPr>
        <w:spacing w:after="0"/>
        <w:ind w:left="0"/>
        <w:jc w:val="both"/>
      </w:pPr>
      <w:r>
        <w:rPr>
          <w:rFonts w:ascii="Times New Roman"/>
          <w:b w:val="false"/>
          <w:i w:val="false"/>
          <w:color w:val="000000"/>
          <w:sz w:val="28"/>
        </w:rPr>
        <w:t xml:space="preserve">
      2) экономикалық қызмет саласындағы қылмыстарды анықтау және тергеу, сондай-ақ "көлеңкелі" экономикаға қарсы іс-қимыл бойынша мемлекеттік саясатты қалыптастыруды қамтамасыз ететін стратегиялар мен бағдарламаларды іске асыру; </w:t>
      </w:r>
    </w:p>
    <w:bookmarkEnd w:id="2388"/>
    <w:bookmarkStart w:name="z2427" w:id="2389"/>
    <w:p>
      <w:pPr>
        <w:spacing w:after="0"/>
        <w:ind w:left="0"/>
        <w:jc w:val="both"/>
      </w:pPr>
      <w:r>
        <w:rPr>
          <w:rFonts w:ascii="Times New Roman"/>
          <w:b w:val="false"/>
          <w:i w:val="false"/>
          <w:color w:val="000000"/>
          <w:sz w:val="28"/>
        </w:rPr>
        <w:t xml:space="preserve">
      3)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 </w:t>
      </w:r>
    </w:p>
    <w:bookmarkEnd w:id="2389"/>
    <w:bookmarkStart w:name="z2428" w:id="2390"/>
    <w:p>
      <w:pPr>
        <w:spacing w:after="0"/>
        <w:ind w:left="0"/>
        <w:jc w:val="both"/>
      </w:pPr>
      <w:r>
        <w:rPr>
          <w:rFonts w:ascii="Times New Roman"/>
          <w:b w:val="false"/>
          <w:i w:val="false"/>
          <w:color w:val="000000"/>
          <w:sz w:val="28"/>
        </w:rPr>
        <w:t xml:space="preserve">
      4) өз құзыреті шегінде Кеден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 </w:t>
      </w:r>
    </w:p>
    <w:bookmarkEnd w:id="2390"/>
    <w:bookmarkStart w:name="z2429" w:id="2391"/>
    <w:p>
      <w:pPr>
        <w:spacing w:after="0"/>
        <w:ind w:left="0"/>
        <w:jc w:val="both"/>
      </w:pPr>
      <w:r>
        <w:rPr>
          <w:rFonts w:ascii="Times New Roman"/>
          <w:b w:val="false"/>
          <w:i w:val="false"/>
          <w:color w:val="000000"/>
          <w:sz w:val="28"/>
        </w:rPr>
        <w:t xml:space="preserve">
      5) өз құзыреті шегінде Кеден одағының кеден заңнамасының, Қазақстан Республикасының салық, кеден және өзге де заңнамасының сақталуын және орындалуын қамтамасыз ету; </w:t>
      </w:r>
    </w:p>
    <w:bookmarkEnd w:id="2391"/>
    <w:bookmarkStart w:name="z2430" w:id="2392"/>
    <w:p>
      <w:pPr>
        <w:spacing w:after="0"/>
        <w:ind w:left="0"/>
        <w:jc w:val="both"/>
      </w:pPr>
      <w:r>
        <w:rPr>
          <w:rFonts w:ascii="Times New Roman"/>
          <w:b w:val="false"/>
          <w:i w:val="false"/>
          <w:color w:val="000000"/>
          <w:sz w:val="28"/>
        </w:rPr>
        <w:t xml:space="preserve">
      6) өз құзыреті шегінде Кеден одағының кеден шекарасы арқылы өткізілетін тауарларға қатысты кедендік-тарифтік реттеу, тыйым салу мен шектеу шараларының сақталуын қамтамасыз ету; </w:t>
      </w:r>
    </w:p>
    <w:bookmarkEnd w:id="2392"/>
    <w:bookmarkStart w:name="z2431" w:id="2393"/>
    <w:p>
      <w:pPr>
        <w:spacing w:after="0"/>
        <w:ind w:left="0"/>
        <w:jc w:val="both"/>
      </w:pPr>
      <w:r>
        <w:rPr>
          <w:rFonts w:ascii="Times New Roman"/>
          <w:b w:val="false"/>
          <w:i w:val="false"/>
          <w:color w:val="000000"/>
          <w:sz w:val="28"/>
        </w:rPr>
        <w:t xml:space="preserve">
      7) кедендік реттеу саласында тұлғалардың құқықтары мен заңды мүдделерінің сақталуын қамтамасыз ету және Кеден одағының кеден шекарасы арқылы тауар айналымын жеделдету үшін жағдай жасау; </w:t>
      </w:r>
    </w:p>
    <w:bookmarkEnd w:id="2393"/>
    <w:bookmarkStart w:name="z2432" w:id="2394"/>
    <w:p>
      <w:pPr>
        <w:spacing w:after="0"/>
        <w:ind w:left="0"/>
        <w:jc w:val="both"/>
      </w:pPr>
      <w:r>
        <w:rPr>
          <w:rFonts w:ascii="Times New Roman"/>
          <w:b w:val="false"/>
          <w:i w:val="false"/>
          <w:color w:val="000000"/>
          <w:sz w:val="28"/>
        </w:rPr>
        <w:t xml:space="preserve">
      8) Кеден одағының кеден шекарасы арқылы тауарлар өткізу кезінде зияткерлік меншік құқығын қорғауды қамтамасыз ету; </w:t>
      </w:r>
    </w:p>
    <w:bookmarkEnd w:id="2394"/>
    <w:bookmarkStart w:name="z2433" w:id="2395"/>
    <w:p>
      <w:pPr>
        <w:spacing w:after="0"/>
        <w:ind w:left="0"/>
        <w:jc w:val="both"/>
      </w:pPr>
      <w:r>
        <w:rPr>
          <w:rFonts w:ascii="Times New Roman"/>
          <w:b w:val="false"/>
          <w:i w:val="false"/>
          <w:color w:val="000000"/>
          <w:sz w:val="28"/>
        </w:rPr>
        <w:t xml:space="preserve">
      9) кедендік операциялар жасау және өзара әкімшілік көмек көрсету шеңберінде кедендік бақылау жүргізу; </w:t>
      </w:r>
    </w:p>
    <w:bookmarkEnd w:id="2395"/>
    <w:bookmarkStart w:name="z2434" w:id="2396"/>
    <w:p>
      <w:pPr>
        <w:spacing w:after="0"/>
        <w:ind w:left="0"/>
        <w:jc w:val="both"/>
      </w:pPr>
      <w:r>
        <w:rPr>
          <w:rFonts w:ascii="Times New Roman"/>
          <w:b w:val="false"/>
          <w:i w:val="false"/>
          <w:color w:val="000000"/>
          <w:sz w:val="28"/>
        </w:rPr>
        <w:t xml:space="preserve">
      10) тауарларды шығарғаннан кейін кедендік бақылауды жүзеге асыру; </w:t>
      </w:r>
    </w:p>
    <w:bookmarkEnd w:id="2396"/>
    <w:bookmarkStart w:name="z2435" w:id="2397"/>
    <w:p>
      <w:pPr>
        <w:spacing w:after="0"/>
        <w:ind w:left="0"/>
        <w:jc w:val="both"/>
      </w:pPr>
      <w:r>
        <w:rPr>
          <w:rFonts w:ascii="Times New Roman"/>
          <w:b w:val="false"/>
          <w:i w:val="false"/>
          <w:color w:val="000000"/>
          <w:sz w:val="28"/>
        </w:rPr>
        <w:t xml:space="preserve">
      11) трансферттік баға қолдану саласында мемлекеттік бақылауды жүзеге асыру; </w:t>
      </w:r>
    </w:p>
    <w:bookmarkEnd w:id="2397"/>
    <w:bookmarkStart w:name="z2436" w:id="2398"/>
    <w:p>
      <w:pPr>
        <w:spacing w:after="0"/>
        <w:ind w:left="0"/>
        <w:jc w:val="both"/>
      </w:pPr>
      <w:r>
        <w:rPr>
          <w:rFonts w:ascii="Times New Roman"/>
          <w:b w:val="false"/>
          <w:i w:val="false"/>
          <w:color w:val="000000"/>
          <w:sz w:val="28"/>
        </w:rPr>
        <w:t xml:space="preserve">
      12)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 </w:t>
      </w:r>
    </w:p>
    <w:bookmarkEnd w:id="2398"/>
    <w:bookmarkStart w:name="z2437" w:id="2399"/>
    <w:p>
      <w:pPr>
        <w:spacing w:after="0"/>
        <w:ind w:left="0"/>
        <w:jc w:val="both"/>
      </w:pPr>
      <w:r>
        <w:rPr>
          <w:rFonts w:ascii="Times New Roman"/>
          <w:b w:val="false"/>
          <w:i w:val="false"/>
          <w:color w:val="000000"/>
          <w:sz w:val="28"/>
        </w:rPr>
        <w:t xml:space="preserve">
      13)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 </w:t>
      </w:r>
    </w:p>
    <w:bookmarkEnd w:id="2399"/>
    <w:bookmarkStart w:name="z2438" w:id="2400"/>
    <w:p>
      <w:pPr>
        <w:spacing w:after="0"/>
        <w:ind w:left="0"/>
        <w:jc w:val="both"/>
      </w:pPr>
      <w:r>
        <w:rPr>
          <w:rFonts w:ascii="Times New Roman"/>
          <w:b w:val="false"/>
          <w:i w:val="false"/>
          <w:color w:val="000000"/>
          <w:sz w:val="28"/>
        </w:rPr>
        <w:t xml:space="preserve">
      14) Қазақстан Республикасының заңнамасында белгіленген құзыретіне сәйкес экономикалық және қаржылық қылмыстар мен құқық бұзушылықтардың алдын алу, оларды анықтау, жолын кесу, ашу және тергеу; </w:t>
      </w:r>
    </w:p>
    <w:bookmarkEnd w:id="2400"/>
    <w:bookmarkStart w:name="z2439" w:id="2401"/>
    <w:p>
      <w:pPr>
        <w:spacing w:after="0"/>
        <w:ind w:left="0"/>
        <w:jc w:val="both"/>
      </w:pPr>
      <w:r>
        <w:rPr>
          <w:rFonts w:ascii="Times New Roman"/>
          <w:b w:val="false"/>
          <w:i w:val="false"/>
          <w:color w:val="000000"/>
          <w:sz w:val="28"/>
        </w:rPr>
        <w:t xml:space="preserve">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 </w:t>
      </w:r>
    </w:p>
    <w:bookmarkEnd w:id="2401"/>
    <w:bookmarkStart w:name="z2440" w:id="2402"/>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міндеттерді орындау. </w:t>
      </w:r>
    </w:p>
    <w:bookmarkEnd w:id="2402"/>
    <w:bookmarkStart w:name="z2441" w:id="2403"/>
    <w:p>
      <w:pPr>
        <w:spacing w:after="0"/>
        <w:ind w:left="0"/>
        <w:jc w:val="both"/>
      </w:pPr>
      <w:r>
        <w:rPr>
          <w:rFonts w:ascii="Times New Roman"/>
          <w:b w:val="false"/>
          <w:i w:val="false"/>
          <w:color w:val="000000"/>
          <w:sz w:val="28"/>
        </w:rPr>
        <w:t>
      14. Департаменттің функциялары:</w:t>
      </w:r>
    </w:p>
    <w:bookmarkEnd w:id="2403"/>
    <w:bookmarkStart w:name="z2442" w:id="2404"/>
    <w:p>
      <w:pPr>
        <w:spacing w:after="0"/>
        <w:ind w:left="0"/>
        <w:jc w:val="both"/>
      </w:pPr>
      <w:r>
        <w:rPr>
          <w:rFonts w:ascii="Times New Roman"/>
          <w:b w:val="false"/>
          <w:i w:val="false"/>
          <w:color w:val="000000"/>
          <w:sz w:val="28"/>
        </w:rPr>
        <w:t xml:space="preserve">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 </w:t>
      </w:r>
    </w:p>
    <w:bookmarkEnd w:id="2404"/>
    <w:bookmarkStart w:name="z2443" w:id="2405"/>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тиісті халықаралық шарттарда белгіленген тәртіпте халықаралық шарттардың ережелерін қолдану; </w:t>
      </w:r>
    </w:p>
    <w:bookmarkEnd w:id="2405"/>
    <w:bookmarkStart w:name="z2444" w:id="2406"/>
    <w:p>
      <w:pPr>
        <w:spacing w:after="0"/>
        <w:ind w:left="0"/>
        <w:jc w:val="both"/>
      </w:pPr>
      <w:r>
        <w:rPr>
          <w:rFonts w:ascii="Times New Roman"/>
          <w:b w:val="false"/>
          <w:i w:val="false"/>
          <w:color w:val="000000"/>
          <w:sz w:val="28"/>
        </w:rPr>
        <w:t xml:space="preserve">
      3) өз құзыреті шегінде басқа мемлекеттік органдармен Қазақстан Республикасының экономикалық қауіпсіздігін қамтамасыз ету бойынша өзара іс-қимыл жасау; </w:t>
      </w:r>
    </w:p>
    <w:bookmarkEnd w:id="2406"/>
    <w:bookmarkStart w:name="z2445" w:id="2407"/>
    <w:p>
      <w:pPr>
        <w:spacing w:after="0"/>
        <w:ind w:left="0"/>
        <w:jc w:val="both"/>
      </w:pPr>
      <w:r>
        <w:rPr>
          <w:rFonts w:ascii="Times New Roman"/>
          <w:b w:val="false"/>
          <w:i w:val="false"/>
          <w:color w:val="000000"/>
          <w:sz w:val="28"/>
        </w:rPr>
        <w:t xml:space="preserve">
      4) Департамент құзыреті шегінде Қазақстан Республикасының халықаралық міндеттемелерінің орындалуын қамтамасыз ету; </w:t>
      </w:r>
    </w:p>
    <w:bookmarkEnd w:id="2407"/>
    <w:bookmarkStart w:name="z2446" w:id="2408"/>
    <w:p>
      <w:pPr>
        <w:spacing w:after="0"/>
        <w:ind w:left="0"/>
        <w:jc w:val="both"/>
      </w:pPr>
      <w:r>
        <w:rPr>
          <w:rFonts w:ascii="Times New Roman"/>
          <w:b w:val="false"/>
          <w:i w:val="false"/>
          <w:color w:val="000000"/>
          <w:sz w:val="28"/>
        </w:rPr>
        <w:t xml:space="preserve">
      5) Кеден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2408"/>
    <w:bookmarkStart w:name="z2447" w:id="2409"/>
    <w:p>
      <w:pPr>
        <w:spacing w:after="0"/>
        <w:ind w:left="0"/>
        <w:jc w:val="both"/>
      </w:pPr>
      <w:r>
        <w:rPr>
          <w:rFonts w:ascii="Times New Roman"/>
          <w:b w:val="false"/>
          <w:i w:val="false"/>
          <w:color w:val="000000"/>
          <w:sz w:val="28"/>
        </w:rPr>
        <w:t xml:space="preserve">
      6) Департамент құзыреті шегінде жеке және заңды тұлғалардың қызметіне бақылауды және қадағалауды жүзеге асыру; </w:t>
      </w:r>
    </w:p>
    <w:bookmarkEnd w:id="2409"/>
    <w:bookmarkStart w:name="z2448" w:id="2410"/>
    <w:p>
      <w:pPr>
        <w:spacing w:after="0"/>
        <w:ind w:left="0"/>
        <w:jc w:val="both"/>
      </w:pPr>
      <w:r>
        <w:rPr>
          <w:rFonts w:ascii="Times New Roman"/>
          <w:b w:val="false"/>
          <w:i w:val="false"/>
          <w:color w:val="000000"/>
          <w:sz w:val="28"/>
        </w:rPr>
        <w:t xml:space="preserve">
      7) салықтық және кедендік әкімшілендіруді жүзеге асыру; </w:t>
      </w:r>
    </w:p>
    <w:bookmarkEnd w:id="2410"/>
    <w:bookmarkStart w:name="z2449" w:id="2411"/>
    <w:p>
      <w:pPr>
        <w:spacing w:after="0"/>
        <w:ind w:left="0"/>
        <w:jc w:val="both"/>
      </w:pPr>
      <w:r>
        <w:rPr>
          <w:rFonts w:ascii="Times New Roman"/>
          <w:b w:val="false"/>
          <w:i w:val="false"/>
          <w:color w:val="000000"/>
          <w:sz w:val="28"/>
        </w:rPr>
        <w:t xml:space="preserve">
      8) Қазақстан Республикасының салық заңнамасына сәйкес салықтық бақылауды және Кеден одағы мен Қазақстан Республикасының кеден заңнамасына сәйкес кедендік бақылауды (оның ішінде тауарларды шығарғаннан кейін) жүзеге асыру; </w:t>
      </w:r>
    </w:p>
    <w:bookmarkEnd w:id="2411"/>
    <w:bookmarkStart w:name="z2450" w:id="2412"/>
    <w:p>
      <w:pPr>
        <w:spacing w:after="0"/>
        <w:ind w:left="0"/>
        <w:jc w:val="both"/>
      </w:pPr>
      <w:r>
        <w:rPr>
          <w:rFonts w:ascii="Times New Roman"/>
          <w:b w:val="false"/>
          <w:i w:val="false"/>
          <w:color w:val="000000"/>
          <w:sz w:val="28"/>
        </w:rPr>
        <w:t xml:space="preserve">
      9) салықтық және кедендік әкімшілендіру бизнес-процестерін жаңғыртуға және реинжинирингтеуге қатысу; </w:t>
      </w:r>
    </w:p>
    <w:bookmarkEnd w:id="2412"/>
    <w:bookmarkStart w:name="z2451" w:id="2413"/>
    <w:p>
      <w:pPr>
        <w:spacing w:after="0"/>
        <w:ind w:left="0"/>
        <w:jc w:val="both"/>
      </w:pPr>
      <w:r>
        <w:rPr>
          <w:rFonts w:ascii="Times New Roman"/>
          <w:b w:val="false"/>
          <w:i w:val="false"/>
          <w:color w:val="000000"/>
          <w:sz w:val="28"/>
        </w:rPr>
        <w:t xml:space="preserve">
      10) Қазақстан Республикасының ақпараттандыру туралы заңнамасына сәйкес ақпараттық жүйелерді қолдана отырып, электрондық қызметтер көрсету; </w:t>
      </w:r>
    </w:p>
    <w:bookmarkEnd w:id="2413"/>
    <w:bookmarkStart w:name="z2452" w:id="2414"/>
    <w:p>
      <w:pPr>
        <w:spacing w:after="0"/>
        <w:ind w:left="0"/>
        <w:jc w:val="both"/>
      </w:pPr>
      <w:r>
        <w:rPr>
          <w:rFonts w:ascii="Times New Roman"/>
          <w:b w:val="false"/>
          <w:i w:val="false"/>
          <w:color w:val="000000"/>
          <w:sz w:val="28"/>
        </w:rPr>
        <w:t xml:space="preserve">
      11) мемлекеттік қызмет көрсету стандарттары мен регламенттеріне сәйкес мемлекеттік қызметтер көрсету; </w:t>
      </w:r>
    </w:p>
    <w:bookmarkEnd w:id="2414"/>
    <w:bookmarkStart w:name="z2453" w:id="2415"/>
    <w:p>
      <w:pPr>
        <w:spacing w:after="0"/>
        <w:ind w:left="0"/>
        <w:jc w:val="both"/>
      </w:pPr>
      <w:r>
        <w:rPr>
          <w:rFonts w:ascii="Times New Roman"/>
          <w:b w:val="false"/>
          <w:i w:val="false"/>
          <w:color w:val="000000"/>
          <w:sz w:val="28"/>
        </w:rPr>
        <w:t xml:space="preserve">
      12)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 </w:t>
      </w:r>
    </w:p>
    <w:bookmarkEnd w:id="2415"/>
    <w:bookmarkStart w:name="z2454" w:id="2416"/>
    <w:p>
      <w:pPr>
        <w:spacing w:after="0"/>
        <w:ind w:left="0"/>
        <w:jc w:val="both"/>
      </w:pPr>
      <w:r>
        <w:rPr>
          <w:rFonts w:ascii="Times New Roman"/>
          <w:b w:val="false"/>
          <w:i w:val="false"/>
          <w:color w:val="000000"/>
          <w:sz w:val="28"/>
        </w:rPr>
        <w:t xml:space="preserve">
      13) тәуекелдерді басқару жүйесін қолдану; </w:t>
      </w:r>
    </w:p>
    <w:bookmarkEnd w:id="2416"/>
    <w:bookmarkStart w:name="z2455" w:id="2417"/>
    <w:p>
      <w:pPr>
        <w:spacing w:after="0"/>
        <w:ind w:left="0"/>
        <w:jc w:val="both"/>
      </w:pPr>
      <w:r>
        <w:rPr>
          <w:rFonts w:ascii="Times New Roman"/>
          <w:b w:val="false"/>
          <w:i w:val="false"/>
          <w:color w:val="000000"/>
          <w:sz w:val="28"/>
        </w:rPr>
        <w:t xml:space="preserve">
      14) Қазақстан Республикасының заңнамасында белгіленген тәртіпте салықтық, Кеден одағының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 </w:t>
      </w:r>
    </w:p>
    <w:bookmarkEnd w:id="2417"/>
    <w:bookmarkStart w:name="z2456" w:id="2418"/>
    <w:p>
      <w:pPr>
        <w:spacing w:after="0"/>
        <w:ind w:left="0"/>
        <w:jc w:val="both"/>
      </w:pPr>
      <w:r>
        <w:rPr>
          <w:rFonts w:ascii="Times New Roman"/>
          <w:b w:val="false"/>
          <w:i w:val="false"/>
          <w:color w:val="000000"/>
          <w:sz w:val="28"/>
        </w:rPr>
        <w:t xml:space="preserve">
      15) Қазақстан Республикасының заңнамасында көзделген тәртіпте жоспардан тыс салықтық тексерулерді жүзеге асыру; </w:t>
      </w:r>
    </w:p>
    <w:bookmarkEnd w:id="2418"/>
    <w:bookmarkStart w:name="z2457" w:id="2419"/>
    <w:p>
      <w:pPr>
        <w:spacing w:after="0"/>
        <w:ind w:left="0"/>
        <w:jc w:val="both"/>
      </w:pPr>
      <w:r>
        <w:rPr>
          <w:rFonts w:ascii="Times New Roman"/>
          <w:b w:val="false"/>
          <w:i w:val="false"/>
          <w:color w:val="000000"/>
          <w:sz w:val="28"/>
        </w:rPr>
        <w:t xml:space="preserve">
      16)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w:t>
      </w:r>
    </w:p>
    <w:bookmarkEnd w:id="2419"/>
    <w:bookmarkStart w:name="z2458" w:id="2420"/>
    <w:p>
      <w:pPr>
        <w:spacing w:after="0"/>
        <w:ind w:left="0"/>
        <w:jc w:val="both"/>
      </w:pPr>
      <w:r>
        <w:rPr>
          <w:rFonts w:ascii="Times New Roman"/>
          <w:b w:val="false"/>
          <w:i w:val="false"/>
          <w:color w:val="000000"/>
          <w:sz w:val="28"/>
        </w:rPr>
        <w:t xml:space="preserve">
      17)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2420"/>
    <w:bookmarkStart w:name="z2459" w:id="2421"/>
    <w:p>
      <w:pPr>
        <w:spacing w:after="0"/>
        <w:ind w:left="0"/>
        <w:jc w:val="both"/>
      </w:pPr>
      <w:r>
        <w:rPr>
          <w:rFonts w:ascii="Times New Roman"/>
          <w:b w:val="false"/>
          <w:i w:val="false"/>
          <w:color w:val="000000"/>
          <w:sz w:val="28"/>
        </w:rPr>
        <w:t xml:space="preserve">
      18)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2421"/>
    <w:bookmarkStart w:name="z2460" w:id="2422"/>
    <w:p>
      <w:pPr>
        <w:spacing w:after="0"/>
        <w:ind w:left="0"/>
        <w:jc w:val="both"/>
      </w:pPr>
      <w:r>
        <w:rPr>
          <w:rFonts w:ascii="Times New Roman"/>
          <w:b w:val="false"/>
          <w:i w:val="false"/>
          <w:color w:val="000000"/>
          <w:sz w:val="28"/>
        </w:rPr>
        <w:t xml:space="preserve">
      19) салық төлеушілердің (салық агентінің, оператордың), декларанттың және кеден саласында қызметін жүзеге асыратын өзге де адамдардың салықтық, кедендік тексеру нәтижелері туралы хабарламаға, сондай-ақ мемлекеттік кірістер органдарының лауазымды тұлғаларының әрекетіне (әрекетсіздігіне) шағымын Қазақстан Республикасының кеден және салық заңнамасында белгіленген тәртіпте және мерзімдерде қарау; </w:t>
      </w:r>
    </w:p>
    <w:bookmarkEnd w:id="2422"/>
    <w:bookmarkStart w:name="z2461" w:id="2423"/>
    <w:p>
      <w:pPr>
        <w:spacing w:after="0"/>
        <w:ind w:left="0"/>
        <w:jc w:val="both"/>
      </w:pPr>
      <w:r>
        <w:rPr>
          <w:rFonts w:ascii="Times New Roman"/>
          <w:b w:val="false"/>
          <w:i w:val="false"/>
          <w:color w:val="000000"/>
          <w:sz w:val="28"/>
        </w:rPr>
        <w:t xml:space="preserve">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 </w:t>
      </w:r>
    </w:p>
    <w:bookmarkEnd w:id="2423"/>
    <w:bookmarkStart w:name="z2462" w:id="2424"/>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2424"/>
    <w:bookmarkStart w:name="z2463" w:id="2425"/>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2425"/>
    <w:bookmarkStart w:name="z2464" w:id="2426"/>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2426"/>
    <w:bookmarkStart w:name="z2465" w:id="2427"/>
    <w:p>
      <w:pPr>
        <w:spacing w:after="0"/>
        <w:ind w:left="0"/>
        <w:jc w:val="both"/>
      </w:pPr>
      <w:r>
        <w:rPr>
          <w:rFonts w:ascii="Times New Roman"/>
          <w:b w:val="false"/>
          <w:i w:val="false"/>
          <w:color w:val="000000"/>
          <w:sz w:val="28"/>
        </w:rPr>
        <w:t xml:space="preserve">
      24) Қазақстан Республикасының заңнамасына сәйкес салықтарды төлеу бойынша салық міндеттемесін орындау мерзімдерін өзгерту мәселелерін қарау; </w:t>
      </w:r>
    </w:p>
    <w:bookmarkEnd w:id="2427"/>
    <w:bookmarkStart w:name="z2466" w:id="2428"/>
    <w:p>
      <w:pPr>
        <w:spacing w:after="0"/>
        <w:ind w:left="0"/>
        <w:jc w:val="both"/>
      </w:pPr>
      <w:r>
        <w:rPr>
          <w:rFonts w:ascii="Times New Roman"/>
          <w:b w:val="false"/>
          <w:i w:val="false"/>
          <w:color w:val="000000"/>
          <w:sz w:val="28"/>
        </w:rPr>
        <w:t xml:space="preserve">
      25)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2428"/>
    <w:bookmarkStart w:name="z2467" w:id="2429"/>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 </w:t>
      </w:r>
    </w:p>
    <w:bookmarkEnd w:id="2429"/>
    <w:bookmarkStart w:name="z2468" w:id="2430"/>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2430"/>
    <w:bookmarkStart w:name="z2469" w:id="2431"/>
    <w:p>
      <w:pPr>
        <w:spacing w:after="0"/>
        <w:ind w:left="0"/>
        <w:jc w:val="both"/>
      </w:pPr>
      <w:r>
        <w:rPr>
          <w:rFonts w:ascii="Times New Roman"/>
          <w:b w:val="false"/>
          <w:i w:val="false"/>
          <w:color w:val="000000"/>
          <w:sz w:val="28"/>
        </w:rPr>
        <w:t xml:space="preserve">
      28) алкоголь өнімін сақтауға, көтерме және бөлшек саудада өткізуге лицензия беру; </w:t>
      </w:r>
    </w:p>
    <w:bookmarkEnd w:id="2431"/>
    <w:bookmarkStart w:name="z2470" w:id="2432"/>
    <w:p>
      <w:pPr>
        <w:spacing w:after="0"/>
        <w:ind w:left="0"/>
        <w:jc w:val="both"/>
      </w:pPr>
      <w:r>
        <w:rPr>
          <w:rFonts w:ascii="Times New Roman"/>
          <w:b w:val="false"/>
          <w:i w:val="false"/>
          <w:color w:val="000000"/>
          <w:sz w:val="28"/>
        </w:rPr>
        <w:t xml:space="preserve">
      29)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 </w:t>
      </w:r>
    </w:p>
    <w:bookmarkEnd w:id="2432"/>
    <w:bookmarkStart w:name="z2471" w:id="2433"/>
    <w:p>
      <w:pPr>
        <w:spacing w:after="0"/>
        <w:ind w:left="0"/>
        <w:jc w:val="both"/>
      </w:pPr>
      <w:r>
        <w:rPr>
          <w:rFonts w:ascii="Times New Roman"/>
          <w:b w:val="false"/>
          <w:i w:val="false"/>
          <w:color w:val="000000"/>
          <w:sz w:val="28"/>
        </w:rPr>
        <w:t xml:space="preserve">
      30) этил спирті мен алкоголь өнімдерін өндіру және айналымын, темекі өнімдерін өндіру саласындағы қызметті жүзеге асыру кезінде Қазақстан Республикасының лицензиялау туралы заңнамасының сақталуына бақылауды жүзеге асыру; </w:t>
      </w:r>
    </w:p>
    <w:bookmarkEnd w:id="2433"/>
    <w:bookmarkStart w:name="z2472" w:id="2434"/>
    <w:p>
      <w:pPr>
        <w:spacing w:after="0"/>
        <w:ind w:left="0"/>
        <w:jc w:val="both"/>
      </w:pPr>
      <w:r>
        <w:rPr>
          <w:rFonts w:ascii="Times New Roman"/>
          <w:b w:val="false"/>
          <w:i w:val="false"/>
          <w:color w:val="000000"/>
          <w:sz w:val="28"/>
        </w:rPr>
        <w:t xml:space="preserve">
      31) темекі бұйымдарын өндіру және олардың айналымы көлемдерінің теңгерімін бақылауды, есепке алу мен талдауды жүргізу; </w:t>
      </w:r>
    </w:p>
    <w:bookmarkEnd w:id="2434"/>
    <w:bookmarkStart w:name="z2473" w:id="2435"/>
    <w:p>
      <w:pPr>
        <w:spacing w:after="0"/>
        <w:ind w:left="0"/>
        <w:jc w:val="both"/>
      </w:pPr>
      <w:r>
        <w:rPr>
          <w:rFonts w:ascii="Times New Roman"/>
          <w:b w:val="false"/>
          <w:i w:val="false"/>
          <w:color w:val="000000"/>
          <w:sz w:val="28"/>
        </w:rPr>
        <w:t xml:space="preserve">
      32) этил спирті мен алкоголь өнімдерін өндіруді және олардың айналымын бақылауды жүзеге асыру; </w:t>
      </w:r>
    </w:p>
    <w:bookmarkEnd w:id="2435"/>
    <w:bookmarkStart w:name="z2474" w:id="2436"/>
    <w:p>
      <w:pPr>
        <w:spacing w:after="0"/>
        <w:ind w:left="0"/>
        <w:jc w:val="both"/>
      </w:pPr>
      <w:r>
        <w:rPr>
          <w:rFonts w:ascii="Times New Roman"/>
          <w:b w:val="false"/>
          <w:i w:val="false"/>
          <w:color w:val="000000"/>
          <w:sz w:val="28"/>
        </w:rPr>
        <w:t xml:space="preserve">
      33) мұнай өнімдерінің және биоотынның айналымын бақылауды жүзеге асыру; </w:t>
      </w:r>
    </w:p>
    <w:bookmarkEnd w:id="2436"/>
    <w:bookmarkStart w:name="z2475" w:id="2437"/>
    <w:p>
      <w:pPr>
        <w:spacing w:after="0"/>
        <w:ind w:left="0"/>
        <w:jc w:val="both"/>
      </w:pPr>
      <w:r>
        <w:rPr>
          <w:rFonts w:ascii="Times New Roman"/>
          <w:b w:val="false"/>
          <w:i w:val="false"/>
          <w:color w:val="000000"/>
          <w:sz w:val="28"/>
        </w:rPr>
        <w:t xml:space="preserve">
      34) алкоголь өнімдері мен темекі өнімдерін сату кезінде ең төменгі бағалардың сақталуын бақылау; </w:t>
      </w:r>
    </w:p>
    <w:bookmarkEnd w:id="2437"/>
    <w:bookmarkStart w:name="z2476" w:id="2438"/>
    <w:p>
      <w:pPr>
        <w:spacing w:after="0"/>
        <w:ind w:left="0"/>
        <w:jc w:val="both"/>
      </w:pPr>
      <w:r>
        <w:rPr>
          <w:rFonts w:ascii="Times New Roman"/>
          <w:b w:val="false"/>
          <w:i w:val="false"/>
          <w:color w:val="000000"/>
          <w:sz w:val="28"/>
        </w:rPr>
        <w:t xml:space="preserve">
      35)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 </w:t>
      </w:r>
    </w:p>
    <w:bookmarkEnd w:id="2438"/>
    <w:bookmarkStart w:name="z2477" w:id="2439"/>
    <w:p>
      <w:pPr>
        <w:spacing w:after="0"/>
        <w:ind w:left="0"/>
        <w:jc w:val="both"/>
      </w:pPr>
      <w:r>
        <w:rPr>
          <w:rFonts w:ascii="Times New Roman"/>
          <w:b w:val="false"/>
          <w:i w:val="false"/>
          <w:color w:val="000000"/>
          <w:sz w:val="28"/>
        </w:rPr>
        <w:t xml:space="preserve">
      36) жалған және қасақана банкроттық белгілерін анықтау; </w:t>
      </w:r>
    </w:p>
    <w:bookmarkEnd w:id="2439"/>
    <w:bookmarkStart w:name="z2478" w:id="2440"/>
    <w:p>
      <w:pPr>
        <w:spacing w:after="0"/>
        <w:ind w:left="0"/>
        <w:jc w:val="both"/>
      </w:pPr>
      <w:r>
        <w:rPr>
          <w:rFonts w:ascii="Times New Roman"/>
          <w:b w:val="false"/>
          <w:i w:val="false"/>
          <w:color w:val="000000"/>
          <w:sz w:val="28"/>
        </w:rPr>
        <w:t xml:space="preserve">
      37) оңалту рәсімін және банкроттық рәсімді жүргізуге мемлекеттік бақылауды жүзеге асыру; </w:t>
      </w:r>
    </w:p>
    <w:bookmarkEnd w:id="2440"/>
    <w:bookmarkStart w:name="z2479" w:id="2441"/>
    <w:p>
      <w:pPr>
        <w:spacing w:after="0"/>
        <w:ind w:left="0"/>
        <w:jc w:val="both"/>
      </w:pPr>
      <w:r>
        <w:rPr>
          <w:rFonts w:ascii="Times New Roman"/>
          <w:b w:val="false"/>
          <w:i w:val="false"/>
          <w:color w:val="000000"/>
          <w:sz w:val="28"/>
        </w:rPr>
        <w:t xml:space="preserve">
      38) борышкердің мүлкін (активтерін) сату бойынша электрондық аукционды өткізу тәртібінің сақталуына бақылауды жүзеге асыру; </w:t>
      </w:r>
    </w:p>
    <w:bookmarkEnd w:id="2441"/>
    <w:bookmarkStart w:name="z2480" w:id="2442"/>
    <w:p>
      <w:pPr>
        <w:spacing w:after="0"/>
        <w:ind w:left="0"/>
        <w:jc w:val="both"/>
      </w:pPr>
      <w:r>
        <w:rPr>
          <w:rFonts w:ascii="Times New Roman"/>
          <w:b w:val="false"/>
          <w:i w:val="false"/>
          <w:color w:val="000000"/>
          <w:sz w:val="28"/>
        </w:rPr>
        <w:t xml:space="preserve">
      39) кредиторлар жиналысы ұсынған кандидатураны оңалтушы және банкроттық басқарушы етіп тағайындау; </w:t>
      </w:r>
    </w:p>
    <w:bookmarkEnd w:id="2442"/>
    <w:bookmarkStart w:name="z2481" w:id="2443"/>
    <w:p>
      <w:pPr>
        <w:spacing w:after="0"/>
        <w:ind w:left="0"/>
        <w:jc w:val="both"/>
      </w:pPr>
      <w:r>
        <w:rPr>
          <w:rFonts w:ascii="Times New Roman"/>
          <w:b w:val="false"/>
          <w:i w:val="false"/>
          <w:color w:val="000000"/>
          <w:sz w:val="28"/>
        </w:rPr>
        <w:t xml:space="preserve">
      40) табиғи монополия субъектілері немесе тиісті тауар нарығында үстем немесе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осындай тәртіп көзделген ұйымдардың банкроттығы кезінде мүліктік массаны өткізудің ерекше шарттары мен тәртібін және мүліктік масса объектілерін сатып алушыларға қойылатын қосымша талаптарды белгілеу бойынша ұсыныстар енгізу; </w:t>
      </w:r>
    </w:p>
    <w:bookmarkEnd w:id="2443"/>
    <w:bookmarkStart w:name="z2482" w:id="2444"/>
    <w:p>
      <w:pPr>
        <w:spacing w:after="0"/>
        <w:ind w:left="0"/>
        <w:jc w:val="both"/>
      </w:pPr>
      <w:r>
        <w:rPr>
          <w:rFonts w:ascii="Times New Roman"/>
          <w:b w:val="false"/>
          <w:i w:val="false"/>
          <w:color w:val="000000"/>
          <w:sz w:val="28"/>
        </w:rPr>
        <w:t xml:space="preserve">
      41)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2444"/>
    <w:bookmarkStart w:name="z2483" w:id="2445"/>
    <w:p>
      <w:pPr>
        <w:spacing w:after="0"/>
        <w:ind w:left="0"/>
        <w:jc w:val="both"/>
      </w:pPr>
      <w:r>
        <w:rPr>
          <w:rFonts w:ascii="Times New Roman"/>
          <w:b w:val="false"/>
          <w:i w:val="false"/>
          <w:color w:val="000000"/>
          <w:sz w:val="28"/>
        </w:rPr>
        <w:t xml:space="preserve">
      42)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 </w:t>
      </w:r>
    </w:p>
    <w:bookmarkEnd w:id="2445"/>
    <w:bookmarkStart w:name="z2484" w:id="2446"/>
    <w:p>
      <w:pPr>
        <w:spacing w:after="0"/>
        <w:ind w:left="0"/>
        <w:jc w:val="both"/>
      </w:pPr>
      <w:r>
        <w:rPr>
          <w:rFonts w:ascii="Times New Roman"/>
          <w:b w:val="false"/>
          <w:i w:val="false"/>
          <w:color w:val="000000"/>
          <w:sz w:val="28"/>
        </w:rPr>
        <w:t xml:space="preserve">
      43) "Оңалту және банкроттық туралы "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сатуына келісу; </w:t>
      </w:r>
    </w:p>
    <w:bookmarkEnd w:id="2446"/>
    <w:bookmarkStart w:name="z2485" w:id="2447"/>
    <w:p>
      <w:pPr>
        <w:spacing w:after="0"/>
        <w:ind w:left="0"/>
        <w:jc w:val="both"/>
      </w:pPr>
      <w:r>
        <w:rPr>
          <w:rFonts w:ascii="Times New Roman"/>
          <w:b w:val="false"/>
          <w:i w:val="false"/>
          <w:color w:val="000000"/>
          <w:sz w:val="28"/>
        </w:rPr>
        <w:t xml:space="preserve">
      44) уақытша әкiмшiнiң, оңалту, уақытша және банкроттық басқарушылардың әрекеттерiне (әрекетсіздігіне) жасалған шағымдарды қарау; </w:t>
      </w:r>
    </w:p>
    <w:bookmarkEnd w:id="2447"/>
    <w:bookmarkStart w:name="z2486" w:id="2448"/>
    <w:p>
      <w:pPr>
        <w:spacing w:after="0"/>
        <w:ind w:left="0"/>
        <w:jc w:val="both"/>
      </w:pPr>
      <w:r>
        <w:rPr>
          <w:rFonts w:ascii="Times New Roman"/>
          <w:b w:val="false"/>
          <w:i w:val="false"/>
          <w:color w:val="000000"/>
          <w:sz w:val="28"/>
        </w:rPr>
        <w:t xml:space="preserve">
      45) мемлекеттiк органдардан, заңды тұлғалардан және олардың лауазымды адамдарынан төлемге қабiлетсіз және дәрменсiз борышкерлер туралы ақпаратты сұрату және алу; </w:t>
      </w:r>
    </w:p>
    <w:bookmarkEnd w:id="2448"/>
    <w:bookmarkStart w:name="z2487" w:id="2449"/>
    <w:p>
      <w:pPr>
        <w:spacing w:after="0"/>
        <w:ind w:left="0"/>
        <w:jc w:val="both"/>
      </w:pPr>
      <w:r>
        <w:rPr>
          <w:rFonts w:ascii="Times New Roman"/>
          <w:b w:val="false"/>
          <w:i w:val="false"/>
          <w:color w:val="000000"/>
          <w:sz w:val="28"/>
        </w:rPr>
        <w:t xml:space="preserve">
      46)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 </w:t>
      </w:r>
    </w:p>
    <w:bookmarkEnd w:id="2449"/>
    <w:bookmarkStart w:name="z2488" w:id="2450"/>
    <w:p>
      <w:pPr>
        <w:spacing w:after="0"/>
        <w:ind w:left="0"/>
        <w:jc w:val="both"/>
      </w:pPr>
      <w:r>
        <w:rPr>
          <w:rFonts w:ascii="Times New Roman"/>
          <w:b w:val="false"/>
          <w:i w:val="false"/>
          <w:color w:val="000000"/>
          <w:sz w:val="28"/>
        </w:rPr>
        <w:t xml:space="preserve">
      47) "Оңалту және банкроттық туралы" Қазақстан Республикасының Заңын бұзушылықтар анықталған жағдайда уақытша әкiмшiнiң, оңалту, уақытша және банкроттық басқарушылардың шешiмдерi мен әрекеттерiн (әрекетсiздiгiн) сотта даулау; </w:t>
      </w:r>
    </w:p>
    <w:bookmarkEnd w:id="2450"/>
    <w:bookmarkStart w:name="z2489" w:id="2451"/>
    <w:p>
      <w:pPr>
        <w:spacing w:after="0"/>
        <w:ind w:left="0"/>
        <w:jc w:val="both"/>
      </w:pPr>
      <w:r>
        <w:rPr>
          <w:rFonts w:ascii="Times New Roman"/>
          <w:b w:val="false"/>
          <w:i w:val="false"/>
          <w:color w:val="000000"/>
          <w:sz w:val="28"/>
        </w:rPr>
        <w:t xml:space="preserve">
      48) өз құзыреті шегінде оңалту және банкроттық рәсімдердің жүргізілуі, өткізілуі және тоқтатылуы бойынша түсіндірулер мен түсініктемелер беру; </w:t>
      </w:r>
    </w:p>
    <w:bookmarkEnd w:id="2451"/>
    <w:bookmarkStart w:name="z2490" w:id="2452"/>
    <w:p>
      <w:pPr>
        <w:spacing w:after="0"/>
        <w:ind w:left="0"/>
        <w:jc w:val="both"/>
      </w:pPr>
      <w:r>
        <w:rPr>
          <w:rFonts w:ascii="Times New Roman"/>
          <w:b w:val="false"/>
          <w:i w:val="false"/>
          <w:color w:val="000000"/>
          <w:sz w:val="28"/>
        </w:rPr>
        <w:t xml:space="preserve">
      49)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 </w:t>
      </w:r>
    </w:p>
    <w:bookmarkEnd w:id="2452"/>
    <w:bookmarkStart w:name="z2491" w:id="2453"/>
    <w:p>
      <w:pPr>
        <w:spacing w:after="0"/>
        <w:ind w:left="0"/>
        <w:jc w:val="both"/>
      </w:pPr>
      <w:r>
        <w:rPr>
          <w:rFonts w:ascii="Times New Roman"/>
          <w:b w:val="false"/>
          <w:i w:val="false"/>
          <w:color w:val="000000"/>
          <w:sz w:val="28"/>
        </w:rPr>
        <w:t xml:space="preserve">
      50) оңалту немесе банкроттық басқарушыны шеттету; </w:t>
      </w:r>
    </w:p>
    <w:bookmarkEnd w:id="2453"/>
    <w:bookmarkStart w:name="z2492" w:id="2454"/>
    <w:p>
      <w:pPr>
        <w:spacing w:after="0"/>
        <w:ind w:left="0"/>
        <w:jc w:val="both"/>
      </w:pPr>
      <w:r>
        <w:rPr>
          <w:rFonts w:ascii="Times New Roman"/>
          <w:b w:val="false"/>
          <w:i w:val="false"/>
          <w:color w:val="000000"/>
          <w:sz w:val="28"/>
        </w:rPr>
        <w:t xml:space="preserve">
      51) Кеден одағының кеден шекарасы арқылы өткізілетін тауарлар мен көлік құралдарын, оның ішінде ақпараттық технологияларды пайдаланумен кедендік тазартуды жүзеге асыру; </w:t>
      </w:r>
    </w:p>
    <w:bookmarkEnd w:id="2454"/>
    <w:bookmarkStart w:name="z2493" w:id="2455"/>
    <w:p>
      <w:pPr>
        <w:spacing w:after="0"/>
        <w:ind w:left="0"/>
        <w:jc w:val="both"/>
      </w:pPr>
      <w:r>
        <w:rPr>
          <w:rFonts w:ascii="Times New Roman"/>
          <w:b w:val="false"/>
          <w:i w:val="false"/>
          <w:color w:val="000000"/>
          <w:sz w:val="28"/>
        </w:rPr>
        <w:t xml:space="preserve">
      52) қолма-қол ақша қаражаты мен ақша аспаптарын кедендік декларациялауды жүзеге асыру; </w:t>
      </w:r>
    </w:p>
    <w:bookmarkEnd w:id="2455"/>
    <w:bookmarkStart w:name="z2494" w:id="2456"/>
    <w:p>
      <w:pPr>
        <w:spacing w:after="0"/>
        <w:ind w:left="0"/>
        <w:jc w:val="both"/>
      </w:pPr>
      <w:r>
        <w:rPr>
          <w:rFonts w:ascii="Times New Roman"/>
          <w:b w:val="false"/>
          <w:i w:val="false"/>
          <w:color w:val="000000"/>
          <w:sz w:val="28"/>
        </w:rPr>
        <w:t xml:space="preserve">
      53) жеке тұлғалардың жеке пайдалануы үшін Кеден одағының кедендік шекарасы арқылы өткізілетін тауарлар мен көлік құралдарын өткізу тәртібінің сақталуын қамтамасыз ету; </w:t>
      </w:r>
    </w:p>
    <w:bookmarkEnd w:id="2456"/>
    <w:bookmarkStart w:name="z2495" w:id="2457"/>
    <w:p>
      <w:pPr>
        <w:spacing w:after="0"/>
        <w:ind w:left="0"/>
        <w:jc w:val="both"/>
      </w:pPr>
      <w:r>
        <w:rPr>
          <w:rFonts w:ascii="Times New Roman"/>
          <w:b w:val="false"/>
          <w:i w:val="false"/>
          <w:color w:val="000000"/>
          <w:sz w:val="28"/>
        </w:rPr>
        <w:t xml:space="preserve">
      54) халықаралық почта жөнелтімдерімен жеке пайдалануы үшін жіберілетін тауарларды кедендік декларациялауды және кедендік бақылауды ұйымдастыру; </w:t>
      </w:r>
    </w:p>
    <w:bookmarkEnd w:id="2457"/>
    <w:bookmarkStart w:name="z2496" w:id="2458"/>
    <w:p>
      <w:pPr>
        <w:spacing w:after="0"/>
        <w:ind w:left="0"/>
        <w:jc w:val="both"/>
      </w:pPr>
      <w:r>
        <w:rPr>
          <w:rFonts w:ascii="Times New Roman"/>
          <w:b w:val="false"/>
          <w:i w:val="false"/>
          <w:color w:val="000000"/>
          <w:sz w:val="28"/>
        </w:rPr>
        <w:t xml:space="preserve">
      55) шетелдік тұлғалардың жекелеген санаттары Кеден одағының кеден шекарасы арқылы өткізетін тауарларды кедендік декларациялауды және кедендік бақылауды ұйымдастыру; </w:t>
      </w:r>
    </w:p>
    <w:bookmarkEnd w:id="2458"/>
    <w:bookmarkStart w:name="z2497" w:id="2459"/>
    <w:p>
      <w:pPr>
        <w:spacing w:after="0"/>
        <w:ind w:left="0"/>
        <w:jc w:val="both"/>
      </w:pPr>
      <w:r>
        <w:rPr>
          <w:rFonts w:ascii="Times New Roman"/>
          <w:b w:val="false"/>
          <w:i w:val="false"/>
          <w:color w:val="000000"/>
          <w:sz w:val="28"/>
        </w:rPr>
        <w:t xml:space="preserve">
      56) өз құзыреті шегінде кеден ісі саласындағы қызметті жүзеге асыратын тұлғаларға бақылауды жүзеге асыру; </w:t>
      </w:r>
    </w:p>
    <w:bookmarkEnd w:id="2459"/>
    <w:bookmarkStart w:name="z2498" w:id="2460"/>
    <w:p>
      <w:pPr>
        <w:spacing w:after="0"/>
        <w:ind w:left="0"/>
        <w:jc w:val="both"/>
      </w:pPr>
      <w:r>
        <w:rPr>
          <w:rFonts w:ascii="Times New Roman"/>
          <w:b w:val="false"/>
          <w:i w:val="false"/>
          <w:color w:val="000000"/>
          <w:sz w:val="28"/>
        </w:rPr>
        <w:t xml:space="preserve">
      57) өз құзыреті шегінде заңды тұлғалардың кеден ісі саласындағы қызметті жүзеге асыруға тізілімге енгізу туралы өтініштерін қарау және аталған өтініштерді қарау нәтижелері бойынша шешімдер қабылдау; </w:t>
      </w:r>
    </w:p>
    <w:bookmarkEnd w:id="2460"/>
    <w:bookmarkStart w:name="z2499" w:id="2461"/>
    <w:p>
      <w:pPr>
        <w:spacing w:after="0"/>
        <w:ind w:left="0"/>
        <w:jc w:val="both"/>
      </w:pPr>
      <w:r>
        <w:rPr>
          <w:rFonts w:ascii="Times New Roman"/>
          <w:b w:val="false"/>
          <w:i w:val="false"/>
          <w:color w:val="000000"/>
          <w:sz w:val="28"/>
        </w:rPr>
        <w:t xml:space="preserve">
      58)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Кеден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2461"/>
    <w:bookmarkStart w:name="z2500" w:id="2462"/>
    <w:p>
      <w:pPr>
        <w:spacing w:after="0"/>
        <w:ind w:left="0"/>
        <w:jc w:val="both"/>
      </w:pPr>
      <w:r>
        <w:rPr>
          <w:rFonts w:ascii="Times New Roman"/>
          <w:b w:val="false"/>
          <w:i w:val="false"/>
          <w:color w:val="000000"/>
          <w:sz w:val="28"/>
        </w:rPr>
        <w:t xml:space="preserve">
      59) Кеден одағының және Қазақстан Республикасының кеден заңнамасына сәйкес шартты шығарылған тауарларға кедендік бақылауды жүзеге асыру; </w:t>
      </w:r>
    </w:p>
    <w:bookmarkEnd w:id="2462"/>
    <w:bookmarkStart w:name="z2501" w:id="2463"/>
    <w:p>
      <w:pPr>
        <w:spacing w:after="0"/>
        <w:ind w:left="0"/>
        <w:jc w:val="both"/>
      </w:pPr>
      <w:r>
        <w:rPr>
          <w:rFonts w:ascii="Times New Roman"/>
          <w:b w:val="false"/>
          <w:i w:val="false"/>
          <w:color w:val="000000"/>
          <w:sz w:val="28"/>
        </w:rPr>
        <w:t xml:space="preserve">
      60) өз құзыреті шегінде Кеден одағының кеден шекарасы арқылы өткізілетін тауарлар мен көлік құралдарына қатысты кедендік-тарифтік реттеу шараларды, тыйым салулар мен шектеулерді сақтауды қамтамасыз ету; </w:t>
      </w:r>
    </w:p>
    <w:bookmarkEnd w:id="2463"/>
    <w:bookmarkStart w:name="z2502" w:id="2464"/>
    <w:p>
      <w:pPr>
        <w:spacing w:after="0"/>
        <w:ind w:left="0"/>
        <w:jc w:val="both"/>
      </w:pPr>
      <w:r>
        <w:rPr>
          <w:rFonts w:ascii="Times New Roman"/>
          <w:b w:val="false"/>
          <w:i w:val="false"/>
          <w:color w:val="000000"/>
          <w:sz w:val="28"/>
        </w:rPr>
        <w:t xml:space="preserve">
      61)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2464"/>
    <w:bookmarkStart w:name="z2503" w:id="2465"/>
    <w:p>
      <w:pPr>
        <w:spacing w:after="0"/>
        <w:ind w:left="0"/>
        <w:jc w:val="both"/>
      </w:pPr>
      <w:r>
        <w:rPr>
          <w:rFonts w:ascii="Times New Roman"/>
          <w:b w:val="false"/>
          <w:i w:val="false"/>
          <w:color w:val="000000"/>
          <w:sz w:val="28"/>
        </w:rPr>
        <w:t xml:space="preserve">
      62) өз құзыреті шегінде Кеден одағының кеден шекарасын қорғауды және кедендік бақылау аймағы режимін сақтауды қамтамасыз ету; </w:t>
      </w:r>
    </w:p>
    <w:bookmarkEnd w:id="2465"/>
    <w:bookmarkStart w:name="z2504" w:id="2466"/>
    <w:p>
      <w:pPr>
        <w:spacing w:after="0"/>
        <w:ind w:left="0"/>
        <w:jc w:val="both"/>
      </w:pPr>
      <w:r>
        <w:rPr>
          <w:rFonts w:ascii="Times New Roman"/>
          <w:b w:val="false"/>
          <w:i w:val="false"/>
          <w:color w:val="000000"/>
          <w:sz w:val="28"/>
        </w:rPr>
        <w:t xml:space="preserve">
      63) тауарлардың шығарылған елін айқындаудың дұрыстығына бақылауды жүзеге асыру; </w:t>
      </w:r>
    </w:p>
    <w:bookmarkEnd w:id="2466"/>
    <w:bookmarkStart w:name="z2505" w:id="2467"/>
    <w:p>
      <w:pPr>
        <w:spacing w:after="0"/>
        <w:ind w:left="0"/>
        <w:jc w:val="both"/>
      </w:pPr>
      <w:r>
        <w:rPr>
          <w:rFonts w:ascii="Times New Roman"/>
          <w:b w:val="false"/>
          <w:i w:val="false"/>
          <w:color w:val="000000"/>
          <w:sz w:val="28"/>
        </w:rPr>
        <w:t xml:space="preserve">
      64) тарифтік преференциялар берудің дұрыстығына бақылауды жүзеге асыру; </w:t>
      </w:r>
    </w:p>
    <w:bookmarkEnd w:id="2467"/>
    <w:bookmarkStart w:name="z2506" w:id="2468"/>
    <w:p>
      <w:pPr>
        <w:spacing w:after="0"/>
        <w:ind w:left="0"/>
        <w:jc w:val="both"/>
      </w:pPr>
      <w:r>
        <w:rPr>
          <w:rFonts w:ascii="Times New Roman"/>
          <w:b w:val="false"/>
          <w:i w:val="false"/>
          <w:color w:val="000000"/>
          <w:sz w:val="28"/>
        </w:rPr>
        <w:t xml:space="preserve">
      65) Кеден одағының Сыртқы экономикалық қызметтің тауар номенклатурасына сәйкес тауарларды сыныптауына (бұдан әрі – КО СЭҚ ТН) бақылауды жүзеге асыру; </w:t>
      </w:r>
    </w:p>
    <w:bookmarkEnd w:id="2468"/>
    <w:bookmarkStart w:name="z2507" w:id="2469"/>
    <w:p>
      <w:pPr>
        <w:spacing w:after="0"/>
        <w:ind w:left="0"/>
        <w:jc w:val="both"/>
      </w:pPr>
      <w:r>
        <w:rPr>
          <w:rFonts w:ascii="Times New Roman"/>
          <w:b w:val="false"/>
          <w:i w:val="false"/>
          <w:color w:val="000000"/>
          <w:sz w:val="28"/>
        </w:rPr>
        <w:t xml:space="preserve">
      66) тауарлардың кедендік құнының дұрыс айқындалуына бақылауды жүзеге асыру; </w:t>
      </w:r>
    </w:p>
    <w:bookmarkEnd w:id="2469"/>
    <w:bookmarkStart w:name="z2508" w:id="2470"/>
    <w:p>
      <w:pPr>
        <w:spacing w:after="0"/>
        <w:ind w:left="0"/>
        <w:jc w:val="both"/>
      </w:pPr>
      <w:r>
        <w:rPr>
          <w:rFonts w:ascii="Times New Roman"/>
          <w:b w:val="false"/>
          <w:i w:val="false"/>
          <w:color w:val="000000"/>
          <w:sz w:val="28"/>
        </w:rPr>
        <w:t xml:space="preserve">
      67) Кеден одағы тауарларының мәртебесіне ие болмайтын тауарлар орналастырылған кезде кедендік рәсімдердің талаптары мен шарттарының сақталуына, сондай-ақ аталған кедендік рәсімдерді аяқтауға қойылатын талаптары мен шарттарының сақталуына кедендік бақылауды жүзеге асыру; </w:t>
      </w:r>
    </w:p>
    <w:bookmarkEnd w:id="2470"/>
    <w:bookmarkStart w:name="z2509" w:id="2471"/>
    <w:p>
      <w:pPr>
        <w:spacing w:after="0"/>
        <w:ind w:left="0"/>
        <w:jc w:val="both"/>
      </w:pPr>
      <w:r>
        <w:rPr>
          <w:rFonts w:ascii="Times New Roman"/>
          <w:b w:val="false"/>
          <w:i w:val="false"/>
          <w:color w:val="000000"/>
          <w:sz w:val="28"/>
        </w:rPr>
        <w:t xml:space="preserve">
      68) тауарлар шығарылған ел туралы алдын ала шешім, КО СЭҚ ТН сәйкес тауарларды сыныптауы мен Кеден одағының және Қазақстан Республикасының кеден заңнамасына сәйкес өзге де шешім қабылдау; </w:t>
      </w:r>
    </w:p>
    <w:bookmarkEnd w:id="2471"/>
    <w:bookmarkStart w:name="z2510" w:id="2472"/>
    <w:p>
      <w:pPr>
        <w:spacing w:after="0"/>
        <w:ind w:left="0"/>
        <w:jc w:val="both"/>
      </w:pPr>
      <w:r>
        <w:rPr>
          <w:rFonts w:ascii="Times New Roman"/>
          <w:b w:val="false"/>
          <w:i w:val="false"/>
          <w:color w:val="000000"/>
          <w:sz w:val="28"/>
        </w:rPr>
        <w:t xml:space="preserve">
      69) Кеден одағының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 </w:t>
      </w:r>
    </w:p>
    <w:bookmarkEnd w:id="2472"/>
    <w:bookmarkStart w:name="z2511" w:id="2473"/>
    <w:p>
      <w:pPr>
        <w:spacing w:after="0"/>
        <w:ind w:left="0"/>
        <w:jc w:val="both"/>
      </w:pPr>
      <w:r>
        <w:rPr>
          <w:rFonts w:ascii="Times New Roman"/>
          <w:b w:val="false"/>
          <w:i w:val="false"/>
          <w:color w:val="000000"/>
          <w:sz w:val="28"/>
        </w:rPr>
        <w:t xml:space="preserve">
      70) Кеден одағы кедендік аумағының құрамдас бөлігі болып табылатын аумақтан жүзеге асырылатын Кеден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2473"/>
    <w:bookmarkStart w:name="z2512" w:id="2474"/>
    <w:p>
      <w:pPr>
        <w:spacing w:after="0"/>
        <w:ind w:left="0"/>
        <w:jc w:val="both"/>
      </w:pPr>
      <w:r>
        <w:rPr>
          <w:rFonts w:ascii="Times New Roman"/>
          <w:b w:val="false"/>
          <w:i w:val="false"/>
          <w:color w:val="000000"/>
          <w:sz w:val="28"/>
        </w:rPr>
        <w:t xml:space="preserve">
      71) мемлекеттік кірістер органдарының құзыретіне жататын мәселелер бойынша экономикалық және қаржылық қылмыстар мен құқық бұзушылықтарды жасауға дайындалу және жасағаны туралы статистикалық және жедел ақпаратты жинауды, жинақтауды және талдауды жүзеге асыру; </w:t>
      </w:r>
    </w:p>
    <w:bookmarkEnd w:id="2474"/>
    <w:bookmarkStart w:name="z2513" w:id="2475"/>
    <w:p>
      <w:pPr>
        <w:spacing w:after="0"/>
        <w:ind w:left="0"/>
        <w:jc w:val="both"/>
      </w:pPr>
      <w:r>
        <w:rPr>
          <w:rFonts w:ascii="Times New Roman"/>
          <w:b w:val="false"/>
          <w:i w:val="false"/>
          <w:color w:val="000000"/>
          <w:sz w:val="28"/>
        </w:rPr>
        <w:t xml:space="preserve">
      72) Қазақстан Республикасының қылмыстық іс жүргізу заңнамасында көзделген тәртіпте экономикалық және қаржылық қылмыстар мен құқық бұзушылықтар туралы істер бойынша сотқа дейiнгi iс жүргiзудi (сотқа дейiнгi жеңілдетілген iс жүргiзу), алдын ала тергеуді, тергеуді жүзеге асыру; </w:t>
      </w:r>
    </w:p>
    <w:bookmarkEnd w:id="2475"/>
    <w:bookmarkStart w:name="z2514" w:id="2476"/>
    <w:p>
      <w:pPr>
        <w:spacing w:after="0"/>
        <w:ind w:left="0"/>
        <w:jc w:val="both"/>
      </w:pPr>
      <w:r>
        <w:rPr>
          <w:rFonts w:ascii="Times New Roman"/>
          <w:b w:val="false"/>
          <w:i w:val="false"/>
          <w:color w:val="000000"/>
          <w:sz w:val="28"/>
        </w:rPr>
        <w:t xml:space="preserve">
      73) Қазақстан Республикасының жедел-іздестіру қызметі туралы заңнамасына сәйкес жедел-іздестіру қызметін жүзеге асыру; </w:t>
      </w:r>
    </w:p>
    <w:bookmarkEnd w:id="2476"/>
    <w:bookmarkStart w:name="z2515" w:id="2477"/>
    <w:p>
      <w:pPr>
        <w:spacing w:after="0"/>
        <w:ind w:left="0"/>
        <w:jc w:val="both"/>
      </w:pPr>
      <w:r>
        <w:rPr>
          <w:rFonts w:ascii="Times New Roman"/>
          <w:b w:val="false"/>
          <w:i w:val="false"/>
          <w:color w:val="000000"/>
          <w:sz w:val="28"/>
        </w:rPr>
        <w:t xml:space="preserve">
      74) Қазақстан Республикасының заңнамасына сәйкес ақпаратты қорғау және ақпараттық қорғау құралдарын пайдалану жөніндегі талаптардың сақталуын жүзеге асырады; </w:t>
      </w:r>
    </w:p>
    <w:bookmarkEnd w:id="2477"/>
    <w:bookmarkStart w:name="z2516" w:id="2478"/>
    <w:p>
      <w:pPr>
        <w:spacing w:after="0"/>
        <w:ind w:left="0"/>
        <w:jc w:val="both"/>
      </w:pPr>
      <w:r>
        <w:rPr>
          <w:rFonts w:ascii="Times New Roman"/>
          <w:b w:val="false"/>
          <w:i w:val="false"/>
          <w:color w:val="000000"/>
          <w:sz w:val="28"/>
        </w:rPr>
        <w:t xml:space="preserve">
      75) өз құзыретi шегiнде соттың қаулысы бойынша мемлекет мүддесiне орай қойылған талап-арыздар бойынша жүрген жерi белгісiз болған кезде қылмыстық істер бойынша адамдарды және жауапкерлердi iздестірудi жүзеге асыру; </w:t>
      </w:r>
    </w:p>
    <w:bookmarkEnd w:id="2478"/>
    <w:bookmarkStart w:name="z2517" w:id="2479"/>
    <w:p>
      <w:pPr>
        <w:spacing w:after="0"/>
        <w:ind w:left="0"/>
        <w:jc w:val="both"/>
      </w:pPr>
      <w:r>
        <w:rPr>
          <w:rFonts w:ascii="Times New Roman"/>
          <w:b w:val="false"/>
          <w:i w:val="false"/>
          <w:color w:val="000000"/>
          <w:sz w:val="28"/>
        </w:rPr>
        <w:t xml:space="preserve">
      76) экономикалық және қаржылық қылмыстар мен құқық бұзушылықтарға қарсы күрес саласында мемлекеттік кірістер органдары қызметінің тиімділігін арттыру жөніндегі шараларды әзірлеу және іске асыру; </w:t>
      </w:r>
    </w:p>
    <w:bookmarkEnd w:id="2479"/>
    <w:bookmarkStart w:name="z2518" w:id="2480"/>
    <w:p>
      <w:pPr>
        <w:spacing w:after="0"/>
        <w:ind w:left="0"/>
        <w:jc w:val="both"/>
      </w:pPr>
      <w:r>
        <w:rPr>
          <w:rFonts w:ascii="Times New Roman"/>
          <w:b w:val="false"/>
          <w:i w:val="false"/>
          <w:color w:val="000000"/>
          <w:sz w:val="28"/>
        </w:rPr>
        <w:t xml:space="preserve">
      77) Қазақстан Республикасының қылмыстық іс жүргізу заңнамасында көзделген тәртіпте сот ісіне дейін (оңтайландырған сот ісі), контрабандамен, кеден төлемдері, салық және алымдармен байланысты тергеуді жүзеге асыру; </w:t>
      </w:r>
    </w:p>
    <w:bookmarkEnd w:id="2480"/>
    <w:bookmarkStart w:name="z2519" w:id="2481"/>
    <w:p>
      <w:pPr>
        <w:spacing w:after="0"/>
        <w:ind w:left="0"/>
        <w:jc w:val="both"/>
      </w:pPr>
      <w:r>
        <w:rPr>
          <w:rFonts w:ascii="Times New Roman"/>
          <w:b w:val="false"/>
          <w:i w:val="false"/>
          <w:color w:val="000000"/>
          <w:sz w:val="28"/>
        </w:rPr>
        <w:t xml:space="preserve">
      78) Қазақстан Республикасының заңнамасында көзделген өзге де функцияларды жүзеге асыру. </w:t>
      </w:r>
    </w:p>
    <w:bookmarkEnd w:id="2481"/>
    <w:bookmarkStart w:name="z2520" w:id="2482"/>
    <w:p>
      <w:pPr>
        <w:spacing w:after="0"/>
        <w:ind w:left="0"/>
        <w:jc w:val="both"/>
      </w:pPr>
      <w:r>
        <w:rPr>
          <w:rFonts w:ascii="Times New Roman"/>
          <w:b w:val="false"/>
          <w:i w:val="false"/>
          <w:color w:val="000000"/>
          <w:sz w:val="28"/>
        </w:rPr>
        <w:t>
      15. Департаменттің құқықтары мен міндеттері:</w:t>
      </w:r>
    </w:p>
    <w:bookmarkEnd w:id="2482"/>
    <w:bookmarkStart w:name="z2521" w:id="2483"/>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2483"/>
    <w:bookmarkStart w:name="z2522" w:id="2484"/>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2484"/>
    <w:bookmarkStart w:name="z2523" w:id="2485"/>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жеке және заңды тұлғалары арасынан консультанттар мен тәуелсіз сарапшыларды тарту;</w:t>
      </w:r>
    </w:p>
    <w:bookmarkEnd w:id="2485"/>
    <w:bookmarkStart w:name="z2524" w:id="2486"/>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2486"/>
    <w:bookmarkStart w:name="z2525" w:id="2487"/>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2487"/>
    <w:bookmarkStart w:name="z2526" w:id="2488"/>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2488"/>
    <w:bookmarkStart w:name="z2527" w:id="2489"/>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2489"/>
    <w:bookmarkStart w:name="z2528" w:id="2490"/>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2490"/>
    <w:bookmarkStart w:name="z2529" w:id="2491"/>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2491"/>
    <w:bookmarkStart w:name="z2530" w:id="2492"/>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2492"/>
    <w:bookmarkStart w:name="z2531" w:id="2493"/>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2493"/>
    <w:bookmarkStart w:name="z2532" w:id="2494"/>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2494"/>
    <w:bookmarkStart w:name="z2533" w:id="2495"/>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2495"/>
    <w:bookmarkStart w:name="z2534" w:id="2496"/>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2496"/>
    <w:bookmarkStart w:name="z2535" w:id="2497"/>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2497"/>
    <w:bookmarkStart w:name="z2536" w:id="2498"/>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2498"/>
    <w:bookmarkStart w:name="z2537" w:id="2499"/>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2499"/>
    <w:bookmarkStart w:name="z2538" w:id="2500"/>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2500"/>
    <w:bookmarkStart w:name="z2539" w:id="2501"/>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2501"/>
    <w:bookmarkStart w:name="z2540" w:id="2502"/>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2502"/>
    <w:bookmarkStart w:name="z2541" w:id="2503"/>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2503"/>
    <w:bookmarkStart w:name="z2542" w:id="2504"/>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2504"/>
    <w:bookmarkStart w:name="z2543" w:id="2505"/>
    <w:p>
      <w:pPr>
        <w:spacing w:after="0"/>
        <w:ind w:left="0"/>
        <w:jc w:val="left"/>
      </w:pPr>
      <w:r>
        <w:rPr>
          <w:rFonts w:ascii="Times New Roman"/>
          <w:b/>
          <w:i w:val="false"/>
          <w:color w:val="000000"/>
        </w:rPr>
        <w:t xml:space="preserve"> 3. Департаменттің қызметін ұйымдастыру</w:t>
      </w:r>
    </w:p>
    <w:bookmarkEnd w:id="2505"/>
    <w:bookmarkStart w:name="z2544" w:id="2506"/>
    <w:p>
      <w:pPr>
        <w:spacing w:after="0"/>
        <w:ind w:left="0"/>
        <w:jc w:val="both"/>
      </w:pPr>
      <w:r>
        <w:rPr>
          <w:rFonts w:ascii="Times New Roman"/>
          <w:b w:val="false"/>
          <w:i w:val="false"/>
          <w:color w:val="000000"/>
          <w:sz w:val="28"/>
        </w:rPr>
        <w:t>
      16.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2506"/>
    <w:bookmarkStart w:name="z2545" w:id="2507"/>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2507"/>
    <w:bookmarkStart w:name="z2546" w:id="250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508"/>
    <w:bookmarkStart w:name="z2547" w:id="2509"/>
    <w:p>
      <w:pPr>
        <w:spacing w:after="0"/>
        <w:ind w:left="0"/>
        <w:jc w:val="both"/>
      </w:pPr>
      <w:r>
        <w:rPr>
          <w:rFonts w:ascii="Times New Roman"/>
          <w:b w:val="false"/>
          <w:i w:val="false"/>
          <w:color w:val="000000"/>
          <w:sz w:val="28"/>
        </w:rPr>
        <w:t xml:space="preserve">
      19. Департаменттің басшысы мынадай өкілеттікті жүзеге асырады: </w:t>
      </w:r>
    </w:p>
    <w:bookmarkEnd w:id="2509"/>
    <w:bookmarkStart w:name="z2548" w:id="2510"/>
    <w:p>
      <w:pPr>
        <w:spacing w:after="0"/>
        <w:ind w:left="0"/>
        <w:jc w:val="both"/>
      </w:pPr>
      <w:r>
        <w:rPr>
          <w:rFonts w:ascii="Times New Roman"/>
          <w:b w:val="false"/>
          <w:i w:val="false"/>
          <w:color w:val="000000"/>
          <w:sz w:val="28"/>
        </w:rPr>
        <w:t xml:space="preserve">
      1) өз орынбасарларының, Департаменттің құрылымдық бөлiмшелерi басшыларының, қызметкерлерінің және қызметкерлерінің, Департаменттің аумақтық органдары басшыларының мiндеттерi мен өкiлеттiктерiн айқындайды; </w:t>
      </w:r>
    </w:p>
    <w:bookmarkEnd w:id="2510"/>
    <w:bookmarkStart w:name="z2549" w:id="2511"/>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2511"/>
    <w:bookmarkStart w:name="z2550" w:id="2512"/>
    <w:p>
      <w:pPr>
        <w:spacing w:after="0"/>
        <w:ind w:left="0"/>
        <w:jc w:val="both"/>
      </w:pPr>
      <w:r>
        <w:rPr>
          <w:rFonts w:ascii="Times New Roman"/>
          <w:b w:val="false"/>
          <w:i w:val="false"/>
          <w:color w:val="000000"/>
          <w:sz w:val="28"/>
        </w:rPr>
        <w:t>
      3) Қазақстан Республикасының заңнамасына сәйкес:</w:t>
      </w:r>
    </w:p>
    <w:bookmarkEnd w:id="2512"/>
    <w:p>
      <w:pPr>
        <w:spacing w:after="0"/>
        <w:ind w:left="0"/>
        <w:jc w:val="both"/>
      </w:pPr>
      <w:r>
        <w:rPr>
          <w:rFonts w:ascii="Times New Roman"/>
          <w:b w:val="false"/>
          <w:i w:val="false"/>
          <w:color w:val="000000"/>
          <w:sz w:val="28"/>
        </w:rPr>
        <w:t>
      Департаменттердің қызметкерлерін және қызметшілерін;</w:t>
      </w:r>
    </w:p>
    <w:p>
      <w:pPr>
        <w:spacing w:after="0"/>
        <w:ind w:left="0"/>
        <w:jc w:val="both"/>
      </w:pPr>
      <w:r>
        <w:rPr>
          <w:rFonts w:ascii="Times New Roman"/>
          <w:b w:val="false"/>
          <w:i w:val="false"/>
          <w:color w:val="000000"/>
          <w:sz w:val="28"/>
        </w:rPr>
        <w:t>
      Департаменттің аумақтық органдары басшыларының орынбасарларын қызметке тағайындайды және қызметтен босатады;</w:t>
      </w:r>
    </w:p>
    <w:bookmarkStart w:name="z2551" w:id="251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2513"/>
    <w:bookmarkStart w:name="z2552" w:id="2514"/>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2514"/>
    <w:bookmarkStart w:name="z2553" w:id="2515"/>
    <w:p>
      <w:pPr>
        <w:spacing w:after="0"/>
        <w:ind w:left="0"/>
        <w:jc w:val="both"/>
      </w:pPr>
      <w:r>
        <w:rPr>
          <w:rFonts w:ascii="Times New Roman"/>
          <w:b w:val="false"/>
          <w:i w:val="false"/>
          <w:color w:val="000000"/>
          <w:sz w:val="28"/>
        </w:rPr>
        <w:t>
      6) Қазақстан Республикасының заңнамасында белгiленген тәртiпте Департаменттің басшыларының орынбасарларын, Департаменттің қызметкерлері мен қызметшілерін,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даялау), біліктілігін арттыру, көтермелеу, үстемеақы төлеу және сыйлықақы беру мәселелерін шешеді;</w:t>
      </w:r>
    </w:p>
    <w:bookmarkEnd w:id="2515"/>
    <w:bookmarkStart w:name="z2554" w:id="2516"/>
    <w:p>
      <w:pPr>
        <w:spacing w:after="0"/>
        <w:ind w:left="0"/>
        <w:jc w:val="both"/>
      </w:pPr>
      <w:r>
        <w:rPr>
          <w:rFonts w:ascii="Times New Roman"/>
          <w:b w:val="false"/>
          <w:i w:val="false"/>
          <w:color w:val="000000"/>
          <w:sz w:val="28"/>
        </w:rPr>
        <w:t>
      7) сыбайлас жемқорлыққа қарсы іс-әрекеттер бойынша іс-шаралар үшін дербес жауаптылықта болады;</w:t>
      </w:r>
    </w:p>
    <w:bookmarkEnd w:id="2516"/>
    <w:bookmarkStart w:name="z2555" w:id="2517"/>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2517"/>
    <w:bookmarkStart w:name="z2556" w:id="2518"/>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2518"/>
    <w:bookmarkStart w:name="z2557" w:id="2519"/>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 атынан шығады;</w:t>
      </w:r>
    </w:p>
    <w:bookmarkEnd w:id="2519"/>
    <w:bookmarkStart w:name="z2558" w:id="252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520"/>
    <w:bookmarkStart w:name="z2559" w:id="2521"/>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орындайды.</w:t>
      </w:r>
    </w:p>
    <w:bookmarkEnd w:id="2521"/>
    <w:bookmarkStart w:name="z2560" w:id="2522"/>
    <w:p>
      <w:pPr>
        <w:spacing w:after="0"/>
        <w:ind w:left="0"/>
        <w:jc w:val="left"/>
      </w:pPr>
      <w:r>
        <w:rPr>
          <w:rFonts w:ascii="Times New Roman"/>
          <w:b/>
          <w:i w:val="false"/>
          <w:color w:val="000000"/>
        </w:rPr>
        <w:t xml:space="preserve"> 4. Департаменттің мүлкi</w:t>
      </w:r>
    </w:p>
    <w:bookmarkEnd w:id="2522"/>
    <w:bookmarkStart w:name="z2561" w:id="2523"/>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мүлкi болады.</w:t>
      </w:r>
    </w:p>
    <w:bookmarkEnd w:id="2523"/>
    <w:bookmarkStart w:name="z2562" w:id="2524"/>
    <w:p>
      <w:pPr>
        <w:spacing w:after="0"/>
        <w:ind w:left="0"/>
        <w:jc w:val="both"/>
      </w:pPr>
      <w:r>
        <w:rPr>
          <w:rFonts w:ascii="Times New Roman"/>
          <w:b w:val="false"/>
          <w:i w:val="false"/>
          <w:color w:val="000000"/>
          <w:sz w:val="28"/>
        </w:rPr>
        <w:t xml:space="preserve">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524"/>
    <w:bookmarkStart w:name="z2563" w:id="2525"/>
    <w:p>
      <w:pPr>
        <w:spacing w:after="0"/>
        <w:ind w:left="0"/>
        <w:jc w:val="both"/>
      </w:pPr>
      <w:r>
        <w:rPr>
          <w:rFonts w:ascii="Times New Roman"/>
          <w:b w:val="false"/>
          <w:i w:val="false"/>
          <w:color w:val="000000"/>
          <w:sz w:val="28"/>
        </w:rPr>
        <w:t xml:space="preserve">
      21. Департаментке бекітілген мүлік республикалық меншікке жатады. </w:t>
      </w:r>
    </w:p>
    <w:bookmarkEnd w:id="2525"/>
    <w:bookmarkStart w:name="z2564" w:id="2526"/>
    <w:p>
      <w:pPr>
        <w:spacing w:after="0"/>
        <w:ind w:left="0"/>
        <w:jc w:val="both"/>
      </w:pPr>
      <w:r>
        <w:rPr>
          <w:rFonts w:ascii="Times New Roman"/>
          <w:b w:val="false"/>
          <w:i w:val="false"/>
          <w:color w:val="000000"/>
          <w:sz w:val="28"/>
        </w:rPr>
        <w:t>
      22.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2526"/>
    <w:bookmarkStart w:name="z2565" w:id="2527"/>
    <w:p>
      <w:pPr>
        <w:spacing w:after="0"/>
        <w:ind w:left="0"/>
        <w:jc w:val="left"/>
      </w:pPr>
      <w:r>
        <w:rPr>
          <w:rFonts w:ascii="Times New Roman"/>
          <w:b/>
          <w:i w:val="false"/>
          <w:color w:val="000000"/>
        </w:rPr>
        <w:t xml:space="preserve"> 5. Департаментті қайта ұйымдастыру және тарату</w:t>
      </w:r>
    </w:p>
    <w:bookmarkEnd w:id="2527"/>
    <w:bookmarkStart w:name="z2566" w:id="2528"/>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2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17 қазандағы № 5 бұйрығына</w:t>
            </w:r>
            <w:r>
              <w:br/>
            </w:r>
            <w:r>
              <w:rPr>
                <w:rFonts w:ascii="Times New Roman"/>
                <w:b w:val="false"/>
                <w:i w:val="false"/>
                <w:color w:val="000000"/>
                <w:sz w:val="20"/>
              </w:rPr>
              <w:t>17-қосымша</w:t>
            </w:r>
          </w:p>
        </w:tc>
      </w:tr>
    </w:tbl>
    <w:bookmarkStart w:name="z2568" w:id="2529"/>
    <w:p>
      <w:pPr>
        <w:spacing w:after="0"/>
        <w:ind w:left="0"/>
        <w:jc w:val="left"/>
      </w:pPr>
      <w:r>
        <w:rPr>
          <w:rFonts w:ascii="Times New Roman"/>
          <w:b/>
          <w:i w:val="false"/>
          <w:color w:val="000000"/>
        </w:rPr>
        <w:t xml:space="preserve"> Қазақстан Республикасы Қаржы министрлігі Мемлекеттік</w:t>
      </w:r>
      <w:r>
        <w:br/>
      </w:r>
      <w:r>
        <w:rPr>
          <w:rFonts w:ascii="Times New Roman"/>
          <w:b/>
          <w:i w:val="false"/>
          <w:color w:val="000000"/>
        </w:rPr>
        <w:t>кірістер комитетінің "Достық" кедені туралы ереже</w:t>
      </w:r>
      <w:r>
        <w:br/>
      </w:r>
      <w:r>
        <w:rPr>
          <w:rFonts w:ascii="Times New Roman"/>
          <w:b/>
          <w:i w:val="false"/>
          <w:color w:val="000000"/>
        </w:rPr>
        <w:t>1. Жалпы ережелер</w:t>
      </w:r>
    </w:p>
    <w:bookmarkEnd w:id="2529"/>
    <w:bookmarkStart w:name="z2570" w:id="2530"/>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"Достық" кедені (бұдан әрі - кеден) Қазақстан Республикасы Қаржы министрлігі Мемлекеттік кірістер комитетінің (бұдан әрі – Комитет) заңнамада көзделген тәртіппен кедендік төлемдер мен салықтардың толық және уақтылы түсуін қамтамасыз ету жөніндегі, кеден ісі саласындағы саясатты іске асыруға қатысу, Қазақстан Республикасында Кеден одағының кедендік аумағы арқылы тауарларды өткізуге және оларды Кеден одағының бірыңғай кедендік аумағы бойынша кедендік бақылаумен, уақытша сақтаумен, кедендік декларациялаумен, кедендік рәсімдерге сәйкес шығару мен пайдалануға байланысты қатынастарды кедендік реттеуді әзірлеуге және іске асыруға қатысу, кедендік бақылау, мемлекеттік кірістер органдары мен көрсетілген тауарларды иелену, пайдалану және иелік ету құқықтарын іске асырушы тұлғалармен билік қарым-қатынастарын жүргізу жөніндегі мемлекеттік басқару және кеден ісі саласындағы бақылау, сондай-ақ кеден ісі саласындағы қылмыстар мен құқық бұзушылықтардың алдын алу, анықтау, жолын кесу, ашу және тергеу жөніндегі функцияларды жүзеге асыру функцияларын және Қазақстан Республикасының заңнамасына сәйкес өз құзыреті шегінде өзге функцияларды орындауға уәкілетті аумақтық органы болып табылады. </w:t>
      </w:r>
    </w:p>
    <w:bookmarkEnd w:id="2530"/>
    <w:bookmarkStart w:name="z2571" w:id="2531"/>
    <w:p>
      <w:pPr>
        <w:spacing w:after="0"/>
        <w:ind w:left="0"/>
        <w:jc w:val="both"/>
      </w:pPr>
      <w:r>
        <w:rPr>
          <w:rFonts w:ascii="Times New Roman"/>
          <w:b w:val="false"/>
          <w:i w:val="false"/>
          <w:color w:val="000000"/>
          <w:sz w:val="28"/>
        </w:rPr>
        <w:t xml:space="preserve">
      2. Кеден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нормативтік құқықтық актілерге, сондай-ақ осы ережеге сәйкес жүзеге асырады. </w:t>
      </w:r>
    </w:p>
    <w:bookmarkEnd w:id="2531"/>
    <w:bookmarkStart w:name="z2572" w:id="2532"/>
    <w:p>
      <w:pPr>
        <w:spacing w:after="0"/>
        <w:ind w:left="0"/>
        <w:jc w:val="both"/>
      </w:pPr>
      <w:r>
        <w:rPr>
          <w:rFonts w:ascii="Times New Roman"/>
          <w:b w:val="false"/>
          <w:i w:val="false"/>
          <w:color w:val="000000"/>
          <w:sz w:val="28"/>
        </w:rPr>
        <w:t xml:space="preserve">
      3. Кеден мемлекеттік мекеме ұйымдық-құқықтық нысанындағы заңды тұлға болып табылады, оның мемлекеттік тілде өз атауы бар мөрлері және мөртабандары, белгіленген үлгiдегi бланкiлерi, сондай-ақ Қазақстан Республикасының заңнамасына сәйкес Қазақстан Республикасы Қаржы министрлігінің қазынашылық органдарында шоттары болады. </w:t>
      </w:r>
    </w:p>
    <w:bookmarkEnd w:id="2532"/>
    <w:bookmarkStart w:name="z2573" w:id="2533"/>
    <w:p>
      <w:pPr>
        <w:spacing w:after="0"/>
        <w:ind w:left="0"/>
        <w:jc w:val="both"/>
      </w:pPr>
      <w:r>
        <w:rPr>
          <w:rFonts w:ascii="Times New Roman"/>
          <w:b w:val="false"/>
          <w:i w:val="false"/>
          <w:color w:val="000000"/>
          <w:sz w:val="28"/>
        </w:rPr>
        <w:t xml:space="preserve">
      4. Кеден өз атынан азаматтық-құқықтық қарым-қатынастарға түceдi. </w:t>
      </w:r>
    </w:p>
    <w:bookmarkEnd w:id="2533"/>
    <w:bookmarkStart w:name="z2574" w:id="2534"/>
    <w:p>
      <w:pPr>
        <w:spacing w:after="0"/>
        <w:ind w:left="0"/>
        <w:jc w:val="both"/>
      </w:pPr>
      <w:r>
        <w:rPr>
          <w:rFonts w:ascii="Times New Roman"/>
          <w:b w:val="false"/>
          <w:i w:val="false"/>
          <w:color w:val="000000"/>
          <w:sz w:val="28"/>
        </w:rPr>
        <w:t xml:space="preserve">
      5. Егер Қазақстан Республикасының заңнамасына сәйкес оған осы уәкiлеттiк берілсе, Кеденнің мемлекет атынан азаматтық-құқықтық қарым-қатынастар тарапы ретінде түсуге құқығы бар. </w:t>
      </w:r>
    </w:p>
    <w:bookmarkEnd w:id="2534"/>
    <w:bookmarkStart w:name="z2575" w:id="2535"/>
    <w:p>
      <w:pPr>
        <w:spacing w:after="0"/>
        <w:ind w:left="0"/>
        <w:jc w:val="both"/>
      </w:pPr>
      <w:r>
        <w:rPr>
          <w:rFonts w:ascii="Times New Roman"/>
          <w:b w:val="false"/>
          <w:i w:val="false"/>
          <w:color w:val="000000"/>
          <w:sz w:val="28"/>
        </w:rPr>
        <w:t xml:space="preserve">
      6. Кеден өз құзыретінің мәселелері бойынша Қазақстан Республикасының заңнамасында белгіленген тәртіппен кеден басшысының бұйрықтарымен ресімделетін шешімдер қабылдайды. </w:t>
      </w:r>
    </w:p>
    <w:bookmarkEnd w:id="2535"/>
    <w:bookmarkStart w:name="z2576" w:id="2536"/>
    <w:p>
      <w:pPr>
        <w:spacing w:after="0"/>
        <w:ind w:left="0"/>
        <w:jc w:val="both"/>
      </w:pPr>
      <w:r>
        <w:rPr>
          <w:rFonts w:ascii="Times New Roman"/>
          <w:b w:val="false"/>
          <w:i w:val="false"/>
          <w:color w:val="000000"/>
          <w:sz w:val="28"/>
        </w:rPr>
        <w:t xml:space="preserve">
      7. Штат санының құрылымы мен лимиті Қазақстан Республикасының қолданыстағы заңнамасына сәйкес бекітіледі. </w:t>
      </w:r>
    </w:p>
    <w:bookmarkEnd w:id="2536"/>
    <w:bookmarkStart w:name="z2577" w:id="2537"/>
    <w:p>
      <w:pPr>
        <w:spacing w:after="0"/>
        <w:ind w:left="0"/>
        <w:jc w:val="both"/>
      </w:pPr>
      <w:r>
        <w:rPr>
          <w:rFonts w:ascii="Times New Roman"/>
          <w:b w:val="false"/>
          <w:i w:val="false"/>
          <w:color w:val="000000"/>
          <w:sz w:val="28"/>
        </w:rPr>
        <w:t xml:space="preserve">
      8. Кеденнің заңды мекенжайы: пошта индексі 040212, Қазақстан Республикасы, Алматы облысы, Алакөл ауданы, Достық стансасы, Т Паркі. </w:t>
      </w:r>
    </w:p>
    <w:bookmarkEnd w:id="2537"/>
    <w:bookmarkStart w:name="z2578" w:id="2538"/>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министрлігі Мемлекеттік кірістер комитетінің "Достық" кедені республикалық мемлекеттік мекемесі. </w:t>
      </w:r>
    </w:p>
    <w:bookmarkEnd w:id="2538"/>
    <w:bookmarkStart w:name="z2579" w:id="2539"/>
    <w:p>
      <w:pPr>
        <w:spacing w:after="0"/>
        <w:ind w:left="0"/>
        <w:jc w:val="both"/>
      </w:pPr>
      <w:r>
        <w:rPr>
          <w:rFonts w:ascii="Times New Roman"/>
          <w:b w:val="false"/>
          <w:i w:val="false"/>
          <w:color w:val="000000"/>
          <w:sz w:val="28"/>
        </w:rPr>
        <w:t xml:space="preserve">
      10. Осы Ереже кеденнің құрылтай құжаты болып табылады. </w:t>
      </w:r>
    </w:p>
    <w:bookmarkEnd w:id="2539"/>
    <w:bookmarkStart w:name="z2580" w:id="2540"/>
    <w:p>
      <w:pPr>
        <w:spacing w:after="0"/>
        <w:ind w:left="0"/>
        <w:jc w:val="both"/>
      </w:pPr>
      <w:r>
        <w:rPr>
          <w:rFonts w:ascii="Times New Roman"/>
          <w:b w:val="false"/>
          <w:i w:val="false"/>
          <w:color w:val="000000"/>
          <w:sz w:val="28"/>
        </w:rPr>
        <w:t xml:space="preserve">
      11. Кеденді қаржыландыру республикалық бюджет қаражаты есебінен жүзеге асырылады. </w:t>
      </w:r>
    </w:p>
    <w:bookmarkEnd w:id="2540"/>
    <w:bookmarkStart w:name="z2581" w:id="2541"/>
    <w:p>
      <w:pPr>
        <w:spacing w:after="0"/>
        <w:ind w:left="0"/>
        <w:jc w:val="both"/>
      </w:pPr>
      <w:r>
        <w:rPr>
          <w:rFonts w:ascii="Times New Roman"/>
          <w:b w:val="false"/>
          <w:i w:val="false"/>
          <w:color w:val="000000"/>
          <w:sz w:val="28"/>
        </w:rPr>
        <w:t xml:space="preserve">
      12. Кеденнің функциялары болып табылатын мiндеттердi орындауына байланысты кеденге кәсiпкерлiк субъектiлерiмен шарттық қатынастарға түсуiне тыйым салынады. </w:t>
      </w:r>
    </w:p>
    <w:bookmarkEnd w:id="2541"/>
    <w:p>
      <w:pPr>
        <w:spacing w:after="0"/>
        <w:ind w:left="0"/>
        <w:jc w:val="both"/>
      </w:pPr>
      <w:r>
        <w:rPr>
          <w:rFonts w:ascii="Times New Roman"/>
          <w:b w:val="false"/>
          <w:i w:val="false"/>
          <w:color w:val="000000"/>
          <w:sz w:val="28"/>
        </w:rPr>
        <w:t>
      Егер кеденге заң актiлерiнде кiрiс келтiретiн қызметтi жүзеге асыру құқығы берiлсе, онда мұндай қызметтен алынған кiрiс республикалық бюджеттiң кiрiсiне аударылады.</w:t>
      </w:r>
    </w:p>
    <w:bookmarkStart w:name="z2582" w:id="2542"/>
    <w:p>
      <w:pPr>
        <w:spacing w:after="0"/>
        <w:ind w:left="0"/>
        <w:jc w:val="left"/>
      </w:pPr>
      <w:r>
        <w:rPr>
          <w:rFonts w:ascii="Times New Roman"/>
          <w:b/>
          <w:i w:val="false"/>
          <w:color w:val="000000"/>
        </w:rPr>
        <w:t xml:space="preserve"> 2. Міндеттер, функциялар, құқықтар мен міндеттемелер</w:t>
      </w:r>
    </w:p>
    <w:bookmarkEnd w:id="2542"/>
    <w:bookmarkStart w:name="z2583" w:id="2543"/>
    <w:p>
      <w:pPr>
        <w:spacing w:after="0"/>
        <w:ind w:left="0"/>
        <w:jc w:val="both"/>
      </w:pPr>
      <w:r>
        <w:rPr>
          <w:rFonts w:ascii="Times New Roman"/>
          <w:b w:val="false"/>
          <w:i w:val="false"/>
          <w:color w:val="000000"/>
          <w:sz w:val="28"/>
        </w:rPr>
        <w:t>
      13. Кеденнің міндеттері:</w:t>
      </w:r>
    </w:p>
    <w:bookmarkEnd w:id="2543"/>
    <w:bookmarkStart w:name="z2584" w:id="2544"/>
    <w:p>
      <w:pPr>
        <w:spacing w:after="0"/>
        <w:ind w:left="0"/>
        <w:jc w:val="both"/>
      </w:pPr>
      <w:r>
        <w:rPr>
          <w:rFonts w:ascii="Times New Roman"/>
          <w:b w:val="false"/>
          <w:i w:val="false"/>
          <w:color w:val="000000"/>
          <w:sz w:val="28"/>
        </w:rPr>
        <w:t>
      1) құзыретінің шегінде мемлекеттің экономикалық қауіпсіздігін, кәсіпкерлік қызмет субъектілерінің, қоғам мен мемлекеттің заңды құқықтары мен мүдделерін қамтамасыз ету;</w:t>
      </w:r>
    </w:p>
    <w:bookmarkEnd w:id="2544"/>
    <w:bookmarkStart w:name="z2585" w:id="2545"/>
    <w:p>
      <w:pPr>
        <w:spacing w:after="0"/>
        <w:ind w:left="0"/>
        <w:jc w:val="both"/>
      </w:pPr>
      <w:r>
        <w:rPr>
          <w:rFonts w:ascii="Times New Roman"/>
          <w:b w:val="false"/>
          <w:i w:val="false"/>
          <w:color w:val="000000"/>
          <w:sz w:val="28"/>
        </w:rPr>
        <w:t>
      2) экономикалық қызмет саласындағы қылмыстарды анықтау және тергеу жөніндегі мемлекеттік саясатты қалыптастыруды, сондай-ақ "көлеңкелі" экономикаға қарсы іс-қимыл жасауды қамтамасыз ететін стратегиялар мен бағдарламаларды іске асыру;</w:t>
      </w:r>
    </w:p>
    <w:bookmarkEnd w:id="2545"/>
    <w:bookmarkStart w:name="z2586" w:id="2546"/>
    <w:p>
      <w:pPr>
        <w:spacing w:after="0"/>
        <w:ind w:left="0"/>
        <w:jc w:val="both"/>
      </w:pPr>
      <w:r>
        <w:rPr>
          <w:rFonts w:ascii="Times New Roman"/>
          <w:b w:val="false"/>
          <w:i w:val="false"/>
          <w:color w:val="000000"/>
          <w:sz w:val="28"/>
        </w:rPr>
        <w:t>
      3) түсімдердің, кедендік баждардың және бюджетке төленетін салықтардың, сондай-ақ демпингке қарсы және өтемдік арнайы баждардың толықтығы мен уақтылы болуын қамтамасыз ету;</w:t>
      </w:r>
    </w:p>
    <w:bookmarkEnd w:id="2546"/>
    <w:bookmarkStart w:name="z2587" w:id="2547"/>
    <w:p>
      <w:pPr>
        <w:spacing w:after="0"/>
        <w:ind w:left="0"/>
        <w:jc w:val="both"/>
      </w:pPr>
      <w:r>
        <w:rPr>
          <w:rFonts w:ascii="Times New Roman"/>
          <w:b w:val="false"/>
          <w:i w:val="false"/>
          <w:color w:val="000000"/>
          <w:sz w:val="28"/>
        </w:rPr>
        <w:t>
      4) Кеден одағының кедендік шекарасы арқылы Кеден одағына мүше мемлекеттердің валютасын, бағалы қағаздарды және (немесе) валюталық құндылықтарды, жол чектерін өткізуді бақылауды жүзеге асыру кезінде өз құзыреті шегінде Кеден одағына мүше мемлекеттердің ұлттық қауіпсіздігін, адамдардың өмірі мен денсаулығын, жануарлар мен өсімдіктер дүниесін, қоршаған ортаны қорғау, сондай-ақ Кеден одағына мүше мемлекеттердің халықаралық шартына сәйкес қылмыстық жолмен алынған кірістерді заңдастыруға (жылыстатуға), терроризмді қаржыландыруға қарсы іс-қимыл жасау жөніндегі шараларды қамтамасыз ету;</w:t>
      </w:r>
    </w:p>
    <w:bookmarkEnd w:id="2547"/>
    <w:bookmarkStart w:name="z2588" w:id="2548"/>
    <w:p>
      <w:pPr>
        <w:spacing w:after="0"/>
        <w:ind w:left="0"/>
        <w:jc w:val="both"/>
      </w:pPr>
      <w:r>
        <w:rPr>
          <w:rFonts w:ascii="Times New Roman"/>
          <w:b w:val="false"/>
          <w:i w:val="false"/>
          <w:color w:val="000000"/>
          <w:sz w:val="28"/>
        </w:rPr>
        <w:t>
      5) Кеден одағының және Қазақстан Республикасының кеден заңнамасы мен Қазақстан Республикасының өзге де заңнамасын орындаудың сақталуын қамтамасыз ету;</w:t>
      </w:r>
    </w:p>
    <w:bookmarkEnd w:id="2548"/>
    <w:bookmarkStart w:name="z2589" w:id="2549"/>
    <w:p>
      <w:pPr>
        <w:spacing w:after="0"/>
        <w:ind w:left="0"/>
        <w:jc w:val="both"/>
      </w:pPr>
      <w:r>
        <w:rPr>
          <w:rFonts w:ascii="Times New Roman"/>
          <w:b w:val="false"/>
          <w:i w:val="false"/>
          <w:color w:val="000000"/>
          <w:sz w:val="28"/>
        </w:rPr>
        <w:t>
      6) өз құзыреті шегінде кедендік-тарифтік реттеу шараларының, Кеден одағының кедендік шекарасы арқылы өткізілетін тауарларға қатысты тыйымдар мен шектеулердің орындалуын қамтамасыз ету;</w:t>
      </w:r>
    </w:p>
    <w:bookmarkEnd w:id="2549"/>
    <w:bookmarkStart w:name="z2590" w:id="2550"/>
    <w:p>
      <w:pPr>
        <w:spacing w:after="0"/>
        <w:ind w:left="0"/>
        <w:jc w:val="both"/>
      </w:pPr>
      <w:r>
        <w:rPr>
          <w:rFonts w:ascii="Times New Roman"/>
          <w:b w:val="false"/>
          <w:i w:val="false"/>
          <w:color w:val="000000"/>
          <w:sz w:val="28"/>
        </w:rPr>
        <w:t>
      7) кедендік реттеу саласында тұлғалардың құқықтары мен заңды мүдделерінің сақталуын қамтамасыз ету және Кеден одағының кедендік шекарасы арқылы тауар айналымын жеделдету үшін жағдай жасау;</w:t>
      </w:r>
    </w:p>
    <w:bookmarkEnd w:id="2550"/>
    <w:bookmarkStart w:name="z2591" w:id="2551"/>
    <w:p>
      <w:pPr>
        <w:spacing w:after="0"/>
        <w:ind w:left="0"/>
        <w:jc w:val="both"/>
      </w:pPr>
      <w:r>
        <w:rPr>
          <w:rFonts w:ascii="Times New Roman"/>
          <w:b w:val="false"/>
          <w:i w:val="false"/>
          <w:color w:val="000000"/>
          <w:sz w:val="28"/>
        </w:rPr>
        <w:t>
      8) кедендік операциялар жасау және кедендік бақылау жүргізу, соның ішінде өзара әкімшілік көмек көрсету шеңберінде;</w:t>
      </w:r>
    </w:p>
    <w:bookmarkEnd w:id="2551"/>
    <w:bookmarkStart w:name="z2592" w:id="2552"/>
    <w:p>
      <w:pPr>
        <w:spacing w:after="0"/>
        <w:ind w:left="0"/>
        <w:jc w:val="both"/>
      </w:pPr>
      <w:r>
        <w:rPr>
          <w:rFonts w:ascii="Times New Roman"/>
          <w:b w:val="false"/>
          <w:i w:val="false"/>
          <w:color w:val="000000"/>
          <w:sz w:val="28"/>
        </w:rPr>
        <w:t>
      9) Қазақстан Республикасының заңнамасында белгіленген құзыретіне сәйкес кеден ісі саласындағы қылмыстар мен құқық бұзушылықтардың алдын алу, оларды анықтау, жолын кесу, ашу және тергеу;</w:t>
      </w:r>
    </w:p>
    <w:bookmarkEnd w:id="2552"/>
    <w:bookmarkStart w:name="z2593" w:id="2553"/>
    <w:p>
      <w:pPr>
        <w:spacing w:after="0"/>
        <w:ind w:left="0"/>
        <w:jc w:val="both"/>
      </w:pPr>
      <w:r>
        <w:rPr>
          <w:rFonts w:ascii="Times New Roman"/>
          <w:b w:val="false"/>
          <w:i w:val="false"/>
          <w:color w:val="000000"/>
          <w:sz w:val="28"/>
        </w:rPr>
        <w:t>
      10) Қазақстан Республикасының заңнамасында көзделген өзге де міндеттерді орындау.</w:t>
      </w:r>
    </w:p>
    <w:bookmarkEnd w:id="2553"/>
    <w:bookmarkStart w:name="z2594" w:id="2554"/>
    <w:p>
      <w:pPr>
        <w:spacing w:after="0"/>
        <w:ind w:left="0"/>
        <w:jc w:val="both"/>
      </w:pPr>
      <w:r>
        <w:rPr>
          <w:rFonts w:ascii="Times New Roman"/>
          <w:b w:val="false"/>
          <w:i w:val="false"/>
          <w:color w:val="000000"/>
          <w:sz w:val="28"/>
        </w:rPr>
        <w:t>
      14. Кеденнің функциялары:</w:t>
      </w:r>
    </w:p>
    <w:bookmarkEnd w:id="2554"/>
    <w:bookmarkStart w:name="z2595" w:id="2555"/>
    <w:p>
      <w:pPr>
        <w:spacing w:after="0"/>
        <w:ind w:left="0"/>
        <w:jc w:val="both"/>
      </w:pPr>
      <w:r>
        <w:rPr>
          <w:rFonts w:ascii="Times New Roman"/>
          <w:b w:val="false"/>
          <w:i w:val="false"/>
          <w:color w:val="000000"/>
          <w:sz w:val="28"/>
        </w:rPr>
        <w:t xml:space="preserve">
      1) кедендік төлемдер мен салықтардың, сондай-ақ демпингке қарсы және өтемдік арнайы баждардың толықтығын, уақтылы болуын көздейтін заңнаманың сақталуын бақылау; </w:t>
      </w:r>
    </w:p>
    <w:bookmarkEnd w:id="2555"/>
    <w:bookmarkStart w:name="z2596" w:id="2556"/>
    <w:p>
      <w:pPr>
        <w:spacing w:after="0"/>
        <w:ind w:left="0"/>
        <w:jc w:val="both"/>
      </w:pPr>
      <w:r>
        <w:rPr>
          <w:rFonts w:ascii="Times New Roman"/>
          <w:b w:val="false"/>
          <w:i w:val="false"/>
          <w:color w:val="000000"/>
          <w:sz w:val="28"/>
        </w:rPr>
        <w:t xml:space="preserve">
      2) "Қазақстан Республикасындағы кеден ісі туралы" Қазақстан Республикасының Кодексінде және тиісті халықаралық шарттарда белгіленген тәртіппен халықаралық шарттардың ережелерін қолдану; </w:t>
      </w:r>
    </w:p>
    <w:bookmarkEnd w:id="2556"/>
    <w:bookmarkStart w:name="z2597" w:id="2557"/>
    <w:p>
      <w:pPr>
        <w:spacing w:after="0"/>
        <w:ind w:left="0"/>
        <w:jc w:val="both"/>
      </w:pPr>
      <w:r>
        <w:rPr>
          <w:rFonts w:ascii="Times New Roman"/>
          <w:b w:val="false"/>
          <w:i w:val="false"/>
          <w:color w:val="000000"/>
          <w:sz w:val="28"/>
        </w:rPr>
        <w:t xml:space="preserve">
      3) Қазақстан Республикасының экономикалық қауіпсіздігін қамтамасыз ету бойынша басқа мемлекеттік органдармен өз құзыретінің шегінде өзара іс-қимыл жасау; </w:t>
      </w:r>
    </w:p>
    <w:bookmarkEnd w:id="2557"/>
    <w:bookmarkStart w:name="z2598" w:id="2558"/>
    <w:p>
      <w:pPr>
        <w:spacing w:after="0"/>
        <w:ind w:left="0"/>
        <w:jc w:val="both"/>
      </w:pPr>
      <w:r>
        <w:rPr>
          <w:rFonts w:ascii="Times New Roman"/>
          <w:b w:val="false"/>
          <w:i w:val="false"/>
          <w:color w:val="000000"/>
          <w:sz w:val="28"/>
        </w:rPr>
        <w:t xml:space="preserve">
      4) кеден құзыретінің шегінде Қазақстан Республикасының халықаралық міндеттемелерін орындауды қамтамасыз ету; </w:t>
      </w:r>
    </w:p>
    <w:bookmarkEnd w:id="2558"/>
    <w:bookmarkStart w:name="z2599" w:id="2559"/>
    <w:p>
      <w:pPr>
        <w:spacing w:after="0"/>
        <w:ind w:left="0"/>
        <w:jc w:val="both"/>
      </w:pPr>
      <w:r>
        <w:rPr>
          <w:rFonts w:ascii="Times New Roman"/>
          <w:b w:val="false"/>
          <w:i w:val="false"/>
          <w:color w:val="000000"/>
          <w:sz w:val="28"/>
        </w:rPr>
        <w:t>
      5) Кеден одағының кеден заңнамасының, Қазақстан Республикасының салық, кеден және өзге де заңнамасының сақталуына бақылауды жүзеге асыру бойынша мемлекеттік органдармен өзара іс-қимыл;</w:t>
      </w:r>
    </w:p>
    <w:bookmarkEnd w:id="2559"/>
    <w:bookmarkStart w:name="z2600" w:id="2560"/>
    <w:p>
      <w:pPr>
        <w:spacing w:after="0"/>
        <w:ind w:left="0"/>
        <w:jc w:val="both"/>
      </w:pPr>
      <w:r>
        <w:rPr>
          <w:rFonts w:ascii="Times New Roman"/>
          <w:b w:val="false"/>
          <w:i w:val="false"/>
          <w:color w:val="000000"/>
          <w:sz w:val="28"/>
        </w:rPr>
        <w:t xml:space="preserve">
      6) кедендік әкімшілендіруді жүзеге асыру; </w:t>
      </w:r>
    </w:p>
    <w:bookmarkEnd w:id="2560"/>
    <w:bookmarkStart w:name="z2601" w:id="2561"/>
    <w:p>
      <w:pPr>
        <w:spacing w:after="0"/>
        <w:ind w:left="0"/>
        <w:jc w:val="both"/>
      </w:pPr>
      <w:r>
        <w:rPr>
          <w:rFonts w:ascii="Times New Roman"/>
          <w:b w:val="false"/>
          <w:i w:val="false"/>
          <w:color w:val="000000"/>
          <w:sz w:val="28"/>
        </w:rPr>
        <w:t xml:space="preserve">
      7) Кеден одағының және Қазақстан Республикасының кеден заңнамасына сәйкес кедендік бақылауды жүзеге асыру; </w:t>
      </w:r>
    </w:p>
    <w:bookmarkEnd w:id="2561"/>
    <w:bookmarkStart w:name="z2602" w:id="2562"/>
    <w:p>
      <w:pPr>
        <w:spacing w:after="0"/>
        <w:ind w:left="0"/>
        <w:jc w:val="both"/>
      </w:pPr>
      <w:r>
        <w:rPr>
          <w:rFonts w:ascii="Times New Roman"/>
          <w:b w:val="false"/>
          <w:i w:val="false"/>
          <w:color w:val="000000"/>
          <w:sz w:val="28"/>
        </w:rPr>
        <w:t xml:space="preserve">
      8) кедендік әкімшілендірудің бизнес-процестерін жаңғыртуға және ре-инжинирингтеуге қатысу; </w:t>
      </w:r>
    </w:p>
    <w:bookmarkEnd w:id="2562"/>
    <w:bookmarkStart w:name="z2603" w:id="2563"/>
    <w:p>
      <w:pPr>
        <w:spacing w:after="0"/>
        <w:ind w:left="0"/>
        <w:jc w:val="both"/>
      </w:pPr>
      <w:r>
        <w:rPr>
          <w:rFonts w:ascii="Times New Roman"/>
          <w:b w:val="false"/>
          <w:i w:val="false"/>
          <w:color w:val="000000"/>
          <w:sz w:val="28"/>
        </w:rPr>
        <w:t xml:space="preserve">
      9) Қазақстан Республикасының ақпараттандыру туралы заңнамасына сәйкес ақпараттық жүйелерді пайдалана отырып, электрондық қызметтер көрсету; </w:t>
      </w:r>
    </w:p>
    <w:bookmarkEnd w:id="2563"/>
    <w:bookmarkStart w:name="z2604" w:id="2564"/>
    <w:p>
      <w:pPr>
        <w:spacing w:after="0"/>
        <w:ind w:left="0"/>
        <w:jc w:val="both"/>
      </w:pPr>
      <w:r>
        <w:rPr>
          <w:rFonts w:ascii="Times New Roman"/>
          <w:b w:val="false"/>
          <w:i w:val="false"/>
          <w:color w:val="000000"/>
          <w:sz w:val="28"/>
        </w:rPr>
        <w:t xml:space="preserve">
      10) мемлекеттік қызметтер көрсету стандарттарына сәйкес мемлекеттік қызметтер көрсету; </w:t>
      </w:r>
    </w:p>
    <w:bookmarkEnd w:id="2564"/>
    <w:bookmarkStart w:name="z2605" w:id="2565"/>
    <w:p>
      <w:pPr>
        <w:spacing w:after="0"/>
        <w:ind w:left="0"/>
        <w:jc w:val="both"/>
      </w:pPr>
      <w:r>
        <w:rPr>
          <w:rFonts w:ascii="Times New Roman"/>
          <w:b w:val="false"/>
          <w:i w:val="false"/>
          <w:color w:val="000000"/>
          <w:sz w:val="28"/>
        </w:rPr>
        <w:t xml:space="preserve">
      11) тәуекелді басқару жүйесін қолдану; </w:t>
      </w:r>
    </w:p>
    <w:bookmarkEnd w:id="2565"/>
    <w:bookmarkStart w:name="z2606" w:id="2566"/>
    <w:p>
      <w:pPr>
        <w:spacing w:after="0"/>
        <w:ind w:left="0"/>
        <w:jc w:val="both"/>
      </w:pPr>
      <w:r>
        <w:rPr>
          <w:rFonts w:ascii="Times New Roman"/>
          <w:b w:val="false"/>
          <w:i w:val="false"/>
          <w:color w:val="000000"/>
          <w:sz w:val="28"/>
        </w:rPr>
        <w:t xml:space="preserve">
      12) Қазақстан Республикасының заңнамасында көзделген тәртіппен кедендік баждардың, кедендік алымдардың, салықтардың және өзге де ақшаның артық (қате) төленген немесе артық өндіріп алынған сомаларын қайтаруды (есепке жатқызуды) жүзеге асыру; </w:t>
      </w:r>
    </w:p>
    <w:bookmarkEnd w:id="2566"/>
    <w:bookmarkStart w:name="z2607" w:id="2567"/>
    <w:p>
      <w:pPr>
        <w:spacing w:after="0"/>
        <w:ind w:left="0"/>
        <w:jc w:val="both"/>
      </w:pPr>
      <w:r>
        <w:rPr>
          <w:rFonts w:ascii="Times New Roman"/>
          <w:b w:val="false"/>
          <w:i w:val="false"/>
          <w:color w:val="000000"/>
          <w:sz w:val="28"/>
        </w:rPr>
        <w:t xml:space="preserve">
      13) мемлекеттік кірістер органдарының құзыретіне жататын мәселелер бойынша Қазақстан Республикасының заңнамасына сәйкес Интернет-ресурсқа ақпарат орналастыру; </w:t>
      </w:r>
    </w:p>
    <w:bookmarkEnd w:id="2567"/>
    <w:bookmarkStart w:name="z2608" w:id="2568"/>
    <w:p>
      <w:pPr>
        <w:spacing w:after="0"/>
        <w:ind w:left="0"/>
        <w:jc w:val="both"/>
      </w:pPr>
      <w:r>
        <w:rPr>
          <w:rFonts w:ascii="Times New Roman"/>
          <w:b w:val="false"/>
          <w:i w:val="false"/>
          <w:color w:val="000000"/>
          <w:sz w:val="28"/>
        </w:rPr>
        <w:t xml:space="preserve">
      14) декларанттың және кеден ісі саласындағы қызметті жүзеге асыратын өзге де тұлғалардың мемлекеттік кірістер органдары лауазымды тұлғаларының әрекеттеріне (әрекетсіздігіне) шағымдарын Қазақстан Республикасының заңнамасында белгіленген тәртіппен және мерзімде қарау; </w:t>
      </w:r>
    </w:p>
    <w:bookmarkEnd w:id="2568"/>
    <w:bookmarkStart w:name="z2609" w:id="2569"/>
    <w:p>
      <w:pPr>
        <w:spacing w:after="0"/>
        <w:ind w:left="0"/>
        <w:jc w:val="both"/>
      </w:pPr>
      <w:r>
        <w:rPr>
          <w:rFonts w:ascii="Times New Roman"/>
          <w:b w:val="false"/>
          <w:i w:val="false"/>
          <w:color w:val="000000"/>
          <w:sz w:val="28"/>
        </w:rPr>
        <w:t xml:space="preserve">
      15)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2569"/>
    <w:bookmarkStart w:name="z2610" w:id="2570"/>
    <w:p>
      <w:pPr>
        <w:spacing w:after="0"/>
        <w:ind w:left="0"/>
        <w:jc w:val="both"/>
      </w:pPr>
      <w:r>
        <w:rPr>
          <w:rFonts w:ascii="Times New Roman"/>
          <w:b w:val="false"/>
          <w:i w:val="false"/>
          <w:color w:val="000000"/>
          <w:sz w:val="28"/>
        </w:rPr>
        <w:t xml:space="preserve">
      16) Кеден одағының кедендік шекарасы арқылы өткізілетін тауарларды кедендік декларациялауды және кедендік тазартуды, оның ішінде ақпараттық технологияларды қолдана отырып жүзеге асыру; </w:t>
      </w:r>
    </w:p>
    <w:bookmarkEnd w:id="2570"/>
    <w:bookmarkStart w:name="z2611" w:id="2571"/>
    <w:p>
      <w:pPr>
        <w:spacing w:after="0"/>
        <w:ind w:left="0"/>
        <w:jc w:val="both"/>
      </w:pPr>
      <w:r>
        <w:rPr>
          <w:rFonts w:ascii="Times New Roman"/>
          <w:b w:val="false"/>
          <w:i w:val="false"/>
          <w:color w:val="000000"/>
          <w:sz w:val="28"/>
        </w:rPr>
        <w:t>
      17) құзыреті шегінде кеден ісі саласындағы қызметті жүзеге асыратын тұлғаларды бақылауды жүзеге асыру;</w:t>
      </w:r>
    </w:p>
    <w:bookmarkEnd w:id="2571"/>
    <w:bookmarkStart w:name="z2612" w:id="2572"/>
    <w:p>
      <w:pPr>
        <w:spacing w:after="0"/>
        <w:ind w:left="0"/>
        <w:jc w:val="both"/>
      </w:pPr>
      <w:r>
        <w:rPr>
          <w:rFonts w:ascii="Times New Roman"/>
          <w:b w:val="false"/>
          <w:i w:val="false"/>
          <w:color w:val="000000"/>
          <w:sz w:val="28"/>
        </w:rPr>
        <w:t xml:space="preserve">
      18) Қазақстан Республикасының кеден заңнамасына қатысты мәселелер және мемлекеттік кірістер органдарының құзыретіне кіретін өзге де мәселелер бойынша, сондай-ақ Кеден одағының және Қазақстан Республикасының кеден заңнамасына енгізілген өзгерістер мен толықтырулар туралы сыртқы экономикалық және кеден ісі саласындағы өзге де қызметке қатысушыларды уақтылы ақпараттандыруды және консультация беруді тұрақты негізде қамтамасыз ету; </w:t>
      </w:r>
    </w:p>
    <w:bookmarkEnd w:id="2572"/>
    <w:bookmarkStart w:name="z2613" w:id="2573"/>
    <w:p>
      <w:pPr>
        <w:spacing w:after="0"/>
        <w:ind w:left="0"/>
        <w:jc w:val="both"/>
      </w:pPr>
      <w:r>
        <w:rPr>
          <w:rFonts w:ascii="Times New Roman"/>
          <w:b w:val="false"/>
          <w:i w:val="false"/>
          <w:color w:val="000000"/>
          <w:sz w:val="28"/>
        </w:rPr>
        <w:t xml:space="preserve">
      19) өз құзыреті шегінде Кеден одағының кедендік шекарасы өткізілетін тауарлар мен көлік құралдарына қатысты кедендік-тарифтік реттеу шараларын, тыйым салулар мен шектеулердің сақталуын қамтамасыз ету; </w:t>
      </w:r>
    </w:p>
    <w:bookmarkEnd w:id="2573"/>
    <w:bookmarkStart w:name="z2614" w:id="2574"/>
    <w:p>
      <w:pPr>
        <w:spacing w:after="0"/>
        <w:ind w:left="0"/>
        <w:jc w:val="both"/>
      </w:pPr>
      <w:r>
        <w:rPr>
          <w:rFonts w:ascii="Times New Roman"/>
          <w:b w:val="false"/>
          <w:i w:val="false"/>
          <w:color w:val="000000"/>
          <w:sz w:val="28"/>
        </w:rPr>
        <w:t xml:space="preserve">
      20) өз құзыреті шегінде Қазақстан Республикасының кеден шекарасын қорғауды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2574"/>
    <w:bookmarkStart w:name="z2615" w:id="2575"/>
    <w:p>
      <w:pPr>
        <w:spacing w:after="0"/>
        <w:ind w:left="0"/>
        <w:jc w:val="both"/>
      </w:pPr>
      <w:r>
        <w:rPr>
          <w:rFonts w:ascii="Times New Roman"/>
          <w:b w:val="false"/>
          <w:i w:val="false"/>
          <w:color w:val="000000"/>
          <w:sz w:val="28"/>
        </w:rPr>
        <w:t xml:space="preserve">
      21) өз құзыретінің шегінде Кеден одағының кедендік шекарасын күзетуді және кедендік бақылау аймағы режимін сақтауды бақылауды қамтамасыз ету, кедендік инфрақұрылым объектілерін күзету жүйесін ұйымдастыру; </w:t>
      </w:r>
    </w:p>
    <w:bookmarkEnd w:id="2575"/>
    <w:bookmarkStart w:name="z2616" w:id="2576"/>
    <w:p>
      <w:pPr>
        <w:spacing w:after="0"/>
        <w:ind w:left="0"/>
        <w:jc w:val="both"/>
      </w:pPr>
      <w:r>
        <w:rPr>
          <w:rFonts w:ascii="Times New Roman"/>
          <w:b w:val="false"/>
          <w:i w:val="false"/>
          <w:color w:val="000000"/>
          <w:sz w:val="28"/>
        </w:rPr>
        <w:t>
      22) кеден ісі саласында дайындалудағы және жасалған қылмыстар мен құқық бұзушылықтар туралы статистикалық және жедел ақпараттың жиналуын, қорытындылауын және талдауын жүзеге асыру;</w:t>
      </w:r>
    </w:p>
    <w:bookmarkEnd w:id="2576"/>
    <w:bookmarkStart w:name="z2617" w:id="2577"/>
    <w:p>
      <w:pPr>
        <w:spacing w:after="0"/>
        <w:ind w:left="0"/>
        <w:jc w:val="both"/>
      </w:pPr>
      <w:r>
        <w:rPr>
          <w:rFonts w:ascii="Times New Roman"/>
          <w:b w:val="false"/>
          <w:i w:val="false"/>
          <w:color w:val="000000"/>
          <w:sz w:val="28"/>
        </w:rPr>
        <w:t>
      23) Қазақстан Республикасының жедел-іздестіру қызметі туралы заңнамасына сәйкес жедел-іздестіру қызметін жүзеге асыру;</w:t>
      </w:r>
    </w:p>
    <w:bookmarkEnd w:id="2577"/>
    <w:bookmarkStart w:name="z2618" w:id="2578"/>
    <w:p>
      <w:pPr>
        <w:spacing w:after="0"/>
        <w:ind w:left="0"/>
        <w:jc w:val="both"/>
      </w:pPr>
      <w:r>
        <w:rPr>
          <w:rFonts w:ascii="Times New Roman"/>
          <w:b w:val="false"/>
          <w:i w:val="false"/>
          <w:color w:val="000000"/>
          <w:sz w:val="28"/>
        </w:rPr>
        <w:t>
      24) Қазақстан Республикасының заңнамасына сәйкес ақпаратты қорғау және ақпараттық қорғау құралдарын пайдалану жөніндегі талаптардың сақталуын жүзеге асырады;</w:t>
      </w:r>
    </w:p>
    <w:bookmarkEnd w:id="2578"/>
    <w:bookmarkStart w:name="z2619" w:id="2579"/>
    <w:p>
      <w:pPr>
        <w:spacing w:after="0"/>
        <w:ind w:left="0"/>
        <w:jc w:val="both"/>
      </w:pPr>
      <w:r>
        <w:rPr>
          <w:rFonts w:ascii="Times New Roman"/>
          <w:b w:val="false"/>
          <w:i w:val="false"/>
          <w:color w:val="000000"/>
          <w:sz w:val="28"/>
        </w:rPr>
        <w:t>
      25) Қазақстан Республикасының қылмыстық-іс жүргізу заңнамасымен көзделген тәртіпте кедендік төлемдерді, салықтарды және алымдарды төлеуден жалтарумен контрабандамен байланысты қылмыстар туралы істер бойынша анықтауды, сотқа дейінгі өндірісті (сотқа дейінгі оңайлатылған өндірісі) жүзеге асыру;</w:t>
      </w:r>
    </w:p>
    <w:bookmarkEnd w:id="2579"/>
    <w:bookmarkStart w:name="z2620" w:id="2580"/>
    <w:p>
      <w:pPr>
        <w:spacing w:after="0"/>
        <w:ind w:left="0"/>
        <w:jc w:val="both"/>
      </w:pPr>
      <w:r>
        <w:rPr>
          <w:rFonts w:ascii="Times New Roman"/>
          <w:b w:val="false"/>
          <w:i w:val="false"/>
          <w:color w:val="000000"/>
          <w:sz w:val="28"/>
        </w:rPr>
        <w:t>
      26) Қазақстан Республикасының заңнамасымен көзделген өзге де функцияларды жүзеге асыру.</w:t>
      </w:r>
    </w:p>
    <w:bookmarkEnd w:id="2580"/>
    <w:bookmarkStart w:name="z2621" w:id="2581"/>
    <w:p>
      <w:pPr>
        <w:spacing w:after="0"/>
        <w:ind w:left="0"/>
        <w:jc w:val="both"/>
      </w:pPr>
      <w:r>
        <w:rPr>
          <w:rFonts w:ascii="Times New Roman"/>
          <w:b w:val="false"/>
          <w:i w:val="false"/>
          <w:color w:val="000000"/>
          <w:sz w:val="28"/>
        </w:rPr>
        <w:t>
      15. Кеденнің құқықтары мен міндеттері:</w:t>
      </w:r>
    </w:p>
    <w:bookmarkEnd w:id="2581"/>
    <w:bookmarkStart w:name="z2622" w:id="2582"/>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2582"/>
    <w:bookmarkStart w:name="z2623" w:id="2583"/>
    <w:p>
      <w:pPr>
        <w:spacing w:after="0"/>
        <w:ind w:left="0"/>
        <w:jc w:val="both"/>
      </w:pPr>
      <w:r>
        <w:rPr>
          <w:rFonts w:ascii="Times New Roman"/>
          <w:b w:val="false"/>
          <w:i w:val="false"/>
          <w:color w:val="000000"/>
          <w:sz w:val="28"/>
        </w:rPr>
        <w:t>
      2) Департаменттің құзыретіне кіретін мәселелер бойынша қолданыстағы заңнаманы пайдалану бойынша түсіндірулер мен түсініктемелер беру;</w:t>
      </w:r>
    </w:p>
    <w:bookmarkEnd w:id="2583"/>
    <w:bookmarkStart w:name="z2624" w:id="2584"/>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жеке және заңды тұлғалары арасынан консультанттар мен тәуелсіз сарапшыларды тарту;</w:t>
      </w:r>
    </w:p>
    <w:bookmarkEnd w:id="2584"/>
    <w:bookmarkStart w:name="z2625" w:id="2585"/>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2585"/>
    <w:bookmarkStart w:name="z2626" w:id="2586"/>
    <w:p>
      <w:pPr>
        <w:spacing w:after="0"/>
        <w:ind w:left="0"/>
        <w:jc w:val="both"/>
      </w:pPr>
      <w:r>
        <w:rPr>
          <w:rFonts w:ascii="Times New Roman"/>
          <w:b w:val="false"/>
          <w:i w:val="false"/>
          <w:color w:val="000000"/>
          <w:sz w:val="28"/>
        </w:rPr>
        <w:t>
      5) Қазақстан Республикасының заңнамасына сәйкес Департаменттің құқықтары мен мүдделерін қорғау мақсатында сотқа жүгіну, талап арыздар беру;</w:t>
      </w:r>
    </w:p>
    <w:bookmarkEnd w:id="2586"/>
    <w:bookmarkStart w:name="z2627" w:id="2587"/>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Қазақстан Республикасының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критерийлерге сай келетін күдікті операция белгілері анықталған жағдайда, ақшамен және (немесе) өзге де мүлікпен операцияларды күнтізбелік үш күнге дейінгі мерзімге тоқтата тұру туралы шешім шығару;</w:t>
      </w:r>
    </w:p>
    <w:bookmarkEnd w:id="2587"/>
    <w:bookmarkStart w:name="z2628" w:id="2588"/>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органдарымен және арнаулы мемлекеттік органдармен бірлесіп айқындау;</w:t>
      </w:r>
    </w:p>
    <w:bookmarkEnd w:id="2588"/>
    <w:bookmarkStart w:name="z2629" w:id="2589"/>
    <w:p>
      <w:pPr>
        <w:spacing w:after="0"/>
        <w:ind w:left="0"/>
        <w:jc w:val="both"/>
      </w:pPr>
      <w:r>
        <w:rPr>
          <w:rFonts w:ascii="Times New Roman"/>
          <w:b w:val="false"/>
          <w:i w:val="false"/>
          <w:color w:val="000000"/>
          <w:sz w:val="28"/>
        </w:rPr>
        <w:t>
      8) Департаменттің құзыреті кіретін мәселелер бойынша жеке және заңды тұлғалардың өтініштерін, мәлімдемелері мен шағымдарын қарау;</w:t>
      </w:r>
    </w:p>
    <w:bookmarkEnd w:id="2589"/>
    <w:bookmarkStart w:name="z2630" w:id="2590"/>
    <w:p>
      <w:pPr>
        <w:spacing w:after="0"/>
        <w:ind w:left="0"/>
        <w:jc w:val="both"/>
      </w:pPr>
      <w:r>
        <w:rPr>
          <w:rFonts w:ascii="Times New Roman"/>
          <w:b w:val="false"/>
          <w:i w:val="false"/>
          <w:color w:val="000000"/>
          <w:sz w:val="28"/>
        </w:rPr>
        <w:t>
      9)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2590"/>
    <w:bookmarkStart w:name="z2631" w:id="2591"/>
    <w:p>
      <w:pPr>
        <w:spacing w:after="0"/>
        <w:ind w:left="0"/>
        <w:jc w:val="both"/>
      </w:pPr>
      <w:r>
        <w:rPr>
          <w:rFonts w:ascii="Times New Roman"/>
          <w:b w:val="false"/>
          <w:i w:val="false"/>
          <w:color w:val="000000"/>
          <w:sz w:val="28"/>
        </w:rPr>
        <w:t>
      10)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2591"/>
    <w:bookmarkStart w:name="z2632" w:id="2592"/>
    <w:p>
      <w:pPr>
        <w:spacing w:after="0"/>
        <w:ind w:left="0"/>
        <w:jc w:val="both"/>
      </w:pPr>
      <w:r>
        <w:rPr>
          <w:rFonts w:ascii="Times New Roman"/>
          <w:b w:val="false"/>
          <w:i w:val="false"/>
          <w:color w:val="000000"/>
          <w:sz w:val="28"/>
        </w:rPr>
        <w:t>
      11)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2592"/>
    <w:bookmarkStart w:name="z2633" w:id="2593"/>
    <w:p>
      <w:pPr>
        <w:spacing w:after="0"/>
        <w:ind w:left="0"/>
        <w:jc w:val="both"/>
      </w:pPr>
      <w:r>
        <w:rPr>
          <w:rFonts w:ascii="Times New Roman"/>
          <w:b w:val="false"/>
          <w:i w:val="false"/>
          <w:color w:val="000000"/>
          <w:sz w:val="28"/>
        </w:rPr>
        <w:t>
      12)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w:t>
      </w:r>
    </w:p>
    <w:bookmarkEnd w:id="2593"/>
    <w:bookmarkStart w:name="z2634" w:id="2594"/>
    <w:p>
      <w:pPr>
        <w:spacing w:after="0"/>
        <w:ind w:left="0"/>
        <w:jc w:val="both"/>
      </w:pPr>
      <w:r>
        <w:rPr>
          <w:rFonts w:ascii="Times New Roman"/>
          <w:b w:val="false"/>
          <w:i w:val="false"/>
          <w:color w:val="000000"/>
          <w:sz w:val="28"/>
        </w:rPr>
        <w:t>
      13)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2594"/>
    <w:bookmarkStart w:name="z2635" w:id="2595"/>
    <w:p>
      <w:pPr>
        <w:spacing w:after="0"/>
        <w:ind w:left="0"/>
        <w:jc w:val="both"/>
      </w:pPr>
      <w:r>
        <w:rPr>
          <w:rFonts w:ascii="Times New Roman"/>
          <w:b w:val="false"/>
          <w:i w:val="false"/>
          <w:color w:val="000000"/>
          <w:sz w:val="28"/>
        </w:rPr>
        <w:t>
      14) өндірісте бар материалдар мен қылмыстық істер бойынша құжаттарға, статистикалық деректер материалдарына және өзге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2595"/>
    <w:bookmarkStart w:name="z2636" w:id="2596"/>
    <w:p>
      <w:pPr>
        <w:spacing w:after="0"/>
        <w:ind w:left="0"/>
        <w:jc w:val="both"/>
      </w:pPr>
      <w:r>
        <w:rPr>
          <w:rFonts w:ascii="Times New Roman"/>
          <w:b w:val="false"/>
          <w:i w:val="false"/>
          <w:color w:val="000000"/>
          <w:sz w:val="28"/>
        </w:rPr>
        <w:t>
      15) өндірісте бар қылмыстық істер бойынша шақыру бойынша келуден жалтарған адамдарды мәжбүрлеп келтіру;</w:t>
      </w:r>
    </w:p>
    <w:bookmarkEnd w:id="2596"/>
    <w:bookmarkStart w:name="z2637" w:id="2597"/>
    <w:p>
      <w:pPr>
        <w:spacing w:after="0"/>
        <w:ind w:left="0"/>
        <w:jc w:val="both"/>
      </w:pPr>
      <w:r>
        <w:rPr>
          <w:rFonts w:ascii="Times New Roman"/>
          <w:b w:val="false"/>
          <w:i w:val="false"/>
          <w:color w:val="000000"/>
          <w:sz w:val="28"/>
        </w:rPr>
        <w:t xml:space="preserve">
      16) Қазақстан Республикасының қылмыстық іс жүргізу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 </w:t>
      </w:r>
    </w:p>
    <w:bookmarkEnd w:id="2597"/>
    <w:bookmarkStart w:name="z2638" w:id="2598"/>
    <w:p>
      <w:pPr>
        <w:spacing w:after="0"/>
        <w:ind w:left="0"/>
        <w:jc w:val="both"/>
      </w:pPr>
      <w:r>
        <w:rPr>
          <w:rFonts w:ascii="Times New Roman"/>
          <w:b w:val="false"/>
          <w:i w:val="false"/>
          <w:color w:val="000000"/>
          <w:sz w:val="28"/>
        </w:rPr>
        <w:t>
      17) Қазақстан Республикасының заңнамасында көзделген тәртіппен тиісті уақытша ұстау изоляторларын, тергеу изоляторларын пайдалану;</w:t>
      </w:r>
    </w:p>
    <w:bookmarkEnd w:id="2598"/>
    <w:bookmarkStart w:name="z2639" w:id="2599"/>
    <w:p>
      <w:pPr>
        <w:spacing w:after="0"/>
        <w:ind w:left="0"/>
        <w:jc w:val="both"/>
      </w:pPr>
      <w:r>
        <w:rPr>
          <w:rFonts w:ascii="Times New Roman"/>
          <w:b w:val="false"/>
          <w:i w:val="false"/>
          <w:color w:val="000000"/>
          <w:sz w:val="28"/>
        </w:rPr>
        <w:t>
      18)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2599"/>
    <w:bookmarkStart w:name="z2640" w:id="2600"/>
    <w:p>
      <w:pPr>
        <w:spacing w:after="0"/>
        <w:ind w:left="0"/>
        <w:jc w:val="both"/>
      </w:pPr>
      <w:r>
        <w:rPr>
          <w:rFonts w:ascii="Times New Roman"/>
          <w:b w:val="false"/>
          <w:i w:val="false"/>
          <w:color w:val="000000"/>
          <w:sz w:val="28"/>
        </w:rPr>
        <w:t>
      19)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2600"/>
    <w:bookmarkStart w:name="z2641" w:id="2601"/>
    <w:p>
      <w:pPr>
        <w:spacing w:after="0"/>
        <w:ind w:left="0"/>
        <w:jc w:val="both"/>
      </w:pPr>
      <w:r>
        <w:rPr>
          <w:rFonts w:ascii="Times New Roman"/>
          <w:b w:val="false"/>
          <w:i w:val="false"/>
          <w:color w:val="000000"/>
          <w:sz w:val="28"/>
        </w:rPr>
        <w:t>
      20) жеке және заңды тұлғаларға қылмыстар мен өзге құқық бұзушылықтарды жасауға ықпал еткен себептер мен шарттарды жою туралы орындалуы міндетті нұсқаулықтар, ұсынымдар беру;</w:t>
      </w:r>
    </w:p>
    <w:bookmarkEnd w:id="2601"/>
    <w:bookmarkStart w:name="z2642" w:id="2602"/>
    <w:p>
      <w:pPr>
        <w:spacing w:after="0"/>
        <w:ind w:left="0"/>
        <w:jc w:val="both"/>
      </w:pPr>
      <w:r>
        <w:rPr>
          <w:rFonts w:ascii="Times New Roman"/>
          <w:b w:val="false"/>
          <w:i w:val="false"/>
          <w:color w:val="000000"/>
          <w:sz w:val="28"/>
        </w:rPr>
        <w:t>
      21) мемлекеттік кірістер органдарына жүктелген міндеттерді шешуді қамтамасыз ететін ақпараттық жүйені пайдалану, Қазақстан Республикасының заңнамасында белгіленген тәртіппен әкімшілік құқық бұзушылық туралы істер бойынша алдын ала тергеу және анықтау барысында зерттеулер ұйымдастыру;</w:t>
      </w:r>
    </w:p>
    <w:bookmarkEnd w:id="2602"/>
    <w:bookmarkStart w:name="z2643" w:id="2603"/>
    <w:p>
      <w:pPr>
        <w:spacing w:after="0"/>
        <w:ind w:left="0"/>
        <w:jc w:val="both"/>
      </w:pPr>
      <w:r>
        <w:rPr>
          <w:rFonts w:ascii="Times New Roman"/>
          <w:b w:val="false"/>
          <w:i w:val="false"/>
          <w:color w:val="000000"/>
          <w:sz w:val="28"/>
        </w:rPr>
        <w:t>
      22) Қазақстан Республикасының заңнамасына сәйкес өзге де құқықтар мен міндеттерді жүзеге асыру.</w:t>
      </w:r>
    </w:p>
    <w:bookmarkEnd w:id="2603"/>
    <w:bookmarkStart w:name="z2644" w:id="2604"/>
    <w:p>
      <w:pPr>
        <w:spacing w:after="0"/>
        <w:ind w:left="0"/>
        <w:jc w:val="left"/>
      </w:pPr>
      <w:r>
        <w:rPr>
          <w:rFonts w:ascii="Times New Roman"/>
          <w:b/>
          <w:i w:val="false"/>
          <w:color w:val="000000"/>
        </w:rPr>
        <w:t xml:space="preserve"> 3. Кеденнің қызметін ұйымдастыру</w:t>
      </w:r>
    </w:p>
    <w:bookmarkEnd w:id="2604"/>
    <w:bookmarkStart w:name="z2645" w:id="2605"/>
    <w:p>
      <w:pPr>
        <w:spacing w:after="0"/>
        <w:ind w:left="0"/>
        <w:jc w:val="both"/>
      </w:pPr>
      <w:r>
        <w:rPr>
          <w:rFonts w:ascii="Times New Roman"/>
          <w:b w:val="false"/>
          <w:i w:val="false"/>
          <w:color w:val="000000"/>
          <w:sz w:val="28"/>
        </w:rPr>
        <w:t>
      16. Кеденнің басшылық етуін кеденге жүктелген міндеттерді орындау және оның өз функцияларын жүзеге асыру үшін дербес жауапкершілікте болатын Басшы жүзеге асырады.</w:t>
      </w:r>
    </w:p>
    <w:bookmarkEnd w:id="2605"/>
    <w:bookmarkStart w:name="z2646" w:id="2606"/>
    <w:p>
      <w:pPr>
        <w:spacing w:after="0"/>
        <w:ind w:left="0"/>
        <w:jc w:val="both"/>
      </w:pPr>
      <w:r>
        <w:rPr>
          <w:rFonts w:ascii="Times New Roman"/>
          <w:b w:val="false"/>
          <w:i w:val="false"/>
          <w:color w:val="000000"/>
          <w:sz w:val="28"/>
        </w:rPr>
        <w:t>
      17. Кеденнің басшысы Қазақстан Республикасының заңнамасына сәйкес лауазымға тағайындалады және лауазымнан босатылады.</w:t>
      </w:r>
    </w:p>
    <w:bookmarkEnd w:id="2606"/>
    <w:bookmarkStart w:name="z2647" w:id="2607"/>
    <w:p>
      <w:pPr>
        <w:spacing w:after="0"/>
        <w:ind w:left="0"/>
        <w:jc w:val="both"/>
      </w:pPr>
      <w:r>
        <w:rPr>
          <w:rFonts w:ascii="Times New Roman"/>
          <w:b w:val="false"/>
          <w:i w:val="false"/>
          <w:color w:val="000000"/>
          <w:sz w:val="28"/>
        </w:rPr>
        <w:t>
      18. Кеденнің басшысында Қазақстан Республикасының заңнамасына сәйкес лауазымға тағайындалатын және лауазымынан босатылатын орынбасарлар бар.</w:t>
      </w:r>
    </w:p>
    <w:bookmarkEnd w:id="2607"/>
    <w:bookmarkStart w:name="z2648" w:id="2608"/>
    <w:p>
      <w:pPr>
        <w:spacing w:after="0"/>
        <w:ind w:left="0"/>
        <w:jc w:val="both"/>
      </w:pPr>
      <w:r>
        <w:rPr>
          <w:rFonts w:ascii="Times New Roman"/>
          <w:b w:val="false"/>
          <w:i w:val="false"/>
          <w:color w:val="000000"/>
          <w:sz w:val="28"/>
        </w:rPr>
        <w:t>
      19. Кеден басшысы мынадай өкілеттіктерді жүзеге асырады:</w:t>
      </w:r>
    </w:p>
    <w:bookmarkEnd w:id="2608"/>
    <w:bookmarkStart w:name="z2649" w:id="2609"/>
    <w:p>
      <w:pPr>
        <w:spacing w:after="0"/>
        <w:ind w:left="0"/>
        <w:jc w:val="both"/>
      </w:pPr>
      <w:r>
        <w:rPr>
          <w:rFonts w:ascii="Times New Roman"/>
          <w:b w:val="false"/>
          <w:i w:val="false"/>
          <w:color w:val="000000"/>
          <w:sz w:val="28"/>
        </w:rPr>
        <w:t xml:space="preserve">
      1) өз орынбасарларының, кеденнің құрылымдық бөлімшелері басшыларының, жұмысшылар мен қызметкерлердің міндеттері мен өкілеттігін айқындайды; </w:t>
      </w:r>
    </w:p>
    <w:bookmarkEnd w:id="2609"/>
    <w:bookmarkStart w:name="z2650" w:id="2610"/>
    <w:p>
      <w:pPr>
        <w:spacing w:after="0"/>
        <w:ind w:left="0"/>
        <w:jc w:val="both"/>
      </w:pPr>
      <w:r>
        <w:rPr>
          <w:rFonts w:ascii="Times New Roman"/>
          <w:b w:val="false"/>
          <w:i w:val="false"/>
          <w:color w:val="000000"/>
          <w:sz w:val="28"/>
        </w:rPr>
        <w:t xml:space="preserve">
      2) кеденнің штат санының лимиті шегінде кеденнің штат санын бекітеді; </w:t>
      </w:r>
    </w:p>
    <w:bookmarkEnd w:id="2610"/>
    <w:bookmarkStart w:name="z2651" w:id="2611"/>
    <w:p>
      <w:pPr>
        <w:spacing w:after="0"/>
        <w:ind w:left="0"/>
        <w:jc w:val="both"/>
      </w:pPr>
      <w:r>
        <w:rPr>
          <w:rFonts w:ascii="Times New Roman"/>
          <w:b w:val="false"/>
          <w:i w:val="false"/>
          <w:color w:val="000000"/>
          <w:sz w:val="28"/>
        </w:rPr>
        <w:t xml:space="preserve">
      3) Қазақстан Республикасының заңнамасына сәйкес кеденнің жұмысшылары мен қызметкерлерін лауазымға тағайындайды және лауазымнан босатады; </w:t>
      </w:r>
    </w:p>
    <w:bookmarkEnd w:id="2611"/>
    <w:bookmarkStart w:name="z2652" w:id="2612"/>
    <w:p>
      <w:pPr>
        <w:spacing w:after="0"/>
        <w:ind w:left="0"/>
        <w:jc w:val="both"/>
      </w:pPr>
      <w:r>
        <w:rPr>
          <w:rFonts w:ascii="Times New Roman"/>
          <w:b w:val="false"/>
          <w:i w:val="false"/>
          <w:color w:val="000000"/>
          <w:sz w:val="28"/>
        </w:rPr>
        <w:t xml:space="preserve">
      4) Қазақстан Республикасының заңнамасымен белгіленген тәртіпте тәртіптік жауапкершілік шараларын қабылдайды; </w:t>
      </w:r>
    </w:p>
    <w:bookmarkEnd w:id="2612"/>
    <w:bookmarkStart w:name="z2653" w:id="2613"/>
    <w:p>
      <w:pPr>
        <w:spacing w:after="0"/>
        <w:ind w:left="0"/>
        <w:jc w:val="both"/>
      </w:pPr>
      <w:r>
        <w:rPr>
          <w:rFonts w:ascii="Times New Roman"/>
          <w:b w:val="false"/>
          <w:i w:val="false"/>
          <w:color w:val="000000"/>
          <w:sz w:val="28"/>
        </w:rPr>
        <w:t xml:space="preserve">
      5) кеденнің құрылымдық бөлімшелері туралы ережені бекітеді; </w:t>
      </w:r>
    </w:p>
    <w:bookmarkEnd w:id="2613"/>
    <w:bookmarkStart w:name="z2654" w:id="2614"/>
    <w:p>
      <w:pPr>
        <w:spacing w:after="0"/>
        <w:ind w:left="0"/>
        <w:jc w:val="both"/>
      </w:pPr>
      <w:r>
        <w:rPr>
          <w:rFonts w:ascii="Times New Roman"/>
          <w:b w:val="false"/>
          <w:i w:val="false"/>
          <w:color w:val="000000"/>
          <w:sz w:val="28"/>
        </w:rPr>
        <w:t xml:space="preserve">
      6) Қазақстан Республикасының заңнамасымен белгіленген тәртіпте кеден басшысы орынбасарларының жұмысшылары мен қызметкерлердің іссапарға жіберу, еңбек демалысын ұсыну, материалдық көмек көрсету, даярлау (қайта даярлау), біліктілігін арттыру, көтермелеу, үстемелерді төлеу және сыйақы беру мәселелерін шешеді; </w:t>
      </w:r>
    </w:p>
    <w:bookmarkEnd w:id="2614"/>
    <w:bookmarkStart w:name="z2655" w:id="2615"/>
    <w:p>
      <w:pPr>
        <w:spacing w:after="0"/>
        <w:ind w:left="0"/>
        <w:jc w:val="both"/>
      </w:pPr>
      <w:r>
        <w:rPr>
          <w:rFonts w:ascii="Times New Roman"/>
          <w:b w:val="false"/>
          <w:i w:val="false"/>
          <w:color w:val="000000"/>
          <w:sz w:val="28"/>
        </w:rPr>
        <w:t xml:space="preserve">
      7) сыбайлас жемқорлыққа қарсы іс-қимыл бойынша іс-шаралар үшін дербес жауапкершілікте болады; </w:t>
      </w:r>
    </w:p>
    <w:bookmarkEnd w:id="2615"/>
    <w:bookmarkStart w:name="z2656" w:id="2616"/>
    <w:p>
      <w:pPr>
        <w:spacing w:after="0"/>
        <w:ind w:left="0"/>
        <w:jc w:val="both"/>
      </w:pPr>
      <w:r>
        <w:rPr>
          <w:rFonts w:ascii="Times New Roman"/>
          <w:b w:val="false"/>
          <w:i w:val="false"/>
          <w:color w:val="000000"/>
          <w:sz w:val="28"/>
        </w:rPr>
        <w:t xml:space="preserve">
      8) Комитетке ұсынылатын ақпараттың дұрыстығына дербес жауапкершілікте болады; </w:t>
      </w:r>
    </w:p>
    <w:bookmarkEnd w:id="2616"/>
    <w:bookmarkStart w:name="z2657" w:id="2617"/>
    <w:p>
      <w:pPr>
        <w:spacing w:after="0"/>
        <w:ind w:left="0"/>
        <w:jc w:val="both"/>
      </w:pPr>
      <w:r>
        <w:rPr>
          <w:rFonts w:ascii="Times New Roman"/>
          <w:b w:val="false"/>
          <w:i w:val="false"/>
          <w:color w:val="000000"/>
          <w:sz w:val="28"/>
        </w:rPr>
        <w:t xml:space="preserve">
      9) барлық мемлекеттік органдарда және өзге ұйымдарда кеденді білдіреді; </w:t>
      </w:r>
    </w:p>
    <w:bookmarkEnd w:id="2617"/>
    <w:bookmarkStart w:name="z2658" w:id="2618"/>
    <w:p>
      <w:pPr>
        <w:spacing w:after="0"/>
        <w:ind w:left="0"/>
        <w:jc w:val="both"/>
      </w:pPr>
      <w:r>
        <w:rPr>
          <w:rFonts w:ascii="Times New Roman"/>
          <w:b w:val="false"/>
          <w:i w:val="false"/>
          <w:color w:val="000000"/>
          <w:sz w:val="28"/>
        </w:rPr>
        <w:t xml:space="preserve">
      10) Қазақстан Республикасының заңнамасымен көзделген өзге де өкілеттіктерді жүзеге асырады. </w:t>
      </w:r>
    </w:p>
    <w:bookmarkEnd w:id="2618"/>
    <w:p>
      <w:pPr>
        <w:spacing w:after="0"/>
        <w:ind w:left="0"/>
        <w:jc w:val="both"/>
      </w:pPr>
      <w:r>
        <w:rPr>
          <w:rFonts w:ascii="Times New Roman"/>
          <w:b w:val="false"/>
          <w:i w:val="false"/>
          <w:color w:val="000000"/>
          <w:sz w:val="28"/>
        </w:rPr>
        <w:t>
      Кеденнің басшысы болмаған кезеңде оның өкілеттіктерін Қазақстан Республикасының заңнамасына сәйкес оны алмастыратын тұлға орындайды.</w:t>
      </w:r>
    </w:p>
    <w:bookmarkStart w:name="z2659" w:id="2619"/>
    <w:p>
      <w:pPr>
        <w:spacing w:after="0"/>
        <w:ind w:left="0"/>
        <w:jc w:val="left"/>
      </w:pPr>
      <w:r>
        <w:rPr>
          <w:rFonts w:ascii="Times New Roman"/>
          <w:b/>
          <w:i w:val="false"/>
          <w:color w:val="000000"/>
        </w:rPr>
        <w:t xml:space="preserve"> 4. Кеденнің мүлігі</w:t>
      </w:r>
    </w:p>
    <w:bookmarkEnd w:id="2619"/>
    <w:bookmarkStart w:name="z2660" w:id="2620"/>
    <w:p>
      <w:pPr>
        <w:spacing w:after="0"/>
        <w:ind w:left="0"/>
        <w:jc w:val="both"/>
      </w:pPr>
      <w:r>
        <w:rPr>
          <w:rFonts w:ascii="Times New Roman"/>
          <w:b w:val="false"/>
          <w:i w:val="false"/>
          <w:color w:val="000000"/>
          <w:sz w:val="28"/>
        </w:rPr>
        <w:t>
      20. Кеденде Қазақстан Республикасының заңнамасымен көзделген жағдайларда жедел басқару құқығында оқшау мүлігі болуы мүмкін.</w:t>
      </w:r>
    </w:p>
    <w:bookmarkEnd w:id="2620"/>
    <w:p>
      <w:pPr>
        <w:spacing w:after="0"/>
        <w:ind w:left="0"/>
        <w:jc w:val="both"/>
      </w:pPr>
      <w:r>
        <w:rPr>
          <w:rFonts w:ascii="Times New Roman"/>
          <w:b w:val="false"/>
          <w:i w:val="false"/>
          <w:color w:val="000000"/>
          <w:sz w:val="28"/>
        </w:rPr>
        <w:t>
      Кеденнің мүлігі оның меншігіне берілген мүліктің, сондай-ақ Қазақстан Республикасының заңнамасымен тыйым салынбаған меншікті қызмет нәтижесінде және өзге көздерден алынған мүліктің (ақша кірісін қоса алғанда) есебінен қалыптастырылады.</w:t>
      </w:r>
    </w:p>
    <w:bookmarkStart w:name="z2661" w:id="2621"/>
    <w:p>
      <w:pPr>
        <w:spacing w:after="0"/>
        <w:ind w:left="0"/>
        <w:jc w:val="both"/>
      </w:pPr>
      <w:r>
        <w:rPr>
          <w:rFonts w:ascii="Times New Roman"/>
          <w:b w:val="false"/>
          <w:i w:val="false"/>
          <w:color w:val="000000"/>
          <w:sz w:val="28"/>
        </w:rPr>
        <w:t>
      21. Кеденге тіркелген мүлік республикалық меншікке жатады.</w:t>
      </w:r>
    </w:p>
    <w:bookmarkEnd w:id="2621"/>
    <w:bookmarkStart w:name="z2662" w:id="2622"/>
    <w:p>
      <w:pPr>
        <w:spacing w:after="0"/>
        <w:ind w:left="0"/>
        <w:jc w:val="both"/>
      </w:pPr>
      <w:r>
        <w:rPr>
          <w:rFonts w:ascii="Times New Roman"/>
          <w:b w:val="false"/>
          <w:i w:val="false"/>
          <w:color w:val="000000"/>
          <w:sz w:val="28"/>
        </w:rPr>
        <w:t>
      22. Кеденде оған бекітілген мүлікті және Қазақстан Республикасының заңнамасымен өзгеше белгіленбесе, қаржылық жоспар бойынша оған берілген қаражат есебінен алынған мүлікті өз бетінше шектеуге немесе өзге тәсілмен билік етуге құқығы жоқ.</w:t>
      </w:r>
    </w:p>
    <w:bookmarkEnd w:id="2622"/>
    <w:bookmarkStart w:name="z2663" w:id="2623"/>
    <w:p>
      <w:pPr>
        <w:spacing w:after="0"/>
        <w:ind w:left="0"/>
        <w:jc w:val="left"/>
      </w:pPr>
      <w:r>
        <w:rPr>
          <w:rFonts w:ascii="Times New Roman"/>
          <w:b/>
          <w:i w:val="false"/>
          <w:color w:val="000000"/>
        </w:rPr>
        <w:t xml:space="preserve"> 5. Кеденді қайта ұйымдастыру және тарату</w:t>
      </w:r>
    </w:p>
    <w:bookmarkEnd w:id="2623"/>
    <w:bookmarkStart w:name="z2664" w:id="2624"/>
    <w:p>
      <w:pPr>
        <w:spacing w:after="0"/>
        <w:ind w:left="0"/>
        <w:jc w:val="both"/>
      </w:pPr>
      <w:r>
        <w:rPr>
          <w:rFonts w:ascii="Times New Roman"/>
          <w:b w:val="false"/>
          <w:i w:val="false"/>
          <w:color w:val="000000"/>
          <w:sz w:val="28"/>
        </w:rPr>
        <w:t>
      23. Кеденнің қайта ұйымдастырылуы және таратылуы Қазақстан Республикасының заңнамасына сәйкес жүзеге асырылады.</w:t>
      </w:r>
    </w:p>
    <w:bookmarkEnd w:id="26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