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04e59" w14:textId="e204e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"Салықтық әкімшілендірудің кейбір мәселелері туралы" Қазақстан Республикасы Қаржы министрінің 2008 жылғы 30 желтоқсандағы № 637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2014 жылғы 15 қыркүйектегі № 398 бұйрығы. Қазақстан Республикасының Әділет министрлігінде 2014 жылы 13 қазанда № 9791 тіркелді. Күші жойылды - Қазақстан Республикасы Қаржы министрінің 2018 жылғы 8 ақпандағы № 146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08.02.2018 </w:t>
      </w:r>
      <w:r>
        <w:rPr>
          <w:rFonts w:ascii="Times New Roman"/>
          <w:b w:val="false"/>
          <w:i w:val="false"/>
          <w:color w:val="ff0000"/>
          <w:sz w:val="28"/>
        </w:rPr>
        <w:t>№ 146</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r>
        <w:br/>
      </w:r>
      <w:r>
        <w:rPr>
          <w:rFonts w:ascii="Times New Roman"/>
          <w:b w:val="false"/>
          <w:i w:val="false"/>
          <w:color w:val="ff0000"/>
          <w:sz w:val="28"/>
        </w:rPr>
        <w:t>
      РҚАО-ның ескертпесі!</w:t>
      </w:r>
      <w:r>
        <w:br/>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"Салықтық әкімшілендірудің кейбір мәселелері туралы" Қазақстан Республикасы Қаржы министрінің 2008 жылғы 30 желтоқсандағы № 637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актілерін мемлекеттік тіркеу тізілімінде № 5463 болып тіркелген, "Заң газеті" газетінде 2009 жылғы 20 ақпанда № 27 (1450)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8-қосымшаларға</w:t>
      </w:r>
      <w:r>
        <w:rPr>
          <w:rFonts w:ascii="Times New Roman"/>
          <w:b w:val="false"/>
          <w:i w:val="false"/>
          <w:color w:val="000000"/>
          <w:sz w:val="28"/>
        </w:rPr>
        <w:t xml:space="preserve"> сәйкес жаңа редакцияда жазылсын.</w:t>
      </w:r>
    </w:p>
    <w:bookmarkStart w:name="z4" w:id="2"/>
    <w:p>
      <w:pPr>
        <w:spacing w:after="0"/>
        <w:ind w:left="0"/>
        <w:jc w:val="both"/>
      </w:pPr>
      <w:r>
        <w:rPr>
          <w:rFonts w:ascii="Times New Roman"/>
          <w:b w:val="false"/>
          <w:i w:val="false"/>
          <w:color w:val="000000"/>
          <w:sz w:val="28"/>
        </w:rPr>
        <w:t>
      2. Қазақстан Республикасы Қаржы министрлігінің Салық комитеті (Ә.С.Жұмаділдаев):</w:t>
      </w:r>
    </w:p>
    <w:bookmarkEnd w:id="2"/>
    <w:bookmarkStart w:name="z5"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 қамтамасыз етсін;</w:t>
      </w:r>
    </w:p>
    <w:bookmarkEnd w:id="3"/>
    <w:bookmarkStart w:name="z6" w:id="4"/>
    <w:p>
      <w:pPr>
        <w:spacing w:after="0"/>
        <w:ind w:left="0"/>
        <w:jc w:val="both"/>
      </w:pPr>
      <w:r>
        <w:rPr>
          <w:rFonts w:ascii="Times New Roman"/>
          <w:b w:val="false"/>
          <w:i w:val="false"/>
          <w:color w:val="000000"/>
          <w:sz w:val="28"/>
        </w:rPr>
        <w:t>
      2) осы бұйрық мемлекеттік тіркелгенінен кейін оның ресми жариялануын қамтамасыз етсін;</w:t>
      </w:r>
    </w:p>
    <w:bookmarkEnd w:id="4"/>
    <w:bookmarkStart w:name="z7" w:id="5"/>
    <w:p>
      <w:pPr>
        <w:spacing w:after="0"/>
        <w:ind w:left="0"/>
        <w:jc w:val="both"/>
      </w:pPr>
      <w:r>
        <w:rPr>
          <w:rFonts w:ascii="Times New Roman"/>
          <w:b w:val="false"/>
          <w:i w:val="false"/>
          <w:color w:val="000000"/>
          <w:sz w:val="28"/>
        </w:rPr>
        <w:t>
      3) осы бұйрықтың Қазақстан Республикасы Қаржы министрлігінің ресми интернет-ресурсында жариялануын қамтамасыз етсін.</w:t>
      </w:r>
    </w:p>
    <w:bookmarkEnd w:id="5"/>
    <w:bookmarkStart w:name="z8" w:id="6"/>
    <w:p>
      <w:pPr>
        <w:spacing w:after="0"/>
        <w:ind w:left="0"/>
        <w:jc w:val="both"/>
      </w:pPr>
      <w:r>
        <w:rPr>
          <w:rFonts w:ascii="Times New Roman"/>
          <w:b w:val="false"/>
          <w:i w:val="false"/>
          <w:color w:val="000000"/>
          <w:sz w:val="28"/>
        </w:rPr>
        <w:t>
      3. Осы бұйрық алғашқы ресми жарияланған күнінен бастап қолданысқа енгізіледі және 2014 жылдың 1 қаңтарынан бастап туындайтын қатынастарға қолданылады.</w:t>
      </w:r>
    </w:p>
    <w:bookmarkEnd w:id="6"/>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Б.Сұлтанов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2014 жылғы 15 қыркүйектегі</w:t>
            </w:r>
            <w:r>
              <w:br/>
            </w:r>
            <w:r>
              <w:rPr>
                <w:rFonts w:ascii="Times New Roman"/>
                <w:b w:val="false"/>
                <w:i w:val="false"/>
                <w:color w:val="000000"/>
                <w:sz w:val="20"/>
              </w:rPr>
              <w:t>№ 398 бұйрығына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2008 жылғы 30 желтоқсандағы</w:t>
            </w:r>
            <w:r>
              <w:br/>
            </w:r>
            <w:r>
              <w:rPr>
                <w:rFonts w:ascii="Times New Roman"/>
                <w:b w:val="false"/>
                <w:i w:val="false"/>
                <w:color w:val="000000"/>
                <w:sz w:val="20"/>
              </w:rPr>
              <w:t>№ 637 бұйрығына</w:t>
            </w:r>
            <w:r>
              <w:br/>
            </w:r>
            <w:r>
              <w:rPr>
                <w:rFonts w:ascii="Times New Roman"/>
                <w:b w:val="false"/>
                <w:i w:val="false"/>
                <w:color w:val="000000"/>
                <w:sz w:val="20"/>
              </w:rPr>
              <w:t>2-қосымша</w:t>
            </w:r>
          </w:p>
        </w:tc>
      </w:tr>
    </w:tbl>
    <w:bookmarkStart w:name="z11" w:id="7"/>
    <w:p>
      <w:pPr>
        <w:spacing w:after="0"/>
        <w:ind w:left="0"/>
        <w:jc w:val="both"/>
      </w:pPr>
      <w:r>
        <w:rPr>
          <w:rFonts w:ascii="Times New Roman"/>
          <w:b w:val="false"/>
          <w:i w:val="false"/>
          <w:color w:val="000000"/>
          <w:sz w:val="28"/>
        </w:rPr>
        <w:t xml:space="preserve">
                                                                     Нысан </w:t>
      </w:r>
    </w:p>
    <w:bookmarkEnd w:id="7"/>
    <w:bookmarkStart w:name="z12" w:id="8"/>
    <w:p>
      <w:pPr>
        <w:spacing w:after="0"/>
        <w:ind w:left="0"/>
        <w:jc w:val="left"/>
      </w:pPr>
      <w:r>
        <w:rPr>
          <w:rFonts w:ascii="Times New Roman"/>
          <w:b/>
          <w:i w:val="false"/>
          <w:color w:val="000000"/>
        </w:rPr>
        <w:t xml:space="preserve"> Салықтық тексеру нәтижелері туралы</w:t>
      </w:r>
      <w:r>
        <w:br/>
      </w:r>
      <w:r>
        <w:rPr>
          <w:rFonts w:ascii="Times New Roman"/>
          <w:b/>
          <w:i w:val="false"/>
          <w:color w:val="000000"/>
        </w:rPr>
        <w:t>Хабарлама</w:t>
      </w:r>
    </w:p>
    <w:bookmarkEnd w:id="8"/>
    <w:p>
      <w:pPr>
        <w:spacing w:after="0"/>
        <w:ind w:left="0"/>
        <w:jc w:val="both"/>
      </w:pPr>
      <w:r>
        <w:rPr>
          <w:rFonts w:ascii="Times New Roman"/>
          <w:b w:val="false"/>
          <w:i w:val="false"/>
          <w:color w:val="000000"/>
          <w:sz w:val="28"/>
        </w:rPr>
        <w:t>
      20 __ ж. "____" ___________                                  № ______</w:t>
      </w:r>
    </w:p>
    <w:p>
      <w:pPr>
        <w:spacing w:after="0"/>
        <w:ind w:left="0"/>
        <w:jc w:val="both"/>
      </w:pPr>
      <w:r>
        <w:rPr>
          <w:rFonts w:ascii="Times New Roman"/>
          <w:b w:val="false"/>
          <w:i w:val="false"/>
          <w:color w:val="000000"/>
          <w:sz w:val="28"/>
        </w:rPr>
        <w:t>
            "Салық және бюджетке төленетін басқа да міндетті төлемдер</w:t>
      </w:r>
    </w:p>
    <w:p>
      <w:pPr>
        <w:spacing w:after="0"/>
        <w:ind w:left="0"/>
        <w:jc w:val="both"/>
      </w:pPr>
      <w:r>
        <w:rPr>
          <w:rFonts w:ascii="Times New Roman"/>
          <w:b w:val="false"/>
          <w:i w:val="false"/>
          <w:color w:val="000000"/>
          <w:sz w:val="28"/>
        </w:rPr>
        <w:t xml:space="preserve">
      туралы" Қазақстан Республикасы Кодексінің (Салық кодексі) </w:t>
      </w:r>
      <w:r>
        <w:rPr>
          <w:rFonts w:ascii="Times New Roman"/>
          <w:b w:val="false"/>
          <w:i w:val="false"/>
          <w:color w:val="000000"/>
          <w:sz w:val="28"/>
        </w:rPr>
        <w:t>607</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638-баптарына</w:t>
      </w:r>
      <w:r>
        <w:rPr>
          <w:rFonts w:ascii="Times New Roman"/>
          <w:b w:val="false"/>
          <w:i w:val="false"/>
          <w:color w:val="000000"/>
          <w:sz w:val="28"/>
        </w:rPr>
        <w:t xml:space="preserve"> сәйкес және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(салық қызметі органының атауы)</w:t>
      </w:r>
    </w:p>
    <w:p>
      <w:pPr>
        <w:spacing w:after="0"/>
        <w:ind w:left="0"/>
        <w:jc w:val="both"/>
      </w:pPr>
      <w:r>
        <w:rPr>
          <w:rFonts w:ascii="Times New Roman"/>
          <w:b w:val="false"/>
          <w:i w:val="false"/>
          <w:color w:val="000000"/>
          <w:sz w:val="28"/>
        </w:rPr>
        <w:t>
      20__ ж. "__" ______ салық тексеруінің актісі негізінде Сізді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(салық төлеушінің тегі, аты, әкесінің аты (ол болған жағдайда)</w:t>
      </w:r>
    </w:p>
    <w:p>
      <w:pPr>
        <w:spacing w:after="0"/>
        <w:ind w:left="0"/>
        <w:jc w:val="both"/>
      </w:pPr>
      <w:r>
        <w:rPr>
          <w:rFonts w:ascii="Times New Roman"/>
          <w:b w:val="false"/>
          <w:i w:val="false"/>
          <w:color w:val="000000"/>
          <w:sz w:val="28"/>
        </w:rPr>
        <w:t>
                      немесе толық атауы, мекен-жайы))</w:t>
      </w:r>
    </w:p>
    <w:p>
      <w:pPr>
        <w:spacing w:after="0"/>
        <w:ind w:left="0"/>
        <w:jc w:val="both"/>
      </w:pPr>
      <w:r>
        <w:rPr>
          <w:rFonts w:ascii="Times New Roman"/>
          <w:b w:val="false"/>
          <w:i w:val="false"/>
          <w:color w:val="000000"/>
          <w:sz w:val="28"/>
        </w:rPr>
        <w:t>
            Жеке сәйкестендіру нөмірі/бизнес- сәйкестендіру нөмірі (БСН,ЖСН)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 ____________________________________________________________</w:t>
      </w:r>
    </w:p>
    <w:p>
      <w:pPr>
        <w:spacing w:after="0"/>
        <w:ind w:left="0"/>
        <w:jc w:val="both"/>
      </w:pPr>
      <w:r>
        <w:rPr>
          <w:rFonts w:ascii="Times New Roman"/>
          <w:b w:val="false"/>
          <w:i w:val="false"/>
          <w:color w:val="000000"/>
          <w:sz w:val="28"/>
        </w:rPr>
        <w:t>
                                (тексерілетін кезең)</w:t>
      </w:r>
    </w:p>
    <w:p>
      <w:pPr>
        <w:spacing w:after="0"/>
        <w:ind w:left="0"/>
        <w:jc w:val="both"/>
      </w:pPr>
      <w:r>
        <w:rPr>
          <w:rFonts w:ascii="Times New Roman"/>
          <w:b w:val="false"/>
          <w:i w:val="false"/>
          <w:color w:val="000000"/>
          <w:sz w:val="28"/>
        </w:rPr>
        <w:t>
      үшін салық және бюджетке төленетін басқа да міндетті төлемдердің,</w:t>
      </w:r>
    </w:p>
    <w:p>
      <w:pPr>
        <w:spacing w:after="0"/>
        <w:ind w:left="0"/>
        <w:jc w:val="both"/>
      </w:pPr>
      <w:r>
        <w:rPr>
          <w:rFonts w:ascii="Times New Roman"/>
          <w:b w:val="false"/>
          <w:i w:val="false"/>
          <w:color w:val="000000"/>
          <w:sz w:val="28"/>
        </w:rPr>
        <w:t>
      міндетті зейнетақы жарналарының, міндетті кәсіптік зейнетақы</w:t>
      </w:r>
    </w:p>
    <w:p>
      <w:pPr>
        <w:spacing w:after="0"/>
        <w:ind w:left="0"/>
        <w:jc w:val="both"/>
      </w:pPr>
      <w:r>
        <w:rPr>
          <w:rFonts w:ascii="Times New Roman"/>
          <w:b w:val="false"/>
          <w:i w:val="false"/>
          <w:color w:val="000000"/>
          <w:sz w:val="28"/>
        </w:rPr>
        <w:t>
      жарналарының, әлеуметтік аударымдардың және өсімақылардың есептелген</w:t>
      </w:r>
    </w:p>
    <w:p>
      <w:pPr>
        <w:spacing w:after="0"/>
        <w:ind w:left="0"/>
        <w:jc w:val="both"/>
      </w:pPr>
      <w:r>
        <w:rPr>
          <w:rFonts w:ascii="Times New Roman"/>
          <w:b w:val="false"/>
          <w:i w:val="false"/>
          <w:color w:val="000000"/>
          <w:sz w:val="28"/>
        </w:rPr>
        <w:t>
      сомасы туралы:</w:t>
      </w:r>
    </w:p>
    <w:p>
      <w:pPr>
        <w:spacing w:after="0"/>
        <w:ind w:left="0"/>
        <w:jc w:val="both"/>
      </w:pPr>
      <w:r>
        <w:rPr>
          <w:rFonts w:ascii="Times New Roman"/>
          <w:b w:val="false"/>
          <w:i w:val="false"/>
          <w:color w:val="000000"/>
          <w:sz w:val="28"/>
        </w:rPr>
        <w:t>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
        <w:gridCol w:w="4857"/>
        <w:gridCol w:w="3683"/>
        <w:gridCol w:w="3683"/>
      </w:tblGrid>
      <w:tr>
        <w:trPr>
          <w:trHeight w:val="30" w:hRule="atLeast"/>
        </w:trPr>
        <w:tc>
          <w:tcPr>
            <w:tcW w:w="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(төлемнің коды, атауы)</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p>
            <w:pPr>
              <w:spacing w:after="20"/>
              <w:ind w:left="20"/>
              <w:jc w:val="both"/>
            </w:pPr>
            <w:r>
              <w:rPr>
                <w:rFonts w:ascii="Times New Roman"/>
                <w:b w:val="false"/>
                <w:i w:val="false"/>
                <w:color w:val="000000"/>
                <w:sz w:val="20"/>
              </w:rPr>
              <w:t>
(төлемнің сомасы)</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p>
            <w:pPr>
              <w:spacing w:after="20"/>
              <w:ind w:left="20"/>
              <w:jc w:val="both"/>
            </w:pPr>
            <w:r>
              <w:rPr>
                <w:rFonts w:ascii="Times New Roman"/>
                <w:b w:val="false"/>
                <w:i w:val="false"/>
                <w:color w:val="000000"/>
                <w:sz w:val="20"/>
              </w:rPr>
              <w:t>
(өсімақы сомасы)</w:t>
            </w:r>
          </w:p>
        </w:tc>
      </w:tr>
      <w:tr>
        <w:trPr>
          <w:trHeight w:val="30" w:hRule="atLeast"/>
        </w:trPr>
        <w:tc>
          <w:tcPr>
            <w:tcW w:w="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(төлемнің коды, атауы)</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p>
            <w:pPr>
              <w:spacing w:after="20"/>
              <w:ind w:left="20"/>
              <w:jc w:val="both"/>
            </w:pPr>
            <w:r>
              <w:rPr>
                <w:rFonts w:ascii="Times New Roman"/>
                <w:b w:val="false"/>
                <w:i w:val="false"/>
                <w:color w:val="000000"/>
                <w:sz w:val="20"/>
              </w:rPr>
              <w:t>
(төлемнің сомасы)</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p>
            <w:pPr>
              <w:spacing w:after="20"/>
              <w:ind w:left="20"/>
              <w:jc w:val="both"/>
            </w:pPr>
            <w:r>
              <w:rPr>
                <w:rFonts w:ascii="Times New Roman"/>
                <w:b w:val="false"/>
                <w:i w:val="false"/>
                <w:color w:val="000000"/>
                <w:sz w:val="20"/>
              </w:rPr>
              <w:t>
(өсімақы сомасы)</w:t>
            </w:r>
          </w:p>
        </w:tc>
      </w:tr>
      <w:tr>
        <w:trPr>
          <w:trHeight w:val="30" w:hRule="atLeast"/>
        </w:trPr>
        <w:tc>
          <w:tcPr>
            <w:tcW w:w="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(төлемнің коды, атауы)</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p>
            <w:pPr>
              <w:spacing w:after="20"/>
              <w:ind w:left="20"/>
              <w:jc w:val="both"/>
            </w:pPr>
            <w:r>
              <w:rPr>
                <w:rFonts w:ascii="Times New Roman"/>
                <w:b w:val="false"/>
                <w:i w:val="false"/>
                <w:color w:val="000000"/>
                <w:sz w:val="20"/>
              </w:rPr>
              <w:t>
(төлемнің сомасы)</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p>
            <w:pPr>
              <w:spacing w:after="20"/>
              <w:ind w:left="20"/>
              <w:jc w:val="both"/>
            </w:pPr>
            <w:r>
              <w:rPr>
                <w:rFonts w:ascii="Times New Roman"/>
                <w:b w:val="false"/>
                <w:i w:val="false"/>
                <w:color w:val="000000"/>
                <w:sz w:val="20"/>
              </w:rPr>
              <w:t>
(өсімақы сомасы)</w:t>
            </w:r>
          </w:p>
        </w:tc>
      </w:tr>
      <w:tr>
        <w:trPr>
          <w:trHeight w:val="30" w:hRule="atLeast"/>
        </w:trPr>
        <w:tc>
          <w:tcPr>
            <w:tcW w:w="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(төлемнің коды, атауы)</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p>
            <w:pPr>
              <w:spacing w:after="20"/>
              <w:ind w:left="20"/>
              <w:jc w:val="both"/>
            </w:pPr>
            <w:r>
              <w:rPr>
                <w:rFonts w:ascii="Times New Roman"/>
                <w:b w:val="false"/>
                <w:i w:val="false"/>
                <w:color w:val="000000"/>
                <w:sz w:val="20"/>
              </w:rPr>
              <w:t>
(төлемнің сомасы)</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p>
            <w:pPr>
              <w:spacing w:after="20"/>
              <w:ind w:left="20"/>
              <w:jc w:val="both"/>
            </w:pPr>
            <w:r>
              <w:rPr>
                <w:rFonts w:ascii="Times New Roman"/>
                <w:b w:val="false"/>
                <w:i w:val="false"/>
                <w:color w:val="000000"/>
                <w:sz w:val="20"/>
              </w:rPr>
              <w:t>
(өсімақы сомасы)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p>
            <w:pPr>
              <w:spacing w:after="20"/>
              <w:ind w:left="20"/>
              <w:jc w:val="both"/>
            </w:pPr>
            <w:r>
              <w:rPr>
                <w:rFonts w:ascii="Times New Roman"/>
                <w:b w:val="false"/>
                <w:i w:val="false"/>
                <w:color w:val="000000"/>
                <w:sz w:val="20"/>
              </w:rPr>
              <w:t>
(төлемнің сомасы)</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p>
            <w:pPr>
              <w:spacing w:after="20"/>
              <w:ind w:left="20"/>
              <w:jc w:val="both"/>
            </w:pPr>
            <w:r>
              <w:rPr>
                <w:rFonts w:ascii="Times New Roman"/>
                <w:b w:val="false"/>
                <w:i w:val="false"/>
                <w:color w:val="000000"/>
                <w:sz w:val="20"/>
              </w:rPr>
              <w:t>
(өсімақы сомасы)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___________________________________________________________</w:t>
      </w:r>
    </w:p>
    <w:p>
      <w:pPr>
        <w:spacing w:after="0"/>
        <w:ind w:left="0"/>
        <w:jc w:val="both"/>
      </w:pPr>
      <w:r>
        <w:rPr>
          <w:rFonts w:ascii="Times New Roman"/>
          <w:b w:val="false"/>
          <w:i w:val="false"/>
          <w:color w:val="000000"/>
          <w:sz w:val="28"/>
        </w:rPr>
        <w:t>
                                 үшін (тексерілетін кезең)</w:t>
      </w:r>
    </w:p>
    <w:p>
      <w:pPr>
        <w:spacing w:after="0"/>
        <w:ind w:left="0"/>
        <w:jc w:val="both"/>
      </w:pPr>
      <w:r>
        <w:rPr>
          <w:rFonts w:ascii="Times New Roman"/>
          <w:b w:val="false"/>
          <w:i w:val="false"/>
          <w:color w:val="000000"/>
          <w:sz w:val="28"/>
        </w:rPr>
        <w:t>
      бюджетке төленуге жатпайтын кемітілген залал сомасы туралы:</w:t>
      </w:r>
    </w:p>
    <w:p>
      <w:pPr>
        <w:spacing w:after="0"/>
        <w:ind w:left="0"/>
        <w:jc w:val="both"/>
      </w:pPr>
      <w:r>
        <w:rPr>
          <w:rFonts w:ascii="Times New Roman"/>
          <w:b w:val="false"/>
          <w:i w:val="false"/>
          <w:color w:val="000000"/>
          <w:sz w:val="28"/>
        </w:rPr>
        <w:t>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w:t>
            </w:r>
          </w:p>
          <w:p>
            <w:pPr>
              <w:spacing w:after="20"/>
              <w:ind w:left="20"/>
              <w:jc w:val="both"/>
            </w:pPr>
            <w:r>
              <w:rPr>
                <w:rFonts w:ascii="Times New Roman"/>
                <w:b w:val="false"/>
                <w:i w:val="false"/>
                <w:color w:val="000000"/>
                <w:sz w:val="20"/>
              </w:rPr>
              <w:t>
                          (залал сомасы)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___________________________________________________________</w:t>
      </w:r>
    </w:p>
    <w:p>
      <w:pPr>
        <w:spacing w:after="0"/>
        <w:ind w:left="0"/>
        <w:jc w:val="both"/>
      </w:pPr>
      <w:r>
        <w:rPr>
          <w:rFonts w:ascii="Times New Roman"/>
          <w:b w:val="false"/>
          <w:i w:val="false"/>
          <w:color w:val="000000"/>
          <w:sz w:val="28"/>
        </w:rPr>
        <w:t>
                           үшін (тексерілетін кезең)</w:t>
      </w:r>
    </w:p>
    <w:p>
      <w:pPr>
        <w:spacing w:after="0"/>
        <w:ind w:left="0"/>
        <w:jc w:val="both"/>
      </w:pPr>
      <w:r>
        <w:rPr>
          <w:rFonts w:ascii="Times New Roman"/>
          <w:b w:val="false"/>
          <w:i w:val="false"/>
          <w:color w:val="000000"/>
          <w:sz w:val="28"/>
        </w:rPr>
        <w:t>
      бюджетке төленуге жатпайтын есепке жатқызылатын қосылған құн</w:t>
      </w:r>
    </w:p>
    <w:p>
      <w:pPr>
        <w:spacing w:after="0"/>
        <w:ind w:left="0"/>
        <w:jc w:val="both"/>
      </w:pPr>
      <w:r>
        <w:rPr>
          <w:rFonts w:ascii="Times New Roman"/>
          <w:b w:val="false"/>
          <w:i w:val="false"/>
          <w:color w:val="000000"/>
          <w:sz w:val="28"/>
        </w:rPr>
        <w:t>
      салығының қайтарылуға расталмаған, есепке жазылған салық сомасынанасып кету сомасы туралы:</w:t>
      </w:r>
    </w:p>
    <w:p>
      <w:pPr>
        <w:spacing w:after="0"/>
        <w:ind w:left="0"/>
        <w:jc w:val="both"/>
      </w:pPr>
      <w:r>
        <w:rPr>
          <w:rFonts w:ascii="Times New Roman"/>
          <w:b w:val="false"/>
          <w:i w:val="false"/>
          <w:color w:val="000000"/>
          <w:sz w:val="28"/>
        </w:rPr>
        <w:t>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7"/>
        <w:gridCol w:w="6243"/>
      </w:tblGrid>
      <w:tr>
        <w:trPr>
          <w:trHeight w:val="30" w:hRule="atLeast"/>
        </w:trPr>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(салық коды, атауы)</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(салық сомасы)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4)_____________________________________________________________</w:t>
      </w:r>
    </w:p>
    <w:p>
      <w:pPr>
        <w:spacing w:after="0"/>
        <w:ind w:left="0"/>
        <w:jc w:val="both"/>
      </w:pPr>
      <w:r>
        <w:rPr>
          <w:rFonts w:ascii="Times New Roman"/>
          <w:b w:val="false"/>
          <w:i w:val="false"/>
          <w:color w:val="000000"/>
          <w:sz w:val="28"/>
        </w:rPr>
        <w:t>
                              үшін (тексерілетін кезең)</w:t>
      </w:r>
    </w:p>
    <w:p>
      <w:pPr>
        <w:spacing w:after="0"/>
        <w:ind w:left="0"/>
        <w:jc w:val="both"/>
      </w:pPr>
      <w:r>
        <w:rPr>
          <w:rFonts w:ascii="Times New Roman"/>
          <w:b w:val="false"/>
          <w:i w:val="false"/>
          <w:color w:val="000000"/>
          <w:sz w:val="28"/>
        </w:rPr>
        <w:t>
      бюджеттен қайтарылған және қайтарылуы расталмаған қосылған құн</w:t>
      </w:r>
    </w:p>
    <w:p>
      <w:pPr>
        <w:spacing w:after="0"/>
        <w:ind w:left="0"/>
        <w:jc w:val="both"/>
      </w:pPr>
      <w:r>
        <w:rPr>
          <w:rFonts w:ascii="Times New Roman"/>
          <w:b w:val="false"/>
          <w:i w:val="false"/>
          <w:color w:val="000000"/>
          <w:sz w:val="28"/>
        </w:rPr>
        <w:t>
      салығының асып кету сомасы туралы:</w:t>
      </w:r>
    </w:p>
    <w:p>
      <w:pPr>
        <w:spacing w:after="0"/>
        <w:ind w:left="0"/>
        <w:jc w:val="both"/>
      </w:pPr>
      <w:r>
        <w:rPr>
          <w:rFonts w:ascii="Times New Roman"/>
          <w:b w:val="false"/>
          <w:i w:val="false"/>
          <w:color w:val="000000"/>
          <w:sz w:val="28"/>
        </w:rPr>
        <w:t>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25"/>
        <w:gridCol w:w="3795"/>
        <w:gridCol w:w="3980"/>
      </w:tblGrid>
      <w:tr>
        <w:trPr>
          <w:trHeight w:val="30" w:hRule="atLeast"/>
        </w:trPr>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(салық коды, атауы)</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(салық сомасы)</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(өсімақы сомасы)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_____________________________________________________________________</w:t>
      </w:r>
    </w:p>
    <w:p>
      <w:pPr>
        <w:spacing w:after="0"/>
        <w:ind w:left="0"/>
        <w:jc w:val="both"/>
      </w:pPr>
      <w:r>
        <w:rPr>
          <w:rFonts w:ascii="Times New Roman"/>
          <w:b w:val="false"/>
          <w:i w:val="false"/>
          <w:color w:val="000000"/>
          <w:sz w:val="28"/>
        </w:rPr>
        <w:t>
      _____________ үшін (тексерілетін кезең)</w:t>
      </w:r>
    </w:p>
    <w:p>
      <w:pPr>
        <w:spacing w:after="0"/>
        <w:ind w:left="0"/>
        <w:jc w:val="both"/>
      </w:pPr>
      <w:r>
        <w:rPr>
          <w:rFonts w:ascii="Times New Roman"/>
          <w:b w:val="false"/>
          <w:i w:val="false"/>
          <w:color w:val="000000"/>
          <w:sz w:val="28"/>
        </w:rPr>
        <w:t>
      бюджетке төленуге жатпайтын қайтарылуға расталмаған, резидент</w:t>
      </w:r>
    </w:p>
    <w:p>
      <w:pPr>
        <w:spacing w:after="0"/>
        <w:ind w:left="0"/>
        <w:jc w:val="both"/>
      </w:pPr>
      <w:r>
        <w:rPr>
          <w:rFonts w:ascii="Times New Roman"/>
          <w:b w:val="false"/>
          <w:i w:val="false"/>
          <w:color w:val="000000"/>
          <w:sz w:val="28"/>
        </w:rPr>
        <w:t>
      еместердің табыстарының төлем көзінен ұсталған корпоративтік (жеке)</w:t>
      </w:r>
    </w:p>
    <w:p>
      <w:pPr>
        <w:spacing w:after="0"/>
        <w:ind w:left="0"/>
        <w:jc w:val="both"/>
      </w:pPr>
      <w:r>
        <w:rPr>
          <w:rFonts w:ascii="Times New Roman"/>
          <w:b w:val="false"/>
          <w:i w:val="false"/>
          <w:color w:val="000000"/>
          <w:sz w:val="28"/>
        </w:rPr>
        <w:t>
      табыс салығының сомасы туралы</w:t>
      </w:r>
    </w:p>
    <w:p>
      <w:pPr>
        <w:spacing w:after="0"/>
        <w:ind w:left="0"/>
        <w:jc w:val="both"/>
      </w:pPr>
      <w:r>
        <w:rPr>
          <w:rFonts w:ascii="Times New Roman"/>
          <w:b w:val="false"/>
          <w:i w:val="false"/>
          <w:color w:val="000000"/>
          <w:sz w:val="28"/>
        </w:rPr>
        <w:t>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0"/>
        <w:gridCol w:w="6240"/>
      </w:tblGrid>
      <w:tr>
        <w:trPr>
          <w:trHeight w:val="30" w:hRule="atLeast"/>
        </w:trPr>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(салық коды, атауы)</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(салық сомасы)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Салық кодексінің 608-бабының </w:t>
      </w:r>
      <w:r>
        <w:rPr>
          <w:rFonts w:ascii="Times New Roman"/>
          <w:b w:val="false"/>
          <w:i w:val="false"/>
          <w:color w:val="000000"/>
          <w:sz w:val="28"/>
        </w:rPr>
        <w:t>2-тармағына</w:t>
      </w:r>
      <w:r>
        <w:rPr>
          <w:rFonts w:ascii="Times New Roman"/>
          <w:b w:val="false"/>
          <w:i w:val="false"/>
          <w:color w:val="000000"/>
          <w:sz w:val="28"/>
        </w:rPr>
        <w:t xml:space="preserve"> сәйкес Сізге осы хабарлама</w:t>
      </w:r>
    </w:p>
    <w:p>
      <w:pPr>
        <w:spacing w:after="0"/>
        <w:ind w:left="0"/>
        <w:jc w:val="both"/>
      </w:pPr>
      <w:r>
        <w:rPr>
          <w:rFonts w:ascii="Times New Roman"/>
          <w:b w:val="false"/>
          <w:i w:val="false"/>
          <w:color w:val="000000"/>
          <w:sz w:val="28"/>
        </w:rPr>
        <w:t>
      тапсырылған (алған) күннен кейінгі күннен бастап отыз жұмыс күні</w:t>
      </w:r>
    </w:p>
    <w:p>
      <w:pPr>
        <w:spacing w:after="0"/>
        <w:ind w:left="0"/>
        <w:jc w:val="both"/>
      </w:pPr>
      <w:r>
        <w:rPr>
          <w:rFonts w:ascii="Times New Roman"/>
          <w:b w:val="false"/>
          <w:i w:val="false"/>
          <w:color w:val="000000"/>
          <w:sz w:val="28"/>
        </w:rPr>
        <w:t>
      ішінде _________________ мөлшеріндегі соманы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__________________________(салық қызметі органының атауы)</w:t>
      </w:r>
    </w:p>
    <w:p>
      <w:pPr>
        <w:spacing w:after="0"/>
        <w:ind w:left="0"/>
        <w:jc w:val="both"/>
      </w:pPr>
      <w:r>
        <w:rPr>
          <w:rFonts w:ascii="Times New Roman"/>
          <w:b w:val="false"/>
          <w:i w:val="false"/>
          <w:color w:val="000000"/>
          <w:sz w:val="28"/>
        </w:rPr>
        <w:t>
      БСН ___________________ № ____ шотына (салық қызметі органының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төлеуіңіз қажет. (Қазынашылық басқармасы, БСК)</w:t>
      </w:r>
    </w:p>
    <w:p>
      <w:pPr>
        <w:spacing w:after="0"/>
        <w:ind w:left="0"/>
        <w:jc w:val="both"/>
      </w:pPr>
      <w:r>
        <w:rPr>
          <w:rFonts w:ascii="Times New Roman"/>
          <w:b w:val="false"/>
          <w:i w:val="false"/>
          <w:color w:val="000000"/>
          <w:sz w:val="28"/>
        </w:rPr>
        <w:t>
      Салық қызметі органдарының және олардың лауазымды адамдарының</w:t>
      </w:r>
    </w:p>
    <w:p>
      <w:pPr>
        <w:spacing w:after="0"/>
        <w:ind w:left="0"/>
        <w:jc w:val="both"/>
      </w:pPr>
      <w:r>
        <w:rPr>
          <w:rFonts w:ascii="Times New Roman"/>
          <w:b w:val="false"/>
          <w:i w:val="false"/>
          <w:color w:val="000000"/>
          <w:sz w:val="28"/>
        </w:rPr>
        <w:t>
      заңды талаптарын орындалмаған жағдайда, Сізге ҚазақстанРеспубликасының Әкімшілік құқық бұзушылық туралы кодексіне</w:t>
      </w:r>
    </w:p>
    <w:p>
      <w:pPr>
        <w:spacing w:after="0"/>
        <w:ind w:left="0"/>
        <w:jc w:val="both"/>
      </w:pPr>
      <w:r>
        <w:rPr>
          <w:rFonts w:ascii="Times New Roman"/>
          <w:b w:val="false"/>
          <w:i w:val="false"/>
          <w:color w:val="000000"/>
          <w:sz w:val="28"/>
        </w:rPr>
        <w:t>
      сәйкес әкімшілік жазаға тарту шаралары қолданылады.</w:t>
      </w:r>
    </w:p>
    <w:p>
      <w:pPr>
        <w:spacing w:after="0"/>
        <w:ind w:left="0"/>
        <w:jc w:val="both"/>
      </w:pPr>
      <w:r>
        <w:rPr>
          <w:rFonts w:ascii="Times New Roman"/>
          <w:b w:val="false"/>
          <w:i w:val="false"/>
          <w:color w:val="000000"/>
          <w:sz w:val="28"/>
        </w:rPr>
        <w:t xml:space="preserve">
      Салық кодексі 638-бабының </w:t>
      </w:r>
      <w:r>
        <w:rPr>
          <w:rFonts w:ascii="Times New Roman"/>
          <w:b w:val="false"/>
          <w:i w:val="false"/>
          <w:color w:val="000000"/>
          <w:sz w:val="28"/>
        </w:rPr>
        <w:t>6-тармағына</w:t>
      </w:r>
      <w:r>
        <w:rPr>
          <w:rFonts w:ascii="Times New Roman"/>
          <w:b w:val="false"/>
          <w:i w:val="false"/>
          <w:color w:val="000000"/>
          <w:sz w:val="28"/>
        </w:rPr>
        <w:t xml:space="preserve"> сәйкес салық тексеруінің</w:t>
      </w:r>
    </w:p>
    <w:p>
      <w:pPr>
        <w:spacing w:after="0"/>
        <w:ind w:left="0"/>
        <w:jc w:val="both"/>
      </w:pPr>
      <w:r>
        <w:rPr>
          <w:rFonts w:ascii="Times New Roman"/>
          <w:b w:val="false"/>
          <w:i w:val="false"/>
          <w:color w:val="000000"/>
          <w:sz w:val="28"/>
        </w:rPr>
        <w:t>
      нәтижелері туралы хабарламада көрсетілген салықтардың, бюджетке</w:t>
      </w:r>
    </w:p>
    <w:p>
      <w:pPr>
        <w:spacing w:after="0"/>
        <w:ind w:left="0"/>
        <w:jc w:val="both"/>
      </w:pPr>
      <w:r>
        <w:rPr>
          <w:rFonts w:ascii="Times New Roman"/>
          <w:b w:val="false"/>
          <w:i w:val="false"/>
          <w:color w:val="000000"/>
          <w:sz w:val="28"/>
        </w:rPr>
        <w:t>
      төленетін басқа да міндетті төлемдер мен өсімақылардың есептелген</w:t>
      </w:r>
    </w:p>
    <w:p>
      <w:pPr>
        <w:spacing w:after="0"/>
        <w:ind w:left="0"/>
        <w:jc w:val="both"/>
      </w:pPr>
      <w:r>
        <w:rPr>
          <w:rFonts w:ascii="Times New Roman"/>
          <w:b w:val="false"/>
          <w:i w:val="false"/>
          <w:color w:val="000000"/>
          <w:sz w:val="28"/>
        </w:rPr>
        <w:t>
      сомаларымен салық төлеуші (салық агенті) келіскен жағдайда, төлеу</w:t>
      </w:r>
    </w:p>
    <w:p>
      <w:pPr>
        <w:spacing w:after="0"/>
        <w:ind w:left="0"/>
        <w:jc w:val="both"/>
      </w:pPr>
      <w:r>
        <w:rPr>
          <w:rFonts w:ascii="Times New Roman"/>
          <w:b w:val="false"/>
          <w:i w:val="false"/>
          <w:color w:val="000000"/>
          <w:sz w:val="28"/>
        </w:rPr>
        <w:t>
      кестесімен қоса салық төлеушінің (салық агентінің) өтініші бойынша</w:t>
      </w:r>
    </w:p>
    <w:p>
      <w:pPr>
        <w:spacing w:after="0"/>
        <w:ind w:left="0"/>
        <w:jc w:val="both"/>
      </w:pPr>
      <w:r>
        <w:rPr>
          <w:rFonts w:ascii="Times New Roman"/>
          <w:b w:val="false"/>
          <w:i w:val="false"/>
          <w:color w:val="000000"/>
          <w:sz w:val="28"/>
        </w:rPr>
        <w:t>
      салықтарды, бюджетке төленетін басқа да міндетті төлемдерді төлеу</w:t>
      </w:r>
    </w:p>
    <w:p>
      <w:pPr>
        <w:spacing w:after="0"/>
        <w:ind w:left="0"/>
        <w:jc w:val="both"/>
      </w:pPr>
      <w:r>
        <w:rPr>
          <w:rFonts w:ascii="Times New Roman"/>
          <w:b w:val="false"/>
          <w:i w:val="false"/>
          <w:color w:val="000000"/>
          <w:sz w:val="28"/>
        </w:rPr>
        <w:t>
      бойынша, сондай-ақ өсімақыларды төлеу бойынша салық міндеттемесін</w:t>
      </w:r>
    </w:p>
    <w:p>
      <w:pPr>
        <w:spacing w:after="0"/>
        <w:ind w:left="0"/>
        <w:jc w:val="both"/>
      </w:pPr>
      <w:r>
        <w:rPr>
          <w:rFonts w:ascii="Times New Roman"/>
          <w:b w:val="false"/>
          <w:i w:val="false"/>
          <w:color w:val="000000"/>
          <w:sz w:val="28"/>
        </w:rPr>
        <w:t>
      орындау мерзімі алпыс жұмыс күніне ұзартылуы мүмкін. Бұл ретте</w:t>
      </w:r>
    </w:p>
    <w:p>
      <w:pPr>
        <w:spacing w:after="0"/>
        <w:ind w:left="0"/>
        <w:jc w:val="both"/>
      </w:pPr>
      <w:r>
        <w:rPr>
          <w:rFonts w:ascii="Times New Roman"/>
          <w:b w:val="false"/>
          <w:i w:val="false"/>
          <w:color w:val="000000"/>
          <w:sz w:val="28"/>
        </w:rPr>
        <w:t>
      көрсетілген сома төлеу мерзімі ұзартылған әрбір күнге өсімақы</w:t>
      </w:r>
    </w:p>
    <w:p>
      <w:pPr>
        <w:spacing w:after="0"/>
        <w:ind w:left="0"/>
        <w:jc w:val="both"/>
      </w:pPr>
      <w:r>
        <w:rPr>
          <w:rFonts w:ascii="Times New Roman"/>
          <w:b w:val="false"/>
          <w:i w:val="false"/>
          <w:color w:val="000000"/>
          <w:sz w:val="28"/>
        </w:rPr>
        <w:t>
      есептеле отырып, осы кезеңнің әрбір он бес жұмыс күні сайын тең</w:t>
      </w:r>
    </w:p>
    <w:p>
      <w:pPr>
        <w:spacing w:after="0"/>
        <w:ind w:left="0"/>
        <w:jc w:val="both"/>
      </w:pPr>
      <w:r>
        <w:rPr>
          <w:rFonts w:ascii="Times New Roman"/>
          <w:b w:val="false"/>
          <w:i w:val="false"/>
          <w:color w:val="000000"/>
          <w:sz w:val="28"/>
        </w:rPr>
        <w:t>
      үлеспен бюджетке төленуге тиіс.</w:t>
      </w:r>
    </w:p>
    <w:p>
      <w:pPr>
        <w:spacing w:after="0"/>
        <w:ind w:left="0"/>
        <w:jc w:val="both"/>
      </w:pPr>
      <w:r>
        <w:rPr>
          <w:rFonts w:ascii="Times New Roman"/>
          <w:b w:val="false"/>
          <w:i w:val="false"/>
          <w:color w:val="000000"/>
          <w:sz w:val="28"/>
        </w:rPr>
        <w:t>
      Акциздің және төлем көзінен ұсталатын салықтардың салық</w:t>
      </w:r>
    </w:p>
    <w:p>
      <w:pPr>
        <w:spacing w:after="0"/>
        <w:ind w:left="0"/>
        <w:jc w:val="both"/>
      </w:pPr>
      <w:r>
        <w:rPr>
          <w:rFonts w:ascii="Times New Roman"/>
          <w:b w:val="false"/>
          <w:i w:val="false"/>
          <w:color w:val="000000"/>
          <w:sz w:val="28"/>
        </w:rPr>
        <w:t>
      тексеруінің нәтижелері бойынша есептелген сомаларын, сондай-ақ</w:t>
      </w:r>
    </w:p>
    <w:p>
      <w:pPr>
        <w:spacing w:after="0"/>
        <w:ind w:left="0"/>
        <w:jc w:val="both"/>
      </w:pPr>
      <w:r>
        <w:rPr>
          <w:rFonts w:ascii="Times New Roman"/>
          <w:b w:val="false"/>
          <w:i w:val="false"/>
          <w:color w:val="000000"/>
          <w:sz w:val="28"/>
        </w:rPr>
        <w:t>
      тексеру нәтижелеріне шағым жасалғаннан кейін салық тексеруі</w:t>
      </w:r>
    </w:p>
    <w:p>
      <w:pPr>
        <w:spacing w:after="0"/>
        <w:ind w:left="0"/>
        <w:jc w:val="both"/>
      </w:pPr>
      <w:r>
        <w:rPr>
          <w:rFonts w:ascii="Times New Roman"/>
          <w:b w:val="false"/>
          <w:i w:val="false"/>
          <w:color w:val="000000"/>
          <w:sz w:val="28"/>
        </w:rPr>
        <w:t>
      нәтижелері бойынша есептелген салықтардың, бюджетке төленетін басқа</w:t>
      </w:r>
    </w:p>
    <w:p>
      <w:pPr>
        <w:spacing w:after="0"/>
        <w:ind w:left="0"/>
        <w:jc w:val="both"/>
      </w:pPr>
      <w:r>
        <w:rPr>
          <w:rFonts w:ascii="Times New Roman"/>
          <w:b w:val="false"/>
          <w:i w:val="false"/>
          <w:color w:val="000000"/>
          <w:sz w:val="28"/>
        </w:rPr>
        <w:t>
      да міндетті төлемдер мен өсімақылардың сомаларын төлеу бойынша салық</w:t>
      </w:r>
    </w:p>
    <w:p>
      <w:pPr>
        <w:spacing w:after="0"/>
        <w:ind w:left="0"/>
        <w:jc w:val="both"/>
      </w:pPr>
      <w:r>
        <w:rPr>
          <w:rFonts w:ascii="Times New Roman"/>
          <w:b w:val="false"/>
          <w:i w:val="false"/>
          <w:color w:val="000000"/>
          <w:sz w:val="28"/>
        </w:rPr>
        <w:t>
      міндеттемесін орындау мерзімі ұзартылуға жатпайды.</w:t>
      </w:r>
    </w:p>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666</w:t>
      </w:r>
      <w:r>
        <w:rPr>
          <w:rFonts w:ascii="Times New Roman"/>
          <w:b w:val="false"/>
          <w:i w:val="false"/>
          <w:color w:val="000000"/>
          <w:sz w:val="28"/>
        </w:rPr>
        <w:t xml:space="preserve"> және </w:t>
      </w:r>
      <w:r>
        <w:rPr>
          <w:rFonts w:ascii="Times New Roman"/>
          <w:b w:val="false"/>
          <w:i w:val="false"/>
          <w:color w:val="000000"/>
          <w:sz w:val="28"/>
        </w:rPr>
        <w:t>667-баптарына</w:t>
      </w:r>
      <w:r>
        <w:rPr>
          <w:rFonts w:ascii="Times New Roman"/>
          <w:b w:val="false"/>
          <w:i w:val="false"/>
          <w:color w:val="000000"/>
          <w:sz w:val="28"/>
        </w:rPr>
        <w:t xml:space="preserve"> сәйкес Cіздің</w:t>
      </w:r>
    </w:p>
    <w:p>
      <w:pPr>
        <w:spacing w:after="0"/>
        <w:ind w:left="0"/>
        <w:jc w:val="both"/>
      </w:pPr>
      <w:r>
        <w:rPr>
          <w:rFonts w:ascii="Times New Roman"/>
          <w:b w:val="false"/>
          <w:i w:val="false"/>
          <w:color w:val="000000"/>
          <w:sz w:val="28"/>
        </w:rPr>
        <w:t>
      көрсетілген хабарлама табыс етілген немесе оны алған күннен бастап</w:t>
      </w:r>
    </w:p>
    <w:p>
      <w:pPr>
        <w:spacing w:after="0"/>
        <w:ind w:left="0"/>
        <w:jc w:val="both"/>
      </w:pPr>
      <w:r>
        <w:rPr>
          <w:rFonts w:ascii="Times New Roman"/>
          <w:b w:val="false"/>
          <w:i w:val="false"/>
          <w:color w:val="000000"/>
          <w:sz w:val="28"/>
        </w:rPr>
        <w:t>
      отыз жұмыс күні ішінде салық қызметінің жоғары тұрған органына не</w:t>
      </w:r>
    </w:p>
    <w:p>
      <w:pPr>
        <w:spacing w:after="0"/>
        <w:ind w:left="0"/>
        <w:jc w:val="both"/>
      </w:pPr>
      <w:r>
        <w:rPr>
          <w:rFonts w:ascii="Times New Roman"/>
          <w:b w:val="false"/>
          <w:i w:val="false"/>
          <w:color w:val="000000"/>
          <w:sz w:val="28"/>
        </w:rPr>
        <w:t>
      сотқа шағым беруге құқығыңыз бар.</w:t>
      </w:r>
    </w:p>
    <w:p>
      <w:pPr>
        <w:spacing w:after="0"/>
        <w:ind w:left="0"/>
        <w:jc w:val="both"/>
      </w:pPr>
      <w:r>
        <w:rPr>
          <w:rFonts w:ascii="Times New Roman"/>
          <w:b w:val="false"/>
          <w:i w:val="false"/>
          <w:color w:val="000000"/>
          <w:sz w:val="28"/>
        </w:rPr>
        <w:t>
      Салық қызметі органының Басшысы (Басшының орынбасары) _______________</w:t>
      </w:r>
    </w:p>
    <w:p>
      <w:pPr>
        <w:spacing w:after="0"/>
        <w:ind w:left="0"/>
        <w:jc w:val="both"/>
      </w:pPr>
      <w:r>
        <w:rPr>
          <w:rFonts w:ascii="Times New Roman"/>
          <w:b w:val="false"/>
          <w:i w:val="false"/>
          <w:color w:val="000000"/>
          <w:sz w:val="28"/>
        </w:rPr>
        <w:t>
                                                        (Т.А.Ә, қолы, мөрі)</w:t>
      </w:r>
    </w:p>
    <w:p>
      <w:pPr>
        <w:spacing w:after="0"/>
        <w:ind w:left="0"/>
        <w:jc w:val="both"/>
      </w:pPr>
      <w:r>
        <w:rPr>
          <w:rFonts w:ascii="Times New Roman"/>
          <w:b w:val="false"/>
          <w:i w:val="false"/>
          <w:color w:val="000000"/>
          <w:sz w:val="28"/>
        </w:rPr>
        <w:t>
      Хабарламаны _________________________________________________________</w:t>
      </w:r>
    </w:p>
    <w:p>
      <w:pPr>
        <w:spacing w:after="0"/>
        <w:ind w:left="0"/>
        <w:jc w:val="both"/>
      </w:pPr>
      <w:r>
        <w:rPr>
          <w:rFonts w:ascii="Times New Roman"/>
          <w:b w:val="false"/>
          <w:i w:val="false"/>
          <w:color w:val="000000"/>
          <w:sz w:val="28"/>
        </w:rPr>
        <w:t>
                      алдым. (салық төлеушінің Т.А.Ә, қолы, мөрі, күні)</w:t>
      </w:r>
    </w:p>
    <w:p>
      <w:pPr>
        <w:spacing w:after="0"/>
        <w:ind w:left="0"/>
        <w:jc w:val="both"/>
      </w:pPr>
      <w:r>
        <w:rPr>
          <w:rFonts w:ascii="Times New Roman"/>
          <w:b w:val="false"/>
          <w:i w:val="false"/>
          <w:color w:val="000000"/>
          <w:sz w:val="28"/>
        </w:rPr>
        <w:t>
      Хабарлама салық төлеушіге (салық агентіне) _______________ тапсырылды</w:t>
      </w:r>
    </w:p>
    <w:p>
      <w:pPr>
        <w:spacing w:after="0"/>
        <w:ind w:left="0"/>
        <w:jc w:val="both"/>
      </w:pPr>
      <w:r>
        <w:rPr>
          <w:rFonts w:ascii="Times New Roman"/>
          <w:b w:val="false"/>
          <w:i w:val="false"/>
          <w:color w:val="000000"/>
          <w:sz w:val="28"/>
        </w:rPr>
        <w:t>
                                      (салық қызметі органы лауазымды</w:t>
      </w:r>
    </w:p>
    <w:p>
      <w:pPr>
        <w:spacing w:after="0"/>
        <w:ind w:left="0"/>
        <w:jc w:val="both"/>
      </w:pPr>
      <w:r>
        <w:rPr>
          <w:rFonts w:ascii="Times New Roman"/>
          <w:b w:val="false"/>
          <w:i w:val="false"/>
          <w:color w:val="000000"/>
          <w:sz w:val="28"/>
        </w:rPr>
        <w:t>
                                       тұлғасының Т.А.Ә, қолы, күні)</w:t>
      </w:r>
    </w:p>
    <w:p>
      <w:pPr>
        <w:spacing w:after="0"/>
        <w:ind w:left="0"/>
        <w:jc w:val="both"/>
      </w:pPr>
      <w:r>
        <w:rPr>
          <w:rFonts w:ascii="Times New Roman"/>
          <w:b w:val="false"/>
          <w:i w:val="false"/>
          <w:color w:val="000000"/>
          <w:sz w:val="28"/>
        </w:rPr>
        <w:t>
      Хабарлама салық төлеушіге (салық агентіне) ________________ жіберілді</w:t>
      </w:r>
    </w:p>
    <w:p>
      <w:pPr>
        <w:spacing w:after="0"/>
        <w:ind w:left="0"/>
        <w:jc w:val="both"/>
      </w:pPr>
      <w:r>
        <w:rPr>
          <w:rFonts w:ascii="Times New Roman"/>
          <w:b w:val="false"/>
          <w:i w:val="false"/>
          <w:color w:val="000000"/>
          <w:sz w:val="28"/>
        </w:rPr>
        <w:t>
                                           (жіберу және (немесе) алу</w:t>
      </w:r>
    </w:p>
    <w:p>
      <w:pPr>
        <w:spacing w:after="0"/>
        <w:ind w:left="0"/>
        <w:jc w:val="both"/>
      </w:pPr>
      <w:r>
        <w:rPr>
          <w:rFonts w:ascii="Times New Roman"/>
          <w:b w:val="false"/>
          <w:i w:val="false"/>
          <w:color w:val="000000"/>
          <w:sz w:val="28"/>
        </w:rPr>
        <w:t>
                                           фактісін растайтын құжат)</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1) салық тексеруі нәтижелері бойынша бұзушылықтар белгіленбеген жағдайда осы хабарламаның тиісті тармақшалары көрсетілмейді;</w:t>
      </w:r>
    </w:p>
    <w:p>
      <w:pPr>
        <w:spacing w:after="0"/>
        <w:ind w:left="0"/>
        <w:jc w:val="both"/>
      </w:pPr>
      <w:r>
        <w:rPr>
          <w:rFonts w:ascii="Times New Roman"/>
          <w:b w:val="false"/>
          <w:i w:val="false"/>
          <w:color w:val="000000"/>
          <w:sz w:val="28"/>
        </w:rPr>
        <w:t>
      2) салық салу объектісі және (немесе) салық салуға байланысты</w:t>
      </w:r>
    </w:p>
    <w:p>
      <w:pPr>
        <w:spacing w:after="0"/>
        <w:ind w:left="0"/>
        <w:jc w:val="both"/>
      </w:pPr>
      <w:r>
        <w:rPr>
          <w:rFonts w:ascii="Times New Roman"/>
          <w:b w:val="false"/>
          <w:i w:val="false"/>
          <w:color w:val="000000"/>
          <w:sz w:val="28"/>
        </w:rPr>
        <w:t>
      объектісі бар заңды тұлғаға қатысты салық және бюджетке төленетін басқа да міндетті төлемдер, міндетті зейнетақы жарналары, міндетті кәсіптік зейнетақы жарналары, әлеуметтік аударымдар сомасы есептелген жағдайда сондай сомаларды төлеу салық салу объектілерінің тіркелген орны бойынша жүзеге асырылады. Бұл ретте көрсетілген сомаларды төлеу бойынша талап осы хабарламада жеке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2014 жылғы 15 қыркүйектегі</w:t>
            </w:r>
            <w:r>
              <w:br/>
            </w:r>
            <w:r>
              <w:rPr>
                <w:rFonts w:ascii="Times New Roman"/>
                <w:b w:val="false"/>
                <w:i w:val="false"/>
                <w:color w:val="000000"/>
                <w:sz w:val="20"/>
              </w:rPr>
              <w:t>№ 398 бұйрығына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2008 жылғы 30 желтоқсандағы</w:t>
            </w:r>
            <w:r>
              <w:br/>
            </w:r>
            <w:r>
              <w:rPr>
                <w:rFonts w:ascii="Times New Roman"/>
                <w:b w:val="false"/>
                <w:i w:val="false"/>
                <w:color w:val="000000"/>
                <w:sz w:val="20"/>
              </w:rPr>
              <w:t>№ 637 бұйрығына</w:t>
            </w:r>
            <w:r>
              <w:br/>
            </w:r>
            <w:r>
              <w:rPr>
                <w:rFonts w:ascii="Times New Roman"/>
                <w:b w:val="false"/>
                <w:i w:val="false"/>
                <w:color w:val="000000"/>
                <w:sz w:val="20"/>
              </w:rPr>
              <w:t>14-қосымша</w:t>
            </w:r>
          </w:p>
        </w:tc>
      </w:tr>
    </w:tbl>
    <w:bookmarkStart w:name="z15" w:id="9"/>
    <w:p>
      <w:pPr>
        <w:spacing w:after="0"/>
        <w:ind w:left="0"/>
        <w:jc w:val="both"/>
      </w:pPr>
      <w:r>
        <w:rPr>
          <w:rFonts w:ascii="Times New Roman"/>
          <w:b w:val="false"/>
          <w:i w:val="false"/>
          <w:color w:val="000000"/>
          <w:sz w:val="28"/>
        </w:rPr>
        <w:t>
                                                           Нысан</w:t>
      </w:r>
    </w:p>
    <w:bookmarkEnd w:id="9"/>
    <w:bookmarkStart w:name="z16" w:id="10"/>
    <w:p>
      <w:pPr>
        <w:spacing w:after="0"/>
        <w:ind w:left="0"/>
        <w:jc w:val="left"/>
      </w:pPr>
      <w:r>
        <w:rPr>
          <w:rFonts w:ascii="Times New Roman"/>
          <w:b/>
          <w:i w:val="false"/>
          <w:color w:val="000000"/>
        </w:rPr>
        <w:t xml:space="preserve"> Камералды бақылау нәтижелері бойынша қорытынды</w:t>
      </w:r>
    </w:p>
    <w:bookmarkEnd w:id="10"/>
    <w:p>
      <w:pPr>
        <w:spacing w:after="0"/>
        <w:ind w:left="0"/>
        <w:jc w:val="both"/>
      </w:pPr>
      <w:r>
        <w:rPr>
          <w:rFonts w:ascii="Times New Roman"/>
          <w:b w:val="false"/>
          <w:i w:val="false"/>
          <w:color w:val="000000"/>
          <w:sz w:val="28"/>
        </w:rPr>
        <w:t>
      __________________                                         № ________</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Менімен (бізбен), _____________________________________________</w:t>
      </w:r>
    </w:p>
    <w:p>
      <w:pPr>
        <w:spacing w:after="0"/>
        <w:ind w:left="0"/>
        <w:jc w:val="both"/>
      </w:pPr>
      <w:r>
        <w:rPr>
          <w:rFonts w:ascii="Times New Roman"/>
          <w:b w:val="false"/>
          <w:i w:val="false"/>
          <w:color w:val="000000"/>
          <w:sz w:val="28"/>
        </w:rPr>
        <w:t>
      (салық органы қызметкер(лер)інің тегі, аты, әкесінің аты, лауазымы)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"Салық және бюджетке төленетін басқа да міндетті төлемдер туралы"</w:t>
      </w:r>
    </w:p>
    <w:p>
      <w:pPr>
        <w:spacing w:after="0"/>
        <w:ind w:left="0"/>
        <w:jc w:val="both"/>
      </w:pPr>
      <w:r>
        <w:rPr>
          <w:rFonts w:ascii="Times New Roman"/>
          <w:b w:val="false"/>
          <w:i w:val="false"/>
          <w:color w:val="000000"/>
          <w:sz w:val="28"/>
        </w:rPr>
        <w:t xml:space="preserve">
      Қазақстан Республикасы </w:t>
      </w:r>
      <w:r>
        <w:rPr>
          <w:rFonts w:ascii="Times New Roman"/>
          <w:b w:val="false"/>
          <w:i w:val="false"/>
          <w:color w:val="000000"/>
          <w:sz w:val="28"/>
        </w:rPr>
        <w:t>Кодексіне</w:t>
      </w:r>
      <w:r>
        <w:rPr>
          <w:rFonts w:ascii="Times New Roman"/>
          <w:b w:val="false"/>
          <w:i w:val="false"/>
          <w:color w:val="000000"/>
          <w:sz w:val="28"/>
        </w:rPr>
        <w:t xml:space="preserve"> сәйкес және 20___ жылғы "___"</w:t>
      </w:r>
    </w:p>
    <w:p>
      <w:pPr>
        <w:spacing w:after="0"/>
        <w:ind w:left="0"/>
        <w:jc w:val="both"/>
      </w:pPr>
      <w:r>
        <w:rPr>
          <w:rFonts w:ascii="Times New Roman"/>
          <w:b w:val="false"/>
          <w:i w:val="false"/>
          <w:color w:val="000000"/>
          <w:sz w:val="28"/>
        </w:rPr>
        <w:t>
      _________ № ___ (20___ жылғы "___" _________ № ___ кіріс) қызметті</w:t>
      </w:r>
    </w:p>
    <w:p>
      <w:pPr>
        <w:spacing w:after="0"/>
        <w:ind w:left="0"/>
        <w:jc w:val="both"/>
      </w:pPr>
      <w:r>
        <w:rPr>
          <w:rFonts w:ascii="Times New Roman"/>
          <w:b w:val="false"/>
          <w:i w:val="false"/>
          <w:color w:val="000000"/>
          <w:sz w:val="28"/>
        </w:rPr>
        <w:t>
      тоқтату туралы салықтық өтініш негізінде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(Жеке кәсіпкердің тегі, аты, әкесінің аты,</w:t>
      </w:r>
    </w:p>
    <w:p>
      <w:pPr>
        <w:spacing w:after="0"/>
        <w:ind w:left="0"/>
        <w:jc w:val="both"/>
      </w:pPr>
      <w:r>
        <w:rPr>
          <w:rFonts w:ascii="Times New Roman"/>
          <w:b w:val="false"/>
          <w:i w:val="false"/>
          <w:color w:val="000000"/>
          <w:sz w:val="28"/>
        </w:rPr>
        <w:t>
                       резидент-заңды тұлғаның атауы)</w:t>
      </w:r>
    </w:p>
    <w:p>
      <w:pPr>
        <w:spacing w:after="0"/>
        <w:ind w:left="0"/>
        <w:jc w:val="both"/>
      </w:pPr>
      <w:r>
        <w:rPr>
          <w:rFonts w:ascii="Times New Roman"/>
          <w:b w:val="false"/>
          <w:i w:val="false"/>
          <w:color w:val="000000"/>
          <w:sz w:val="28"/>
        </w:rPr>
        <w:t>
      Жеке сәйкестендіру нөмірі/Бизнес сәйкестендіру нөмірі ЖСН/БСН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20___ жылғы "___" _________ бастап 20___ жылғы "___" _________</w:t>
      </w:r>
    </w:p>
    <w:p>
      <w:pPr>
        <w:spacing w:after="0"/>
        <w:ind w:left="0"/>
        <w:jc w:val="both"/>
      </w:pPr>
      <w:r>
        <w:rPr>
          <w:rFonts w:ascii="Times New Roman"/>
          <w:b w:val="false"/>
          <w:i w:val="false"/>
          <w:color w:val="000000"/>
          <w:sz w:val="28"/>
        </w:rPr>
        <w:t>
      дейінгі кезеңге камералды бақылау нәтижесі бойынша қорытынды</w:t>
      </w:r>
    </w:p>
    <w:p>
      <w:pPr>
        <w:spacing w:after="0"/>
        <w:ind w:left="0"/>
        <w:jc w:val="both"/>
      </w:pPr>
      <w:r>
        <w:rPr>
          <w:rFonts w:ascii="Times New Roman"/>
          <w:b w:val="false"/>
          <w:i w:val="false"/>
          <w:color w:val="000000"/>
          <w:sz w:val="28"/>
        </w:rPr>
        <w:t>
      құрастырылды.</w:t>
      </w:r>
    </w:p>
    <w:p>
      <w:pPr>
        <w:spacing w:after="0"/>
        <w:ind w:left="0"/>
        <w:jc w:val="both"/>
      </w:pPr>
      <w:r>
        <w:rPr>
          <w:rFonts w:ascii="Times New Roman"/>
          <w:b w:val="false"/>
          <w:i w:val="false"/>
          <w:color w:val="000000"/>
          <w:sz w:val="28"/>
        </w:rPr>
        <w:t>
            1. Салық төлеуші туралы мәлімет</w:t>
      </w:r>
    </w:p>
    <w:p>
      <w:pPr>
        <w:spacing w:after="0"/>
        <w:ind w:left="0"/>
        <w:jc w:val="both"/>
      </w:pPr>
      <w:r>
        <w:rPr>
          <w:rFonts w:ascii="Times New Roman"/>
          <w:b w:val="false"/>
          <w:i w:val="false"/>
          <w:color w:val="000000"/>
          <w:sz w:val="28"/>
        </w:rPr>
        <w:t>
            1. Жеке кәсіпкер ретінде (ДК) мемлекеттік тіркеу туралы куәлік:</w:t>
      </w:r>
    </w:p>
    <w:p>
      <w:pPr>
        <w:spacing w:after="0"/>
        <w:ind w:left="0"/>
        <w:jc w:val="both"/>
      </w:pPr>
      <w:r>
        <w:rPr>
          <w:rFonts w:ascii="Times New Roman"/>
          <w:b w:val="false"/>
          <w:i w:val="false"/>
          <w:color w:val="000000"/>
          <w:sz w:val="28"/>
        </w:rPr>
        <w:t>
      сериясы ________; нөмірі ________ берілген күні 20___ жылдың "___"</w:t>
      </w:r>
    </w:p>
    <w:p>
      <w:pPr>
        <w:spacing w:after="0"/>
        <w:ind w:left="0"/>
        <w:jc w:val="both"/>
      </w:pPr>
      <w:r>
        <w:rPr>
          <w:rFonts w:ascii="Times New Roman"/>
          <w:b w:val="false"/>
          <w:i w:val="false"/>
          <w:color w:val="000000"/>
          <w:sz w:val="28"/>
        </w:rPr>
        <w:t>
      _________</w:t>
      </w:r>
    </w:p>
    <w:p>
      <w:pPr>
        <w:spacing w:after="0"/>
        <w:ind w:left="0"/>
        <w:jc w:val="both"/>
      </w:pPr>
      <w:r>
        <w:rPr>
          <w:rFonts w:ascii="Times New Roman"/>
          <w:b w:val="false"/>
          <w:i w:val="false"/>
          <w:color w:val="000000"/>
          <w:sz w:val="28"/>
        </w:rPr>
        <w:t>
            2. Заңды тұлғаны мемлекеттік тіркеу туралы куәлік:</w:t>
      </w:r>
    </w:p>
    <w:p>
      <w:pPr>
        <w:spacing w:after="0"/>
        <w:ind w:left="0"/>
        <w:jc w:val="both"/>
      </w:pPr>
      <w:r>
        <w:rPr>
          <w:rFonts w:ascii="Times New Roman"/>
          <w:b w:val="false"/>
          <w:i w:val="false"/>
          <w:color w:val="000000"/>
          <w:sz w:val="28"/>
        </w:rPr>
        <w:t>
      сериясы ________; нөмірі ________ берілген күні 20___ жылдың "___"</w:t>
      </w:r>
    </w:p>
    <w:p>
      <w:pPr>
        <w:spacing w:after="0"/>
        <w:ind w:left="0"/>
        <w:jc w:val="both"/>
      </w:pPr>
      <w:r>
        <w:rPr>
          <w:rFonts w:ascii="Times New Roman"/>
          <w:b w:val="false"/>
          <w:i w:val="false"/>
          <w:color w:val="000000"/>
          <w:sz w:val="28"/>
        </w:rPr>
        <w:t>
      ______</w:t>
      </w:r>
    </w:p>
    <w:p>
      <w:pPr>
        <w:spacing w:after="0"/>
        <w:ind w:left="0"/>
        <w:jc w:val="both"/>
      </w:pPr>
      <w:r>
        <w:rPr>
          <w:rFonts w:ascii="Times New Roman"/>
          <w:b w:val="false"/>
          <w:i w:val="false"/>
          <w:color w:val="000000"/>
          <w:sz w:val="28"/>
        </w:rPr>
        <w:t>
            3. Салық салу режимі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4. Қызмет түрлері және оларды жүргізу орны: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69"/>
        <w:gridCol w:w="4170"/>
        <w:gridCol w:w="2680"/>
        <w:gridCol w:w="2681"/>
      </w:tblGrid>
      <w:tr>
        <w:trPr>
          <w:trHeight w:val="30" w:hRule="atLeast"/>
        </w:trPr>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т/б</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w:t>
            </w:r>
          </w:p>
          <w:p>
            <w:pPr>
              <w:spacing w:after="20"/>
              <w:ind w:left="20"/>
              <w:jc w:val="both"/>
            </w:pPr>
            <w:r>
              <w:rPr>
                <w:rFonts w:ascii="Times New Roman"/>
                <w:b w:val="false"/>
                <w:i w:val="false"/>
                <w:color w:val="000000"/>
                <w:sz w:val="20"/>
              </w:rPr>
              <w:t>
(ЭҚТЖЖ)</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r>
      <w:tr>
        <w:trPr>
          <w:trHeight w:val="30" w:hRule="atLeast"/>
        </w:trPr>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Банктік деректемелер:</w:t>
      </w:r>
    </w:p>
    <w:p>
      <w:pPr>
        <w:spacing w:after="0"/>
        <w:ind w:left="0"/>
        <w:jc w:val="both"/>
      </w:pPr>
      <w:r>
        <w:rPr>
          <w:rFonts w:ascii="Times New Roman"/>
          <w:b w:val="false"/>
          <w:i w:val="false"/>
          <w:color w:val="000000"/>
          <w:sz w:val="28"/>
        </w:rPr>
        <w:t>
            Банктің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БСК</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БСН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Облыс (қала, аудан) ___________________________________________</w:t>
      </w:r>
    </w:p>
    <w:p>
      <w:pPr>
        <w:spacing w:after="0"/>
        <w:ind w:left="0"/>
        <w:jc w:val="both"/>
      </w:pPr>
      <w:r>
        <w:rPr>
          <w:rFonts w:ascii="Times New Roman"/>
          <w:b w:val="false"/>
          <w:i w:val="false"/>
          <w:color w:val="000000"/>
          <w:sz w:val="28"/>
        </w:rPr>
        <w:t>
            Банктік шоттардың деректемелері:</w:t>
      </w:r>
    </w:p>
    <w:p>
      <w:pPr>
        <w:spacing w:after="0"/>
        <w:ind w:left="0"/>
        <w:jc w:val="both"/>
      </w:pPr>
      <w:r>
        <w:rPr>
          <w:rFonts w:ascii="Times New Roman"/>
          <w:b w:val="false"/>
          <w:i w:val="false"/>
          <w:color w:val="000000"/>
          <w:sz w:val="28"/>
        </w:rPr>
        <w:t>
            шот атауы ___________________________; нөмірі ________________;</w:t>
      </w:r>
    </w:p>
    <w:p>
      <w:pPr>
        <w:spacing w:after="0"/>
        <w:ind w:left="0"/>
        <w:jc w:val="both"/>
      </w:pPr>
      <w:r>
        <w:rPr>
          <w:rFonts w:ascii="Times New Roman"/>
          <w:b w:val="false"/>
          <w:i w:val="false"/>
          <w:color w:val="000000"/>
          <w:sz w:val="28"/>
        </w:rPr>
        <w:t>
            ашылған күні ____________________; жабылған күні _____________;</w:t>
      </w:r>
    </w:p>
    <w:p>
      <w:pPr>
        <w:spacing w:after="0"/>
        <w:ind w:left="0"/>
        <w:jc w:val="both"/>
      </w:pPr>
      <w:r>
        <w:rPr>
          <w:rFonts w:ascii="Times New Roman"/>
          <w:b w:val="false"/>
          <w:i w:val="false"/>
          <w:color w:val="000000"/>
          <w:sz w:val="28"/>
        </w:rPr>
        <w:t>
            шоттағы ақша қаражаттарының қалдығы ___________________________</w:t>
      </w:r>
    </w:p>
    <w:p>
      <w:pPr>
        <w:spacing w:after="0"/>
        <w:ind w:left="0"/>
        <w:jc w:val="both"/>
      </w:pPr>
      <w:r>
        <w:rPr>
          <w:rFonts w:ascii="Times New Roman"/>
          <w:b w:val="false"/>
          <w:i w:val="false"/>
          <w:color w:val="000000"/>
          <w:sz w:val="28"/>
        </w:rPr>
        <w:t>
                                        (сомасын және валюта кодын көрсету)</w:t>
      </w:r>
    </w:p>
    <w:p>
      <w:pPr>
        <w:spacing w:after="0"/>
        <w:ind w:left="0"/>
        <w:jc w:val="both"/>
      </w:pPr>
      <w:r>
        <w:rPr>
          <w:rFonts w:ascii="Times New Roman"/>
          <w:b w:val="false"/>
          <w:i w:val="false"/>
          <w:color w:val="000000"/>
          <w:sz w:val="28"/>
        </w:rPr>
        <w:t>
            6. Бақылау-кассалық машинасын тіркеу туралы</w:t>
      </w:r>
    </w:p>
    <w:p>
      <w:pPr>
        <w:spacing w:after="0"/>
        <w:ind w:left="0"/>
        <w:jc w:val="both"/>
      </w:pPr>
      <w:r>
        <w:rPr>
          <w:rFonts w:ascii="Times New Roman"/>
          <w:b w:val="false"/>
          <w:i w:val="false"/>
          <w:color w:val="000000"/>
          <w:sz w:val="28"/>
        </w:rPr>
        <w:t>
      мәлімет: ____________________________________________________________</w:t>
      </w:r>
    </w:p>
    <w:p>
      <w:pPr>
        <w:spacing w:after="0"/>
        <w:ind w:left="0"/>
        <w:jc w:val="both"/>
      </w:pPr>
      <w:r>
        <w:rPr>
          <w:rFonts w:ascii="Times New Roman"/>
          <w:b w:val="false"/>
          <w:i w:val="false"/>
          <w:color w:val="000000"/>
          <w:sz w:val="28"/>
        </w:rPr>
        <w:t>
                      (тіркеу карточкасының нөмірі, маркасы, зауыттық</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нөмірі)</w:t>
      </w:r>
    </w:p>
    <w:p>
      <w:pPr>
        <w:spacing w:after="0"/>
        <w:ind w:left="0"/>
        <w:jc w:val="both"/>
      </w:pPr>
      <w:r>
        <w:rPr>
          <w:rFonts w:ascii="Times New Roman"/>
          <w:b w:val="false"/>
          <w:i w:val="false"/>
          <w:color w:val="000000"/>
          <w:sz w:val="28"/>
        </w:rPr>
        <w:t>
      7. Қызметті тоқтата тұру туралы мәлімет: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0"/>
        <w:gridCol w:w="3230"/>
        <w:gridCol w:w="3230"/>
        <w:gridCol w:w="3230"/>
      </w:tblGrid>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т/б</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Тоқтата тұрудың басталған күні</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Тоқтата тұрудың аяқталған күні</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өтініш берген күні</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Камералды бақылау нәтижесі бойынша салық органдары қызметімен анықталғын бұзушылықтарды жою туралы бұрын жіберілген хабарлама бойынша және оларды орындау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4"/>
        <w:gridCol w:w="1852"/>
        <w:gridCol w:w="1852"/>
        <w:gridCol w:w="2883"/>
        <w:gridCol w:w="3799"/>
      </w:tblGrid>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т/б</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күні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Жіберілген хабарлама бойынша алшақтықты жазу</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нәтижесі (орындалды/орындалмады)</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 Камералды бақылау нәтижесі</w:t>
      </w:r>
    </w:p>
    <w:p>
      <w:pPr>
        <w:spacing w:after="0"/>
        <w:ind w:left="0"/>
        <w:jc w:val="both"/>
      </w:pPr>
      <w:r>
        <w:rPr>
          <w:rFonts w:ascii="Times New Roman"/>
          <w:b w:val="false"/>
          <w:i w:val="false"/>
          <w:color w:val="000000"/>
          <w:sz w:val="28"/>
        </w:rPr>
        <w:t>
      9. Камералды бақылау барысында келесі уәкілетті мемлекеттік органдардан, кедендік органдардан, банктерден және (немесе) банктік операциялардың жекелеген түрлерін іске асыратын ұйымдардан мәліметтер алынды: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9"/>
        <w:gridCol w:w="7061"/>
        <w:gridCol w:w="1459"/>
        <w:gridCol w:w="1141"/>
        <w:gridCol w:w="1460"/>
      </w:tblGrid>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т\б</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мемлекеттік органның, кеден органының, банктің және (немесе) банктік операциялардың жекелеген түрлерін іске асыратын ұйымның, атауы</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жіберілген күн</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алынған күн</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салуға жауаптың сипаты</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Салық есептілігі нысандарының деректерін салық органы ақпараттық жүйелерінің, бақылау-касса машинасының (БКМ) қолма-қол ақшаларды есепке алу кітабының, БКМ бойынша фискалды есебінің, банк шоттарының деректерімен салыстыру: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5"/>
        <w:gridCol w:w="1457"/>
        <w:gridCol w:w="2267"/>
        <w:gridCol w:w="4155"/>
        <w:gridCol w:w="1458"/>
        <w:gridCol w:w="1458"/>
      </w:tblGrid>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т/б</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кезеңі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деректері бойынша кіріс</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органының (камералдық бақылау) деректері бойынша кіріс</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Алшақтық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Алшақтық себебі</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Салық органының ақпараттық жүйелеріндегі кірістер туралы деректер, БКМ деректер, сондай-ақ банк шоттары болмаған кезде 3-бағандағы мәліметтер 4-бағанға көшіріледі.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3"/>
        <w:gridCol w:w="1300"/>
        <w:gridCol w:w="3346"/>
        <w:gridCol w:w="3708"/>
        <w:gridCol w:w="1301"/>
        <w:gridCol w:w="1302"/>
      </w:tblGrid>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т/б</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кезең</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деректері бойынша шығындар (шегерімдер)</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органының (камералдық бақылау) деректері бойынша шығындар</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Алшақтық</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Алшақтық себебі</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Қызметін жалпыға бірдей тәртіпте жүргізетін салық төлеушілер бойынша толтырылады. Салық органында шегерімдер туралы деректер, БКМ деректер болмаған кезде, сондай-ақ банк шоттары болмаған кезде 3-бағандағы деректер 4-бағанға көшіріледі.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0"/>
        <w:gridCol w:w="1287"/>
        <w:gridCol w:w="2720"/>
        <w:gridCol w:w="4387"/>
        <w:gridCol w:w="1288"/>
        <w:gridCol w:w="1288"/>
      </w:tblGrid>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т/б</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кезең</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деректері бойынша салық салынатын кіріс</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органының (камералдық бақылау) деректері бойынша салық салынатын кіріс</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Алшақтық</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Алшақтық себебі</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Қызметін жалпыға бірдей тәртіпте жүргізетін салық төлеушілер бойынша толтырылады. Салық органында деректер, БКМ деректер болмаған кезде, сондай-ақ банк шоттары болмаған кезде 3-бағандағы деректер 4-бағанға көшіріледі.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5"/>
        <w:gridCol w:w="1457"/>
        <w:gridCol w:w="2267"/>
        <w:gridCol w:w="4155"/>
        <w:gridCol w:w="1458"/>
        <w:gridCol w:w="1458"/>
      </w:tblGrid>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т/б</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кезең</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деректері бойынша залал</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органының (камералдық бақылау) деректері бойынша залал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Алшақтық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Алшақтық себебі</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Қызметін жалпыға бірдей тәртіпте жүргізетін салық төлеушілер бойынша толтырылады. Салық органында деректер, БКМ деректер болмаған кезде, сондай-ақ банк шоттары болмаған кезде 3-бағандағы деректер 4-бағанға көшіріледі.</w:t>
      </w:r>
    </w:p>
    <w:p>
      <w:pPr>
        <w:spacing w:after="0"/>
        <w:ind w:left="0"/>
        <w:jc w:val="both"/>
      </w:pPr>
      <w:r>
        <w:rPr>
          <w:rFonts w:ascii="Times New Roman"/>
          <w:b w:val="false"/>
          <w:i w:val="false"/>
          <w:color w:val="000000"/>
          <w:sz w:val="28"/>
        </w:rPr>
        <w:t xml:space="preserve">
      11.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37-1</w:t>
      </w:r>
      <w:r>
        <w:rPr>
          <w:rFonts w:ascii="Times New Roman"/>
          <w:b w:val="false"/>
          <w:i w:val="false"/>
          <w:color w:val="000000"/>
          <w:sz w:val="28"/>
        </w:rPr>
        <w:t xml:space="preserve"> және  </w:t>
      </w:r>
      <w:r>
        <w:rPr>
          <w:rFonts w:ascii="Times New Roman"/>
          <w:b w:val="false"/>
          <w:i w:val="false"/>
          <w:color w:val="000000"/>
          <w:sz w:val="28"/>
        </w:rPr>
        <w:t>43-баптарымен</w:t>
      </w:r>
      <w:r>
        <w:rPr>
          <w:rFonts w:ascii="Times New Roman"/>
          <w:b w:val="false"/>
          <w:i w:val="false"/>
          <w:color w:val="000000"/>
          <w:sz w:val="28"/>
        </w:rPr>
        <w:t xml:space="preserve"> белгіленген салық міндеттемесін орындау ерекшеліктерін сақтау: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(қолдану шартын сақтамау бұзушылықтарының сипатын егжей-тегжейлі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Салық кодексінің 37-1 бабының 1-тармағының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4) тармақшаларын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Салық кодексінің 43-бабы 1-тармағының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тармақшаларын көрсетіп жазу керек</w:t>
      </w:r>
    </w:p>
    <w:p>
      <w:pPr>
        <w:spacing w:after="0"/>
        <w:ind w:left="0"/>
        <w:jc w:val="both"/>
      </w:pPr>
      <w:r>
        <w:rPr>
          <w:rFonts w:ascii="Times New Roman"/>
          <w:b w:val="false"/>
          <w:i w:val="false"/>
          <w:color w:val="000000"/>
          <w:sz w:val="28"/>
        </w:rPr>
        <w:t xml:space="preserve">
            Ескерту: Салық кодексінің </w:t>
      </w:r>
      <w:r>
        <w:rPr>
          <w:rFonts w:ascii="Times New Roman"/>
          <w:b w:val="false"/>
          <w:i w:val="false"/>
          <w:color w:val="000000"/>
          <w:sz w:val="28"/>
        </w:rPr>
        <w:t>37-1</w:t>
      </w:r>
      <w:r>
        <w:rPr>
          <w:rFonts w:ascii="Times New Roman"/>
          <w:b w:val="false"/>
          <w:i w:val="false"/>
          <w:color w:val="000000"/>
          <w:sz w:val="28"/>
        </w:rPr>
        <w:t xml:space="preserve"> және </w:t>
      </w:r>
      <w:r>
        <w:rPr>
          <w:rFonts w:ascii="Times New Roman"/>
          <w:b w:val="false"/>
          <w:i w:val="false"/>
          <w:color w:val="000000"/>
          <w:sz w:val="28"/>
        </w:rPr>
        <w:t>43 баптарымен</w:t>
      </w:r>
      <w:r>
        <w:rPr>
          <w:rFonts w:ascii="Times New Roman"/>
          <w:b w:val="false"/>
          <w:i w:val="false"/>
          <w:color w:val="000000"/>
          <w:sz w:val="28"/>
        </w:rPr>
        <w:t xml:space="preserve"> айқындалған салық міндеттемелерін орындау ерекшеліктерін қолдану жағдайын сақтамау бойынша бұзушылықты камералды бақылау жүргізу барысында анықтаған жағдайда толтырылады, бұзушылық түрі егжей – текжейлі жазылады және таратылатын салық төлеушіге Қазақстан Республикасы салық заңнамасын бұзушылықты жою туралы хабарлама жіберіледі.</w:t>
      </w:r>
    </w:p>
    <w:p>
      <w:pPr>
        <w:spacing w:after="0"/>
        <w:ind w:left="0"/>
        <w:jc w:val="both"/>
      </w:pPr>
      <w:r>
        <w:rPr>
          <w:rFonts w:ascii="Times New Roman"/>
          <w:b w:val="false"/>
          <w:i w:val="false"/>
          <w:color w:val="000000"/>
          <w:sz w:val="28"/>
        </w:rPr>
        <w:t>
            12. Арнайы салық режимдерін қолдану шарттарын сақтау (АСР):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Ескерту: АСР қолдану шартын бұзушылық анықталған жағдайда</w:t>
      </w:r>
    </w:p>
    <w:p>
      <w:pPr>
        <w:spacing w:after="0"/>
        <w:ind w:left="0"/>
        <w:jc w:val="both"/>
      </w:pPr>
      <w:r>
        <w:rPr>
          <w:rFonts w:ascii="Times New Roman"/>
          <w:b w:val="false"/>
          <w:i w:val="false"/>
          <w:color w:val="000000"/>
          <w:sz w:val="28"/>
        </w:rPr>
        <w:t>
      бұзушылық түрі егжей-тегжейлі жазылады.</w:t>
      </w:r>
    </w:p>
    <w:p>
      <w:pPr>
        <w:spacing w:after="0"/>
        <w:ind w:left="0"/>
        <w:jc w:val="both"/>
      </w:pPr>
      <w:r>
        <w:rPr>
          <w:rFonts w:ascii="Times New Roman"/>
          <w:b w:val="false"/>
          <w:i w:val="false"/>
          <w:color w:val="000000"/>
          <w:sz w:val="28"/>
        </w:rPr>
        <w:t>
      13. Басқа салық түрлері мен бюджетке төленетін басқа да міндетті төлемдер бойынша салықтық есептілік нысандары деректерін уәкілетті мемлекеттік органдар, кеден органдары, банктер және (немесе) банктік операциялардың жекелеген түрлерін жүзеге асыратын ұйымдардың деректерімен салыстыру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1"/>
        <w:gridCol w:w="2598"/>
        <w:gridCol w:w="1230"/>
        <w:gridCol w:w="1572"/>
        <w:gridCol w:w="3166"/>
        <w:gridCol w:w="1231"/>
        <w:gridCol w:w="1232"/>
      </w:tblGrid>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т/б</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немесе басқа да міндетті төлем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кезеңі</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мәліметі бойынша</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органының (камералдық бақылау) мәліметі бойынша</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Алшақтық</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Алшақтық себебі</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Уәкілетті мемлекеттік органдарда, кеден органдарында салық салу объектісі туралы деректер болмаған кезде 3-бағандағы деректер 4-бағанға көшіріледі. Әр салық және бюджетке төленетін басқа да міндетті төлем түрлері бойынша бөлек толтырылады.</w:t>
      </w:r>
    </w:p>
    <w:p>
      <w:pPr>
        <w:spacing w:after="0"/>
        <w:ind w:left="0"/>
        <w:jc w:val="both"/>
      </w:pPr>
      <w:r>
        <w:rPr>
          <w:rFonts w:ascii="Times New Roman"/>
          <w:b w:val="false"/>
          <w:i w:val="false"/>
          <w:color w:val="000000"/>
          <w:sz w:val="28"/>
        </w:rPr>
        <w:t>
      14. Салық есептілігі нысандарының мәліметтерін міндетті зейнетақы төлемдері (МЗТ) бойынша салыстыру: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7"/>
        <w:gridCol w:w="1216"/>
        <w:gridCol w:w="2908"/>
        <w:gridCol w:w="4484"/>
        <w:gridCol w:w="1217"/>
        <w:gridCol w:w="1218"/>
      </w:tblGrid>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т/б</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кезеңі</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МЗТ есептеу үшін салық төлеушінің мәліметі бойынша кіріс</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МЗТ есептеу үшін салық органының (камералдық бақылау) мәліметі бойынша кіріс</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Алшақтық</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Алшақтық себебі</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Уәкілетті мемлекеттік органдарда мәліметтер жоқ болғанда 3 бағандағы мәліметтер 4 бағанға көшіріледі.</w:t>
      </w:r>
    </w:p>
    <w:p>
      <w:pPr>
        <w:spacing w:after="0"/>
        <w:ind w:left="0"/>
        <w:jc w:val="both"/>
      </w:pPr>
      <w:r>
        <w:rPr>
          <w:rFonts w:ascii="Times New Roman"/>
          <w:b w:val="false"/>
          <w:i w:val="false"/>
          <w:color w:val="000000"/>
          <w:sz w:val="28"/>
        </w:rPr>
        <w:t>
      15. Салық есептілігі нысандарының мәліметтерін міндетті кәсіптік зейнетақы төлемдері (МКЗТ) бойынша салыстыру: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7"/>
        <w:gridCol w:w="1216"/>
        <w:gridCol w:w="2908"/>
        <w:gridCol w:w="4484"/>
        <w:gridCol w:w="1217"/>
        <w:gridCol w:w="1218"/>
      </w:tblGrid>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т/б</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кезеңі</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МКЗТ есептеу үшін салық төлеушінің мәліметі бойынша кіріс</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МКЗТ есептеу үшін салық органының (камералдық бақылау) мәліметі бойынша кіріс</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Алшақтық</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Алшақтық себебі</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Уәкілетті мемлекеттік органдарда мәліметтер жоқ болғанда 3 бағандағы мәліметтер 4 бағанға көшіріледі.</w:t>
      </w:r>
    </w:p>
    <w:p>
      <w:pPr>
        <w:spacing w:after="0"/>
        <w:ind w:left="0"/>
        <w:jc w:val="both"/>
      </w:pPr>
      <w:r>
        <w:rPr>
          <w:rFonts w:ascii="Times New Roman"/>
          <w:b w:val="false"/>
          <w:i w:val="false"/>
          <w:color w:val="000000"/>
          <w:sz w:val="28"/>
        </w:rPr>
        <w:t>
      16. Салық есептілігі нысандарының мәліметтерін әлеуметтік аударымдар бойынша салыстыру: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1"/>
        <w:gridCol w:w="1153"/>
        <w:gridCol w:w="3077"/>
        <w:gridCol w:w="4571"/>
        <w:gridCol w:w="1154"/>
        <w:gridCol w:w="1154"/>
      </w:tblGrid>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т/б</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кезеңі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аударымдарды есептеу үшін салық төлеушінің мәліметі бойынша кіріс</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аударымдарды есептеу үшін салық органының (камералдық бақылау) мәліметі бойынша кіріс</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Алшақтық</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Алшақтық себебі</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Уәкілетті мемлекеттік органдарда мәліметтер жоқ болғанда 3 бағандағы мәліметтер 4 бағанға көшіріледі.</w:t>
      </w:r>
    </w:p>
    <w:p>
      <w:pPr>
        <w:spacing w:after="0"/>
        <w:ind w:left="0"/>
        <w:jc w:val="left"/>
      </w:pPr>
      <w:r>
        <w:rPr>
          <w:rFonts w:ascii="Times New Roman"/>
          <w:b/>
          <w:i w:val="false"/>
          <w:color w:val="000000"/>
        </w:rPr>
        <w:t xml:space="preserve"> 3. Қорытынды</w:t>
      </w:r>
    </w:p>
    <w:p>
      <w:pPr>
        <w:spacing w:after="0"/>
        <w:ind w:left="0"/>
        <w:jc w:val="both"/>
      </w:pPr>
      <w:r>
        <w:rPr>
          <w:rFonts w:ascii="Times New Roman"/>
          <w:b w:val="false"/>
          <w:i w:val="false"/>
          <w:color w:val="000000"/>
          <w:sz w:val="28"/>
        </w:rPr>
        <w:t xml:space="preserve">
      17. Камералды бақылау нәтижесі бойынша қорытындыны жасау кезінде салықтар және бюджетке төленетін басқа да міндетті төлемдер, міндетті зейнетақы төлемдері, міндетті кәсіптік зейнетақы төлемдері және әлеуметтік аударымдар бойынша есептеулер жағдайы: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5"/>
        <w:gridCol w:w="2713"/>
        <w:gridCol w:w="4669"/>
        <w:gridCol w:w="2233"/>
        <w:gridCol w:w="2060"/>
      </w:tblGrid>
      <w:tr>
        <w:trPr>
          <w:trHeight w:val="30" w:hRule="atLeast"/>
        </w:trPr>
        <w:tc>
          <w:tcPr>
            <w:tcW w:w="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бюджетке төленетін басқа да міндетті төлемдер, МЗТ, МКЗТ және әлеуметтік аударымдар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қалдығы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бюджетке төленетін басқа да міндетті төлемдер, МЗТ, МКЗТ, әлеуметтік төлемдер қалдығы ( +,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 қалдығы ( +,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қалдығы (+,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Есептеу қалдығында шағымдалу кезеңіндегі және шағымдалып алынған салықтық тексеру нәтижесі бойынша есептелген, сондай-ақ төлеу мерзімі өзгертілген (мерзімін ұзарту) бойынша сомалар көрсетілмейді</w:t>
      </w:r>
    </w:p>
    <w:p>
      <w:pPr>
        <w:spacing w:after="0"/>
        <w:ind w:left="0"/>
        <w:jc w:val="both"/>
      </w:pPr>
      <w:r>
        <w:rPr>
          <w:rFonts w:ascii="Times New Roman"/>
          <w:b w:val="false"/>
          <w:i w:val="false"/>
          <w:color w:val="000000"/>
          <w:sz w:val="28"/>
        </w:rPr>
        <w:t>
      18. Камералды бақылау нәтижелері бойынша алшақтықтар болмаған кезде камералды бақылау бұзушылықсыз аяқталды деп саналады.</w:t>
      </w:r>
    </w:p>
    <w:p>
      <w:pPr>
        <w:spacing w:after="0"/>
        <w:ind w:left="0"/>
        <w:jc w:val="both"/>
      </w:pPr>
      <w:r>
        <w:rPr>
          <w:rFonts w:ascii="Times New Roman"/>
          <w:b w:val="false"/>
          <w:i w:val="false"/>
          <w:color w:val="000000"/>
          <w:sz w:val="28"/>
        </w:rPr>
        <w:t>
      19. Камералды бақылау нәтижелері бойынша алшақтықтар анықталған жағдайда камералды бақылау нәтижесі бойынша салық органдары қызметімен анықталған бұзушылықты жою туралы хабарлама мынадай салық есептілігінің түрлері бойынша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2"/>
        <w:gridCol w:w="3661"/>
        <w:gridCol w:w="4025"/>
        <w:gridCol w:w="2552"/>
      </w:tblGrid>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т/б</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Салықтың, басқа міндетті төлемнің түрі</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жүктемесінің коды (БЖК)</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 нысанының коды</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Камералды бақылау нәтижесі бойынша анықталған бұзушылықтар</w:t>
      </w:r>
    </w:p>
    <w:p>
      <w:pPr>
        <w:spacing w:after="0"/>
        <w:ind w:left="0"/>
        <w:jc w:val="both"/>
      </w:pPr>
      <w:r>
        <w:rPr>
          <w:rFonts w:ascii="Times New Roman"/>
          <w:b w:val="false"/>
          <w:i w:val="false"/>
          <w:color w:val="000000"/>
          <w:sz w:val="28"/>
        </w:rPr>
        <w:t>
      туралы ақпараттар 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Салық органы лауазымды тұлғасы ______________________________________</w:t>
      </w:r>
    </w:p>
    <w:p>
      <w:pPr>
        <w:spacing w:after="0"/>
        <w:ind w:left="0"/>
        <w:jc w:val="both"/>
      </w:pPr>
      <w:r>
        <w:rPr>
          <w:rFonts w:ascii="Times New Roman"/>
          <w:b w:val="false"/>
          <w:i w:val="false"/>
          <w:color w:val="000000"/>
          <w:sz w:val="28"/>
        </w:rPr>
        <w:t>
                                           (Т.А.Ә, лауазымы, қолы)</w:t>
      </w:r>
    </w:p>
    <w:p>
      <w:pPr>
        <w:spacing w:after="0"/>
        <w:ind w:left="0"/>
        <w:jc w:val="both"/>
      </w:pPr>
      <w:r>
        <w:rPr>
          <w:rFonts w:ascii="Times New Roman"/>
          <w:b w:val="false"/>
          <w:i w:val="false"/>
          <w:color w:val="000000"/>
          <w:sz w:val="28"/>
        </w:rPr>
        <w:t>
      Қорытындыны____________________________________________________ алдым</w:t>
      </w:r>
    </w:p>
    <w:p>
      <w:pPr>
        <w:spacing w:after="0"/>
        <w:ind w:left="0"/>
        <w:jc w:val="both"/>
      </w:pPr>
      <w:r>
        <w:rPr>
          <w:rFonts w:ascii="Times New Roman"/>
          <w:b w:val="false"/>
          <w:i w:val="false"/>
          <w:color w:val="000000"/>
          <w:sz w:val="28"/>
        </w:rPr>
        <w:t>
                           (салық төлеушінің Т.А.Ә, қолы, күні)</w:t>
      </w:r>
    </w:p>
    <w:p>
      <w:pPr>
        <w:spacing w:after="0"/>
        <w:ind w:left="0"/>
        <w:jc w:val="both"/>
      </w:pPr>
      <w:r>
        <w:rPr>
          <w:rFonts w:ascii="Times New Roman"/>
          <w:b w:val="false"/>
          <w:i w:val="false"/>
          <w:color w:val="000000"/>
          <w:sz w:val="28"/>
        </w:rPr>
        <w:t>
      Қорытынды салық төлеушіге ________________________________ тапсырылды</w:t>
      </w:r>
    </w:p>
    <w:p>
      <w:pPr>
        <w:spacing w:after="0"/>
        <w:ind w:left="0"/>
        <w:jc w:val="both"/>
      </w:pPr>
      <w:r>
        <w:rPr>
          <w:rFonts w:ascii="Times New Roman"/>
          <w:b w:val="false"/>
          <w:i w:val="false"/>
          <w:color w:val="000000"/>
          <w:sz w:val="28"/>
        </w:rPr>
        <w:t>
                  (салық органы лауазымды тұлғасының Т.А.Ә, қолы, күні)</w:t>
      </w:r>
    </w:p>
    <w:p>
      <w:pPr>
        <w:spacing w:after="0"/>
        <w:ind w:left="0"/>
        <w:jc w:val="both"/>
      </w:pPr>
      <w:r>
        <w:rPr>
          <w:rFonts w:ascii="Times New Roman"/>
          <w:b w:val="false"/>
          <w:i w:val="false"/>
          <w:color w:val="000000"/>
          <w:sz w:val="28"/>
        </w:rPr>
        <w:t>
      _____________________________________________________________________Қорытынды салық төлеушіге ________________________________ жіберілді</w:t>
      </w:r>
    </w:p>
    <w:p>
      <w:pPr>
        <w:spacing w:after="0"/>
        <w:ind w:left="0"/>
        <w:jc w:val="both"/>
      </w:pPr>
      <w:r>
        <w:rPr>
          <w:rFonts w:ascii="Times New Roman"/>
          <w:b w:val="false"/>
          <w:i w:val="false"/>
          <w:color w:val="000000"/>
          <w:sz w:val="28"/>
        </w:rPr>
        <w:t>
                               (жіберу және (немесе) алу фактісін</w:t>
      </w:r>
    </w:p>
    <w:p>
      <w:pPr>
        <w:spacing w:after="0"/>
        <w:ind w:left="0"/>
        <w:jc w:val="both"/>
      </w:pPr>
      <w:r>
        <w:rPr>
          <w:rFonts w:ascii="Times New Roman"/>
          <w:b w:val="false"/>
          <w:i w:val="false"/>
          <w:color w:val="000000"/>
          <w:sz w:val="28"/>
        </w:rPr>
        <w:t>
                                          растайтын құжат)</w:t>
      </w:r>
    </w:p>
    <w:p>
      <w:pPr>
        <w:spacing w:after="0"/>
        <w:ind w:left="0"/>
        <w:jc w:val="both"/>
      </w:pPr>
      <w:r>
        <w:rPr>
          <w:rFonts w:ascii="Times New Roman"/>
          <w:b w:val="false"/>
          <w:i w:val="false"/>
          <w:color w:val="000000"/>
          <w:sz w:val="28"/>
        </w:rPr>
        <w:t>
      _____________________________________________________________________</w:t>
      </w:r>
    </w:p>
    <w:bookmarkStart w:name="z17" w:id="11"/>
    <w:p>
      <w:pPr>
        <w:spacing w:after="0"/>
        <w:ind w:left="0"/>
        <w:jc w:val="both"/>
      </w:pPr>
      <w:r>
        <w:rPr>
          <w:rFonts w:ascii="Times New Roman"/>
          <w:b w:val="false"/>
          <w:i w:val="false"/>
          <w:color w:val="000000"/>
          <w:sz w:val="28"/>
        </w:rPr>
        <w:t xml:space="preserve">
      Қазақстан Республикасы </w:t>
      </w:r>
    </w:p>
    <w:bookmarkEnd w:id="11"/>
    <w:p>
      <w:pPr>
        <w:spacing w:after="0"/>
        <w:ind w:left="0"/>
        <w:jc w:val="both"/>
      </w:pPr>
      <w:r>
        <w:rPr>
          <w:rFonts w:ascii="Times New Roman"/>
          <w:b w:val="false"/>
          <w:i w:val="false"/>
          <w:color w:val="000000"/>
          <w:sz w:val="28"/>
        </w:rPr>
        <w:t xml:space="preserve">
      Қаржы министрінің   </w:t>
      </w:r>
    </w:p>
    <w:p>
      <w:pPr>
        <w:spacing w:after="0"/>
        <w:ind w:left="0"/>
        <w:jc w:val="both"/>
      </w:pPr>
      <w:r>
        <w:rPr>
          <w:rFonts w:ascii="Times New Roman"/>
          <w:b w:val="false"/>
          <w:i w:val="false"/>
          <w:color w:val="000000"/>
          <w:sz w:val="28"/>
        </w:rPr>
        <w:t>
      2014 жылғы 15 қыркүйектегі</w:t>
      </w:r>
    </w:p>
    <w:p>
      <w:pPr>
        <w:spacing w:after="0"/>
        <w:ind w:left="0"/>
        <w:jc w:val="both"/>
      </w:pPr>
      <w:r>
        <w:rPr>
          <w:rFonts w:ascii="Times New Roman"/>
          <w:b w:val="false"/>
          <w:i w:val="false"/>
          <w:color w:val="000000"/>
          <w:sz w:val="28"/>
        </w:rPr>
        <w:t xml:space="preserve">
      № 398 бұйрығына   </w:t>
      </w:r>
    </w:p>
    <w:p>
      <w:pPr>
        <w:spacing w:after="0"/>
        <w:ind w:left="0"/>
        <w:jc w:val="both"/>
      </w:pPr>
      <w:r>
        <w:rPr>
          <w:rFonts w:ascii="Times New Roman"/>
          <w:b w:val="false"/>
          <w:i w:val="false"/>
          <w:color w:val="000000"/>
          <w:sz w:val="28"/>
        </w:rPr>
        <w:t xml:space="preserve">
      3-қосымша       </w:t>
      </w:r>
    </w:p>
    <w:bookmarkStart w:name="z18" w:id="12"/>
    <w:p>
      <w:pPr>
        <w:spacing w:after="0"/>
        <w:ind w:left="0"/>
        <w:jc w:val="both"/>
      </w:pPr>
      <w:r>
        <w:rPr>
          <w:rFonts w:ascii="Times New Roman"/>
          <w:b w:val="false"/>
          <w:i w:val="false"/>
          <w:color w:val="000000"/>
          <w:sz w:val="28"/>
        </w:rPr>
        <w:t xml:space="preserve">
      Қазақстан Республикасы </w:t>
      </w:r>
    </w:p>
    <w:bookmarkEnd w:id="12"/>
    <w:p>
      <w:pPr>
        <w:spacing w:after="0"/>
        <w:ind w:left="0"/>
        <w:jc w:val="both"/>
      </w:pPr>
      <w:r>
        <w:rPr>
          <w:rFonts w:ascii="Times New Roman"/>
          <w:b w:val="false"/>
          <w:i w:val="false"/>
          <w:color w:val="000000"/>
          <w:sz w:val="28"/>
        </w:rPr>
        <w:t xml:space="preserve">
      Қаржы министрінің    </w:t>
      </w:r>
    </w:p>
    <w:p>
      <w:pPr>
        <w:spacing w:after="0"/>
        <w:ind w:left="0"/>
        <w:jc w:val="both"/>
      </w:pPr>
      <w:r>
        <w:rPr>
          <w:rFonts w:ascii="Times New Roman"/>
          <w:b w:val="false"/>
          <w:i w:val="false"/>
          <w:color w:val="000000"/>
          <w:sz w:val="28"/>
        </w:rPr>
        <w:t>
      2008 жылғы 30 желтоқсандағы</w:t>
      </w:r>
    </w:p>
    <w:p>
      <w:pPr>
        <w:spacing w:after="0"/>
        <w:ind w:left="0"/>
        <w:jc w:val="both"/>
      </w:pPr>
      <w:r>
        <w:rPr>
          <w:rFonts w:ascii="Times New Roman"/>
          <w:b w:val="false"/>
          <w:i w:val="false"/>
          <w:color w:val="000000"/>
          <w:sz w:val="28"/>
        </w:rPr>
        <w:t xml:space="preserve">
      № 637 бұйрығына    </w:t>
      </w:r>
    </w:p>
    <w:p>
      <w:pPr>
        <w:spacing w:after="0"/>
        <w:ind w:left="0"/>
        <w:jc w:val="both"/>
      </w:pPr>
      <w:r>
        <w:rPr>
          <w:rFonts w:ascii="Times New Roman"/>
          <w:b w:val="false"/>
          <w:i w:val="false"/>
          <w:color w:val="000000"/>
          <w:sz w:val="28"/>
        </w:rPr>
        <w:t xml:space="preserve">
      17-қосымша       </w:t>
      </w:r>
    </w:p>
    <w:bookmarkStart w:name="z19" w:id="13"/>
    <w:p>
      <w:pPr>
        <w:spacing w:after="0"/>
        <w:ind w:left="0"/>
        <w:jc w:val="both"/>
      </w:pPr>
      <w:r>
        <w:rPr>
          <w:rFonts w:ascii="Times New Roman"/>
          <w:b w:val="false"/>
          <w:i w:val="false"/>
          <w:color w:val="000000"/>
          <w:sz w:val="28"/>
        </w:rPr>
        <w:t>
                                                                     Нысан</w:t>
      </w:r>
    </w:p>
    <w:bookmarkEnd w:id="13"/>
    <w:bookmarkStart w:name="z20" w:id="14"/>
    <w:p>
      <w:pPr>
        <w:spacing w:after="0"/>
        <w:ind w:left="0"/>
        <w:jc w:val="left"/>
      </w:pPr>
      <w:r>
        <w:rPr>
          <w:rFonts w:ascii="Times New Roman"/>
          <w:b/>
          <w:i w:val="false"/>
          <w:color w:val="000000"/>
        </w:rPr>
        <w:t xml:space="preserve"> Бақылауды тағайындау туралы</w:t>
      </w:r>
      <w:r>
        <w:br/>
      </w:r>
      <w:r>
        <w:rPr>
          <w:rFonts w:ascii="Times New Roman"/>
          <w:b/>
          <w:i w:val="false"/>
          <w:color w:val="000000"/>
        </w:rPr>
        <w:t>шешім</w:t>
      </w:r>
    </w:p>
    <w:bookmarkEnd w:id="14"/>
    <w:p>
      <w:pPr>
        <w:spacing w:after="0"/>
        <w:ind w:left="0"/>
        <w:jc w:val="both"/>
      </w:pPr>
      <w:r>
        <w:rPr>
          <w:rFonts w:ascii="Times New Roman"/>
          <w:b w:val="false"/>
          <w:i w:val="false"/>
          <w:color w:val="000000"/>
          <w:sz w:val="28"/>
        </w:rPr>
        <w:t>
      20__ ж. "__" _____________                                 № ________</w:t>
      </w:r>
    </w:p>
    <w:p>
      <w:pPr>
        <w:spacing w:after="0"/>
        <w:ind w:left="0"/>
        <w:jc w:val="both"/>
      </w:pPr>
      <w:r>
        <w:rPr>
          <w:rFonts w:ascii="Times New Roman"/>
          <w:b w:val="false"/>
          <w:i w:val="false"/>
          <w:color w:val="000000"/>
          <w:sz w:val="28"/>
        </w:rPr>
        <w:t>
                  (тіркеу күні)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(салық қызметі органының атауы)</w:t>
      </w:r>
    </w:p>
    <w:p>
      <w:pPr>
        <w:spacing w:after="0"/>
        <w:ind w:left="0"/>
        <w:jc w:val="both"/>
      </w:pPr>
      <w:r>
        <w:rPr>
          <w:rFonts w:ascii="Times New Roman"/>
          <w:b w:val="false"/>
          <w:i w:val="false"/>
          <w:color w:val="000000"/>
          <w:sz w:val="28"/>
        </w:rPr>
        <w:t>
            "Салық және бюджетке төленетін басқа да міндетті төлемдер</w:t>
      </w:r>
    </w:p>
    <w:p>
      <w:pPr>
        <w:spacing w:after="0"/>
        <w:ind w:left="0"/>
        <w:jc w:val="both"/>
      </w:pPr>
      <w:r>
        <w:rPr>
          <w:rFonts w:ascii="Times New Roman"/>
          <w:b w:val="false"/>
          <w:i w:val="false"/>
          <w:color w:val="000000"/>
          <w:sz w:val="28"/>
        </w:rPr>
        <w:t xml:space="preserve">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және</w:t>
      </w:r>
    </w:p>
    <w:p>
      <w:pPr>
        <w:spacing w:after="0"/>
        <w:ind w:left="0"/>
        <w:jc w:val="both"/>
      </w:pPr>
      <w:r>
        <w:rPr>
          <w:rFonts w:ascii="Times New Roman"/>
          <w:b w:val="false"/>
          <w:i w:val="false"/>
          <w:color w:val="000000"/>
          <w:sz w:val="28"/>
        </w:rPr>
        <w:t>
      "Республикалық бюджетке түсетін түсімдердің алынуына, артық (қате)</w:t>
      </w:r>
    </w:p>
    <w:p>
      <w:pPr>
        <w:spacing w:after="0"/>
        <w:ind w:left="0"/>
        <w:jc w:val="both"/>
      </w:pPr>
      <w:r>
        <w:rPr>
          <w:rFonts w:ascii="Times New Roman"/>
          <w:b w:val="false"/>
          <w:i w:val="false"/>
          <w:color w:val="000000"/>
          <w:sz w:val="28"/>
        </w:rPr>
        <w:t>
      төленген соманың бюджеттен қайтарылуына және (немесе) есепке алынуына</w:t>
      </w:r>
    </w:p>
    <w:p>
      <w:pPr>
        <w:spacing w:after="0"/>
        <w:ind w:left="0"/>
        <w:jc w:val="both"/>
      </w:pPr>
      <w:r>
        <w:rPr>
          <w:rFonts w:ascii="Times New Roman"/>
          <w:b w:val="false"/>
          <w:i w:val="false"/>
          <w:color w:val="000000"/>
          <w:sz w:val="28"/>
        </w:rPr>
        <w:t>
      және салықтық емес түсімдердің, негізгі капиталды сатудан түсетін</w:t>
      </w:r>
    </w:p>
    <w:p>
      <w:pPr>
        <w:spacing w:after="0"/>
        <w:ind w:left="0"/>
        <w:jc w:val="both"/>
      </w:pPr>
      <w:r>
        <w:rPr>
          <w:rFonts w:ascii="Times New Roman"/>
          <w:b w:val="false"/>
          <w:i w:val="false"/>
          <w:color w:val="000000"/>
          <w:sz w:val="28"/>
        </w:rPr>
        <w:t>
      түсімдердің, трансферттердің, бюджеттік кредиттерді өтеу, мемлекеттің</w:t>
      </w:r>
    </w:p>
    <w:p>
      <w:pPr>
        <w:spacing w:after="0"/>
        <w:ind w:left="0"/>
        <w:jc w:val="both"/>
      </w:pPr>
      <w:r>
        <w:rPr>
          <w:rFonts w:ascii="Times New Roman"/>
          <w:b w:val="false"/>
          <w:i w:val="false"/>
          <w:color w:val="000000"/>
          <w:sz w:val="28"/>
        </w:rPr>
        <w:t>
      қаржы активтерін сатудан түсетін соманың, қарыздардың бюджетке түсуін</w:t>
      </w:r>
    </w:p>
    <w:p>
      <w:pPr>
        <w:spacing w:after="0"/>
        <w:ind w:left="0"/>
        <w:jc w:val="both"/>
      </w:pPr>
      <w:r>
        <w:rPr>
          <w:rFonts w:ascii="Times New Roman"/>
          <w:b w:val="false"/>
          <w:i w:val="false"/>
          <w:color w:val="000000"/>
          <w:sz w:val="28"/>
        </w:rPr>
        <w:t>
      бақылауды жүзеге асыруға жауапты уәкілетті органдардың тізбесін</w:t>
      </w:r>
    </w:p>
    <w:p>
      <w:pPr>
        <w:spacing w:after="0"/>
        <w:ind w:left="0"/>
        <w:jc w:val="both"/>
      </w:pPr>
      <w:r>
        <w:rPr>
          <w:rFonts w:ascii="Times New Roman"/>
          <w:b w:val="false"/>
          <w:i w:val="false"/>
          <w:color w:val="000000"/>
          <w:sz w:val="28"/>
        </w:rPr>
        <w:t>
      бекіту туралы" Қазақстан Республикасы Үкіметінің 2008 жылғы 31</w:t>
      </w:r>
    </w:p>
    <w:p>
      <w:pPr>
        <w:spacing w:after="0"/>
        <w:ind w:left="0"/>
        <w:jc w:val="both"/>
      </w:pPr>
      <w:r>
        <w:rPr>
          <w:rFonts w:ascii="Times New Roman"/>
          <w:b w:val="false"/>
          <w:i w:val="false"/>
          <w:color w:val="000000"/>
          <w:sz w:val="28"/>
        </w:rPr>
        <w:t xml:space="preserve">
      желтоқсандағы № 1339 </w:t>
      </w:r>
      <w:r>
        <w:rPr>
          <w:rFonts w:ascii="Times New Roman"/>
          <w:b w:val="false"/>
          <w:i w:val="false"/>
          <w:color w:val="000000"/>
          <w:sz w:val="28"/>
        </w:rPr>
        <w:t>Қаулысына</w:t>
      </w:r>
      <w:r>
        <w:rPr>
          <w:rFonts w:ascii="Times New Roman"/>
          <w:b w:val="false"/>
          <w:i w:val="false"/>
          <w:color w:val="000000"/>
          <w:sz w:val="28"/>
        </w:rPr>
        <w:t xml:space="preserve"> сәйкес fs24ШЕШТІ:</w:t>
      </w:r>
    </w:p>
    <w:p>
      <w:pPr>
        <w:spacing w:after="0"/>
        <w:ind w:left="0"/>
        <w:jc w:val="both"/>
      </w:pPr>
      <w:r>
        <w:rPr>
          <w:rFonts w:ascii="Times New Roman"/>
          <w:b w:val="false"/>
          <w:i w:val="false"/>
          <w:color w:val="000000"/>
          <w:sz w:val="28"/>
        </w:rPr>
        <w:t>
            1) ____________________________________________________________</w:t>
      </w:r>
    </w:p>
    <w:p>
      <w:pPr>
        <w:spacing w:after="0"/>
        <w:ind w:left="0"/>
        <w:jc w:val="both"/>
      </w:pPr>
      <w:r>
        <w:rPr>
          <w:rFonts w:ascii="Times New Roman"/>
          <w:b w:val="false"/>
          <w:i w:val="false"/>
          <w:color w:val="000000"/>
          <w:sz w:val="28"/>
        </w:rPr>
        <w:t>
                        (уәкілетті мемлекеттік органының толық атауы)</w:t>
      </w:r>
    </w:p>
    <w:p>
      <w:pPr>
        <w:spacing w:after="0"/>
        <w:ind w:left="0"/>
        <w:jc w:val="both"/>
      </w:pPr>
      <w:r>
        <w:rPr>
          <w:rFonts w:ascii="Times New Roman"/>
          <w:b w:val="false"/>
          <w:i w:val="false"/>
          <w:color w:val="000000"/>
          <w:sz w:val="28"/>
        </w:rPr>
        <w:t>
      бақылау жүргізуге</w:t>
      </w:r>
    </w:p>
    <w:p>
      <w:pPr>
        <w:spacing w:after="0"/>
        <w:ind w:left="0"/>
        <w:jc w:val="both"/>
      </w:pPr>
      <w:r>
        <w:rPr>
          <w:rFonts w:ascii="Times New Roman"/>
          <w:b w:val="false"/>
          <w:i w:val="false"/>
          <w:color w:val="000000"/>
          <w:sz w:val="28"/>
        </w:rPr>
        <w:t>
            Жеке сәйкестендіру нөмірі/бизнес-сәйкестендіру нөмірі (ЖСН/БСН)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(бақылауды тағайындау негіздемесі)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бақылау жүргізу үшін жіберілсін: 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(салық қызметі органдарының лауазымды тұлғаларының лауазымы,</w:t>
      </w:r>
    </w:p>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3) бақылау жүргізу мерзімі 20__ жылдың "__"________ -дан 20__</w:t>
      </w:r>
    </w:p>
    <w:p>
      <w:pPr>
        <w:spacing w:after="0"/>
        <w:ind w:left="0"/>
        <w:jc w:val="both"/>
      </w:pPr>
      <w:r>
        <w:rPr>
          <w:rFonts w:ascii="Times New Roman"/>
          <w:b w:val="false"/>
          <w:i w:val="false"/>
          <w:color w:val="000000"/>
          <w:sz w:val="28"/>
        </w:rPr>
        <w:t>
      жылдың "___" _____________ дейін деп белгіленсін</w:t>
      </w:r>
    </w:p>
    <w:p>
      <w:pPr>
        <w:spacing w:after="0"/>
        <w:ind w:left="0"/>
        <w:jc w:val="both"/>
      </w:pPr>
      <w:r>
        <w:rPr>
          <w:rFonts w:ascii="Times New Roman"/>
          <w:b w:val="false"/>
          <w:i w:val="false"/>
          <w:color w:val="000000"/>
          <w:sz w:val="28"/>
        </w:rPr>
        <w:t>
            4) бақылау жүргізілетін кезең 20__ жылдың "__"________ -дан 20_______</w:t>
      </w:r>
    </w:p>
    <w:p>
      <w:pPr>
        <w:spacing w:after="0"/>
        <w:ind w:left="0"/>
        <w:jc w:val="both"/>
      </w:pPr>
      <w:r>
        <w:rPr>
          <w:rFonts w:ascii="Times New Roman"/>
          <w:b w:val="false"/>
          <w:i w:val="false"/>
          <w:color w:val="000000"/>
          <w:sz w:val="28"/>
        </w:rPr>
        <w:t>
      жылдың "___" _____________ дейін белгіленсін</w:t>
      </w:r>
    </w:p>
    <w:p>
      <w:pPr>
        <w:spacing w:after="0"/>
        <w:ind w:left="0"/>
        <w:jc w:val="both"/>
      </w:pPr>
      <w:r>
        <w:rPr>
          <w:rFonts w:ascii="Times New Roman"/>
          <w:b w:val="false"/>
          <w:i w:val="false"/>
          <w:color w:val="000000"/>
          <w:sz w:val="28"/>
        </w:rPr>
        <w:t>
            5) бақылау жүргізу сұрақтары __________________________________</w:t>
      </w:r>
    </w:p>
    <w:p>
      <w:pPr>
        <w:spacing w:after="0"/>
        <w:ind w:left="0"/>
        <w:jc w:val="both"/>
      </w:pPr>
      <w:r>
        <w:rPr>
          <w:rFonts w:ascii="Times New Roman"/>
          <w:b w:val="false"/>
          <w:i w:val="false"/>
          <w:color w:val="000000"/>
          <w:sz w:val="28"/>
        </w:rPr>
        <w:t>
            6) бақылау жүргізуге мынадай маман(-дар) жұмылдырылсын: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(басқа мемлекеттік органдардан жұмылдырылған</w:t>
      </w:r>
    </w:p>
    <w:p>
      <w:pPr>
        <w:spacing w:after="0"/>
        <w:ind w:left="0"/>
        <w:jc w:val="both"/>
      </w:pPr>
      <w:r>
        <w:rPr>
          <w:rFonts w:ascii="Times New Roman"/>
          <w:b w:val="false"/>
          <w:i w:val="false"/>
          <w:color w:val="000000"/>
          <w:sz w:val="28"/>
        </w:rPr>
        <w:t>
                            маман(-дар)ның Т.А.Ә.)</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Салық қызметі органының Басшысы _______________ ______________</w:t>
      </w:r>
    </w:p>
    <w:p>
      <w:pPr>
        <w:spacing w:after="0"/>
        <w:ind w:left="0"/>
        <w:jc w:val="both"/>
      </w:pPr>
      <w:r>
        <w:rPr>
          <w:rFonts w:ascii="Times New Roman"/>
          <w:b w:val="false"/>
          <w:i w:val="false"/>
          <w:color w:val="000000"/>
          <w:sz w:val="28"/>
        </w:rPr>
        <w:t>
            М.О.                                (Т.А.Ә.)        (қолы)</w:t>
      </w:r>
    </w:p>
    <w:p>
      <w:pPr>
        <w:spacing w:after="0"/>
        <w:ind w:left="0"/>
        <w:jc w:val="both"/>
      </w:pPr>
      <w:r>
        <w:rPr>
          <w:rFonts w:ascii="Times New Roman"/>
          <w:b w:val="false"/>
          <w:i w:val="false"/>
          <w:color w:val="000000"/>
          <w:sz w:val="28"/>
        </w:rPr>
        <w:t>
            Таныстым және шешімді (көшірмесін) алдым:</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(уәкілетті мемлекеттік органның лауазымды</w:t>
      </w:r>
    </w:p>
    <w:p>
      <w:pPr>
        <w:spacing w:after="0"/>
        <w:ind w:left="0"/>
        <w:jc w:val="both"/>
      </w:pPr>
      <w:r>
        <w:rPr>
          <w:rFonts w:ascii="Times New Roman"/>
          <w:b w:val="false"/>
          <w:i w:val="false"/>
          <w:color w:val="000000"/>
          <w:sz w:val="28"/>
        </w:rPr>
        <w:t>
                      тұлғасының Т.А.Ә.,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2014 жылғы 15 қыркүйектегі</w:t>
            </w:r>
            <w:r>
              <w:br/>
            </w:r>
            <w:r>
              <w:rPr>
                <w:rFonts w:ascii="Times New Roman"/>
                <w:b w:val="false"/>
                <w:i w:val="false"/>
                <w:color w:val="000000"/>
                <w:sz w:val="20"/>
              </w:rPr>
              <w:t>№ 398 бұйрығына</w:t>
            </w:r>
            <w:r>
              <w:br/>
            </w:r>
            <w:r>
              <w:rPr>
                <w:rFonts w:ascii="Times New Roman"/>
                <w:b w:val="false"/>
                <w:i w:val="false"/>
                <w:color w:val="000000"/>
                <w:sz w:val="20"/>
              </w:rPr>
              <w:t>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2008 жылғы 30 желтоқсандағы</w:t>
            </w:r>
            <w:r>
              <w:br/>
            </w:r>
            <w:r>
              <w:rPr>
                <w:rFonts w:ascii="Times New Roman"/>
                <w:b w:val="false"/>
                <w:i w:val="false"/>
                <w:color w:val="000000"/>
                <w:sz w:val="20"/>
              </w:rPr>
              <w:t>№ 637 бұйрығына</w:t>
            </w:r>
            <w:r>
              <w:br/>
            </w:r>
            <w:r>
              <w:rPr>
                <w:rFonts w:ascii="Times New Roman"/>
                <w:b w:val="false"/>
                <w:i w:val="false"/>
                <w:color w:val="000000"/>
                <w:sz w:val="20"/>
              </w:rPr>
              <w:t>18-қосымша</w:t>
            </w:r>
          </w:p>
        </w:tc>
      </w:tr>
    </w:tbl>
    <w:bookmarkStart w:name="z23" w:id="15"/>
    <w:p>
      <w:pPr>
        <w:spacing w:after="0"/>
        <w:ind w:left="0"/>
        <w:jc w:val="both"/>
      </w:pPr>
      <w:r>
        <w:rPr>
          <w:rFonts w:ascii="Times New Roman"/>
          <w:b w:val="false"/>
          <w:i w:val="false"/>
          <w:color w:val="000000"/>
          <w:sz w:val="28"/>
        </w:rPr>
        <w:t>
                                                              Нысан</w:t>
      </w:r>
    </w:p>
    <w:bookmarkEnd w:id="15"/>
    <w:bookmarkStart w:name="z24" w:id="16"/>
    <w:p>
      <w:pPr>
        <w:spacing w:after="0"/>
        <w:ind w:left="0"/>
        <w:jc w:val="left"/>
      </w:pPr>
      <w:r>
        <w:rPr>
          <w:rFonts w:ascii="Times New Roman"/>
          <w:b/>
          <w:i w:val="false"/>
          <w:color w:val="000000"/>
        </w:rPr>
        <w:t xml:space="preserve"> Тексеру тағайындау туралы __________ № ______ шешімге қосымша</w:t>
      </w:r>
      <w:r>
        <w:br/>
      </w:r>
      <w:r>
        <w:rPr>
          <w:rFonts w:ascii="Times New Roman"/>
          <w:b/>
          <w:i w:val="false"/>
          <w:color w:val="000000"/>
        </w:rPr>
        <w:t>шешім</w:t>
      </w:r>
    </w:p>
    <w:bookmarkEnd w:id="16"/>
    <w:p>
      <w:pPr>
        <w:spacing w:after="0"/>
        <w:ind w:left="0"/>
        <w:jc w:val="both"/>
      </w:pPr>
      <w:r>
        <w:rPr>
          <w:rFonts w:ascii="Times New Roman"/>
          <w:b w:val="false"/>
          <w:i w:val="false"/>
          <w:color w:val="000000"/>
          <w:sz w:val="28"/>
        </w:rPr>
        <w:t>
      20__ ж. "__" _____________                                № ________</w:t>
      </w:r>
    </w:p>
    <w:p>
      <w:pPr>
        <w:spacing w:after="0"/>
        <w:ind w:left="0"/>
        <w:jc w:val="both"/>
      </w:pPr>
      <w:r>
        <w:rPr>
          <w:rFonts w:ascii="Times New Roman"/>
          <w:b w:val="false"/>
          <w:i w:val="false"/>
          <w:color w:val="000000"/>
          <w:sz w:val="28"/>
        </w:rPr>
        <w:t>
                   (тіркеу күні)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(салық қызметі органының атауы)</w:t>
      </w:r>
    </w:p>
    <w:p>
      <w:pPr>
        <w:spacing w:after="0"/>
        <w:ind w:left="0"/>
        <w:jc w:val="both"/>
      </w:pPr>
      <w:r>
        <w:rPr>
          <w:rFonts w:ascii="Times New Roman"/>
          <w:b w:val="false"/>
          <w:i w:val="false"/>
          <w:color w:val="000000"/>
          <w:sz w:val="28"/>
        </w:rPr>
        <w:t>
      "Салық және бюджетке төленетін басқа да міндетті төлемдер</w:t>
      </w:r>
    </w:p>
    <w:p>
      <w:pPr>
        <w:spacing w:after="0"/>
        <w:ind w:left="0"/>
        <w:jc w:val="both"/>
      </w:pPr>
      <w:r>
        <w:rPr>
          <w:rFonts w:ascii="Times New Roman"/>
          <w:b w:val="false"/>
          <w:i w:val="false"/>
          <w:color w:val="000000"/>
          <w:sz w:val="28"/>
        </w:rPr>
        <w:t xml:space="preserve">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және</w:t>
      </w:r>
    </w:p>
    <w:p>
      <w:pPr>
        <w:spacing w:after="0"/>
        <w:ind w:left="0"/>
        <w:jc w:val="both"/>
      </w:pPr>
      <w:r>
        <w:rPr>
          <w:rFonts w:ascii="Times New Roman"/>
          <w:b w:val="false"/>
          <w:i w:val="false"/>
          <w:color w:val="000000"/>
          <w:sz w:val="28"/>
        </w:rPr>
        <w:t>
      "Республикалық бюджетке түсетін түсімдердің алынуына, артық (қате)</w:t>
      </w:r>
    </w:p>
    <w:p>
      <w:pPr>
        <w:spacing w:after="0"/>
        <w:ind w:left="0"/>
        <w:jc w:val="both"/>
      </w:pPr>
      <w:r>
        <w:rPr>
          <w:rFonts w:ascii="Times New Roman"/>
          <w:b w:val="false"/>
          <w:i w:val="false"/>
          <w:color w:val="000000"/>
          <w:sz w:val="28"/>
        </w:rPr>
        <w:t>
      төленген соманың бюджеттен қайтарылуына және (немесе) есепке алынуына</w:t>
      </w:r>
    </w:p>
    <w:p>
      <w:pPr>
        <w:spacing w:after="0"/>
        <w:ind w:left="0"/>
        <w:jc w:val="both"/>
      </w:pPr>
      <w:r>
        <w:rPr>
          <w:rFonts w:ascii="Times New Roman"/>
          <w:b w:val="false"/>
          <w:i w:val="false"/>
          <w:color w:val="000000"/>
          <w:sz w:val="28"/>
        </w:rPr>
        <w:t>
      және салықтық емес түсімдердің, негізгі капиталды сатудан түсетін</w:t>
      </w:r>
    </w:p>
    <w:p>
      <w:pPr>
        <w:spacing w:after="0"/>
        <w:ind w:left="0"/>
        <w:jc w:val="both"/>
      </w:pPr>
      <w:r>
        <w:rPr>
          <w:rFonts w:ascii="Times New Roman"/>
          <w:b w:val="false"/>
          <w:i w:val="false"/>
          <w:color w:val="000000"/>
          <w:sz w:val="28"/>
        </w:rPr>
        <w:t>
      түсімдердің, трансферттердің, бюджеттік кредиттерді өтеу, мемлекеттің</w:t>
      </w:r>
    </w:p>
    <w:p>
      <w:pPr>
        <w:spacing w:after="0"/>
        <w:ind w:left="0"/>
        <w:jc w:val="both"/>
      </w:pPr>
      <w:r>
        <w:rPr>
          <w:rFonts w:ascii="Times New Roman"/>
          <w:b w:val="false"/>
          <w:i w:val="false"/>
          <w:color w:val="000000"/>
          <w:sz w:val="28"/>
        </w:rPr>
        <w:t>
      қаржы активтерін сатудан түсетін соманың, қарыздардың бюджетке түсуін</w:t>
      </w:r>
    </w:p>
    <w:p>
      <w:pPr>
        <w:spacing w:after="0"/>
        <w:ind w:left="0"/>
        <w:jc w:val="both"/>
      </w:pPr>
      <w:r>
        <w:rPr>
          <w:rFonts w:ascii="Times New Roman"/>
          <w:b w:val="false"/>
          <w:i w:val="false"/>
          <w:color w:val="000000"/>
          <w:sz w:val="28"/>
        </w:rPr>
        <w:t>
      бақылауды жүзеге асыруға жауапты уәкілетті органдардың тізбесін</w:t>
      </w:r>
    </w:p>
    <w:p>
      <w:pPr>
        <w:spacing w:after="0"/>
        <w:ind w:left="0"/>
        <w:jc w:val="both"/>
      </w:pPr>
      <w:r>
        <w:rPr>
          <w:rFonts w:ascii="Times New Roman"/>
          <w:b w:val="false"/>
          <w:i w:val="false"/>
          <w:color w:val="000000"/>
          <w:sz w:val="28"/>
        </w:rPr>
        <w:t xml:space="preserve">
      бекіту туралы" Қазақстан Республикасы Үкіметінің 2008 жылғы 31 желтоқсандағы № 1339 </w:t>
      </w:r>
      <w:r>
        <w:rPr>
          <w:rFonts w:ascii="Times New Roman"/>
          <w:b w:val="false"/>
          <w:i w:val="false"/>
          <w:color w:val="000000"/>
          <w:sz w:val="28"/>
        </w:rPr>
        <w:t>Қаулысына</w:t>
      </w:r>
      <w:r>
        <w:rPr>
          <w:rFonts w:ascii="Times New Roman"/>
          <w:b w:val="false"/>
          <w:i w:val="false"/>
          <w:color w:val="000000"/>
          <w:sz w:val="28"/>
        </w:rPr>
        <w:t xml:space="preserve"> сәйкес</w:t>
      </w:r>
      <w:r>
        <w:rPr>
          <w:rFonts w:ascii="Times New Roman"/>
          <w:b/>
          <w:i w:val="false"/>
          <w:color w:val="000000"/>
          <w:sz w:val="28"/>
        </w:rPr>
        <w:t xml:space="preserve"> ШЕШТІ</w:t>
      </w:r>
      <w:r>
        <w:rPr>
          <w:rFonts w:ascii="Times New Roman"/>
          <w:b w:val="false"/>
          <w:i w:val="false"/>
          <w:color w:val="000000"/>
          <w:sz w:val="28"/>
        </w:rPr>
        <w:t>:</w:t>
      </w:r>
    </w:p>
    <w:p>
      <w:pPr>
        <w:spacing w:after="0"/>
        <w:ind w:left="0"/>
        <w:jc w:val="both"/>
      </w:pPr>
      <w:r>
        <w:rPr>
          <w:rFonts w:ascii="Times New Roman"/>
          <w:b w:val="false"/>
          <w:i w:val="false"/>
          <w:color w:val="000000"/>
          <w:sz w:val="28"/>
        </w:rPr>
        <w:t>
            1) ______________________________________ уәкілетті мемлекеттік</w:t>
      </w:r>
    </w:p>
    <w:p>
      <w:pPr>
        <w:spacing w:after="0"/>
        <w:ind w:left="0"/>
        <w:jc w:val="both"/>
      </w:pPr>
      <w:r>
        <w:rPr>
          <w:rFonts w:ascii="Times New Roman"/>
          <w:b w:val="false"/>
          <w:i w:val="false"/>
          <w:color w:val="000000"/>
          <w:sz w:val="28"/>
        </w:rPr>
        <w:t>
             (уәкілетті мемлекеттік органның атауы)</w:t>
      </w:r>
    </w:p>
    <w:p>
      <w:pPr>
        <w:spacing w:after="0"/>
        <w:ind w:left="0"/>
        <w:jc w:val="both"/>
      </w:pPr>
      <w:r>
        <w:rPr>
          <w:rFonts w:ascii="Times New Roman"/>
          <w:b w:val="false"/>
          <w:i w:val="false"/>
          <w:color w:val="000000"/>
          <w:sz w:val="28"/>
        </w:rPr>
        <w:t>
      органындағы бақылау "______" жұмыс күніне ұзартылсын.</w:t>
      </w:r>
    </w:p>
    <w:p>
      <w:pPr>
        <w:spacing w:after="0"/>
        <w:ind w:left="0"/>
        <w:jc w:val="both"/>
      </w:pPr>
      <w:r>
        <w:rPr>
          <w:rFonts w:ascii="Times New Roman"/>
          <w:b w:val="false"/>
          <w:i w:val="false"/>
          <w:color w:val="000000"/>
          <w:sz w:val="28"/>
        </w:rPr>
        <w:t>
            Жеке сәйкестендіру нөмірі/бизнес-сәйкестендіру нөмірі (ЖСН/БСН)</w:t>
      </w:r>
    </w:p>
    <w:p>
      <w:pPr>
        <w:spacing w:after="0"/>
        <w:ind w:left="0"/>
        <w:jc w:val="both"/>
      </w:pPr>
      <w:r>
        <w:rPr>
          <w:rFonts w:ascii="Times New Roman"/>
          <w:b w:val="false"/>
          <w:i w:val="false"/>
          <w:color w:val="000000"/>
          <w:sz w:val="28"/>
        </w:rPr>
        <w:t>
      _________________</w:t>
      </w:r>
    </w:p>
    <w:p>
      <w:pPr>
        <w:spacing w:after="0"/>
        <w:ind w:left="0"/>
        <w:jc w:val="both"/>
      </w:pPr>
      <w:r>
        <w:rPr>
          <w:rFonts w:ascii="Times New Roman"/>
          <w:b w:val="false"/>
          <w:i w:val="false"/>
          <w:color w:val="000000"/>
          <w:sz w:val="28"/>
        </w:rPr>
        <w:t>
            2) бақылау кезеңі 20__ жылдың "__"_____ -дан 20__ жылдың "___"</w:t>
      </w:r>
    </w:p>
    <w:p>
      <w:pPr>
        <w:spacing w:after="0"/>
        <w:ind w:left="0"/>
        <w:jc w:val="both"/>
      </w:pPr>
      <w:r>
        <w:rPr>
          <w:rFonts w:ascii="Times New Roman"/>
          <w:b w:val="false"/>
          <w:i w:val="false"/>
          <w:color w:val="000000"/>
          <w:sz w:val="28"/>
        </w:rPr>
        <w:t>
      _______ дейін өзгертілсін.</w:t>
      </w:r>
    </w:p>
    <w:p>
      <w:pPr>
        <w:spacing w:after="0"/>
        <w:ind w:left="0"/>
        <w:jc w:val="both"/>
      </w:pPr>
      <w:r>
        <w:rPr>
          <w:rFonts w:ascii="Times New Roman"/>
          <w:b w:val="false"/>
          <w:i w:val="false"/>
          <w:color w:val="000000"/>
          <w:sz w:val="28"/>
        </w:rPr>
        <w:t>
            3) бақылау жүргізіп жатқан тұлғалардың құрамына салық қызметі</w:t>
      </w:r>
    </w:p>
    <w:p>
      <w:pPr>
        <w:spacing w:after="0"/>
        <w:ind w:left="0"/>
        <w:jc w:val="both"/>
      </w:pPr>
      <w:r>
        <w:rPr>
          <w:rFonts w:ascii="Times New Roman"/>
          <w:b w:val="false"/>
          <w:i w:val="false"/>
          <w:color w:val="000000"/>
          <w:sz w:val="28"/>
        </w:rPr>
        <w:t>
      органның мынадай мамандары қосылсын: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(салық қызметі органдарының лауазымды тұлғаларының</w:t>
      </w:r>
    </w:p>
    <w:p>
      <w:pPr>
        <w:spacing w:after="0"/>
        <w:ind w:left="0"/>
        <w:jc w:val="both"/>
      </w:pPr>
      <w:r>
        <w:rPr>
          <w:rFonts w:ascii="Times New Roman"/>
          <w:b w:val="false"/>
          <w:i w:val="false"/>
          <w:color w:val="000000"/>
          <w:sz w:val="28"/>
        </w:rPr>
        <w:t>
                      лауазымы, тегі, аты, әкесінің аты)</w:t>
      </w:r>
    </w:p>
    <w:p>
      <w:pPr>
        <w:spacing w:after="0"/>
        <w:ind w:left="0"/>
        <w:jc w:val="both"/>
      </w:pPr>
      <w:r>
        <w:rPr>
          <w:rFonts w:ascii="Times New Roman"/>
          <w:b w:val="false"/>
          <w:i w:val="false"/>
          <w:color w:val="000000"/>
          <w:sz w:val="28"/>
        </w:rPr>
        <w:t>
            4) бақылау жүргізуге мынадай маман(-дар) жұмылдырылсын: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(басқа мемлекеттік органдардан жұмылдырылған маман(-дар)ның Т.А.Ә)</w:t>
      </w:r>
    </w:p>
    <w:p>
      <w:pPr>
        <w:spacing w:after="0"/>
        <w:ind w:left="0"/>
        <w:jc w:val="both"/>
      </w:pPr>
      <w:r>
        <w:rPr>
          <w:rFonts w:ascii="Times New Roman"/>
          <w:b w:val="false"/>
          <w:i w:val="false"/>
          <w:color w:val="000000"/>
          <w:sz w:val="28"/>
        </w:rPr>
        <w:t>
      __________________________________________ органдардан жұмылдырылған</w:t>
      </w:r>
    </w:p>
    <w:p>
      <w:pPr>
        <w:spacing w:after="0"/>
        <w:ind w:left="0"/>
        <w:jc w:val="both"/>
      </w:pPr>
      <w:r>
        <w:rPr>
          <w:rFonts w:ascii="Times New Roman"/>
          <w:b w:val="false"/>
          <w:i w:val="false"/>
          <w:color w:val="000000"/>
          <w:sz w:val="28"/>
        </w:rPr>
        <w:t>
            5) бақылау жүргізіп жатқан тұлғалардың құрамынан мынадай салық</w:t>
      </w:r>
    </w:p>
    <w:p>
      <w:pPr>
        <w:spacing w:after="0"/>
        <w:ind w:left="0"/>
        <w:jc w:val="both"/>
      </w:pPr>
      <w:r>
        <w:rPr>
          <w:rFonts w:ascii="Times New Roman"/>
          <w:b w:val="false"/>
          <w:i w:val="false"/>
          <w:color w:val="000000"/>
          <w:sz w:val="28"/>
        </w:rPr>
        <w:t>
      қызметі органдарының мамандары және (немесе) басқа мамандар</w:t>
      </w:r>
    </w:p>
    <w:p>
      <w:pPr>
        <w:spacing w:after="0"/>
        <w:ind w:left="0"/>
        <w:jc w:val="both"/>
      </w:pPr>
      <w:r>
        <w:rPr>
          <w:rFonts w:ascii="Times New Roman"/>
          <w:b w:val="false"/>
          <w:i w:val="false"/>
          <w:color w:val="000000"/>
          <w:sz w:val="28"/>
        </w:rPr>
        <w:t>
      шығарылсын: _________________________________________________________</w:t>
      </w:r>
    </w:p>
    <w:p>
      <w:pPr>
        <w:spacing w:after="0"/>
        <w:ind w:left="0"/>
        <w:jc w:val="both"/>
      </w:pPr>
      <w:r>
        <w:rPr>
          <w:rFonts w:ascii="Times New Roman"/>
          <w:b w:val="false"/>
          <w:i w:val="false"/>
          <w:color w:val="000000"/>
          <w:sz w:val="28"/>
        </w:rPr>
        <w:t>
                                         (Т.А.Ә., лауазымы)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Салық қызметі</w:t>
      </w:r>
    </w:p>
    <w:p>
      <w:pPr>
        <w:spacing w:after="0"/>
        <w:ind w:left="0"/>
        <w:jc w:val="both"/>
      </w:pPr>
      <w:r>
        <w:rPr>
          <w:rFonts w:ascii="Times New Roman"/>
          <w:b w:val="false"/>
          <w:i w:val="false"/>
          <w:color w:val="000000"/>
          <w:sz w:val="28"/>
        </w:rPr>
        <w:t>
            органының Басшысы __________________________ __________________</w:t>
      </w:r>
    </w:p>
    <w:p>
      <w:pPr>
        <w:spacing w:after="0"/>
        <w:ind w:left="0"/>
        <w:jc w:val="both"/>
      </w:pPr>
      <w:r>
        <w:rPr>
          <w:rFonts w:ascii="Times New Roman"/>
          <w:b w:val="false"/>
          <w:i w:val="false"/>
          <w:color w:val="000000"/>
          <w:sz w:val="28"/>
        </w:rPr>
        <w:t>
            М.О.                      (Т.А.Ә.)                 (қолы)</w:t>
      </w:r>
    </w:p>
    <w:p>
      <w:pPr>
        <w:spacing w:after="0"/>
        <w:ind w:left="0"/>
        <w:jc w:val="both"/>
      </w:pPr>
      <w:r>
        <w:rPr>
          <w:rFonts w:ascii="Times New Roman"/>
          <w:b w:val="false"/>
          <w:i w:val="false"/>
          <w:color w:val="000000"/>
          <w:sz w:val="28"/>
        </w:rPr>
        <w:t>
      Таныстым және шешімді (көшірмесін) алдым:</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(уәкілетті мемлекеттік органның лауазымды</w:t>
      </w:r>
    </w:p>
    <w:p>
      <w:pPr>
        <w:spacing w:after="0"/>
        <w:ind w:left="0"/>
        <w:jc w:val="both"/>
      </w:pPr>
      <w:r>
        <w:rPr>
          <w:rFonts w:ascii="Times New Roman"/>
          <w:b w:val="false"/>
          <w:i w:val="false"/>
          <w:color w:val="000000"/>
          <w:sz w:val="28"/>
        </w:rPr>
        <w:t>
                          тұлғасының Т.А.Ә.,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2014 жылғы 15 қыркүйектегі</w:t>
            </w:r>
            <w:r>
              <w:br/>
            </w:r>
            <w:r>
              <w:rPr>
                <w:rFonts w:ascii="Times New Roman"/>
                <w:b w:val="false"/>
                <w:i w:val="false"/>
                <w:color w:val="000000"/>
                <w:sz w:val="20"/>
              </w:rPr>
              <w:t>№ 398 бұйрығына</w:t>
            </w:r>
            <w:r>
              <w:br/>
            </w:r>
            <w:r>
              <w:rPr>
                <w:rFonts w:ascii="Times New Roman"/>
                <w:b w:val="false"/>
                <w:i w:val="false"/>
                <w:color w:val="000000"/>
                <w:sz w:val="20"/>
              </w:rPr>
              <w:t>5-қосымша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2008 жылғы 30 желтоқсандағы</w:t>
            </w:r>
            <w:r>
              <w:br/>
            </w:r>
            <w:r>
              <w:rPr>
                <w:rFonts w:ascii="Times New Roman"/>
                <w:b w:val="false"/>
                <w:i w:val="false"/>
                <w:color w:val="000000"/>
                <w:sz w:val="20"/>
              </w:rPr>
              <w:t>№ 637 бұйрығына</w:t>
            </w:r>
            <w:r>
              <w:br/>
            </w:r>
            <w:r>
              <w:rPr>
                <w:rFonts w:ascii="Times New Roman"/>
                <w:b w:val="false"/>
                <w:i w:val="false"/>
                <w:color w:val="000000"/>
                <w:sz w:val="20"/>
              </w:rPr>
              <w:t>28-қосымша</w:t>
            </w:r>
          </w:p>
        </w:tc>
      </w:tr>
    </w:tbl>
    <w:bookmarkStart w:name="z27" w:id="17"/>
    <w:p>
      <w:pPr>
        <w:spacing w:after="0"/>
        <w:ind w:left="0"/>
        <w:jc w:val="both"/>
      </w:pPr>
      <w:r>
        <w:rPr>
          <w:rFonts w:ascii="Times New Roman"/>
          <w:b w:val="false"/>
          <w:i w:val="false"/>
          <w:color w:val="000000"/>
          <w:sz w:val="28"/>
        </w:rPr>
        <w:t>
                                                                 Нысан</w:t>
      </w:r>
    </w:p>
    <w:bookmarkEnd w:id="17"/>
    <w:bookmarkStart w:name="z28" w:id="18"/>
    <w:p>
      <w:pPr>
        <w:spacing w:after="0"/>
        <w:ind w:left="0"/>
        <w:jc w:val="left"/>
      </w:pPr>
      <w:r>
        <w:rPr>
          <w:rFonts w:ascii="Times New Roman"/>
          <w:b/>
          <w:i w:val="false"/>
          <w:color w:val="000000"/>
        </w:rPr>
        <w:t xml:space="preserve"> САЛЫҚТЫҚ ТАЛАП</w:t>
      </w:r>
    </w:p>
    <w:bookmarkEnd w:id="18"/>
    <w:p>
      <w:pPr>
        <w:spacing w:after="0"/>
        <w:ind w:left="0"/>
        <w:jc w:val="both"/>
      </w:pPr>
      <w:r>
        <w:rPr>
          <w:rFonts w:ascii="Times New Roman"/>
          <w:b w:val="false"/>
          <w:i w:val="false"/>
          <w:color w:val="000000"/>
          <w:sz w:val="28"/>
        </w:rPr>
        <w:t>
      20 ___ж. "____"___________                                   № 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(талап жіберілетін шет мемлекетінің құзыретті органның</w:t>
      </w:r>
    </w:p>
    <w:p>
      <w:pPr>
        <w:spacing w:after="0"/>
        <w:ind w:left="0"/>
        <w:jc w:val="both"/>
      </w:pPr>
      <w:r>
        <w:rPr>
          <w:rFonts w:ascii="Times New Roman"/>
          <w:b w:val="false"/>
          <w:i w:val="false"/>
          <w:color w:val="000000"/>
          <w:sz w:val="28"/>
        </w:rPr>
        <w:t>
                        атауы және оның мекенжайы)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Қазақстан Республикасы Кодексінің "Салық және бюджетке</w:t>
      </w:r>
    </w:p>
    <w:p>
      <w:pPr>
        <w:spacing w:after="0"/>
        <w:ind w:left="0"/>
        <w:jc w:val="both"/>
      </w:pPr>
      <w:r>
        <w:rPr>
          <w:rFonts w:ascii="Times New Roman"/>
          <w:b w:val="false"/>
          <w:i w:val="false"/>
          <w:color w:val="000000"/>
          <w:sz w:val="28"/>
        </w:rPr>
        <w:t xml:space="preserve">
      төленетін міндетті төлемдер туралы" (Салық Кодексі) </w:t>
      </w:r>
      <w:r>
        <w:rPr>
          <w:rFonts w:ascii="Times New Roman"/>
          <w:b w:val="false"/>
          <w:i w:val="false"/>
          <w:color w:val="000000"/>
          <w:sz w:val="28"/>
        </w:rPr>
        <w:t>227-бабына</w:t>
      </w:r>
      <w:r>
        <w:rPr>
          <w:rFonts w:ascii="Times New Roman"/>
          <w:b w:val="false"/>
          <w:i w:val="false"/>
          <w:color w:val="000000"/>
          <w:sz w:val="28"/>
        </w:rPr>
        <w:t xml:space="preserve"> және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(құзыретті не уәкілетті органның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 сәйкес</w:t>
      </w:r>
    </w:p>
    <w:p>
      <w:pPr>
        <w:spacing w:after="0"/>
        <w:ind w:left="0"/>
        <w:jc w:val="both"/>
      </w:pPr>
      <w:r>
        <w:rPr>
          <w:rFonts w:ascii="Times New Roman"/>
          <w:b w:val="false"/>
          <w:i w:val="false"/>
          <w:color w:val="000000"/>
          <w:sz w:val="28"/>
        </w:rPr>
        <w:t>
                          (халықаралық шарттың атауы)</w:t>
      </w:r>
    </w:p>
    <w:p>
      <w:pPr>
        <w:spacing w:after="0"/>
        <w:ind w:left="0"/>
        <w:jc w:val="both"/>
      </w:pPr>
      <w:r>
        <w:rPr>
          <w:rFonts w:ascii="Times New Roman"/>
          <w:b w:val="false"/>
          <w:i w:val="false"/>
          <w:color w:val="000000"/>
          <w:sz w:val="28"/>
        </w:rPr>
        <w:t>
      мына салық төлеушіге қатысты салықтарды жинауға көмек алу мақсатында</w:t>
      </w:r>
    </w:p>
    <w:p>
      <w:pPr>
        <w:spacing w:after="0"/>
        <w:ind w:left="0"/>
        <w:jc w:val="both"/>
      </w:pPr>
      <w:r>
        <w:rPr>
          <w:rFonts w:ascii="Times New Roman"/>
          <w:b w:val="false"/>
          <w:i w:val="false"/>
          <w:color w:val="000000"/>
          <w:sz w:val="28"/>
        </w:rPr>
        <w:t>
      жүгінеді: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(жеке тұлғаның аты-жөні/ заңды тұлғаның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Резиденттік еліндегі салықтық тіркеу нөмірі _________________________</w:t>
      </w:r>
    </w:p>
    <w:p>
      <w:pPr>
        <w:spacing w:after="0"/>
        <w:ind w:left="0"/>
        <w:jc w:val="both"/>
      </w:pPr>
      <w:r>
        <w:rPr>
          <w:rFonts w:ascii="Times New Roman"/>
          <w:b w:val="false"/>
          <w:i w:val="false"/>
          <w:color w:val="000000"/>
          <w:sz w:val="28"/>
        </w:rPr>
        <w:t>
      резиденттік еліндегі мекенжайы: 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жеке тұлғаның жеке басын куәландыратын құжаттың түрі, нөмірі және</w:t>
      </w:r>
    </w:p>
    <w:p>
      <w:pPr>
        <w:spacing w:after="0"/>
        <w:ind w:left="0"/>
        <w:jc w:val="both"/>
      </w:pPr>
      <w:r>
        <w:rPr>
          <w:rFonts w:ascii="Times New Roman"/>
          <w:b w:val="false"/>
          <w:i w:val="false"/>
          <w:color w:val="000000"/>
          <w:sz w:val="28"/>
        </w:rPr>
        <w:t>
      берілген күні _______________________________________________________</w:t>
      </w:r>
    </w:p>
    <w:p>
      <w:pPr>
        <w:spacing w:after="0"/>
        <w:ind w:left="0"/>
        <w:jc w:val="both"/>
      </w:pPr>
      <w:r>
        <w:rPr>
          <w:rFonts w:ascii="Times New Roman"/>
          <w:b w:val="false"/>
          <w:i w:val="false"/>
          <w:color w:val="000000"/>
          <w:sz w:val="28"/>
        </w:rPr>
        <w:t>
      Жеке тұлғаның резиденттік еліндегі жұмыс берушісі және оның мекенжайы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Қазақстан Республикасына келген (тіркеу) мекенжайы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Салық төлеушінің үшінші жақтың иелігіндегі мүлкі (болған жағдайда):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Басқа да маңызды мәіметтер 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Салықтық талап салық берешегін жинау мақсатында жасалды.</w:t>
      </w:r>
    </w:p>
    <w:p>
      <w:pPr>
        <w:spacing w:after="0"/>
        <w:ind w:left="0"/>
        <w:jc w:val="both"/>
      </w:pPr>
      <w:r>
        <w:rPr>
          <w:rFonts w:ascii="Times New Roman"/>
          <w:b w:val="false"/>
          <w:i w:val="false"/>
          <w:color w:val="000000"/>
          <w:sz w:val="28"/>
        </w:rPr>
        <w:t>
      Қазақстан Республикасындағы салық берешегінің сомасы,</w:t>
      </w:r>
    </w:p>
    <w:p>
      <w:pPr>
        <w:spacing w:after="0"/>
        <w:ind w:left="0"/>
        <w:jc w:val="both"/>
      </w:pPr>
      <w:r>
        <w:rPr>
          <w:rFonts w:ascii="Times New Roman"/>
          <w:b w:val="false"/>
          <w:i w:val="false"/>
          <w:color w:val="000000"/>
          <w:sz w:val="28"/>
        </w:rPr>
        <w:t>
      теңгеде: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Қазақстан Республикасындағы салық берешегінің сомасы, шетел</w:t>
      </w:r>
    </w:p>
    <w:p>
      <w:pPr>
        <w:spacing w:after="0"/>
        <w:ind w:left="0"/>
        <w:jc w:val="both"/>
      </w:pPr>
      <w:r>
        <w:rPr>
          <w:rFonts w:ascii="Times New Roman"/>
          <w:b w:val="false"/>
          <w:i w:val="false"/>
          <w:color w:val="000000"/>
          <w:sz w:val="28"/>
        </w:rPr>
        <w:t>
      валютасында: ____________________</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01600" cy="10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01600" cy="101600"/>
                    </a:xfrm>
                    <a:prstGeom prst="rect">
                      <a:avLst/>
                    </a:prstGeom>
                  </pic:spPr>
                </pic:pic>
              </a:graphicData>
            </a:graphic>
          </wp:inline>
        </w:drawing>
      </w:r>
    </w:p>
    <w:p>
      <w:pPr>
        <w:spacing w:after="0"/>
        <w:ind w:left="0"/>
        <w:jc w:val="both"/>
      </w:pPr>
      <w:r>
        <w:drawing>
          <wp:inline distT="0" distB="0" distL="0" distR="0">
            <wp:extent cx="101600" cy="10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01600" cy="101600"/>
                    </a:xfrm>
                    <a:prstGeom prst="rect">
                      <a:avLst/>
                    </a:prstGeom>
                  </pic:spPr>
                </pic:pic>
              </a:graphicData>
            </a:graphic>
          </wp:inline>
        </w:drawing>
      </w:r>
    </w:p>
    <w:p>
      <w:pPr>
        <w:spacing w:after="0"/>
        <w:ind w:left="0"/>
        <w:jc w:val="both"/>
      </w:pPr>
      <w:r>
        <w:drawing>
          <wp:inline distT="0" distB="0" distL="0" distR="0">
            <wp:extent cx="101600" cy="10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01600" cy="101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Валюты коды*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Жиналған соманы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(банк шоты иесінің атауы/ аты-жөні және мекенжайы)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 банк шотына аударуды сұраймыз</w:t>
      </w:r>
    </w:p>
    <w:p>
      <w:pPr>
        <w:spacing w:after="0"/>
        <w:ind w:left="0"/>
        <w:jc w:val="both"/>
      </w:pPr>
      <w:r>
        <w:rPr>
          <w:rFonts w:ascii="Times New Roman"/>
          <w:b w:val="false"/>
          <w:i w:val="false"/>
          <w:color w:val="000000"/>
          <w:sz w:val="28"/>
        </w:rPr>
        <w:t>
      Салық төлеу туралы хабарлама салық берешегі бар тұлғаға жіберілді</w:t>
      </w:r>
    </w:p>
    <w:p>
      <w:pPr>
        <w:spacing w:after="0"/>
        <w:ind w:left="0"/>
        <w:jc w:val="both"/>
      </w:pPr>
      <w:r>
        <w:rPr>
          <w:rFonts w:ascii="Times New Roman"/>
          <w:b w:val="false"/>
          <w:i w:val="false"/>
          <w:color w:val="000000"/>
          <w:sz w:val="28"/>
        </w:rPr>
        <w:t>
      (күні) ______________________________________________________________</w:t>
      </w:r>
    </w:p>
    <w:p>
      <w:pPr>
        <w:spacing w:after="0"/>
        <w:ind w:left="0"/>
        <w:jc w:val="both"/>
      </w:pPr>
      <w:r>
        <w:rPr>
          <w:rFonts w:ascii="Times New Roman"/>
          <w:b w:val="false"/>
          <w:i w:val="false"/>
          <w:color w:val="000000"/>
          <w:sz w:val="28"/>
        </w:rPr>
        <w:t>
      Мен, төменде қол қоюшы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(құзыретті не уәкілетті органның тұлғасының лауазымы және аты)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Мынаны:</w:t>
      </w:r>
    </w:p>
    <w:p>
      <w:pPr>
        <w:spacing w:after="0"/>
        <w:ind w:left="0"/>
        <w:jc w:val="both"/>
      </w:pPr>
      <w:r>
        <w:rPr>
          <w:rFonts w:ascii="Times New Roman"/>
          <w:b w:val="false"/>
          <w:i w:val="false"/>
          <w:color w:val="000000"/>
          <w:sz w:val="28"/>
        </w:rPr>
        <w:t>
      Салықтық талап жоғарыда көрсетілген халықаралық шартпен көзделген</w:t>
      </w:r>
    </w:p>
    <w:p>
      <w:pPr>
        <w:spacing w:after="0"/>
        <w:ind w:left="0"/>
        <w:jc w:val="both"/>
      </w:pPr>
      <w:r>
        <w:rPr>
          <w:rFonts w:ascii="Times New Roman"/>
          <w:b w:val="false"/>
          <w:i w:val="false"/>
          <w:color w:val="000000"/>
          <w:sz w:val="28"/>
        </w:rPr>
        <w:t>
      салықтарға қатысты, дауланбайды, әкімшілік органның шешіміне жоғары</w:t>
      </w:r>
    </w:p>
    <w:p>
      <w:pPr>
        <w:spacing w:after="0"/>
        <w:ind w:left="0"/>
        <w:jc w:val="both"/>
      </w:pPr>
      <w:r>
        <w:rPr>
          <w:rFonts w:ascii="Times New Roman"/>
          <w:b w:val="false"/>
          <w:i w:val="false"/>
          <w:color w:val="000000"/>
          <w:sz w:val="28"/>
        </w:rPr>
        <w:t>
      тұрған инстанцияның әкімшілік органына апелляциямен және сотқа</w:t>
      </w:r>
    </w:p>
    <w:p>
      <w:pPr>
        <w:spacing w:after="0"/>
        <w:ind w:left="0"/>
        <w:jc w:val="both"/>
      </w:pPr>
      <w:r>
        <w:rPr>
          <w:rFonts w:ascii="Times New Roman"/>
          <w:b w:val="false"/>
          <w:i w:val="false"/>
          <w:color w:val="000000"/>
          <w:sz w:val="28"/>
        </w:rPr>
        <w:t>
      апелляциямен теріске шығарылмайды. Салықтық талап халықаралық шарт</w:t>
      </w:r>
    </w:p>
    <w:p>
      <w:pPr>
        <w:spacing w:after="0"/>
        <w:ind w:left="0"/>
        <w:jc w:val="both"/>
      </w:pPr>
      <w:r>
        <w:rPr>
          <w:rFonts w:ascii="Times New Roman"/>
          <w:b w:val="false"/>
          <w:i w:val="false"/>
          <w:color w:val="000000"/>
          <w:sz w:val="28"/>
        </w:rPr>
        <w:t>
      шеңберінде мәжбүрлі түрде жүзеге асырылады. Көрсетілген салықтарды</w:t>
      </w:r>
    </w:p>
    <w:p>
      <w:pPr>
        <w:spacing w:after="0"/>
        <w:ind w:left="0"/>
        <w:jc w:val="both"/>
      </w:pPr>
      <w:r>
        <w:rPr>
          <w:rFonts w:ascii="Times New Roman"/>
          <w:b w:val="false"/>
          <w:i w:val="false"/>
          <w:color w:val="000000"/>
          <w:sz w:val="28"/>
        </w:rPr>
        <w:t>
      Қазақстан Республикасында өндіріп алу мүмкін емес. Осы құжатта</w:t>
      </w:r>
    </w:p>
    <w:p>
      <w:pPr>
        <w:spacing w:after="0"/>
        <w:ind w:left="0"/>
        <w:jc w:val="both"/>
      </w:pPr>
      <w:r>
        <w:rPr>
          <w:rFonts w:ascii="Times New Roman"/>
          <w:b w:val="false"/>
          <w:i w:val="false"/>
          <w:color w:val="000000"/>
          <w:sz w:val="28"/>
        </w:rPr>
        <w:t>
      көрсетілген ақпарат дұрыс. Көмекті жоғарыда аталған халықаралық шарт</w:t>
      </w:r>
    </w:p>
    <w:p>
      <w:pPr>
        <w:spacing w:after="0"/>
        <w:ind w:left="0"/>
        <w:jc w:val="both"/>
      </w:pPr>
      <w:r>
        <w:rPr>
          <w:rFonts w:ascii="Times New Roman"/>
          <w:b w:val="false"/>
          <w:i w:val="false"/>
          <w:color w:val="000000"/>
          <w:sz w:val="28"/>
        </w:rPr>
        <w:t>
      шеңберінде құзыретті орган сұратады. Салық түрлері қимасында берешек</w:t>
      </w:r>
    </w:p>
    <w:p>
      <w:pPr>
        <w:spacing w:after="0"/>
        <w:ind w:left="0"/>
        <w:jc w:val="both"/>
      </w:pPr>
      <w:r>
        <w:rPr>
          <w:rFonts w:ascii="Times New Roman"/>
          <w:b w:val="false"/>
          <w:i w:val="false"/>
          <w:color w:val="000000"/>
          <w:sz w:val="28"/>
        </w:rPr>
        <w:t>
      сомасы қоса беріледі.</w:t>
      </w:r>
    </w:p>
    <w:p>
      <w:pPr>
        <w:spacing w:after="0"/>
        <w:ind w:left="0"/>
        <w:jc w:val="both"/>
      </w:pPr>
      <w:r>
        <w:rPr>
          <w:rFonts w:ascii="Times New Roman"/>
          <w:b w:val="false"/>
          <w:i w:val="false"/>
          <w:color w:val="000000"/>
          <w:sz w:val="28"/>
        </w:rPr>
        <w:t>
            Қолы _________________ М.О.</w:t>
      </w:r>
    </w:p>
    <w:p>
      <w:pPr>
        <w:spacing w:after="0"/>
        <w:ind w:left="0"/>
        <w:jc w:val="both"/>
      </w:pPr>
      <w:r>
        <w:rPr>
          <w:rFonts w:ascii="Times New Roman"/>
          <w:b w:val="false"/>
          <w:i w:val="false"/>
          <w:color w:val="000000"/>
          <w:sz w:val="28"/>
        </w:rPr>
        <w:t>
            Күні __________________</w:t>
      </w:r>
    </w:p>
    <w:p>
      <w:pPr>
        <w:spacing w:after="0"/>
        <w:ind w:left="0"/>
        <w:jc w:val="both"/>
      </w:pPr>
      <w:r>
        <w:rPr>
          <w:rFonts w:ascii="Times New Roman"/>
          <w:b w:val="false"/>
          <w:i w:val="false"/>
          <w:color w:val="000000"/>
          <w:sz w:val="28"/>
        </w:rPr>
        <w:t>
            * "Валюта коды" бағанын толтырған кезде "Кеден декларацияларын</w:t>
      </w:r>
    </w:p>
    <w:p>
      <w:pPr>
        <w:spacing w:after="0"/>
        <w:ind w:left="0"/>
        <w:jc w:val="both"/>
      </w:pPr>
      <w:r>
        <w:rPr>
          <w:rFonts w:ascii="Times New Roman"/>
          <w:b w:val="false"/>
          <w:i w:val="false"/>
          <w:color w:val="000000"/>
          <w:sz w:val="28"/>
        </w:rPr>
        <w:t>
      толтыру үшін пайдаланылатын жіктеуіштер туралы" Кеден одағы</w:t>
      </w:r>
    </w:p>
    <w:p>
      <w:pPr>
        <w:spacing w:after="0"/>
        <w:ind w:left="0"/>
        <w:jc w:val="both"/>
      </w:pPr>
      <w:r>
        <w:rPr>
          <w:rFonts w:ascii="Times New Roman"/>
          <w:b w:val="false"/>
          <w:i w:val="false"/>
          <w:color w:val="000000"/>
          <w:sz w:val="28"/>
        </w:rPr>
        <w:t>
      комиссиясының 2010 жылғы 20 қыркүйектегі № 378 шешімімен (бұдан әрі -</w:t>
      </w:r>
    </w:p>
    <w:p>
      <w:pPr>
        <w:spacing w:after="0"/>
        <w:ind w:left="0"/>
        <w:jc w:val="both"/>
      </w:pPr>
      <w:r>
        <w:rPr>
          <w:rFonts w:ascii="Times New Roman"/>
          <w:b w:val="false"/>
          <w:i w:val="false"/>
          <w:color w:val="000000"/>
          <w:sz w:val="28"/>
        </w:rPr>
        <w:t>
      Шешім) бекітілген 23 "Валюталар жіктеуіші" қосымшасына сәйкес</w:t>
      </w:r>
    </w:p>
    <w:p>
      <w:pPr>
        <w:spacing w:after="0"/>
        <w:ind w:left="0"/>
        <w:jc w:val="both"/>
      </w:pPr>
      <w:r>
        <w:rPr>
          <w:rFonts w:ascii="Times New Roman"/>
          <w:b w:val="false"/>
          <w:i w:val="false"/>
          <w:color w:val="000000"/>
          <w:sz w:val="28"/>
        </w:rPr>
        <w:t>
      валюталардың кодын көрсету қажет.</w:t>
      </w:r>
    </w:p>
    <w:bookmarkStart w:name="z29" w:id="19"/>
    <w:p>
      <w:pPr>
        <w:spacing w:after="0"/>
        <w:ind w:left="0"/>
        <w:jc w:val="both"/>
      </w:pPr>
      <w:r>
        <w:rPr>
          <w:rFonts w:ascii="Times New Roman"/>
          <w:b w:val="false"/>
          <w:i w:val="false"/>
          <w:color w:val="000000"/>
          <w:sz w:val="28"/>
        </w:rPr>
        <w:t>
      Қазақстан Республикасы</w:t>
      </w:r>
    </w:p>
    <w:bookmarkEnd w:id="19"/>
    <w:p>
      <w:pPr>
        <w:spacing w:after="0"/>
        <w:ind w:left="0"/>
        <w:jc w:val="both"/>
      </w:pPr>
      <w:r>
        <w:rPr>
          <w:rFonts w:ascii="Times New Roman"/>
          <w:b w:val="false"/>
          <w:i w:val="false"/>
          <w:color w:val="000000"/>
          <w:sz w:val="28"/>
        </w:rPr>
        <w:t xml:space="preserve">
      Қаржы министрінің   </w:t>
      </w:r>
    </w:p>
    <w:p>
      <w:pPr>
        <w:spacing w:after="0"/>
        <w:ind w:left="0"/>
        <w:jc w:val="both"/>
      </w:pPr>
      <w:r>
        <w:rPr>
          <w:rFonts w:ascii="Times New Roman"/>
          <w:b w:val="false"/>
          <w:i w:val="false"/>
          <w:color w:val="000000"/>
          <w:sz w:val="28"/>
        </w:rPr>
        <w:t>
      2014 жылғы 15 қыркүйектегі</w:t>
      </w:r>
    </w:p>
    <w:p>
      <w:pPr>
        <w:spacing w:after="0"/>
        <w:ind w:left="0"/>
        <w:jc w:val="both"/>
      </w:pPr>
      <w:r>
        <w:rPr>
          <w:rFonts w:ascii="Times New Roman"/>
          <w:b w:val="false"/>
          <w:i w:val="false"/>
          <w:color w:val="000000"/>
          <w:sz w:val="28"/>
        </w:rPr>
        <w:t xml:space="preserve">
      № 398 бұйрығына    </w:t>
      </w:r>
    </w:p>
    <w:p>
      <w:pPr>
        <w:spacing w:after="0"/>
        <w:ind w:left="0"/>
        <w:jc w:val="both"/>
      </w:pPr>
      <w:r>
        <w:rPr>
          <w:rFonts w:ascii="Times New Roman"/>
          <w:b w:val="false"/>
          <w:i w:val="false"/>
          <w:color w:val="000000"/>
          <w:sz w:val="28"/>
        </w:rPr>
        <w:t xml:space="preserve">
      6-қосымша       </w:t>
      </w:r>
    </w:p>
    <w:bookmarkStart w:name="z30" w:id="20"/>
    <w:p>
      <w:pPr>
        <w:spacing w:after="0"/>
        <w:ind w:left="0"/>
        <w:jc w:val="both"/>
      </w:pPr>
      <w:r>
        <w:rPr>
          <w:rFonts w:ascii="Times New Roman"/>
          <w:b w:val="false"/>
          <w:i w:val="false"/>
          <w:color w:val="000000"/>
          <w:sz w:val="28"/>
        </w:rPr>
        <w:t xml:space="preserve">
      Қазақстан Республикасы </w:t>
      </w:r>
    </w:p>
    <w:bookmarkEnd w:id="20"/>
    <w:p>
      <w:pPr>
        <w:spacing w:after="0"/>
        <w:ind w:left="0"/>
        <w:jc w:val="both"/>
      </w:pPr>
      <w:r>
        <w:rPr>
          <w:rFonts w:ascii="Times New Roman"/>
          <w:b w:val="false"/>
          <w:i w:val="false"/>
          <w:color w:val="000000"/>
          <w:sz w:val="28"/>
        </w:rPr>
        <w:t xml:space="preserve">
      Қаржы министрінің   </w:t>
      </w:r>
    </w:p>
    <w:p>
      <w:pPr>
        <w:spacing w:after="0"/>
        <w:ind w:left="0"/>
        <w:jc w:val="both"/>
      </w:pPr>
      <w:r>
        <w:rPr>
          <w:rFonts w:ascii="Times New Roman"/>
          <w:b w:val="false"/>
          <w:i w:val="false"/>
          <w:color w:val="000000"/>
          <w:sz w:val="28"/>
        </w:rPr>
        <w:t>
      2008 жылғы 30 желтоқсандағы</w:t>
      </w:r>
    </w:p>
    <w:p>
      <w:pPr>
        <w:spacing w:after="0"/>
        <w:ind w:left="0"/>
        <w:jc w:val="both"/>
      </w:pPr>
      <w:r>
        <w:rPr>
          <w:rFonts w:ascii="Times New Roman"/>
          <w:b w:val="false"/>
          <w:i w:val="false"/>
          <w:color w:val="000000"/>
          <w:sz w:val="28"/>
        </w:rPr>
        <w:t xml:space="preserve">
      № 637 бұйрығына     </w:t>
      </w:r>
    </w:p>
    <w:p>
      <w:pPr>
        <w:spacing w:after="0"/>
        <w:ind w:left="0"/>
        <w:jc w:val="both"/>
      </w:pPr>
      <w:r>
        <w:rPr>
          <w:rFonts w:ascii="Times New Roman"/>
          <w:b w:val="false"/>
          <w:i w:val="false"/>
          <w:color w:val="000000"/>
          <w:sz w:val="28"/>
        </w:rPr>
        <w:t xml:space="preserve">
      29-қосымша       </w:t>
      </w:r>
    </w:p>
    <w:bookmarkStart w:name="z31" w:id="21"/>
    <w:p>
      <w:pPr>
        <w:spacing w:after="0"/>
        <w:ind w:left="0"/>
        <w:jc w:val="both"/>
      </w:pPr>
      <w:r>
        <w:rPr>
          <w:rFonts w:ascii="Times New Roman"/>
          <w:b w:val="false"/>
          <w:i w:val="false"/>
          <w:color w:val="000000"/>
          <w:sz w:val="28"/>
        </w:rPr>
        <w:t>
                                                                   Нысан</w:t>
      </w:r>
    </w:p>
    <w:bookmarkEnd w:id="21"/>
    <w:bookmarkStart w:name="z32" w:id="22"/>
    <w:p>
      <w:pPr>
        <w:spacing w:after="0"/>
        <w:ind w:left="0"/>
        <w:jc w:val="left"/>
      </w:pPr>
      <w:r>
        <w:rPr>
          <w:rFonts w:ascii="Times New Roman"/>
          <w:b/>
          <w:i w:val="false"/>
          <w:color w:val="000000"/>
        </w:rPr>
        <w:t xml:space="preserve"> Қазақстан Республикасының салық заңнамасын бұзушылықты</w:t>
      </w:r>
      <w:r>
        <w:br/>
      </w:r>
      <w:r>
        <w:rPr>
          <w:rFonts w:ascii="Times New Roman"/>
          <w:b/>
          <w:i w:val="false"/>
          <w:color w:val="000000"/>
        </w:rPr>
        <w:t>жою туралы</w:t>
      </w:r>
      <w:r>
        <w:br/>
      </w:r>
      <w:r>
        <w:rPr>
          <w:rFonts w:ascii="Times New Roman"/>
          <w:b/>
          <w:i w:val="false"/>
          <w:color w:val="000000"/>
        </w:rPr>
        <w:t>Талап</w:t>
      </w:r>
    </w:p>
    <w:bookmarkEnd w:id="22"/>
    <w:p>
      <w:pPr>
        <w:spacing w:after="0"/>
        <w:ind w:left="0"/>
        <w:jc w:val="both"/>
      </w:pPr>
      <w:r>
        <w:rPr>
          <w:rFonts w:ascii="Times New Roman"/>
          <w:b w:val="false"/>
          <w:i w:val="false"/>
          <w:color w:val="000000"/>
          <w:sz w:val="28"/>
        </w:rPr>
        <w:t>
      20__ ж. "___" _________                                 № ________</w:t>
      </w:r>
    </w:p>
    <w:p>
      <w:pPr>
        <w:spacing w:after="0"/>
        <w:ind w:left="0"/>
        <w:jc w:val="left"/>
      </w:pPr>
      <w:r>
        <w:rPr>
          <w:rFonts w:ascii="Times New Roman"/>
          <w:b/>
          <w:i w:val="false"/>
          <w:color w:val="000000"/>
        </w:rPr>
        <w:t xml:space="preserve"> "Салық және бюджетке төленетін басқа да міндетті төлемдер туралы" Қазақстан Республикасы Кодексінің (Салық кодексі) 656-бабы </w:t>
      </w:r>
      <w:r>
        <w:rPr>
          <w:rFonts w:ascii="Times New Roman"/>
          <w:b/>
          <w:i w:val="false"/>
          <w:color w:val="000000"/>
        </w:rPr>
        <w:t>7-тармағына</w:t>
      </w:r>
      <w:r>
        <w:rPr>
          <w:rFonts w:ascii="Times New Roman"/>
          <w:b/>
          <w:i w:val="false"/>
          <w:color w:val="000000"/>
        </w:rPr>
        <w:t xml:space="preserve"> сәйкес 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(салық органының атауы)</w:t>
      </w:r>
    </w:p>
    <w:p>
      <w:pPr>
        <w:spacing w:after="0"/>
        <w:ind w:left="0"/>
        <w:jc w:val="both"/>
      </w:pPr>
      <w:r>
        <w:rPr>
          <w:rFonts w:ascii="Times New Roman"/>
          <w:b w:val="false"/>
          <w:i w:val="false"/>
          <w:color w:val="000000"/>
          <w:sz w:val="28"/>
        </w:rPr>
        <w:t>
            Сізге _________________________________________________________</w:t>
      </w:r>
    </w:p>
    <w:p>
      <w:pPr>
        <w:spacing w:after="0"/>
        <w:ind w:left="0"/>
        <w:jc w:val="both"/>
      </w:pPr>
      <w:r>
        <w:rPr>
          <w:rFonts w:ascii="Times New Roman"/>
          <w:b w:val="false"/>
          <w:i w:val="false"/>
          <w:color w:val="000000"/>
          <w:sz w:val="28"/>
        </w:rPr>
        <w:t>
      (уәкілетті мемлекеттік органның бастығының тегі, аты, әкісінің аты,</w:t>
      </w:r>
    </w:p>
    <w:p>
      <w:pPr>
        <w:spacing w:after="0"/>
        <w:ind w:left="0"/>
        <w:jc w:val="both"/>
      </w:pPr>
      <w:r>
        <w:rPr>
          <w:rFonts w:ascii="Times New Roman"/>
          <w:b w:val="false"/>
          <w:i w:val="false"/>
          <w:color w:val="000000"/>
          <w:sz w:val="28"/>
        </w:rPr>
        <w:t>
      уәкілетті мемлекеттік органның толық атауы, мекен-жайы) 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Жеке сәйкестендіру нөмірі/бизнес-сәйкестендіру нөмірі (ЖСН/БСН) _____________________________________________________________________</w:t>
      </w:r>
    </w:p>
    <w:p>
      <w:pPr>
        <w:spacing w:after="0"/>
        <w:ind w:left="0"/>
        <w:jc w:val="both"/>
      </w:pPr>
      <w:r>
        <w:rPr>
          <w:rFonts w:ascii="Times New Roman"/>
          <w:b w:val="false"/>
          <w:i w:val="false"/>
          <w:color w:val="000000"/>
          <w:sz w:val="28"/>
        </w:rPr>
        <w:t>
      Қазақстан Республикасы салық заңнамасынының бұзушылықтарын жою</w:t>
      </w:r>
    </w:p>
    <w:p>
      <w:pPr>
        <w:spacing w:after="0"/>
        <w:ind w:left="0"/>
        <w:jc w:val="both"/>
      </w:pPr>
      <w:r>
        <w:rPr>
          <w:rFonts w:ascii="Times New Roman"/>
          <w:b w:val="false"/>
          <w:i w:val="false"/>
          <w:color w:val="000000"/>
          <w:sz w:val="28"/>
        </w:rPr>
        <w:t>
      қажеттігі туралы хабарлайды: ________________________________________</w:t>
      </w:r>
    </w:p>
    <w:p>
      <w:pPr>
        <w:spacing w:after="0"/>
        <w:ind w:left="0"/>
        <w:jc w:val="both"/>
      </w:pPr>
      <w:r>
        <w:rPr>
          <w:rFonts w:ascii="Times New Roman"/>
          <w:b w:val="false"/>
          <w:i w:val="false"/>
          <w:color w:val="000000"/>
          <w:sz w:val="28"/>
        </w:rPr>
        <w:t>
                                    (бюджетке енгізілуі тиіс соммалар</w:t>
      </w:r>
    </w:p>
    <w:p>
      <w:pPr>
        <w:spacing w:after="0"/>
        <w:ind w:left="0"/>
        <w:jc w:val="both"/>
      </w:pPr>
      <w:r>
        <w:rPr>
          <w:rFonts w:ascii="Times New Roman"/>
          <w:b w:val="false"/>
          <w:i w:val="false"/>
          <w:color w:val="000000"/>
          <w:sz w:val="28"/>
        </w:rPr>
        <w:t>
                                    (болған жағдайда) көрсетіле отырып,</w:t>
      </w:r>
    </w:p>
    <w:p>
      <w:pPr>
        <w:spacing w:after="0"/>
        <w:ind w:left="0"/>
        <w:jc w:val="both"/>
      </w:pPr>
      <w:r>
        <w:rPr>
          <w:rFonts w:ascii="Times New Roman"/>
          <w:b w:val="false"/>
          <w:i w:val="false"/>
          <w:color w:val="000000"/>
          <w:sz w:val="28"/>
        </w:rPr>
        <w:t>
                                             бұзушылық мәні)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656-бабына</w:t>
      </w:r>
      <w:r>
        <w:rPr>
          <w:rFonts w:ascii="Times New Roman"/>
          <w:b w:val="false"/>
          <w:i w:val="false"/>
          <w:color w:val="000000"/>
          <w:sz w:val="28"/>
        </w:rPr>
        <w:t xml:space="preserve"> сәйкес Сізге осы талапты табыс</w:t>
      </w:r>
    </w:p>
    <w:p>
      <w:pPr>
        <w:spacing w:after="0"/>
        <w:ind w:left="0"/>
        <w:jc w:val="both"/>
      </w:pPr>
      <w:r>
        <w:rPr>
          <w:rFonts w:ascii="Times New Roman"/>
          <w:b w:val="false"/>
          <w:i w:val="false"/>
          <w:color w:val="000000"/>
          <w:sz w:val="28"/>
        </w:rPr>
        <w:t>
      еткен (алған) күннен бастап отыз жұмыс күні ішінде бұзушылықтарды жою</w:t>
      </w:r>
    </w:p>
    <w:p>
      <w:pPr>
        <w:spacing w:after="0"/>
        <w:ind w:left="0"/>
        <w:jc w:val="both"/>
      </w:pPr>
      <w:r>
        <w:rPr>
          <w:rFonts w:ascii="Times New Roman"/>
          <w:b w:val="false"/>
          <w:i w:val="false"/>
          <w:color w:val="000000"/>
          <w:sz w:val="28"/>
        </w:rPr>
        <w:t>
      қажет.</w:t>
      </w:r>
    </w:p>
    <w:p>
      <w:pPr>
        <w:spacing w:after="0"/>
        <w:ind w:left="0"/>
        <w:jc w:val="both"/>
      </w:pPr>
      <w:r>
        <w:rPr>
          <w:rFonts w:ascii="Times New Roman"/>
          <w:b w:val="false"/>
          <w:i w:val="false"/>
          <w:color w:val="000000"/>
          <w:sz w:val="28"/>
        </w:rPr>
        <w:t>
      Олар жойылмаған жағдайда Сіз Қазақстан Республикасының</w:t>
      </w:r>
    </w:p>
    <w:p>
      <w:pPr>
        <w:spacing w:after="0"/>
        <w:ind w:left="0"/>
        <w:jc w:val="both"/>
      </w:pPr>
      <w:r>
        <w:rPr>
          <w:rFonts w:ascii="Times New Roman"/>
          <w:b w:val="false"/>
          <w:i w:val="false"/>
          <w:color w:val="000000"/>
          <w:sz w:val="28"/>
        </w:rPr>
        <w:t>
      заңнамасына сәйкес жауапқа тартыласыз.</w:t>
      </w:r>
    </w:p>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686</w:t>
      </w:r>
      <w:r>
        <w:rPr>
          <w:rFonts w:ascii="Times New Roman"/>
          <w:b w:val="false"/>
          <w:i w:val="false"/>
          <w:color w:val="000000"/>
          <w:sz w:val="28"/>
        </w:rPr>
        <w:t xml:space="preserve">, </w:t>
      </w:r>
      <w:r>
        <w:rPr>
          <w:rFonts w:ascii="Times New Roman"/>
          <w:b w:val="false"/>
          <w:i w:val="false"/>
          <w:color w:val="000000"/>
          <w:sz w:val="28"/>
        </w:rPr>
        <w:t>687-баптарына</w:t>
      </w:r>
      <w:r>
        <w:rPr>
          <w:rFonts w:ascii="Times New Roman"/>
          <w:b w:val="false"/>
          <w:i w:val="false"/>
          <w:color w:val="000000"/>
          <w:sz w:val="28"/>
        </w:rPr>
        <w:t xml:space="preserve"> сәйкес салық төлеушінің</w:t>
      </w:r>
    </w:p>
    <w:p>
      <w:pPr>
        <w:spacing w:after="0"/>
        <w:ind w:left="0"/>
        <w:jc w:val="both"/>
      </w:pPr>
      <w:r>
        <w:rPr>
          <w:rFonts w:ascii="Times New Roman"/>
          <w:b w:val="false"/>
          <w:i w:val="false"/>
          <w:color w:val="000000"/>
          <w:sz w:val="28"/>
        </w:rPr>
        <w:t>
      немесе оның уәкілетті өкілінің салық қызметі органдарының лауазымды</w:t>
      </w:r>
    </w:p>
    <w:p>
      <w:pPr>
        <w:spacing w:after="0"/>
        <w:ind w:left="0"/>
        <w:jc w:val="both"/>
      </w:pPr>
      <w:r>
        <w:rPr>
          <w:rFonts w:ascii="Times New Roman"/>
          <w:b w:val="false"/>
          <w:i w:val="false"/>
          <w:color w:val="000000"/>
          <w:sz w:val="28"/>
        </w:rPr>
        <w:t>
      тұлғалары әрекетін (әрекетсіздігін) салық қызметінің жоғары тұрған</w:t>
      </w:r>
    </w:p>
    <w:p>
      <w:pPr>
        <w:spacing w:after="0"/>
        <w:ind w:left="0"/>
        <w:jc w:val="both"/>
      </w:pPr>
      <w:r>
        <w:rPr>
          <w:rFonts w:ascii="Times New Roman"/>
          <w:b w:val="false"/>
          <w:i w:val="false"/>
          <w:color w:val="000000"/>
          <w:sz w:val="28"/>
        </w:rPr>
        <w:t>
      органына немесе сотқа Қазақстан Республикасының Заңдарында көзделген</w:t>
      </w:r>
    </w:p>
    <w:p>
      <w:pPr>
        <w:spacing w:after="0"/>
        <w:ind w:left="0"/>
        <w:jc w:val="both"/>
      </w:pPr>
      <w:r>
        <w:rPr>
          <w:rFonts w:ascii="Times New Roman"/>
          <w:b w:val="false"/>
          <w:i w:val="false"/>
          <w:color w:val="000000"/>
          <w:sz w:val="28"/>
        </w:rPr>
        <w:t>
      тәртіппен шағымдануына құқығы бар.</w:t>
      </w:r>
    </w:p>
    <w:p>
      <w:pPr>
        <w:spacing w:after="0"/>
        <w:ind w:left="0"/>
        <w:jc w:val="both"/>
      </w:pPr>
      <w:r>
        <w:rPr>
          <w:rFonts w:ascii="Times New Roman"/>
          <w:b w:val="false"/>
          <w:i w:val="false"/>
          <w:color w:val="000000"/>
          <w:sz w:val="28"/>
        </w:rPr>
        <w:t>
            Салық қызметі органының Басшысы _______________________________</w:t>
      </w:r>
    </w:p>
    <w:p>
      <w:pPr>
        <w:spacing w:after="0"/>
        <w:ind w:left="0"/>
        <w:jc w:val="both"/>
      </w:pPr>
      <w:r>
        <w:rPr>
          <w:rFonts w:ascii="Times New Roman"/>
          <w:b w:val="false"/>
          <w:i w:val="false"/>
          <w:color w:val="000000"/>
          <w:sz w:val="28"/>
        </w:rPr>
        <w:t>
                                                (Т.А.Ә., қолы, мөрі)</w:t>
      </w:r>
    </w:p>
    <w:p>
      <w:pPr>
        <w:spacing w:after="0"/>
        <w:ind w:left="0"/>
        <w:jc w:val="both"/>
      </w:pPr>
      <w:r>
        <w:rPr>
          <w:rFonts w:ascii="Times New Roman"/>
          <w:b w:val="false"/>
          <w:i w:val="false"/>
          <w:color w:val="000000"/>
          <w:sz w:val="28"/>
        </w:rPr>
        <w:t>
            Талапты алдым _________________________________________________</w:t>
      </w:r>
    </w:p>
    <w:p>
      <w:pPr>
        <w:spacing w:after="0"/>
        <w:ind w:left="0"/>
        <w:jc w:val="both"/>
      </w:pPr>
      <w:r>
        <w:rPr>
          <w:rFonts w:ascii="Times New Roman"/>
          <w:b w:val="false"/>
          <w:i w:val="false"/>
          <w:color w:val="000000"/>
          <w:sz w:val="28"/>
        </w:rPr>
        <w:t>
                           (уәкілетті мемлекеттік орган басшысының</w:t>
      </w:r>
    </w:p>
    <w:p>
      <w:pPr>
        <w:spacing w:after="0"/>
        <w:ind w:left="0"/>
        <w:jc w:val="both"/>
      </w:pPr>
      <w:r>
        <w:rPr>
          <w:rFonts w:ascii="Times New Roman"/>
          <w:b w:val="false"/>
          <w:i w:val="false"/>
          <w:color w:val="000000"/>
          <w:sz w:val="28"/>
        </w:rPr>
        <w:t>
                                      Т.А.Ә., қолы, күні)</w:t>
      </w:r>
    </w:p>
    <w:p>
      <w:pPr>
        <w:spacing w:after="0"/>
        <w:ind w:left="0"/>
        <w:jc w:val="both"/>
      </w:pPr>
      <w:r>
        <w:rPr>
          <w:rFonts w:ascii="Times New Roman"/>
          <w:b w:val="false"/>
          <w:i w:val="false"/>
          <w:color w:val="000000"/>
          <w:sz w:val="28"/>
        </w:rPr>
        <w:t>
            Талапты уәкілеттi мемлекеттік органға табыс еттім</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(салық қызметі органының лауазымды тұлғасының</w:t>
      </w:r>
    </w:p>
    <w:p>
      <w:pPr>
        <w:spacing w:after="0"/>
        <w:ind w:left="0"/>
        <w:jc w:val="both"/>
      </w:pPr>
      <w:r>
        <w:rPr>
          <w:rFonts w:ascii="Times New Roman"/>
          <w:b w:val="false"/>
          <w:i w:val="false"/>
          <w:color w:val="000000"/>
          <w:sz w:val="28"/>
        </w:rPr>
        <w:t>
                               Т.А.Ә., қолы, күні)</w:t>
      </w:r>
    </w:p>
    <w:p>
      <w:pPr>
        <w:spacing w:after="0"/>
        <w:ind w:left="0"/>
        <w:jc w:val="both"/>
      </w:pPr>
      <w:r>
        <w:rPr>
          <w:rFonts w:ascii="Times New Roman"/>
          <w:b w:val="false"/>
          <w:i w:val="false"/>
          <w:color w:val="000000"/>
          <w:sz w:val="28"/>
        </w:rPr>
        <w:t>
            Талап уәкілетті мемлекеттікорганға жіберілді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(жіберу және алу фактісін растайтын құжат)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2014 жылғы 15 қыркүйектегі</w:t>
            </w:r>
            <w:r>
              <w:br/>
            </w:r>
            <w:r>
              <w:rPr>
                <w:rFonts w:ascii="Times New Roman"/>
                <w:b w:val="false"/>
                <w:i w:val="false"/>
                <w:color w:val="000000"/>
                <w:sz w:val="20"/>
              </w:rPr>
              <w:t>№ 398 бұйрығына</w:t>
            </w:r>
            <w:r>
              <w:br/>
            </w:r>
            <w:r>
              <w:rPr>
                <w:rFonts w:ascii="Times New Roman"/>
                <w:b w:val="false"/>
                <w:i w:val="false"/>
                <w:color w:val="000000"/>
                <w:sz w:val="20"/>
              </w:rPr>
              <w:t>7-қосымша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2008 жылғы 30 желтоқсандағы</w:t>
            </w:r>
            <w:r>
              <w:br/>
            </w:r>
            <w:r>
              <w:rPr>
                <w:rFonts w:ascii="Times New Roman"/>
                <w:b w:val="false"/>
                <w:i w:val="false"/>
                <w:color w:val="000000"/>
                <w:sz w:val="20"/>
              </w:rPr>
              <w:t>№ 637 бұйрығына</w:t>
            </w:r>
            <w:r>
              <w:br/>
            </w:r>
            <w:r>
              <w:rPr>
                <w:rFonts w:ascii="Times New Roman"/>
                <w:b w:val="false"/>
                <w:i w:val="false"/>
                <w:color w:val="000000"/>
                <w:sz w:val="20"/>
              </w:rPr>
              <w:t>38-қосымша</w:t>
            </w:r>
          </w:p>
        </w:tc>
      </w:tr>
    </w:tbl>
    <w:bookmarkStart w:name="z35" w:id="23"/>
    <w:p>
      <w:pPr>
        <w:spacing w:after="0"/>
        <w:ind w:left="0"/>
        <w:jc w:val="both"/>
      </w:pPr>
      <w:r>
        <w:rPr>
          <w:rFonts w:ascii="Times New Roman"/>
          <w:b w:val="false"/>
          <w:i w:val="false"/>
          <w:color w:val="000000"/>
          <w:sz w:val="28"/>
        </w:rPr>
        <w:t>
                                                                 Нысан</w:t>
      </w:r>
    </w:p>
    <w:bookmarkEnd w:id="23"/>
    <w:bookmarkStart w:name="z36" w:id="24"/>
    <w:p>
      <w:pPr>
        <w:spacing w:after="0"/>
        <w:ind w:left="0"/>
        <w:jc w:val="left"/>
      </w:pPr>
      <w:r>
        <w:rPr>
          <w:rFonts w:ascii="Times New Roman"/>
          <w:b/>
          <w:i w:val="false"/>
          <w:color w:val="000000"/>
        </w:rPr>
        <w:t xml:space="preserve"> Жеке табыс салығы мен мүлік жөніндегі</w:t>
      </w:r>
      <w:r>
        <w:br/>
      </w:r>
      <w:r>
        <w:rPr>
          <w:rFonts w:ascii="Times New Roman"/>
          <w:b/>
          <w:i w:val="false"/>
          <w:color w:val="000000"/>
        </w:rPr>
        <w:t>декларацияларды электрондық түрде қабылдау туралы</w:t>
      </w:r>
      <w:r>
        <w:br/>
      </w:r>
      <w:r>
        <w:rPr>
          <w:rFonts w:ascii="Times New Roman"/>
          <w:b/>
          <w:i w:val="false"/>
          <w:color w:val="000000"/>
        </w:rPr>
        <w:t>анықтама</w:t>
      </w:r>
    </w:p>
    <w:bookmarkEnd w:id="24"/>
    <w:p>
      <w:pPr>
        <w:spacing w:after="0"/>
        <w:ind w:left="0"/>
        <w:jc w:val="both"/>
      </w:pPr>
      <w:r>
        <w:rPr>
          <w:rFonts w:ascii="Times New Roman"/>
          <w:b w:val="false"/>
          <w:i w:val="false"/>
          <w:color w:val="000000"/>
          <w:sz w:val="28"/>
        </w:rPr>
        <w:t>
      Жеке сәйкестендіру нөмірі (ЖСН) _____________________________________</w:t>
      </w:r>
    </w:p>
    <w:p>
      <w:pPr>
        <w:spacing w:after="0"/>
        <w:ind w:left="0"/>
        <w:jc w:val="both"/>
      </w:pPr>
      <w:r>
        <w:rPr>
          <w:rFonts w:ascii="Times New Roman"/>
          <w:b w:val="false"/>
          <w:i w:val="false"/>
          <w:color w:val="000000"/>
          <w:sz w:val="28"/>
        </w:rPr>
        <w:t>
      Тегі, аты, әкесінің аты _____________________________________________</w:t>
      </w:r>
    </w:p>
    <w:p>
      <w:pPr>
        <w:spacing w:after="0"/>
        <w:ind w:left="0"/>
        <w:jc w:val="both"/>
      </w:pPr>
      <w:r>
        <w:rPr>
          <w:rFonts w:ascii="Times New Roman"/>
          <w:b w:val="false"/>
          <w:i w:val="false"/>
          <w:color w:val="000000"/>
          <w:sz w:val="28"/>
        </w:rPr>
        <w:t>
      Салық есептілігі нысанының коды _______________ версиясы ____________</w:t>
      </w:r>
    </w:p>
    <w:p>
      <w:pPr>
        <w:spacing w:after="0"/>
        <w:ind w:left="0"/>
        <w:jc w:val="both"/>
      </w:pPr>
      <w:r>
        <w:rPr>
          <w:rFonts w:ascii="Times New Roman"/>
          <w:b w:val="false"/>
          <w:i w:val="false"/>
          <w:color w:val="000000"/>
          <w:sz w:val="28"/>
        </w:rPr>
        <w:t>
      Салық есептілігі нысанының түрі _____________________________________</w:t>
      </w:r>
    </w:p>
    <w:p>
      <w:pPr>
        <w:spacing w:after="0"/>
        <w:ind w:left="0"/>
        <w:jc w:val="both"/>
      </w:pPr>
      <w:r>
        <w:rPr>
          <w:rFonts w:ascii="Times New Roman"/>
          <w:b w:val="false"/>
          <w:i w:val="false"/>
          <w:color w:val="000000"/>
          <w:sz w:val="28"/>
        </w:rPr>
        <w:t>
      Салық есептілігі нысанының атауы ____________________________________</w:t>
      </w:r>
    </w:p>
    <w:p>
      <w:pPr>
        <w:spacing w:after="0"/>
        <w:ind w:left="0"/>
        <w:jc w:val="both"/>
      </w:pPr>
      <w:r>
        <w:rPr>
          <w:rFonts w:ascii="Times New Roman"/>
          <w:b w:val="false"/>
          <w:i w:val="false"/>
          <w:color w:val="000000"/>
          <w:sz w:val="28"/>
        </w:rPr>
        <w:t>
      Салық кезеңі ________________________________________________________</w:t>
      </w:r>
    </w:p>
    <w:p>
      <w:pPr>
        <w:spacing w:after="0"/>
        <w:ind w:left="0"/>
        <w:jc w:val="both"/>
      </w:pPr>
      <w:r>
        <w:rPr>
          <w:rFonts w:ascii="Times New Roman"/>
          <w:b w:val="false"/>
          <w:i w:val="false"/>
          <w:color w:val="000000"/>
          <w:sz w:val="28"/>
        </w:rPr>
        <w:t>
      Қабылдау әдісі ______________________________________________________</w:t>
      </w:r>
    </w:p>
    <w:p>
      <w:pPr>
        <w:spacing w:after="0"/>
        <w:ind w:left="0"/>
        <w:jc w:val="both"/>
      </w:pPr>
      <w:r>
        <w:rPr>
          <w:rFonts w:ascii="Times New Roman"/>
          <w:b w:val="false"/>
          <w:i w:val="false"/>
          <w:color w:val="000000"/>
          <w:sz w:val="28"/>
        </w:rPr>
        <w:t>
      Алған салық органының коды __________________________________________</w:t>
      </w:r>
    </w:p>
    <w:p>
      <w:pPr>
        <w:spacing w:after="0"/>
        <w:ind w:left="0"/>
        <w:jc w:val="both"/>
      </w:pPr>
      <w:r>
        <w:rPr>
          <w:rFonts w:ascii="Times New Roman"/>
          <w:b w:val="false"/>
          <w:i w:val="false"/>
          <w:color w:val="000000"/>
          <w:sz w:val="28"/>
        </w:rPr>
        <w:t>
      Салық есептілігі құжатының кіріс (тіркеу) нөмірі 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53"/>
        <w:gridCol w:w="2066"/>
        <w:gridCol w:w="2066"/>
        <w:gridCol w:w="3515"/>
      </w:tblGrid>
      <w:tr>
        <w:trPr>
          <w:trHeight w:val="3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есептілігін өңдеу</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Жүйесі</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Күні/Уақыты</w:t>
            </w:r>
          </w:p>
        </w:tc>
      </w:tr>
      <w:tr>
        <w:trPr>
          <w:trHeight w:val="3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Қолданбалы сервердің қолтаңбасы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2014 жылғы 15 қыркүйектегі</w:t>
            </w:r>
            <w:r>
              <w:br/>
            </w:r>
            <w:r>
              <w:rPr>
                <w:rFonts w:ascii="Times New Roman"/>
                <w:b w:val="false"/>
                <w:i w:val="false"/>
                <w:color w:val="000000"/>
                <w:sz w:val="20"/>
              </w:rPr>
              <w:t>№ 398 бұйрығына</w:t>
            </w:r>
            <w:r>
              <w:br/>
            </w:r>
            <w:r>
              <w:rPr>
                <w:rFonts w:ascii="Times New Roman"/>
                <w:b w:val="false"/>
                <w:i w:val="false"/>
                <w:color w:val="000000"/>
                <w:sz w:val="20"/>
              </w:rPr>
              <w:t>8-қосымша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2008 жылғы 30 желтоқсандағы</w:t>
            </w:r>
            <w:r>
              <w:br/>
            </w:r>
            <w:r>
              <w:rPr>
                <w:rFonts w:ascii="Times New Roman"/>
                <w:b w:val="false"/>
                <w:i w:val="false"/>
                <w:color w:val="000000"/>
                <w:sz w:val="20"/>
              </w:rPr>
              <w:t>№ 637 бұйрығына</w:t>
            </w:r>
            <w:r>
              <w:br/>
            </w:r>
            <w:r>
              <w:rPr>
                <w:rFonts w:ascii="Times New Roman"/>
                <w:b w:val="false"/>
                <w:i w:val="false"/>
                <w:color w:val="000000"/>
                <w:sz w:val="20"/>
              </w:rPr>
              <w:t>39-қосымша</w:t>
            </w:r>
          </w:p>
        </w:tc>
      </w:tr>
    </w:tbl>
    <w:bookmarkStart w:name="z39" w:id="25"/>
    <w:p>
      <w:pPr>
        <w:spacing w:after="0"/>
        <w:ind w:left="0"/>
        <w:jc w:val="both"/>
      </w:pPr>
      <w:r>
        <w:rPr>
          <w:rFonts w:ascii="Times New Roman"/>
          <w:b w:val="false"/>
          <w:i w:val="false"/>
          <w:color w:val="000000"/>
          <w:sz w:val="28"/>
        </w:rPr>
        <w:t>
                                                         Нысан</w:t>
      </w:r>
    </w:p>
    <w:bookmarkEnd w:id="25"/>
    <w:bookmarkStart w:name="z40" w:id="26"/>
    <w:p>
      <w:pPr>
        <w:spacing w:after="0"/>
        <w:ind w:left="0"/>
        <w:jc w:val="left"/>
      </w:pPr>
      <w:r>
        <w:rPr>
          <w:rFonts w:ascii="Times New Roman"/>
          <w:b/>
          <w:i w:val="false"/>
          <w:color w:val="000000"/>
        </w:rPr>
        <w:t xml:space="preserve"> Салық қызметі органының салық есептілігін</w:t>
      </w:r>
      <w:r>
        <w:br/>
      </w:r>
      <w:r>
        <w:rPr>
          <w:rFonts w:ascii="Times New Roman"/>
          <w:b/>
          <w:i w:val="false"/>
          <w:color w:val="000000"/>
        </w:rPr>
        <w:t>Электрондық түрде қабылдап алғаны туралы</w:t>
      </w:r>
      <w:r>
        <w:br/>
      </w:r>
      <w:r>
        <w:rPr>
          <w:rFonts w:ascii="Times New Roman"/>
          <w:b/>
          <w:i w:val="false"/>
          <w:color w:val="000000"/>
        </w:rPr>
        <w:t>хабарлама</w:t>
      </w:r>
    </w:p>
    <w:bookmarkEnd w:id="26"/>
    <w:p>
      <w:pPr>
        <w:spacing w:after="0"/>
        <w:ind w:left="0"/>
        <w:jc w:val="both"/>
      </w:pPr>
      <w:r>
        <w:rPr>
          <w:rFonts w:ascii="Times New Roman"/>
          <w:b w:val="false"/>
          <w:i w:val="false"/>
          <w:color w:val="000000"/>
          <w:sz w:val="28"/>
        </w:rPr>
        <w:t>
      Жеке сәйкестендіру нөмірі /Бизнес сәйкестендіру нөмірі (ЖСН/БСН)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Салық төлеушінің атауы/тегі, аты, әкесінің аты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Салық есептілігі нысанының коды _____________ версиясы ______________</w:t>
      </w:r>
    </w:p>
    <w:p>
      <w:pPr>
        <w:spacing w:after="0"/>
        <w:ind w:left="0"/>
        <w:jc w:val="both"/>
      </w:pPr>
      <w:r>
        <w:rPr>
          <w:rFonts w:ascii="Times New Roman"/>
          <w:b w:val="false"/>
          <w:i w:val="false"/>
          <w:color w:val="000000"/>
          <w:sz w:val="28"/>
        </w:rPr>
        <w:t>
      Салық есептілігі нысанының түрі _____________________________________</w:t>
      </w:r>
    </w:p>
    <w:p>
      <w:pPr>
        <w:spacing w:after="0"/>
        <w:ind w:left="0"/>
        <w:jc w:val="both"/>
      </w:pPr>
      <w:r>
        <w:rPr>
          <w:rFonts w:ascii="Times New Roman"/>
          <w:b w:val="false"/>
          <w:i w:val="false"/>
          <w:color w:val="000000"/>
          <w:sz w:val="28"/>
        </w:rPr>
        <w:t>
      Салық есептілігі нысанының атауы ____________________________________</w:t>
      </w:r>
    </w:p>
    <w:p>
      <w:pPr>
        <w:spacing w:after="0"/>
        <w:ind w:left="0"/>
        <w:jc w:val="both"/>
      </w:pPr>
      <w:r>
        <w:rPr>
          <w:rFonts w:ascii="Times New Roman"/>
          <w:b w:val="false"/>
          <w:i w:val="false"/>
          <w:color w:val="000000"/>
          <w:sz w:val="28"/>
        </w:rPr>
        <w:t>
      Келісімшарттың деректемесі №___________ 20__ жылы "___" _____________</w:t>
      </w:r>
    </w:p>
    <w:p>
      <w:pPr>
        <w:spacing w:after="0"/>
        <w:ind w:left="0"/>
        <w:jc w:val="both"/>
      </w:pPr>
      <w:r>
        <w:rPr>
          <w:rFonts w:ascii="Times New Roman"/>
          <w:b w:val="false"/>
          <w:i w:val="false"/>
          <w:color w:val="000000"/>
          <w:sz w:val="28"/>
        </w:rPr>
        <w:t>
      Салық кезеңі ________________________________________________________</w:t>
      </w:r>
    </w:p>
    <w:p>
      <w:pPr>
        <w:spacing w:after="0"/>
        <w:ind w:left="0"/>
        <w:jc w:val="both"/>
      </w:pPr>
      <w:r>
        <w:rPr>
          <w:rFonts w:ascii="Times New Roman"/>
          <w:b w:val="false"/>
          <w:i w:val="false"/>
          <w:color w:val="000000"/>
          <w:sz w:val="28"/>
        </w:rPr>
        <w:t>
      Қабылдау әдісі ______________________________________________________</w:t>
      </w:r>
    </w:p>
    <w:p>
      <w:pPr>
        <w:spacing w:after="0"/>
        <w:ind w:left="0"/>
        <w:jc w:val="both"/>
      </w:pPr>
      <w:r>
        <w:rPr>
          <w:rFonts w:ascii="Times New Roman"/>
          <w:b w:val="false"/>
          <w:i w:val="false"/>
          <w:color w:val="000000"/>
          <w:sz w:val="28"/>
        </w:rPr>
        <w:t>
      Алған салық органының коды __________________________________________</w:t>
      </w:r>
    </w:p>
    <w:p>
      <w:pPr>
        <w:spacing w:after="0"/>
        <w:ind w:left="0"/>
        <w:jc w:val="both"/>
      </w:pPr>
      <w:r>
        <w:rPr>
          <w:rFonts w:ascii="Times New Roman"/>
          <w:b w:val="false"/>
          <w:i w:val="false"/>
          <w:color w:val="000000"/>
          <w:sz w:val="28"/>
        </w:rPr>
        <w:t>
      Салық есептілігі құжатының кіріс (тіркеу) нөмірі 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53"/>
        <w:gridCol w:w="2066"/>
        <w:gridCol w:w="2066"/>
        <w:gridCol w:w="3515"/>
      </w:tblGrid>
      <w:tr>
        <w:trPr>
          <w:trHeight w:val="3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есептілігін өңдеу</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Жүйесі</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Күні/Уақыты</w:t>
            </w:r>
          </w:p>
        </w:tc>
      </w:tr>
      <w:tr>
        <w:trPr>
          <w:trHeight w:val="3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9"/>
        <w:gridCol w:w="3075"/>
        <w:gridCol w:w="1890"/>
        <w:gridCol w:w="3076"/>
      </w:tblGrid>
      <w:tr>
        <w:trPr>
          <w:trHeight w:val="30" w:hRule="atLeast"/>
        </w:trPr>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сыныптауышының коды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мерзімі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коды</w:t>
            </w:r>
          </w:p>
        </w:tc>
      </w:tr>
      <w:tr>
        <w:trPr>
          <w:trHeight w:val="30" w:hRule="atLeast"/>
        </w:trPr>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Қолданбалы сервердің қолтаңбасы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