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690" w14:textId="f7c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2015-2017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19 желтоқсандағы № 42-1 шешімі. Алматы облысының Әділет департаментінде 2014 жылы 26 желтоқсанда № 2972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5440591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840242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13725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38390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4548234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916412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722340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2909482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5520211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(–)139334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139334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Ұйғыр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Ауданның жергілікті атқарушы органының резерві 3417 мың теңге сомасында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Ауданның 2015 жылға арналған аудандық бюджеттің атқарылуы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2463,0 мың теңге соммасында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Ұйғыр аудандық мәслихатының 04.11.2015 </w:t>
      </w:r>
      <w:r>
        <w:rPr>
          <w:rFonts w:ascii="Times New Roman"/>
          <w:b w:val="false"/>
          <w:i w:val="false"/>
          <w:color w:val="ff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2014 жылғы 19 желтоқсандағы "Ұйғыр ауданның 2015-2017 жылдарға арналған аудандық бюджеті туралы" №42-1 шешімімен бекітілген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аудандық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Ұйғыр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2014 жылғы 19 желтоқсандағы "Ұйғыр ауданның 2015-2017 жылдарға арналған аудандық бюджеті туралы" №42-1 шешімімен бекітілген 2 қосымша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Ұйғыр ауданының 2016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ветеринар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2014 жылғы 19 желтоқсандағы "Ұйғыр ауданның 2015-2017 жылдарға арналған аудандық бюджеті туралы" №42-1 шешімімен бекітілген 3 қосымша</w:t>
            </w:r>
          </w:p>
        </w:tc>
      </w:tr>
    </w:tbl>
    <w:bookmarkStart w:name="z4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34"/>
        <w:gridCol w:w="8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ветеринар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2014 жылғы 19 желтоқсандағы "Ұйғыр ауданның 2015-2017 жылдарға арналған бюджеті туралы" №42-1 шешіміне 4 қосымшамен бекітілген</w:t>
            </w:r>
          </w:p>
        </w:tc>
      </w:tr>
    </w:tbl>
    <w:bookmarkStart w:name="z6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атқарылу барысында секвестирлеуге жатпайтын жергілікті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60"/>
        <w:gridCol w:w="2576"/>
        <w:gridCol w:w="2576"/>
        <w:gridCol w:w="680"/>
        <w:gridCol w:w="3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2014 жылғы 19 желтоқсандағы "Ұйғыр ауданының 2015-2017 жылдарға арналған бюджеті туралы" № 42-1 шешіміне 5-қосымша </w:t>
            </w:r>
          </w:p>
        </w:tc>
      </w:tr>
    </w:tbl>
    <w:bookmarkStart w:name="z3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"Дардамты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