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f28d" w14:textId="bcdf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2014 жылғы 15 қазандағы № 38-3 шешімі. Алматы облысының Әділет департаментінде 2014 жылы 12 қарашада № 2915 болып тіркелді. Күші жойылды - Алматы облысы Ұйғыр аудандық мәслихатының 2017 жылғы 7 маусымдағы № 6-15-97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Алматы облысы Ұйғыр аудандық мәслихатының 07.06.2017 </w:t>
      </w:r>
      <w:r>
        <w:rPr>
          <w:rFonts w:ascii="Times New Roman"/>
          <w:b w:val="false"/>
          <w:i w:val="false"/>
          <w:color w:val="ff0000"/>
          <w:sz w:val="28"/>
        </w:rPr>
        <w:t>№ 6-15-97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Келесі тәртіп айқындалсын: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оқытуға жұмсаған шығындарын өндіріп алуды "Ұйғыр ауданының жұмыспен қамту және әлеуметтік бағдарламалар бөлімі" мемлекеттік мекемесі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оқытуға жұмсаған шығындарын өндіріп алу кемтар балалардың ата-аналарына және өзге де заңды өкілдеріне (бұдан әрі - алушы)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оқытуға жұмсаған шығындарын өндіріп алу үшін алушы келесі құжаттарды: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алушының жеке басын куәландыратын құжатты;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тұрғылықты жері бойынша тіркелгенін растайтын құжатты;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психологиялық – медициналық – педагогикалық консультацияның қорытындысын;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мүгедектігі туралы анықтаманы;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банктегі шоттың болуы туралы құжатты;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алғаш тағайындалған жағдайда оқытуға жұмсаған шығындары өтiнiш берген күннен бастап төленеді.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шешімнің орындалуын бақылау аудандық мәслихаттың "Халықты әлеуметтік жағынан қорғау, еңбекпен қамту, білім беру, денсаулық сақтау, сауда, мәдениет, тіл және діни мәселелер жөніндегі" тұрақты комиссиясына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