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17a5" w14:textId="f031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10 ақпандағы "Ұйғыр аудандық мәслихатының Регламентін бекіту туралы" № 28-3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05 мамырдағы № 33-2 шешімі. Алматы облысының Әділет департаментінде 2014 жылы 22 мамырда № 2731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Қазақстан Республикасы Заңының 8-бабы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"Мәслихаттың үлгі регламентін бекіту туралы" 2013 жылғы 3 желтоқсандағы № 704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2014 жылғы 10 ақпандағы "Ұйғыр аудандық мәслихатының Регламентін бекіту туралы" № 28-3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2629 болып тіркелген, 2014 жылғы 28 наурыздағы "Қарадала тынысы-Қарадала нәпәси" газетінің № 13 (65)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Арзигуль Гопурқызы Манаповаға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