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bb93" w14:textId="17eb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2013 жылғы 20 желтоқсандағы "Ұйғыр ауданының 2014-2016 жылдарға арналған аудандық бюджеті туралы" № 27-1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2014 жылғы 05 мамырдағы № 33-1 шешімі. Алматы облысының Әділет департаментінде 2014 жылы 19 мамырда № 2718 болып тіркелді. Күші жойылды - Алматы облысы Ұйғыр аудандық мәслихатының 2015 жылғы 09 ақпандағы № 43-5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09.02.2015 № 43-5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жылдың 04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аудандық мәслихатының 2013 жылғы 20 желтоқсандағы "Ұйғыр ауданының 2014-2016 жылдарға арналған аудандық бюджеті туралы" № 27-1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 нормативтік құқықтық актілерді мемлекеттік тіркеу Тізілімінде 2550 нөмірімен тіркелген, "Қарадала тынысы – Қарадала нәпәси" газетінің 2014 жылғы 10 қаңтардағы № 2(54), 2014 жылғы 17 қаңтардағы № 3(55) жарияланған), 2014 жылғы 10 ақпандағы Ұйғыр аудандық мәслихатының "Ұйғыр аудандық мәслихатының 2013 жылғы 20 желтоқсандағы "Ұйғыр ауданының 2014-2016 жылдарға арналған аудандық бюджеті туралы" № 27-1 шешіміне өзгерістер енгізу туралы" № 28-1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2594 нөмірімен тіркелген, "Қарадала тынысы – Қарадала нәпәси" газетінің 2014 жылғы 28 ақпандағы № 9 (61) жарияланған), 2014 жылғы 04 сәуірдегі Ұйғыр аудандық мәслихатының "Ұйғыр аудандық мәслихатының 2013 жылғы 20 желтоқсандағы "Ұйғыр ауданының 2014-2016 жылдарға арналған аудандық бюджеті туралы" № 27-1 шешіміне өзгерістер енгізу туралы" № 31-1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сәуірдегі нормативтік құқықтық актілерді мемлекеттік тіркеу Тізілімінде 2667 нөмірімен тіркелген, "Қарадала тынысы – Қарадала нәпәси" газетінің 2014 жылғы 25 сәуірдегі № 17 (69)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"5190031" саны "5272576"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"4589198" саны "4671743"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"426915" саны "1123500" санына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"795866" саны "920903"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"5228208" саны "5310753"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Атагелдиев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“Ұйғыр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бөлімі”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мамыр 2014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33-1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649"/>
        <w:gridCol w:w="509"/>
        <w:gridCol w:w="9424"/>
        <w:gridCol w:w="175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5272576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570642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551348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456166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85248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6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6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6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9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4671743</w:t>
            </w:r>
          </w:p>
        </w:tc>
      </w:tr>
      <w:tr>
        <w:trPr>
          <w:trHeight w:val="6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4671743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4671743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63"/>
        <w:gridCol w:w="639"/>
        <w:gridCol w:w="676"/>
        <w:gridCol w:w="9098"/>
        <w:gridCol w:w="175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5310753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453227</w:t>
            </w:r>
          </w:p>
        </w:tc>
      </w:tr>
      <w:tr>
        <w:trPr>
          <w:trHeight w:val="1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 органдар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429719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194960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133470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221861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220061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</w:tr>
      <w:tr>
        <w:trPr>
          <w:trHeight w:val="15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15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</w:p>
        </w:tc>
      </w:tr>
      <w:tr>
        <w:trPr>
          <w:trHeight w:val="15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3232611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138533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138533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106412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2563447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2559019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2559019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530631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417309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12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 төлемі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342750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268943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247374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247374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15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және спорт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50469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31968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71385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</w:t>
            </w:r>
          </w:p>
        </w:tc>
      </w:tr>
      <w:tr>
        <w:trPr>
          <w:trHeight w:val="4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876826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676889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абаттандыру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659099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651131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165674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165674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160674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124805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36309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36309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31746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8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160037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46671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12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76375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71651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71651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71651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57685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890"/>
        <w:gridCol w:w="807"/>
        <w:gridCol w:w="8964"/>
        <w:gridCol w:w="172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3"/>
        <w:gridCol w:w="813"/>
        <w:gridCol w:w="758"/>
        <w:gridCol w:w="8148"/>
        <w:gridCol w:w="1736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74"/>
        <w:gridCol w:w="752"/>
        <w:gridCol w:w="844"/>
        <w:gridCol w:w="8334"/>
        <w:gridCol w:w="179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43"/>
        <w:gridCol w:w="732"/>
        <w:gridCol w:w="9059"/>
        <w:gridCol w:w="181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-95861</w:t>
            </w:r>
          </w:p>
        </w:tc>
      </w:tr>
      <w:tr>
        <w:trPr>
          <w:trHeight w:val="7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95861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