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63a1" w14:textId="2c56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ауданында бөлек жергілікті қоғамдастық жиындарын өткізу және жергілікті қоғамдастық жиынына қатысу үшін ауыл, көше, көп пәтерлі тұрғын үй тұрғындары өкілдерінің санын айқындау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2014 жылғы 28 ақпандағы N 29-2 шешімі. Алматы облысының Әділет департаментінде 2014 жылы 09 сәуірде N 2646 болып тіркелді. Күші жойылды - Алматы облысы Ұйғыр аудандық мәслихатының 2024 жылғы 5 ақпандағы № 8-17-88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Ұйғыр аудандық мәслихатының 05.02.2024 </w:t>
      </w:r>
      <w:r>
        <w:rPr>
          <w:rFonts w:ascii="Times New Roman"/>
          <w:b w:val="false"/>
          <w:i w:val="false"/>
          <w:color w:val="ff0000"/>
          <w:sz w:val="28"/>
        </w:rPr>
        <w:t>№ 8-17-88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Қазақстан Республикасы Үкіметінің N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ауданында бөлек жергілікті қоғамдастық жиындарын өткізу және жергілікті қоғамдастық жиынына қатысу үшін ауыл, көше, көп пәтерлі тұрғын үй тұрғындары өкілдерінің санын айқындау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"Заңдылық, азаматтардың құқығы, еркі мен бостандығы туралы мәселелер жөніндегі"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Юлдашев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Есжанов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Коюмчан Аванович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ақпан 2014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 "Ұйғыр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ауданында бөлек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қоғамдастық жиындарын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жергілікті қоғамдастық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жиынына қатысу үшін ауыл, көше,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 тұрғындары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өкілдерінің санын айқындау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тәртібін бекіту туралы" N 29-2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ауданында бөлек жергілікті қоғамдастық жиындарын өткізу</w:t>
      </w:r>
      <w:r>
        <w:br/>
      </w:r>
      <w:r>
        <w:rPr>
          <w:rFonts w:ascii="Times New Roman"/>
          <w:b/>
          <w:i w:val="false"/>
          <w:color w:val="000000"/>
        </w:rPr>
        <w:t>және жергілікті қоғамдастық жиынына қатысу үшін ауыл, көше, көп</w:t>
      </w:r>
      <w:r>
        <w:br/>
      </w:r>
      <w:r>
        <w:rPr>
          <w:rFonts w:ascii="Times New Roman"/>
          <w:b/>
          <w:i w:val="false"/>
          <w:color w:val="000000"/>
        </w:rPr>
        <w:t>пәтерлі тұрғын үй тұрғындары өкілдерінің санын айқындау тәртібі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үлгі тәртібі "Қазақстан Республикасындағы жергілікті мемлекеттік басқару және өзін-өзі басқару туралы" 2001 жылғы 23 қаңтардағы Қазақстан Республикасының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Қазақстан Республикасы Үкіметінің N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Ұйғыр ауданында ауыл, көше, көппәтерлі тұрғын үй тұрғындарының бөлек жергілікті қоғамдастық жиындарын өткізудің үлгі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округтердің аумағындағы ауылдың, көшенің, көппәтерлі тұрғын үй тұрғындарының бөлек жергілікті қоғамдастық жиындары (бұдан әрі – бөлек жиын) жергілікті қоғамдастықтық жиынына қатысу үшін өкілдерді сайлау мақсатында шақырылады және өткізіледі.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кенттің, ауылдық округтің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әкімінің жергілікті қоғамдастық жиынын өткізуге оң шешімі бар болған жағдайда бөлек жиынды өткізуге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көппәтерлі тұрғын үй шегінде бөлек жиынды өткізуді ауылдық округтің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ауылдық округ әкімі немесе ол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ауыл, көше, көппәтерлі тұрғын үй тұрғындары өкілдерінің кандидатураларын ауылдық округтің аумағындағы ауылдың, көшенің, көппәтерлі тұрғын үй сайлаушыларының жалпы санының 1 пайызы мөлшерінде бөлек жиынның қатысушылары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Бөлек жиында хаттама жүргізіледі, оған төраға мен хатшы қол қояды және оны тиісті ауылдық округ әкімінің аппаратына береді.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