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3460f" w14:textId="9c346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 мәслихатының 2013 жылғы 20 желтоқсандағы "Ұйғыр ауданының 2014-2016 жылдарға арналған аудандық бюджеті туралы" N 27-1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2014 жылғы 10 ақпандағы N 28-1 шешімі. Алматы облысының Әділет департаментімен 2014 жылы 21 ақпанда N 2594 болып тіркелді. Күші жойылды - Алматы облысы Ұйғыр аудандық мәслихатының 2015 жылғы 09 ақпандағы № 43-5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Ұйғыр аудандық мәслихатының 09.02.2015 № 43-5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жылдың 04 желтоқсандағы Бюджет кодексінің 104-бабы 4-тармағының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1.Ұйғыр аудандық мәслихатының 2013 жылғы 20 желтоқсандағы "Ұйғыр ауданының 2014-2016 жылдарға арналған аудандық бюджеті туралы"  N 27-1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31 желтоқсанда нормативтік құқықтық актілерді мемлекеттік тіркеу Тізілімінде 2550 нөмірімен тіркелген, "Қарадала тынысы – Қарадала нәпәси" газетінің 2014 жылғы 10 қаңтардағы N 2(54), 2014 жылғы 17 қаңтардағы N 3(55)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"4450954" саны "5019859"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"3850121" саны "4419026"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"4450954" саны "5058036"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"Бюджет тапшылығы (профициті)" " –57685" саны "-95861"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 (профицитін пайдалану)" -"57685" саны "95861"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"Бюджет, әлеуметтік-экономикалық даму, өнеркәсіп, транспорт, құрылыс, байланыс, экология және табиғат ресурстарын тиімді пайдалану"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К. Юлдашев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Н. Есжанов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"Ұйғыр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бөлімі”мемлекеттік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Исмаилов Мырзалим Муталимович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ақпан 2013 жыл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Ұйғыр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10 ақпандағы "Ұйғыр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20 желтоқсандағы "Ұйғыр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27-1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28-1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Ұйғыр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"Ұйғыр ауданның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27-1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Ұйғыр ауданының 2014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650"/>
        <w:gridCol w:w="806"/>
        <w:gridCol w:w="9212"/>
        <w:gridCol w:w="166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5019859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570642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548692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456166</w:t>
            </w:r>
          </w:p>
        </w:tc>
      </w:tr>
      <w:tr>
        <w:trPr>
          <w:trHeight w:val="3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</w:t>
            </w:r>
          </w:p>
        </w:tc>
      </w:tr>
      <w:tr>
        <w:trPr>
          <w:trHeight w:val="3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82592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</w:p>
        </w:tc>
      </w:tr>
      <w:tr>
        <w:trPr>
          <w:trHeight w:val="6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салықтар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15032</w:t>
            </w:r>
          </w:p>
        </w:tc>
      </w:tr>
      <w:tr>
        <w:trPr>
          <w:trHeight w:val="3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</w:t>
            </w:r>
          </w:p>
        </w:tc>
      </w:tr>
      <w:tr>
        <w:trPr>
          <w:trHeight w:val="3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9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25191</w:t>
            </w:r>
          </w:p>
        </w:tc>
      </w:tr>
      <w:tr>
        <w:trPr>
          <w:trHeight w:val="3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25191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25191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4419026</w:t>
            </w:r>
          </w:p>
        </w:tc>
      </w:tr>
      <w:tr>
        <w:trPr>
          <w:trHeight w:val="6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трансферттер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4419026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4419026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812"/>
        <w:gridCol w:w="732"/>
        <w:gridCol w:w="787"/>
        <w:gridCol w:w="8264"/>
        <w:gridCol w:w="1656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5058036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450129</w:t>
            </w:r>
          </w:p>
        </w:tc>
      </w:tr>
      <w:tr>
        <w:trPr>
          <w:trHeight w:val="9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426727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</w:t>
            </w:r>
          </w:p>
        </w:tc>
      </w:tr>
      <w:tr>
        <w:trPr>
          <w:trHeight w:val="9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12719</w:t>
            </w:r>
          </w:p>
        </w:tc>
      </w:tr>
      <w:tr>
        <w:trPr>
          <w:trHeight w:val="3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195406</w:t>
            </w:r>
          </w:p>
        </w:tc>
      </w:tr>
      <w:tr>
        <w:trPr>
          <w:trHeight w:val="6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61936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133470</w:t>
            </w:r>
          </w:p>
        </w:tc>
      </w:tr>
      <w:tr>
        <w:trPr>
          <w:trHeight w:val="6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218452</w:t>
            </w:r>
          </w:p>
        </w:tc>
      </w:tr>
      <w:tr>
        <w:trPr>
          <w:trHeight w:val="9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216652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8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12261</w:t>
            </w:r>
          </w:p>
        </w:tc>
      </w:tr>
      <w:tr>
        <w:trPr>
          <w:trHeight w:val="58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12261</w:t>
            </w:r>
          </w:p>
        </w:tc>
      </w:tr>
      <w:tr>
        <w:trPr>
          <w:trHeight w:val="157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10855</w:t>
            </w:r>
          </w:p>
        </w:tc>
      </w:tr>
      <w:tr>
        <w:trPr>
          <w:trHeight w:val="6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9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</w:t>
            </w:r>
          </w:p>
        </w:tc>
      </w:tr>
      <w:tr>
        <w:trPr>
          <w:trHeight w:val="6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</w:t>
            </w:r>
          </w:p>
        </w:tc>
      </w:tr>
      <w:tr>
        <w:trPr>
          <w:trHeight w:val="15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21950</w:t>
            </w:r>
          </w:p>
        </w:tc>
      </w:tr>
      <w:tr>
        <w:trPr>
          <w:trHeight w:val="28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6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66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58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20202</w:t>
            </w:r>
          </w:p>
        </w:tc>
      </w:tr>
      <w:tr>
        <w:trPr>
          <w:trHeight w:val="58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20202</w:t>
            </w:r>
          </w:p>
        </w:tc>
      </w:tr>
      <w:tr>
        <w:trPr>
          <w:trHeight w:val="9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жою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5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58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6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9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28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3035943</w:t>
            </w:r>
          </w:p>
        </w:tc>
      </w:tr>
      <w:tr>
        <w:trPr>
          <w:trHeight w:val="28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132221</w:t>
            </w:r>
          </w:p>
        </w:tc>
      </w:tr>
      <w:tr>
        <w:trPr>
          <w:trHeight w:val="6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132221</w:t>
            </w:r>
          </w:p>
        </w:tc>
      </w:tr>
      <w:tr>
        <w:trPr>
          <w:trHeight w:val="6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30504</w:t>
            </w:r>
          </w:p>
        </w:tc>
      </w:tr>
      <w:tr>
        <w:trPr>
          <w:trHeight w:val="6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101717</w:t>
            </w:r>
          </w:p>
        </w:tc>
      </w:tr>
      <w:tr>
        <w:trPr>
          <w:trHeight w:val="6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2423142</w:t>
            </w:r>
          </w:p>
        </w:tc>
      </w:tr>
      <w:tr>
        <w:trPr>
          <w:trHeight w:val="6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</w:p>
        </w:tc>
      </w:tr>
      <w:tr>
        <w:trPr>
          <w:trHeight w:val="9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</w:p>
        </w:tc>
      </w:tr>
      <w:tr>
        <w:trPr>
          <w:trHeight w:val="6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2418714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2418714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480580</w:t>
            </w:r>
          </w:p>
        </w:tc>
      </w:tr>
      <w:tr>
        <w:trPr>
          <w:trHeight w:val="57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367258</w:t>
            </w:r>
          </w:p>
        </w:tc>
      </w:tr>
      <w:tr>
        <w:trPr>
          <w:trHeight w:val="9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10401</w:t>
            </w:r>
          </w:p>
        </w:tc>
      </w:tr>
      <w:tr>
        <w:trPr>
          <w:trHeight w:val="9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12738</w:t>
            </w:r>
          </w:p>
        </w:tc>
      </w:tr>
      <w:tr>
        <w:trPr>
          <w:trHeight w:val="12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35170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5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қамқоршыларға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төлемі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</w:tr>
      <w:tr>
        <w:trPr>
          <w:trHeight w:val="9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292750</w:t>
            </w:r>
          </w:p>
        </w:tc>
      </w:tr>
      <w:tr>
        <w:trPr>
          <w:trHeight w:val="6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113322</w:t>
            </w:r>
          </w:p>
        </w:tc>
      </w:tr>
      <w:tr>
        <w:trPr>
          <w:trHeight w:val="6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113322</w:t>
            </w:r>
          </w:p>
        </w:tc>
      </w:tr>
      <w:tr>
        <w:trPr>
          <w:trHeight w:val="6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260007</w:t>
            </w:r>
          </w:p>
        </w:tc>
      </w:tr>
      <w:tr>
        <w:trPr>
          <w:trHeight w:val="28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238517</w:t>
            </w:r>
          </w:p>
        </w:tc>
      </w:tr>
      <w:tr>
        <w:trPr>
          <w:trHeight w:val="9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238517</w:t>
            </w:r>
          </w:p>
        </w:tc>
      </w:tr>
      <w:tr>
        <w:trPr>
          <w:trHeight w:val="28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15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ветеринар және спорт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27965</w:t>
            </w:r>
          </w:p>
        </w:tc>
      </w:tr>
      <w:tr>
        <w:trPr>
          <w:trHeight w:val="28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50469</w:t>
            </w:r>
          </w:p>
        </w:tc>
      </w:tr>
      <w:tr>
        <w:trPr>
          <w:trHeight w:val="96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</w:t>
            </w:r>
          </w:p>
        </w:tc>
      </w:tr>
      <w:tr>
        <w:trPr>
          <w:trHeight w:val="6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6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6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69496</w:t>
            </w:r>
          </w:p>
        </w:tc>
      </w:tr>
      <w:tr>
        <w:trPr>
          <w:trHeight w:val="15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</w:t>
            </w:r>
          </w:p>
        </w:tc>
      </w:tr>
      <w:tr>
        <w:trPr>
          <w:trHeight w:val="6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21490</w:t>
            </w:r>
          </w:p>
        </w:tc>
      </w:tr>
      <w:tr>
        <w:trPr>
          <w:trHeight w:val="9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21490</w:t>
            </w:r>
          </w:p>
        </w:tc>
      </w:tr>
      <w:tr>
        <w:trPr>
          <w:trHeight w:val="127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18838</w:t>
            </w:r>
          </w:p>
        </w:tc>
      </w:tr>
      <w:tr>
        <w:trPr>
          <w:trHeight w:val="9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854363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668426</w:t>
            </w:r>
          </w:p>
        </w:tc>
      </w:tr>
      <w:tr>
        <w:trPr>
          <w:trHeight w:val="6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</w:t>
            </w:r>
          </w:p>
        </w:tc>
      </w:tr>
      <w:tr>
        <w:trPr>
          <w:trHeight w:val="9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</w:t>
            </w:r>
          </w:p>
        </w:tc>
      </w:tr>
      <w:tr>
        <w:trPr>
          <w:trHeight w:val="9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</w:p>
        </w:tc>
      </w:tr>
      <w:tr>
        <w:trPr>
          <w:trHeight w:val="12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650696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</w:t>
            </w:r>
          </w:p>
        </w:tc>
      </w:tr>
      <w:tr>
        <w:trPr>
          <w:trHeight w:val="9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642439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151674</w:t>
            </w:r>
          </w:p>
        </w:tc>
      </w:tr>
      <w:tr>
        <w:trPr>
          <w:trHeight w:val="9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151674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148674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34263</w:t>
            </w:r>
          </w:p>
        </w:tc>
      </w:tr>
      <w:tr>
        <w:trPr>
          <w:trHeight w:val="6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32263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</w:t>
            </w:r>
          </w:p>
        </w:tc>
      </w:tr>
      <w:tr>
        <w:trPr>
          <w:trHeight w:val="28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</w:t>
            </w:r>
          </w:p>
        </w:tc>
      </w:tr>
      <w:tr>
        <w:trPr>
          <w:trHeight w:val="6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13602</w:t>
            </w:r>
          </w:p>
        </w:tc>
      </w:tr>
      <w:tr>
        <w:trPr>
          <w:trHeight w:val="9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118902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59273</w:t>
            </w:r>
          </w:p>
        </w:tc>
      </w:tr>
      <w:tr>
        <w:trPr>
          <w:trHeight w:val="6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59273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59273</w:t>
            </w:r>
          </w:p>
        </w:tc>
      </w:tr>
      <w:tr>
        <w:trPr>
          <w:trHeight w:val="3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9587</w:t>
            </w:r>
          </w:p>
        </w:tc>
      </w:tr>
      <w:tr>
        <w:trPr>
          <w:trHeight w:val="6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9587</w:t>
            </w:r>
          </w:p>
        </w:tc>
      </w:tr>
      <w:tr>
        <w:trPr>
          <w:trHeight w:val="9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6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12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</w:t>
            </w:r>
          </w:p>
        </w:tc>
      </w:tr>
      <w:tr>
        <w:trPr>
          <w:trHeight w:val="28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34047</w:t>
            </w:r>
          </w:p>
        </w:tc>
      </w:tr>
      <w:tr>
        <w:trPr>
          <w:trHeight w:val="6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34047</w:t>
            </w:r>
          </w:p>
        </w:tc>
      </w:tr>
      <w:tr>
        <w:trPr>
          <w:trHeight w:val="6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29677</w:t>
            </w:r>
          </w:p>
        </w:tc>
      </w:tr>
      <w:tr>
        <w:trPr>
          <w:trHeight w:val="6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9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15995</w:t>
            </w:r>
          </w:p>
        </w:tc>
      </w:tr>
      <w:tr>
        <w:trPr>
          <w:trHeight w:val="6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</w:t>
            </w:r>
          </w:p>
        </w:tc>
      </w:tr>
      <w:tr>
        <w:trPr>
          <w:trHeight w:val="9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11438</w:t>
            </w:r>
          </w:p>
        </w:tc>
      </w:tr>
      <w:tr>
        <w:trPr>
          <w:trHeight w:val="117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159856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46590</w:t>
            </w:r>
          </w:p>
        </w:tc>
      </w:tr>
      <w:tr>
        <w:trPr>
          <w:trHeight w:val="6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</w:t>
            </w:r>
          </w:p>
        </w:tc>
      </w:tr>
      <w:tr>
        <w:trPr>
          <w:trHeight w:val="6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</w:t>
            </w:r>
          </w:p>
        </w:tc>
      </w:tr>
      <w:tr>
        <w:trPr>
          <w:trHeight w:val="6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</w:t>
            </w:r>
          </w:p>
        </w:tc>
      </w:tr>
      <w:tr>
        <w:trPr>
          <w:trHeight w:val="9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12882</w:t>
            </w:r>
          </w:p>
        </w:tc>
      </w:tr>
      <w:tr>
        <w:trPr>
          <w:trHeight w:val="3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24271</w:t>
            </w:r>
          </w:p>
        </w:tc>
      </w:tr>
      <w:tr>
        <w:trPr>
          <w:trHeight w:val="9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</w:t>
            </w:r>
          </w:p>
        </w:tc>
      </w:tr>
      <w:tr>
        <w:trPr>
          <w:trHeight w:val="3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</w:t>
            </w:r>
          </w:p>
        </w:tc>
      </w:tr>
      <w:tr>
        <w:trPr>
          <w:trHeight w:val="6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</w:t>
            </w:r>
          </w:p>
        </w:tc>
      </w:tr>
      <w:tr>
        <w:trPr>
          <w:trHeight w:val="6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</w:t>
            </w:r>
          </w:p>
        </w:tc>
      </w:tr>
      <w:tr>
        <w:trPr>
          <w:trHeight w:val="12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105598</w:t>
            </w:r>
          </w:p>
        </w:tc>
      </w:tr>
      <w:tr>
        <w:trPr>
          <w:trHeight w:val="58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105598</w:t>
            </w:r>
          </w:p>
        </w:tc>
      </w:tr>
      <w:tr>
        <w:trPr>
          <w:trHeight w:val="28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105598</w:t>
            </w:r>
          </w:p>
        </w:tc>
      </w:tr>
      <w:tr>
        <w:trPr>
          <w:trHeight w:val="6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11301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11301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</w:t>
            </w:r>
          </w:p>
        </w:tc>
      </w:tr>
      <w:tr>
        <w:trPr>
          <w:trHeight w:val="9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</w:t>
            </w:r>
          </w:p>
        </w:tc>
      </w:tr>
      <w:tr>
        <w:trPr>
          <w:trHeight w:val="9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76340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71651</w:t>
            </w:r>
          </w:p>
        </w:tc>
      </w:tr>
      <w:tr>
        <w:trPr>
          <w:trHeight w:val="9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71651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71651</w:t>
            </w:r>
          </w:p>
        </w:tc>
      </w:tr>
      <w:tr>
        <w:trPr>
          <w:trHeight w:val="6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</w:t>
            </w:r>
          </w:p>
        </w:tc>
      </w:tr>
      <w:tr>
        <w:trPr>
          <w:trHeight w:val="9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</w:t>
            </w:r>
          </w:p>
        </w:tc>
      </w:tr>
      <w:tr>
        <w:trPr>
          <w:trHeight w:val="9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</w:t>
            </w:r>
          </w:p>
        </w:tc>
      </w:tr>
      <w:tr>
        <w:trPr>
          <w:trHeight w:val="28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66742</w:t>
            </w:r>
          </w:p>
        </w:tc>
      </w:tr>
      <w:tr>
        <w:trPr>
          <w:trHeight w:val="6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</w:t>
            </w:r>
          </w:p>
        </w:tc>
      </w:tr>
      <w:tr>
        <w:trPr>
          <w:trHeight w:val="9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59505</w:t>
            </w:r>
          </w:p>
        </w:tc>
      </w:tr>
      <w:tr>
        <w:trPr>
          <w:trHeight w:val="6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ауыл, ауылдық округ әкімінің аппараты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56501</w:t>
            </w:r>
          </w:p>
        </w:tc>
      </w:tr>
      <w:tr>
        <w:trPr>
          <w:trHeight w:val="9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56501</w:t>
            </w:r>
          </w:p>
        </w:tc>
      </w:tr>
      <w:tr>
        <w:trPr>
          <w:trHeight w:val="6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</w:t>
            </w:r>
          </w:p>
        </w:tc>
      </w:tr>
      <w:tr>
        <w:trPr>
          <w:trHeight w:val="6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кредиттеу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57685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12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58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6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893"/>
        <w:gridCol w:w="809"/>
        <w:gridCol w:w="8914"/>
        <w:gridCol w:w="1767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815"/>
        <w:gridCol w:w="815"/>
        <w:gridCol w:w="779"/>
        <w:gridCol w:w="8116"/>
        <w:gridCol w:w="1740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677"/>
        <w:gridCol w:w="753"/>
        <w:gridCol w:w="754"/>
        <w:gridCol w:w="8483"/>
        <w:gridCol w:w="1726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қайтару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740"/>
        <w:gridCol w:w="730"/>
        <w:gridCol w:w="1218"/>
        <w:gridCol w:w="7872"/>
        <w:gridCol w:w="1791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-95861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95861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38177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38177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38177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