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6cf01" w14:textId="046cf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Талғар қаласының "8-Март" көшесін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Талғар ауданы әкімдігінің 2014 жылғы 05 тамыздағы № 08-1252 қаулысы және Алматы облысы Талғар аудандық мәслихатының 2014 жылғы 05 тамыздағы № 34-195 шешімі. Алматы облысының Әділет департаментінде 2014 жылғы 16 қыркүйекте № 2856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Республикасының әкімшілік-аумақтық құрылысы туралы" 1993 жылғы 8 желтоқсандағы Қазақстан Республикасы Заңының 12-бабының </w:t>
      </w:r>
      <w:r>
        <w:rPr>
          <w:rFonts w:ascii="Times New Roman"/>
          <w:b w:val="false"/>
          <w:i w:val="false"/>
          <w:color w:val="000000"/>
          <w:sz w:val="28"/>
        </w:rPr>
        <w:t>5-1)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Талғар қаласы халқының пікірін ескере отырып, облыстық ономастика комиссиясының қорытындысы негізінде, Талғар аудандық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Талғар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Талғар қаласының "8-Март" көшесі "Төре Миразұлы" көшесі болып қайта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бірлескен қаулы мен шешімнің орындалуын бақылау аудан әкімінің орынбасары Қыдырбек-ұлы Дәрменияр Алғатбекұлына (келісім бойынша)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бірлескен қаулы мен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Р. Садықова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Аудандық мәслихат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Е. Бегімбетов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         Д. Теберіков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