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7b29" w14:textId="9547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2014 жылғы 05 тамыздағы № 34-193 шешімі. Алматы облысының Әділет департаментінде 2014 жылы 11 қыркүйекте № 2849 болып тіркелді. Күші жойылды - Алматы облысы Талғар аудандық мәслихатының 2023 жылғы 22 желтоқсандағы № 15-61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Талғар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15-61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жылдың 23 қаңтарындағы Қазақстан Республикасы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Жұмағұлов Талғат Жапашұлына (келісім бойынша)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Бегімбетов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Теберіков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"05"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"Талғар ауданында бөлек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қоғамдастық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жиындарын өткізу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қоғамдастық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жиынына қатысу үшін 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көше, көппәтерлі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тұрғындары өкілдерінің санын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айқындау тәртібін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34-193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Талғар ауданында бөлек жергілікті қоғамдастық жиындарын өткізу</w:t>
      </w:r>
      <w:r>
        <w:br/>
      </w:r>
      <w:r>
        <w:rPr>
          <w:rFonts w:ascii="Times New Roman"/>
          <w:b/>
          <w:i w:val="false"/>
          <w:color w:val="000000"/>
        </w:rPr>
        <w:t>және жергілікті қоғамдастық жиынына қатысу үшін ауыл, көше,</w:t>
      </w:r>
      <w:r>
        <w:br/>
      </w:r>
      <w:r>
        <w:rPr>
          <w:rFonts w:ascii="Times New Roman"/>
          <w:b/>
          <w:i w:val="false"/>
          <w:color w:val="000000"/>
        </w:rPr>
        <w:t>көппәтерлі тұрғын үй тұрғындары өкілдерінің санын айқындау</w:t>
      </w:r>
      <w:r>
        <w:br/>
      </w:r>
      <w:r>
        <w:rPr>
          <w:rFonts w:ascii="Times New Roman"/>
          <w:b/>
          <w:i w:val="false"/>
          <w:color w:val="000000"/>
        </w:rPr>
        <w:t>тәртібі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үлгі тәртібі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Талғар ауданында ауыл, көше, көппәтерлі тұрғын үй тұрғындарының бөлек жергілікті қоғамдастық жиындарын өткізудің үлгі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маңызы бар қала, ауылдық округтердің аумағындағы ауылдың, көшенің, көппәтерлі тұрғын үй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аудандық маңызы бар қала, ауылдық округтің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Талғар ауданы әкімінің жергілікті қоғамдастық жиынын өткізуге оң шешімі бар болған жағдайда бөлек жиынды өткізуге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көппәтерлі тұрғын үй шегінде бөлек жиынды өткізуді аудандық маңызы бар қаланың, ауылдық округтің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аудандық маңызы бар қала, ауылдық округ әкімі немесе ол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ауылдық округ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ауыл, көше, көппәтерлі тұрғын үй тұрғындары өкілдерінің кандидатураларын аудандық маңызы бар қала және ауылдық округтің аумағындағы ауылдың, көшенің, көппәтерлі тұрғын үй сайлаушыларының жалпы санының 1 пайызы мөлшерінде бөлек жиынның қатысушылары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тиісті аудандық маңызы бар қала және ауылдық округ әкімінің аппаратына береді.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