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0631" w14:textId="7f40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2013 жылғы 20 желтоқсандағы "Талғар ауданының 2014-2016 жылдарға арналған аудандық бюджеті туралы" № 27-138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2014 жылғы 05 тамыздағы № 34-192 шешімі. Алматы облысының Әділет департаментінде 2014 жылы 18 тамызда № 2830 болып тіркелді. Күші жойылды - Алматы облысы Талғар аудандық мәслихатының 2015 жылғы 15 мамырдағы № 43-263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15.05.2015 № 43-263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1.Талғар аудандық мәслихатының 2013 жылғы 20 желтоқсандағы "Талғар ауданының 2014-2016 жылдарға арналған аудандық бюджеті туралы" № 27-138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30 желтоқсандағы нормативтік құқықтық актілерді мемлекеттік тіркеу Тізілімінде № 2545 тіркелген, 2014 жылғы 17 қаңтардағы аудандық "Талғар" газетінде № 03 (4090) жарияланған), Талғар аудандық мәслихаттың 2014 жылғы 10 ақпандағы "Талғар аудандық мәслихатының 2013 жылғы 20 желтоқсандағы "Талғар ауданының 2014-2016 жылдарға арналған аудандық бюджеті туралы" № 27-138 шешіміне өзгерістер мен толықтырулар енгізу туралы" № 28-145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18 ақпандағы нормативтік құқықтық актілерді мемлекеттік тіркеу Тізілімінде № 2580 тіркелген, 2014 жылғы 28 ақпандағы аудандық "Талғар" газетінде № 09 (4096) жарияланған), Талғар аудандық мәслихаттың 2014 жылғы 4 сәуірдегі "Талғар аудандық мәслихатының 2013 жылғы 20 желтоқсандағы "Талғар ауданының 2014-2016 жылдарға арналған аудандық бюджеті туралы" №27-138 шешіміне өзгерістер енгізу туралы" № 30-164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15 сәуірдегі нормативтік құқықтық актілерді мемлекеттік тіркеу Тізілімінде № 2663 тіркелген, 2014 жылғы 18 сәуірдегі аудандық "Талғар" газетінде №16 (4102) жарияланған), Талғар аудандық мәслихаттың 2014 жылғы 6 мамырдағы "Талғар аудандық мәслихатының 2013 жылғы 20 желтоқсандағы "Талғар ауданының 2014-2016 жылдарға арналған аудандық бюджеті туралы" № 27-138 шешіміне өзгерістер енгізу туралы" № 32-174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19 мамырдағы нормативтік құқықтық актілерді мемлекеттік тіркеу Тізілімінде № 2716 тіркелген, 2014 жылғы 30 мамырдағы аудандық "Талғар" газетінде № 22 (4109)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14454270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1862408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154469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1094206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11343187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4134310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5131055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2077822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14605546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36078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41670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60525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36078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36078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"Әлеуметтік экономикалық дамыту және бюджет"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Бегимбетов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Теберіков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"Талғар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Кисибаева Айман Мұратқызы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тамыз 2014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05 тамыздағы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маслихатының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"Талғар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№ 27-138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34-192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Талғар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Талғар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27-138 шешімімен 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Талғар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541"/>
        <w:gridCol w:w="478"/>
        <w:gridCol w:w="10066"/>
        <w:gridCol w:w="199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14454270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1862408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1514746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1028586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64632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416078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296536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219843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12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  <w:tr>
        <w:trPr>
          <w:trHeight w:val="15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18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1094206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1094206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1094006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11343187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11343187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11343187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қолданылатын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694"/>
        <w:gridCol w:w="736"/>
        <w:gridCol w:w="9114"/>
        <w:gridCol w:w="19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14605546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464810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223579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226351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208995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8921510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529851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529851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140962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388889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4776559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4759128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4679519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1018476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813790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2569370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49230</w:t>
            </w:r>
          </w:p>
        </w:tc>
      </w:tr>
      <w:tr>
        <w:trPr>
          <w:trHeight w:val="15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27096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30082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3939627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2008653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860011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участкелерін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860011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908721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605030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1755349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116883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1638466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су бұру жүйелерін 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726146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</w:t>
            </w:r>
          </w:p>
        </w:tc>
      </w:tr>
      <w:tr>
        <w:trPr>
          <w:trHeight w:val="12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130026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7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болатын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"060 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ұлғайту"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-36078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17"/>
        <w:gridCol w:w="778"/>
        <w:gridCol w:w="797"/>
        <w:gridCol w:w="8499"/>
        <w:gridCol w:w="1966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теңгемен)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ІІІ.Таза бюджеттік кредит беру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25"/>
        <w:gridCol w:w="767"/>
        <w:gridCol w:w="792"/>
        <w:gridCol w:w="8549"/>
        <w:gridCol w:w="1929"/>
      </w:tblGrid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16"/>
        <w:gridCol w:w="776"/>
        <w:gridCol w:w="796"/>
        <w:gridCol w:w="8489"/>
        <w:gridCol w:w="1980"/>
      </w:tblGrid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IV.Қаржылық активтермен болатын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"060 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24"/>
        <w:gridCol w:w="762"/>
        <w:gridCol w:w="788"/>
        <w:gridCol w:w="8468"/>
        <w:gridCol w:w="2023"/>
      </w:tblGrid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-36078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6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16"/>
        <w:gridCol w:w="776"/>
        <w:gridCol w:w="796"/>
        <w:gridCol w:w="8479"/>
        <w:gridCol w:w="1990"/>
      </w:tblGrid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