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f3e6a" w14:textId="b8f3e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аудандық мәслихатының 2014 жылғы 25 ақпандағы "Талғар аудандық мәслихатының регламентін бекіту туралы" № 28-155 шешіміне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2014 жылғы 05 мамырдағы № 32-176 шешімі. Алматы облысының Әділет департаментінде 2014 жылы 20 мамырда № 2726 болып тіркелді. Күші жойылды - Алматы облысы Талғар аудандық мәслихатының 2016 жылғы 16 маусымдағы № 5-25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Алматы облысы Талғар аудандық мәслихатының 16.06.2016 </w:t>
      </w:r>
      <w:r>
        <w:rPr>
          <w:rFonts w:ascii="Times New Roman"/>
          <w:b w:val="false"/>
          <w:i w:val="false"/>
          <w:color w:val="ff0000"/>
          <w:sz w:val="28"/>
        </w:rPr>
        <w:t>№ 5-25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жергiлiктi мемлекеттiк басқару және өзiн-өзi басқару туралы" Қазақстан Республикасының 2001 жылғы 23 қаңтардағы Заңының 8-бабы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"Мәслихаттың үлгі регламентін бекіту туралы" 2013 жылғы 3 желтоқсандағы № 704 Қазақстан Республикасы Президентінің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Талғар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Талғар аудандық мәслихатының 2014 жылғы 25 ақпандағы "Талғар аудандық мәслихатының регламентін бекіту туралы" № 28-155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2014 жылы 20 наурызда 2621 нөмірімен тіркелген, 2014 жылы 04 сәуірде "Талғар" газетінде № 14 (4101) жарияланған) келесі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"Облыстың тексеру комиссиясының бюджеттің атқарылуы туралы есебін мәслихат жыл сайын қарайды".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аудандық мәслихат аппаратының басшысына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әділет органдарында мемлекеттік тіркелген күннен бастап күшіне енеді және алғаш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Р.С. Босқынбаев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Д.К. Тебериков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