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0aab" w14:textId="c660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2013 жылғы 20 желтоқсандағы "Талғар ауданының 2014-2016 жылдарға арналған аудандық бюджеті туралы" N 27-138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04 сәуірдегі N 30-164 шешімі. Алматы облысының Әділет департаментінде 2014 жылы 15 сәуірде N 2663 болып тіркелді. Күші жойылды - Алматы облысы Талғар аудандық мәслихатының 2015 жылғы 15 мамырдағы № 43-263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15.05.2015 № 43-263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1.Талғар аудандық мәслихатының 2013 жылғы 20 желтоқсандағы "Талғар ауданының 2014-2016 жылдарға арналған аудандық бюджеті туралы" N 27-138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2545 нөмірімен тіркелген, 2014 жылғы 17 қаңтардағы аудандық "Талғар" газетінде N 03 (4090) жарияланған), Талғар аудандық мәслихаттың 2014 жылғы 10 ақпандағы "Талғар аудандық мәслихатының 2013 жылғы 20 желтоқсандағы "Талғар ауданының 2014-2016 жылдарға арналған аудандық бюджеті туралы" N 27-138 шешіміне өзгерістер мен толықтырулар енгізу туралы" N 28-145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2580 нөмірімен тіркелген, 2014 жылғы 28 ақпандағы аудандық "Талғар" газетінде N 09 (4096)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"11990692" саны "12789063"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"9179609" саны "9977980",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"2431895" саны "3350274"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"4498061" саны "4909175"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"12202493" саны "13000864"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"Әлеуметтік экономикалық дамыту және бюджет"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Босқынбаев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Кисибаева Айман 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04 сәуірдегі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маслихатының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86"/>
        <w:gridCol w:w="658"/>
        <w:gridCol w:w="9058"/>
        <w:gridCol w:w="215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12789063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1879408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18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9977980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9977980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89"/>
        <w:gridCol w:w="660"/>
        <w:gridCol w:w="9084"/>
        <w:gridCol w:w="2118"/>
      </w:tblGrid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қолдалынатын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07"/>
        <w:gridCol w:w="768"/>
        <w:gridCol w:w="786"/>
        <w:gridCol w:w="8325"/>
        <w:gridCol w:w="21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13000864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8499926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4702072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4685556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4605947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3261235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889366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686969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2371869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2371869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3411464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1685764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участкелерін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897233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623836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1608937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349081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791317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116763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8"/>
        <w:gridCol w:w="769"/>
        <w:gridCol w:w="788"/>
        <w:gridCol w:w="8311"/>
        <w:gridCol w:w="21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