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de36" w14:textId="36dd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2013 жылғы 23 желтоқсандағы "Сарқан ауданының 2014-2016 жылдарға арналған бюджеті туралы" N 28-146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2014 жылғы 21 қарашадағы N 46-229 шешімі. Алматы облысының Әділет департаментінде 2014 жылы 02 желтоқсанда N 2942 болып тіркелді. Күші жойылды - Алматы облысы Сарқан аудандық мәслихатының 2015 жылғы 09 ақпандағы № 49-250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09.02.2015 № 49-250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2013 жылғы 23 желтоқсандағы "Сарқан ауданының 2014-2016 жылдарға арналған бюджеті туралы" № 28-146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(2013 жылғы 30 желтоқсандағы нормативтік құқықтық актілерді мемлекеттік тіркеу Тізілімінде № 2547 тіркелген, 2014 жылғы 11 қаңтардағы № 2 (9046) және 18 қаңтардағы № 3 (9048) "Сарқан" ауданық газетінде жарияланған), Сарқан аудандық мәслихатының 2014 жылғы 07 ақпандағы "Сарқан ауданының 2014-2016 жылдарға арналған бюджеті туралы" №  28-146 шешіміне өзгерістер енгізу туралы" № 30-153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ақпандағы нормативтік құқықтық актілерді мемлекеттік тіркеу Тізілімінде № 2587 тіркелген, 2014 жылғы 1 наурыздағы № 9 (9053) "Сарқан" аудандық газетінде жарияланған), Сарқан аудандық мәслихатының 2014 жылғы 04 сәуірдегі "Сарқан ауданының 2014-2016 жылдарға арналған бюджеті туралы" №  28-146 шешіміне өзгерістер енгізу туралы" № 32-164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сәуірдегі нормативтік құқықтық актілерді мемлекеттік тіркеу Тізілімінде № 2656 тіркелген, 2014 жылғы 26 сәуірдегі № 17 (9060) "Сарқан" аудандық газетінде жарияланған), Сарқан аудандық мәслихатының 2014 жылғы 05 мамырдағы "Сарқан ауданының 2014-2016 жылдарға арналған бюджеті туралы" №  28-146 шешіміне өзгерістер енгізу туралы" №  35-185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2723 тіркелген, 2014 жылғы 07 маусымдағы № 23 (9066) "Сарқан" аудандық газетінде жарияланған), Сарқан аудандық мәслихатының 2014 жылғы 04 тамыздағы "Сарқан ауданының 2014-2016 жылдарға арналған бюджеті туралы" №  28-146 шешіміне өзгерістер енгізу туралы" № 39-205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14 тамыздағы нормативтік құқықтық актілерді мемлекеттік тіркеу Тізілімінде № 2816 тіркелген, 2014 жылғы 23 тамыздағы № 34 (9078) "Сарқан" аудандық газетінде жарияланған), Сарқан аудандық мәслихатының 2014 жылғы 15 қазандағы "Сарқан ауданының 2014-2016 жылдарға арналған бюджеті туралы" №  28-146 шешіміне өзгерістер енгізу туралы" № 42-217 шешіміне (2014 жылғы 27 қазандағы нормативтік құқықтық актілерді мемлекеттік тіркеу Тізілімінде № 2893 тіркелген, 2014 жылғы 08 қарашадағы № 45 (9089) "Сарқан"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5552841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217530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5101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28937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5301273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1224272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 1716331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2360670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5579048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17248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25002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43455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43455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саласы, қаржы, салық және бюджет, шағын және орта кәсіпкерлікті дамыту, аграрлық мәселелер, экология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46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төрағасы:                                  Қ. Кильчабаев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Қ. Абдрахманов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 қарашадағы "Сарқан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 № 28-146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 туралы" № 46-229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Сарқан аудандық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"Сарқан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туралы"№ 28-146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18"/>
        <w:gridCol w:w="515"/>
        <w:gridCol w:w="9452"/>
        <w:gridCol w:w="195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5552841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217530</w:t>
            </w:r>
          </w:p>
        </w:tc>
      </w:tr>
      <w:tr>
        <w:trPr>
          <w:trHeight w:val="34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205084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148584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41350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6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12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5301273</w:t>
            </w:r>
          </w:p>
        </w:tc>
      </w:tr>
      <w:tr>
        <w:trPr>
          <w:trHeight w:val="6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5301273</w:t>
            </w:r>
          </w:p>
        </w:tc>
      </w:tr>
      <w:tr>
        <w:trPr>
          <w:trHeight w:val="3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5301273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69"/>
        <w:gridCol w:w="740"/>
        <w:gridCol w:w="740"/>
        <w:gridCol w:w="9288"/>
        <w:gridCol w:w="204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5579048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302161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276856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79271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184491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180808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12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61506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60986</w:t>
            </w:r>
          </w:p>
        </w:tc>
      </w:tr>
      <w:tr>
        <w:trPr>
          <w:trHeight w:val="13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2297055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1803781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1803781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1775230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342044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9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10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134631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134631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</w:t>
            </w:r>
          </w:p>
        </w:tc>
      </w:tr>
      <w:tr>
        <w:trPr>
          <w:trHeight w:val="16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18465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13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13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2195722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</w:tr>
      <w:tr>
        <w:trPr>
          <w:trHeight w:val="7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28527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1927869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1927869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716989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461461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525373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192357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306652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38424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9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220725</w:t>
            </w:r>
          </w:p>
        </w:tc>
      </w:tr>
      <w:tr>
        <w:trPr>
          <w:trHeight w:val="10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216120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2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14109</w:t>
            </w:r>
          </w:p>
        </w:tc>
      </w:tr>
      <w:tr>
        <w:trPr>
          <w:trHeight w:val="10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21083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7461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9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48"/>
        <w:gridCol w:w="846"/>
        <w:gridCol w:w="8529"/>
        <w:gridCol w:w="20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5"/>
        <w:gridCol w:w="760"/>
        <w:gridCol w:w="835"/>
        <w:gridCol w:w="8206"/>
        <w:gridCol w:w="19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613"/>
        <w:gridCol w:w="640"/>
        <w:gridCol w:w="8985"/>
        <w:gridCol w:w="205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-43455</w:t>
            </w:r>
          </w:p>
        </w:tc>
      </w:tr>
      <w:tr>
        <w:trPr>
          <w:trHeight w:val="6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43455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713"/>
        <w:gridCol w:w="826"/>
        <w:gridCol w:w="716"/>
        <w:gridCol w:w="7974"/>
        <w:gridCol w:w="203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6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