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1f1a1" w14:textId="711f1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Сарқан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көтерме жәрдемақы және тұрғын үй алу немесе салу үшін әлеуметтiк қолдау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Сарқан аудандық мәслихатының 2014 жылғы 05 мамырдағы № 35-186 шешімі. Алматы облысының Әділет департаментінде 2014 жылы 21 мамырда № 2728 болып тіркелді. Күші жойылды - Алматы облысы Сарқан аудандық мәслихатының 2015 жылғы 12 ақпандағы № 50-257 шешімімен</w:t>
      </w:r>
    </w:p>
    <w:p>
      <w:pPr>
        <w:spacing w:after="0"/>
        <w:ind w:left="0"/>
        <w:jc w:val="both"/>
      </w:pPr>
      <w:bookmarkStart w:name="z1" w:id="0"/>
      <w:r>
        <w:rPr>
          <w:rFonts w:ascii="Times New Roman"/>
          <w:b w:val="false"/>
          <w:i w:val="false"/>
          <w:color w:val="ff0000"/>
          <w:sz w:val="28"/>
        </w:rPr>
        <w:t xml:space="preserve">      Ескерту. Күші жойылды - Алматы облысы Сарқан аудандық мәслихатының 12.02.2015 </w:t>
      </w:r>
      <w:r>
        <w:rPr>
          <w:rFonts w:ascii="Times New Roman"/>
          <w:b w:val="false"/>
          <w:i w:val="false"/>
          <w:color w:val="000000"/>
          <w:sz w:val="28"/>
        </w:rPr>
        <w:t>№ 50-257</w:t>
      </w:r>
      <w:r>
        <w:rPr>
          <w:rFonts w:ascii="Times New Roman"/>
          <w:b w:val="false"/>
          <w:i w:val="false"/>
          <w:color w:val="ff0000"/>
          <w:sz w:val="28"/>
        </w:rPr>
        <w:t xml:space="preserve"> (алғашкы ресми жарияланған күнінен кейін күнтізбелік он күн өткен соң қолданысқа енгізіледі) шешімімен. </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түпнұсқасының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"Агроөнеркәсіптік кешенді және ауылдық аумақтарды дамытуды мемлекеттік реттеу туралы" 2005 жылғы 8 шілдедегі Қазақстан Республикасының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сәйкес Сарқан аудандық мәслихаты </w:t>
      </w:r>
      <w:r>
        <w:rPr>
          <w:rFonts w:ascii="Times New Roman"/>
          <w:b/>
          <w:i w:val="false"/>
          <w:color w:val="000000"/>
          <w:sz w:val="28"/>
        </w:rPr>
        <w:t>ШЕШIМ ҚАБЫЛДАДЫ:</w:t>
      </w:r>
      <w:r>
        <w:br/>
      </w:r>
      <w:r>
        <w:rPr>
          <w:rFonts w:ascii="Times New Roman"/>
          <w:b w:val="false"/>
          <w:i w:val="false"/>
          <w:color w:val="000000"/>
          <w:sz w:val="28"/>
        </w:rPr>
        <w:t>
</w:t>
      </w:r>
      <w:r>
        <w:rPr>
          <w:rFonts w:ascii="Times New Roman"/>
          <w:b w:val="false"/>
          <w:i w:val="false"/>
          <w:color w:val="000000"/>
          <w:sz w:val="28"/>
        </w:rPr>
        <w:t>
1. Сарқан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көтерме жәрдемақы және тұрғын үй алу немесе салу үшін әлеуметтiк қолдау көрсетілсін.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аудандық мәслихаттың "Депутаттар өкілеттігі, заңдылық, заң тәртібін сақтау, әлеуметтік саясат, жастар және қоғамдық ұйымдармен байланыс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3.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Сессия төрағасы</w:t>
            </w:r>
          </w:p>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 Алинов</w:t>
            </w:r>
          </w:p>
        </w:tc>
      </w:tr>
      <w:tr>
        <w:trPr>
          <w:trHeight w:val="30" w:hRule="atLeast"/>
        </w:trPr>
        <w:tc>
          <w:tcPr>
            <w:tcW w:w="779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Мәслихат хатшысы</w:t>
            </w:r>
          </w:p>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 Абдрахманов</w:t>
            </w:r>
          </w:p>
        </w:tc>
      </w:tr>
      <w:tr>
        <w:trPr>
          <w:trHeight w:val="30" w:hRule="atLeast"/>
        </w:trPr>
        <w:tc>
          <w:tcPr>
            <w:tcW w:w="779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"КЕЛІСІЛДІ"</w:t>
            </w:r>
          </w:p>
        </w:tc>
        <w:tc>
          <w:tcPr>
            <w:tcW w:w="42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"Сарқан аудандық экономика</w:t>
            </w:r>
          </w:p>
        </w:tc>
        <w:tc>
          <w:tcPr>
            <w:tcW w:w="42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және бюджеттік жоспарлау бөлімі"</w:t>
            </w:r>
          </w:p>
        </w:tc>
        <w:tc>
          <w:tcPr>
            <w:tcW w:w="42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мемлекеттік мекемесінің басшысы</w:t>
            </w:r>
          </w:p>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Аязбаев Талғат Тоқтасынұлы</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