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2608" w14:textId="cdc2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2014 жылғы 21 қарашадағы № 5-40-263 шешімі. Алматы облысының Әділет департаментінде 2014 жылы 02 желтоқсанда № 2945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жылдың 04 желтоқсандағы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мәслихатының 2013 жылғы 19 желтоқсандағы "Панфилов ауданының 2014-2016 жылдарға арналған аудандық бюджеті туралы" № 5-25-170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№ 2549 тіркелген, 2014 жылғы 18 қаңтардағы № 3 аудандық "Жаркент өңірі" газетінде жарияланған), Панфилов аудандық мәслихатының 2014 жылғы 10 ақпандағы "Панфилов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мен толықтырулар енгізу туралы" № 5-26-185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ақпандағы нормативтік құқықтық актілерді мемлекеттік тіркеу Тізілімінде № 2576 тіркелген, 2014 жылғы 15 наурыздағы № 12 аудандық "Жаркент өңірі" газетінде жарияланған), Панфилов аудандық мәслихатының 2014 жылғы 02 сәуірдегі "Панфилов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енгізу туралы" № 5-28-194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 сәуірдегі нормативтік құқықтық актілерді мемлекеттік тіркеу Тізілімінде № 2655 тіркелген, 2014 жылғы 01 мамырдағы № 19 аудандық "Жаркент өңірі" газетінде жарияланған), Панфилов аудандық мәслихатының 2014 жылғы 04 мамырдағы "Панфилов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енгізу туралы" № 5-31-213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 мамырдағы нормативтік құқықтық актілерді мемлекеттік тіркеу Тізілімінде № 2722 тіркелген, 2014 жылғы 31 мамырдағы № 23 аудандық "Жаркент өңірі" газетінде жарияланған), Панфилов аудандық мәслихатының 2014 жылғы 04 тамыздағы "Панфилов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енгізу туралы" № 5-34-230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 тамыздағы нормативтік құқықтық актілерді мемлекеттік тіркеу Тізілімінде № 2815 тіркелген, 2014 жылғы 06 қыркүйектегі № 37 аудандық "Жаркент өңірі" газетінде жарияланған), Панфилов аудандық мәслихатының 2014 жылғы 14 қазандағы "Панфилов аудандық мәслихатының 2013 жылғы 19 желтоқсандағы "Панфилов ауданының 2014-2016 жылдарға арналған аудандық бюджеті туралы" № 5-25-170 шешіміне өзгерістер енгізу туралы" № 5-38-250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24 қазандағы нормативтік құқықтық актілерді мемлекеттік тіркеу Тізілімінде № 2877 тіркелген, 2014 жылғы 15 қарашадағы № 47 аудандық "Жаркент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9424406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1358860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53943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7995113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1411685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3051047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3532381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9510452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23512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109558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109558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Толыбаева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Т. Оспанов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"21"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5-25-170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5-40-263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533"/>
        <w:gridCol w:w="10113"/>
        <w:gridCol w:w="17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9424406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1358860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1311289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1099349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7995113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7995113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713"/>
        <w:gridCol w:w="713"/>
        <w:gridCol w:w="9473"/>
        <w:gridCol w:w="17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9510452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241175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5545649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336448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3947261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3943930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3915806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1192215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488471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2452546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645745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603722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71426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1766955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1491249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207466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33"/>
        <w:gridCol w:w="853"/>
        <w:gridCol w:w="9153"/>
        <w:gridCol w:w="22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873"/>
        <w:gridCol w:w="873"/>
        <w:gridCol w:w="7893"/>
        <w:gridCol w:w="23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3"/>
        <w:gridCol w:w="793"/>
        <w:gridCol w:w="8893"/>
        <w:gridCol w:w="23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8993"/>
        <w:gridCol w:w="23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-109558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33"/>
        <w:gridCol w:w="873"/>
        <w:gridCol w:w="817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