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6ee9d" w14:textId="9d6ee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аудандық мәслихатының 2013 жылғы 19 желтоқсандағы "Панфилов ауданының 2014-2016 жылдарға арналған аудандық бюджеті туралы" № 5-25-170 шешіміне өзгерістер енгізу туралы</w:t>
      </w:r>
    </w:p>
    <w:p>
      <w:pPr>
        <w:spacing w:after="0"/>
        <w:ind w:left="0"/>
        <w:jc w:val="both"/>
      </w:pPr>
      <w:r>
        <w:rPr>
          <w:rFonts w:ascii="Times New Roman"/>
          <w:b w:val="false"/>
          <w:i w:val="false"/>
          <w:color w:val="000000"/>
          <w:sz w:val="28"/>
        </w:rPr>
        <w:t>Алматы облысы Панфилов аудандық мәслихатының 2014 жылғы 04 мамырдағы № 5-31-213 шешімі. Алматы облысының Әділет департаментінде 2014 жылы 19 мамырда № 2722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түпнұсқасының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жылдың 04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жылдың 23 қаңтарындағы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Панфилов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Панфилов аудандық мәслихатының 2013 жылғы 19 желтоқсандағы "Панфилов ауданының 2014-2016 жылдарға арналған аудандық бюджеті туралы" № 5-25-170</w:t>
      </w:r>
      <w:r>
        <w:rPr>
          <w:rFonts w:ascii="Times New Roman"/>
          <w:b w:val="false"/>
          <w:i w:val="false"/>
          <w:color w:val="000000"/>
          <w:sz w:val="28"/>
        </w:rPr>
        <w:t xml:space="preserve"> шешіміне</w:t>
      </w:r>
      <w:r>
        <w:rPr>
          <w:rFonts w:ascii="Times New Roman"/>
          <w:b w:val="false"/>
          <w:i w:val="false"/>
          <w:color w:val="000000"/>
          <w:sz w:val="28"/>
        </w:rPr>
        <w:t xml:space="preserve"> (2013 жылғы 31 желтоқсандағы нормативтік құқықтық актілерді мемлекеттік тіркеу Тізілімінде 2549 нөмірімен тіркелген, 2014 жылғы 18 қаңтардағы аудандық "Жаркент өңірі" газетінің 3 нөмірінде жарияланған), Панфилов аудандық мәслихатының 2014 жылғы 10 ақпандағы "Панфилов аудандық мәслихатының 2013 жылғы 19 желтоқсандағы "Панфилов ауданының 2014-2016 жылдарға арналған аудандық бюджеті туралы" № 5-25-170 шешіміне өзгерістер мен толықтырулар енгізу туралы" № 5-26-185 </w:t>
      </w:r>
      <w:r>
        <w:rPr>
          <w:rFonts w:ascii="Times New Roman"/>
          <w:b w:val="false"/>
          <w:i w:val="false"/>
          <w:color w:val="000000"/>
          <w:sz w:val="28"/>
        </w:rPr>
        <w:t>шешіміне</w:t>
      </w:r>
      <w:r>
        <w:rPr>
          <w:rFonts w:ascii="Times New Roman"/>
          <w:b w:val="false"/>
          <w:i w:val="false"/>
          <w:color w:val="000000"/>
          <w:sz w:val="28"/>
        </w:rPr>
        <w:t xml:space="preserve"> (2014 жылғы 14 ақпандағы нормативтік құқықтық актілерді мемлекеттік тіркеу Тізілімінде 2576 нөмірімен тіркелген, 2014 жылғы 15 наурыздағы аудандық "Жаркент өңірі" газетінің 12 нөмірінде жарияланған), Панфилов аудандық мәслихатының 2014 жылғы 02 сәуірдегі "Панфилов аудандық мәслихатының 2013 жылғы 19 желтоқсандағы "Панфилов ауданының 2014-2016 жылдарға арналған аудандық бюджеті туралы" № 5-25-170 шешіміне өзгерістер енгізу туралы" № 5-28-194 </w:t>
      </w:r>
      <w:r>
        <w:rPr>
          <w:rFonts w:ascii="Times New Roman"/>
          <w:b w:val="false"/>
          <w:i w:val="false"/>
          <w:color w:val="000000"/>
          <w:sz w:val="28"/>
        </w:rPr>
        <w:t>шешіміне</w:t>
      </w:r>
      <w:r>
        <w:rPr>
          <w:rFonts w:ascii="Times New Roman"/>
          <w:b w:val="false"/>
          <w:i w:val="false"/>
          <w:color w:val="000000"/>
          <w:sz w:val="28"/>
        </w:rPr>
        <w:t xml:space="preserve"> (2014 жылғы 14 сәуірдегі нормативтік құқықтық актілерді мемлекеттік тіркеу Тізілімінде 2655 нөмірімен тіркелген, 2014 жылғы 01 мамырдағы аудандық "Жаркент өңірі" газетінің 19 нөмірінде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тармақтағы</w:t>
      </w:r>
      <w:r>
        <w:rPr>
          <w:rFonts w:ascii="Times New Roman"/>
          <w:b w:val="false"/>
          <w:i w:val="false"/>
          <w:color w:val="000000"/>
          <w:sz w:val="28"/>
        </w:rPr>
        <w:t xml:space="preserve"> жолдар бойынша:</w:t>
      </w:r>
      <w:r>
        <w:br/>
      </w:r>
      <w:r>
        <w:rPr>
          <w:rFonts w:ascii="Times New Roman"/>
          <w:b w:val="false"/>
          <w:i w:val="false"/>
          <w:color w:val="000000"/>
          <w:sz w:val="28"/>
        </w:rPr>
        <w:t>
</w:t>
      </w:r>
      <w:r>
        <w:rPr>
          <w:rFonts w:ascii="Times New Roman"/>
          <w:b w:val="false"/>
          <w:i w:val="false"/>
          <w:color w:val="000000"/>
          <w:sz w:val="28"/>
        </w:rPr>
        <w:t>
      1) "Кірістер" "9211940" саны "9436308" санына ауыстырылсын, оның ішінде:</w:t>
      </w:r>
      <w:r>
        <w:br/>
      </w:r>
      <w:r>
        <w:rPr>
          <w:rFonts w:ascii="Times New Roman"/>
          <w:b w:val="false"/>
          <w:i w:val="false"/>
          <w:color w:val="000000"/>
          <w:sz w:val="28"/>
        </w:rPr>
        <w:t>
      "салықтық түсімдер" "1197174" саны "1217174" санына ауыстырылсын;</w:t>
      </w:r>
      <w:r>
        <w:br/>
      </w:r>
      <w:r>
        <w:rPr>
          <w:rFonts w:ascii="Times New Roman"/>
          <w:b w:val="false"/>
          <w:i w:val="false"/>
          <w:color w:val="000000"/>
          <w:sz w:val="28"/>
        </w:rPr>
        <w:t>
      "негізгі капиталды сатудан түсетін түсімдер" "78043" саны "58043" санына ауыстырылсын;</w:t>
      </w:r>
      <w:r>
        <w:br/>
      </w:r>
      <w:r>
        <w:rPr>
          <w:rFonts w:ascii="Times New Roman"/>
          <w:b w:val="false"/>
          <w:i w:val="false"/>
          <w:color w:val="000000"/>
          <w:sz w:val="28"/>
        </w:rPr>
        <w:t>
      "трансферттердің түсімдері" "7920233" саны "8144601" санына ауыстырылсын, соның ішінде:</w:t>
      </w:r>
      <w:r>
        <w:br/>
      </w:r>
      <w:r>
        <w:rPr>
          <w:rFonts w:ascii="Times New Roman"/>
          <w:b w:val="false"/>
          <w:i w:val="false"/>
          <w:color w:val="000000"/>
          <w:sz w:val="28"/>
        </w:rPr>
        <w:t>
      "ағымдағы нысаналы трансферттер" "1300015" саны "1389025" санына ауыстырылсын;</w:t>
      </w:r>
      <w:r>
        <w:br/>
      </w:r>
      <w:r>
        <w:rPr>
          <w:rFonts w:ascii="Times New Roman"/>
          <w:b w:val="false"/>
          <w:i w:val="false"/>
          <w:color w:val="000000"/>
          <w:sz w:val="28"/>
        </w:rPr>
        <w:t>
      "нысаналы даму трансферттер" "3087837" саны "3223195" санына ауыстырылсын.</w:t>
      </w:r>
      <w:r>
        <w:br/>
      </w:r>
      <w:r>
        <w:rPr>
          <w:rFonts w:ascii="Times New Roman"/>
          <w:b w:val="false"/>
          <w:i w:val="false"/>
          <w:color w:val="000000"/>
          <w:sz w:val="28"/>
        </w:rPr>
        <w:t>
</w:t>
      </w:r>
      <w:r>
        <w:rPr>
          <w:rFonts w:ascii="Times New Roman"/>
          <w:b w:val="false"/>
          <w:i w:val="false"/>
          <w:color w:val="000000"/>
          <w:sz w:val="28"/>
        </w:rPr>
        <w:t>
      2) "Шығындар" "9297986" саны "9522354"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Панфилов аудандық мәслихатының "Бюджет, экономика, аграрлық, кәсіпкерлік, өндіріс, автокөлік жолдары және құрылыс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2014 жылдың 01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мәслихаты</w:t>
      </w:r>
      <w:r>
        <w:br/>
      </w:r>
      <w:r>
        <w:rPr>
          <w:rFonts w:ascii="Times New Roman"/>
          <w:b w:val="false"/>
          <w:i w:val="false"/>
          <w:color w:val="000000"/>
          <w:sz w:val="28"/>
        </w:rPr>
        <w:t>
</w:t>
      </w:r>
      <w:r>
        <w:rPr>
          <w:rFonts w:ascii="Times New Roman"/>
          <w:b w:val="false"/>
          <w:i/>
          <w:color w:val="000000"/>
          <w:sz w:val="28"/>
        </w:rPr>
        <w:t>      сессиясының төрағасы                       Ж. Абилов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Т. Оспанов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"Панфилов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            Рамазанова Сауле Қасымқанқызы</w:t>
      </w:r>
      <w:r>
        <w:br/>
      </w:r>
      <w:r>
        <w:rPr>
          <w:rFonts w:ascii="Times New Roman"/>
          <w:b w:val="false"/>
          <w:i w:val="false"/>
          <w:color w:val="000000"/>
          <w:sz w:val="28"/>
        </w:rPr>
        <w:t>
      "4" "мамыр" 2014 ж.</w:t>
      </w:r>
    </w:p>
    <w:bookmarkStart w:name="z9" w:id="1"/>
    <w:p>
      <w:pPr>
        <w:spacing w:after="0"/>
        <w:ind w:left="0"/>
        <w:jc w:val="both"/>
      </w:pPr>
      <w:r>
        <w:rPr>
          <w:rFonts w:ascii="Times New Roman"/>
          <w:b w:val="false"/>
          <w:i w:val="false"/>
          <w:color w:val="000000"/>
          <w:sz w:val="28"/>
        </w:rPr>
        <w:t>
Панфилов аудандық мәслихаттың</w:t>
      </w:r>
      <w:r>
        <w:br/>
      </w:r>
      <w:r>
        <w:rPr>
          <w:rFonts w:ascii="Times New Roman"/>
          <w:b w:val="false"/>
          <w:i w:val="false"/>
          <w:color w:val="000000"/>
          <w:sz w:val="28"/>
        </w:rPr>
        <w:t>
2014 жылғы "04" мамырдағы</w:t>
      </w:r>
      <w:r>
        <w:br/>
      </w:r>
      <w:r>
        <w:rPr>
          <w:rFonts w:ascii="Times New Roman"/>
          <w:b w:val="false"/>
          <w:i w:val="false"/>
          <w:color w:val="000000"/>
          <w:sz w:val="28"/>
        </w:rPr>
        <w:t>
"Панфилов аудандық мәслихаттың 2013</w:t>
      </w:r>
      <w:r>
        <w:br/>
      </w:r>
      <w:r>
        <w:rPr>
          <w:rFonts w:ascii="Times New Roman"/>
          <w:b w:val="false"/>
          <w:i w:val="false"/>
          <w:color w:val="000000"/>
          <w:sz w:val="28"/>
        </w:rPr>
        <w:t>
жылғы "19" желтоқсандағы "Панфилов</w:t>
      </w:r>
      <w:r>
        <w:br/>
      </w:r>
      <w:r>
        <w:rPr>
          <w:rFonts w:ascii="Times New Roman"/>
          <w:b w:val="false"/>
          <w:i w:val="false"/>
          <w:color w:val="000000"/>
          <w:sz w:val="28"/>
        </w:rPr>
        <w:t>
ауданының 2014-2016 жылдарға</w:t>
      </w:r>
      <w:r>
        <w:br/>
      </w:r>
      <w:r>
        <w:rPr>
          <w:rFonts w:ascii="Times New Roman"/>
          <w:b w:val="false"/>
          <w:i w:val="false"/>
          <w:color w:val="000000"/>
          <w:sz w:val="28"/>
        </w:rPr>
        <w:t>
арналған аудандық бюджеті туралы"</w:t>
      </w:r>
      <w:r>
        <w:br/>
      </w:r>
      <w:r>
        <w:rPr>
          <w:rFonts w:ascii="Times New Roman"/>
          <w:b w:val="false"/>
          <w:i w:val="false"/>
          <w:color w:val="000000"/>
          <w:sz w:val="28"/>
        </w:rPr>
        <w:t>
№ 5-25-170 шешіміне өзгерістер</w:t>
      </w:r>
      <w:r>
        <w:br/>
      </w:r>
      <w:r>
        <w:rPr>
          <w:rFonts w:ascii="Times New Roman"/>
          <w:b w:val="false"/>
          <w:i w:val="false"/>
          <w:color w:val="000000"/>
          <w:sz w:val="28"/>
        </w:rPr>
        <w:t>
енгізу туралы" № 5-31-213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Панфилов аудандық мәслихаттың</w:t>
      </w:r>
      <w:r>
        <w:br/>
      </w:r>
      <w:r>
        <w:rPr>
          <w:rFonts w:ascii="Times New Roman"/>
          <w:b w:val="false"/>
          <w:i w:val="false"/>
          <w:color w:val="000000"/>
          <w:sz w:val="28"/>
        </w:rPr>
        <w:t>
2013 жылғы "19" желтоқсандағы</w:t>
      </w:r>
      <w:r>
        <w:br/>
      </w:r>
      <w:r>
        <w:rPr>
          <w:rFonts w:ascii="Times New Roman"/>
          <w:b w:val="false"/>
          <w:i w:val="false"/>
          <w:color w:val="000000"/>
          <w:sz w:val="28"/>
        </w:rPr>
        <w:t>
"Панфилов ауданының 2014-2016</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 5-25-170</w:t>
      </w:r>
      <w:r>
        <w:br/>
      </w:r>
      <w:r>
        <w:rPr>
          <w:rFonts w:ascii="Times New Roman"/>
          <w:b w:val="false"/>
          <w:i w:val="false"/>
          <w:color w:val="000000"/>
          <w:sz w:val="28"/>
        </w:rPr>
        <w:t>
шешімімен бекітілген 1 қосымша</w:t>
      </w:r>
    </w:p>
    <w:bookmarkStart w:name="z10" w:id="2"/>
    <w:p>
      <w:pPr>
        <w:spacing w:after="0"/>
        <w:ind w:left="0"/>
        <w:jc w:val="left"/>
      </w:pPr>
      <w:r>
        <w:rPr>
          <w:rFonts w:ascii="Times New Roman"/>
          <w:b/>
          <w:i w:val="false"/>
          <w:color w:val="000000"/>
        </w:rPr>
        <w:t xml:space="preserve"> 
Панфилов ауданының 2014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673"/>
        <w:gridCol w:w="873"/>
        <w:gridCol w:w="9829"/>
        <w:gridCol w:w="197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45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9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9436308</w:t>
            </w:r>
          </w:p>
        </w:tc>
      </w:tr>
      <w:tr>
        <w:trPr>
          <w:trHeight w:val="36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1217174</w:t>
            </w:r>
          </w:p>
        </w:tc>
      </w:tr>
      <w:tr>
        <w:trPr>
          <w:trHeight w:val="3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1163048</w:t>
            </w:r>
          </w:p>
        </w:tc>
      </w:tr>
      <w:tr>
        <w:trPr>
          <w:trHeight w:val="3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961144</w:t>
            </w:r>
          </w:p>
        </w:tc>
      </w:tr>
      <w:tr>
        <w:trPr>
          <w:trHeight w:val="42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20475</w:t>
            </w:r>
          </w:p>
        </w:tc>
      </w:tr>
      <w:tr>
        <w:trPr>
          <w:trHeight w:val="34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175095</w:t>
            </w:r>
          </w:p>
        </w:tc>
      </w:tr>
      <w:tr>
        <w:trPr>
          <w:trHeight w:val="48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6334</w:t>
            </w:r>
          </w:p>
        </w:tc>
      </w:tr>
      <w:tr>
        <w:trPr>
          <w:trHeight w:val="69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ішкі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41757</w:t>
            </w:r>
          </w:p>
        </w:tc>
      </w:tr>
      <w:tr>
        <w:trPr>
          <w:trHeight w:val="40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10702</w:t>
            </w:r>
          </w:p>
        </w:tc>
      </w:tr>
      <w:tr>
        <w:trPr>
          <w:trHeight w:val="75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w:t>
            </w:r>
            <w:r>
              <w:br/>
            </w:r>
            <w:r>
              <w:rPr>
                <w:rFonts w:ascii="Times New Roman"/>
                <w:b w:val="false"/>
                <w:i w:val="false"/>
                <w:color w:val="000000"/>
                <w:sz w:val="20"/>
              </w:rPr>
              <w:t>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8069</w:t>
            </w:r>
          </w:p>
        </w:tc>
      </w:tr>
      <w:tr>
        <w:trPr>
          <w:trHeight w:val="79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w:t>
            </w:r>
            <w:r>
              <w:br/>
            </w:r>
            <w:r>
              <w:rPr>
                <w:rFonts w:ascii="Times New Roman"/>
                <w:b w:val="false"/>
                <w:i w:val="false"/>
                <w:color w:val="000000"/>
                <w:sz w:val="20"/>
              </w:rPr>
              <w:t>
алынатын алымдар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20377</w:t>
            </w:r>
          </w:p>
        </w:tc>
      </w:tr>
      <w:tr>
        <w:trPr>
          <w:trHeight w:val="39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w:t>
            </w:r>
          </w:p>
        </w:tc>
      </w:tr>
      <w:tr>
        <w:trPr>
          <w:trHeight w:val="66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алынатын міндетті төлемдер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12369</w:t>
            </w:r>
          </w:p>
        </w:tc>
      </w:tr>
      <w:tr>
        <w:trPr>
          <w:trHeight w:val="39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12369</w:t>
            </w:r>
          </w:p>
        </w:tc>
      </w:tr>
      <w:tr>
        <w:trPr>
          <w:trHeight w:val="39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16490</w:t>
            </w:r>
          </w:p>
        </w:tc>
      </w:tr>
      <w:tr>
        <w:trPr>
          <w:trHeight w:val="39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72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166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w:t>
            </w:r>
            <w:r>
              <w:br/>
            </w:r>
            <w:r>
              <w:rPr>
                <w:rFonts w:ascii="Times New Roman"/>
                <w:b w:val="false"/>
                <w:i w:val="false"/>
                <w:color w:val="000000"/>
                <w:sz w:val="20"/>
              </w:rPr>
              <w:t>
сондай-ақ Қазақстан Республикасы Ұлттық Банкiнiң</w:t>
            </w:r>
            <w:r>
              <w:br/>
            </w:r>
            <w:r>
              <w:rPr>
                <w:rFonts w:ascii="Times New Roman"/>
                <w:b w:val="false"/>
                <w:i w:val="false"/>
                <w:color w:val="000000"/>
                <w:sz w:val="20"/>
              </w:rPr>
              <w:t>
бюджетiнен (шығыстар сметасынан) ұсталатын және</w:t>
            </w:r>
            <w:r>
              <w:br/>
            </w:r>
            <w:r>
              <w:rPr>
                <w:rFonts w:ascii="Times New Roman"/>
                <w:b w:val="false"/>
                <w:i w:val="false"/>
                <w:color w:val="000000"/>
                <w:sz w:val="20"/>
              </w:rPr>
              <w:t>
қаржыландырылатын мемлекеттiк мекемелер салатын</w:t>
            </w:r>
            <w:r>
              <w:br/>
            </w:r>
            <w:r>
              <w:rPr>
                <w:rFonts w:ascii="Times New Roman"/>
                <w:b w:val="false"/>
                <w:i w:val="false"/>
                <w:color w:val="000000"/>
                <w:sz w:val="20"/>
              </w:rPr>
              <w:t>
айыппұлдар, өсiмпұлдар, санкциялар, өндiрiп</w:t>
            </w:r>
            <w:r>
              <w:br/>
            </w:r>
            <w:r>
              <w:rPr>
                <w:rFonts w:ascii="Times New Roman"/>
                <w:b w:val="false"/>
                <w:i w:val="false"/>
                <w:color w:val="000000"/>
                <w:sz w:val="20"/>
              </w:rPr>
              <w:t>
алулар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228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w:t>
            </w:r>
            <w:r>
              <w:br/>
            </w:r>
            <w:r>
              <w:rPr>
                <w:rFonts w:ascii="Times New Roman"/>
                <w:b w:val="false"/>
                <w:i w:val="false"/>
                <w:color w:val="000000"/>
                <w:sz w:val="20"/>
              </w:rPr>
              <w:t>
қоспағанда, мемлекеттiк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Банкiнiң бюджетiнен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мемлекеттiк мекемелер салатын</w:t>
            </w:r>
            <w:r>
              <w:br/>
            </w:r>
            <w:r>
              <w:rPr>
                <w:rFonts w:ascii="Times New Roman"/>
                <w:b w:val="false"/>
                <w:i w:val="false"/>
                <w:color w:val="000000"/>
                <w:sz w:val="20"/>
              </w:rPr>
              <w:t>
айыппұлдар, өсiмпұлдар, санкциялар, өндiрiп</w:t>
            </w:r>
            <w:r>
              <w:br/>
            </w:r>
            <w:r>
              <w:rPr>
                <w:rFonts w:ascii="Times New Roman"/>
                <w:b w:val="false"/>
                <w:i w:val="false"/>
                <w:color w:val="000000"/>
                <w:sz w:val="20"/>
              </w:rPr>
              <w:t>
алулар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6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11165</w:t>
            </w:r>
          </w:p>
        </w:tc>
      </w:tr>
      <w:tr>
        <w:trPr>
          <w:trHeight w:val="36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11165</w:t>
            </w:r>
          </w:p>
        </w:tc>
      </w:tr>
      <w:tr>
        <w:trPr>
          <w:trHeight w:val="36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58043</w:t>
            </w:r>
          </w:p>
        </w:tc>
      </w:tr>
      <w:tr>
        <w:trPr>
          <w:trHeight w:val="36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 емес активтерді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58043</w:t>
            </w:r>
          </w:p>
        </w:tc>
      </w:tr>
      <w:tr>
        <w:trPr>
          <w:trHeight w:val="36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58043</w:t>
            </w:r>
          </w:p>
        </w:tc>
      </w:tr>
      <w:tr>
        <w:trPr>
          <w:trHeight w:val="36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8144601</w:t>
            </w:r>
          </w:p>
        </w:tc>
      </w:tr>
      <w:tr>
        <w:trPr>
          <w:trHeight w:val="72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8144601</w:t>
            </w:r>
          </w:p>
        </w:tc>
      </w:tr>
      <w:tr>
        <w:trPr>
          <w:trHeight w:val="36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8144601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712"/>
        <w:gridCol w:w="773"/>
        <w:gridCol w:w="813"/>
        <w:gridCol w:w="9199"/>
        <w:gridCol w:w="1972"/>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9522354</w:t>
            </w:r>
          </w:p>
        </w:tc>
      </w:tr>
      <w:tr>
        <w:trPr>
          <w:trHeight w:val="4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415520</w:t>
            </w:r>
          </w:p>
        </w:tc>
      </w:tr>
      <w:tr>
        <w:trPr>
          <w:trHeight w:val="7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347931</w:t>
            </w:r>
          </w:p>
        </w:tc>
      </w:tr>
      <w:tr>
        <w:trPr>
          <w:trHeight w:val="8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w:t>
            </w:r>
            <w:r>
              <w:br/>
            </w:r>
            <w:r>
              <w:rPr>
                <w:rFonts w:ascii="Times New Roman"/>
                <w:b w:val="false"/>
                <w:i w:val="false"/>
                <w:color w:val="000000"/>
                <w:sz w:val="20"/>
              </w:rPr>
              <w:t>
аппараты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15543</w:t>
            </w:r>
          </w:p>
        </w:tc>
      </w:tr>
      <w:tr>
        <w:trPr>
          <w:trHeight w:val="8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w:t>
            </w:r>
            <w:r>
              <w:br/>
            </w:r>
            <w:r>
              <w:rPr>
                <w:rFonts w:ascii="Times New Roman"/>
                <w:b w:val="false"/>
                <w:i w:val="false"/>
                <w:color w:val="000000"/>
                <w:sz w:val="20"/>
              </w:rPr>
              <w:t>
қызметін қамтамасыз ету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15343</w:t>
            </w:r>
          </w:p>
        </w:tc>
      </w:tr>
      <w:tr>
        <w:trPr>
          <w:trHeight w:val="4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87898</w:t>
            </w:r>
          </w:p>
        </w:tc>
      </w:tr>
      <w:tr>
        <w:trPr>
          <w:trHeight w:val="7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77430</w:t>
            </w:r>
          </w:p>
        </w:tc>
      </w:tr>
      <w:tr>
        <w:trPr>
          <w:trHeight w:val="4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10468</w:t>
            </w:r>
          </w:p>
        </w:tc>
      </w:tr>
      <w:tr>
        <w:trPr>
          <w:trHeight w:val="8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ауылдық округ әкімінің аппараты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244490</w:t>
            </w:r>
          </w:p>
        </w:tc>
      </w:tr>
      <w:tr>
        <w:trPr>
          <w:trHeight w:val="37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ауылдық округ әкімінің қызметін</w:t>
            </w:r>
            <w:r>
              <w:br/>
            </w:r>
            <w:r>
              <w:rPr>
                <w:rFonts w:ascii="Times New Roman"/>
                <w:b w:val="false"/>
                <w:i w:val="false"/>
                <w:color w:val="000000"/>
                <w:sz w:val="20"/>
              </w:rPr>
              <w:t>
қамтамасыз ету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240910</w:t>
            </w:r>
          </w:p>
        </w:tc>
      </w:tr>
      <w:tr>
        <w:trPr>
          <w:trHeight w:val="4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w:t>
            </w:r>
          </w:p>
        </w:tc>
      </w:tr>
      <w:tr>
        <w:trPr>
          <w:trHeight w:val="4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50576</w:t>
            </w:r>
          </w:p>
        </w:tc>
      </w:tr>
      <w:tr>
        <w:trPr>
          <w:trHeight w:val="7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w:t>
            </w:r>
            <w:r>
              <w:br/>
            </w:r>
            <w:r>
              <w:rPr>
                <w:rFonts w:ascii="Times New Roman"/>
                <w:b w:val="false"/>
                <w:i w:val="false"/>
                <w:color w:val="000000"/>
                <w:sz w:val="20"/>
              </w:rPr>
              <w:t>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50576</w:t>
            </w:r>
          </w:p>
        </w:tc>
      </w:tr>
      <w:tr>
        <w:trPr>
          <w:trHeight w:val="13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бюджетін орындау және ауданның (облыстық</w:t>
            </w:r>
            <w:r>
              <w:br/>
            </w:r>
            <w:r>
              <w:rPr>
                <w:rFonts w:ascii="Times New Roman"/>
                <w:b w:val="false"/>
                <w:i w:val="false"/>
                <w:color w:val="000000"/>
                <w:sz w:val="20"/>
              </w:rPr>
              <w:t>
маңызы бар қаланың) коммуналдық меншігін</w:t>
            </w:r>
            <w:r>
              <w:br/>
            </w:r>
            <w:r>
              <w:rPr>
                <w:rFonts w:ascii="Times New Roman"/>
                <w:b w:val="false"/>
                <w:i w:val="false"/>
                <w:color w:val="000000"/>
                <w:sz w:val="20"/>
              </w:rPr>
              <w:t>
басқару саласындағы мемлекеттік саясатты іске</w:t>
            </w:r>
            <w:r>
              <w:br/>
            </w:r>
            <w:r>
              <w:rPr>
                <w:rFonts w:ascii="Times New Roman"/>
                <w:b w:val="false"/>
                <w:i w:val="false"/>
                <w:color w:val="000000"/>
                <w:sz w:val="20"/>
              </w:rPr>
              <w:t>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14399</w:t>
            </w:r>
          </w:p>
        </w:tc>
      </w:tr>
      <w:tr>
        <w:trPr>
          <w:trHeight w:val="4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w:t>
            </w:r>
            <w:r>
              <w:br/>
            </w:r>
            <w:r>
              <w:rPr>
                <w:rFonts w:ascii="Times New Roman"/>
                <w:b w:val="false"/>
                <w:i w:val="false"/>
                <w:color w:val="000000"/>
                <w:sz w:val="20"/>
              </w:rPr>
              <w:t>
жекешелендіруден кейінгі қызмет және осыған</w:t>
            </w:r>
            <w:r>
              <w:br/>
            </w:r>
            <w:r>
              <w:rPr>
                <w:rFonts w:ascii="Times New Roman"/>
                <w:b w:val="false"/>
                <w:i w:val="false"/>
                <w:color w:val="000000"/>
                <w:sz w:val="20"/>
              </w:rPr>
              <w:t>
байланысты дауларды реттеу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34237</w:t>
            </w:r>
          </w:p>
        </w:tc>
      </w:tr>
      <w:tr>
        <w:trPr>
          <w:trHeight w:val="4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17013</w:t>
            </w:r>
          </w:p>
        </w:tc>
      </w:tr>
      <w:tr>
        <w:trPr>
          <w:trHeight w:val="7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17013</w:t>
            </w:r>
          </w:p>
        </w:tc>
      </w:tr>
      <w:tr>
        <w:trPr>
          <w:trHeight w:val="14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w:t>
            </w:r>
            <w:r>
              <w:br/>
            </w:r>
            <w:r>
              <w:rPr>
                <w:rFonts w:ascii="Times New Roman"/>
                <w:b w:val="false"/>
                <w:i w:val="false"/>
                <w:color w:val="000000"/>
                <w:sz w:val="20"/>
              </w:rPr>
              <w:t>
жүйесін қалыптастыру және дамыту және ауданды</w:t>
            </w:r>
            <w:r>
              <w:br/>
            </w:r>
            <w:r>
              <w:rPr>
                <w:rFonts w:ascii="Times New Roman"/>
                <w:b w:val="false"/>
                <w:i w:val="false"/>
                <w:color w:val="000000"/>
                <w:sz w:val="20"/>
              </w:rPr>
              <w:t>
(облыстық маңызы бар қаланы) басқару</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16663</w:t>
            </w:r>
          </w:p>
        </w:tc>
      </w:tr>
      <w:tr>
        <w:trPr>
          <w:trHeight w:val="4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7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112735</w:t>
            </w:r>
          </w:p>
        </w:tc>
      </w:tr>
      <w:tr>
        <w:trPr>
          <w:trHeight w:val="37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w:t>
            </w:r>
          </w:p>
        </w:tc>
      </w:tr>
      <w:tr>
        <w:trPr>
          <w:trHeight w:val="7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w:t>
            </w:r>
          </w:p>
        </w:tc>
      </w:tr>
      <w:tr>
        <w:trPr>
          <w:trHeight w:val="7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w:t>
            </w:r>
            <w:r>
              <w:br/>
            </w:r>
            <w:r>
              <w:rPr>
                <w:rFonts w:ascii="Times New Roman"/>
                <w:b w:val="false"/>
                <w:i w:val="false"/>
                <w:color w:val="000000"/>
                <w:sz w:val="20"/>
              </w:rPr>
              <w:t>
ұйымдастыру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110449</w:t>
            </w:r>
          </w:p>
        </w:tc>
      </w:tr>
      <w:tr>
        <w:trPr>
          <w:trHeight w:val="7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110449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w:t>
            </w:r>
            <w:r>
              <w:br/>
            </w:r>
            <w:r>
              <w:rPr>
                <w:rFonts w:ascii="Times New Roman"/>
                <w:b w:val="false"/>
                <w:i w:val="false"/>
                <w:color w:val="000000"/>
                <w:sz w:val="20"/>
              </w:rPr>
              <w:t>
төтенше жағдайлардың алдын алу және оларды</w:t>
            </w:r>
            <w:r>
              <w:br/>
            </w:r>
            <w:r>
              <w:rPr>
                <w:rFonts w:ascii="Times New Roman"/>
                <w:b w:val="false"/>
                <w:i w:val="false"/>
                <w:color w:val="000000"/>
                <w:sz w:val="20"/>
              </w:rPr>
              <w:t>
жою</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109740</w:t>
            </w:r>
          </w:p>
        </w:tc>
      </w:tr>
      <w:tr>
        <w:trPr>
          <w:trHeight w:val="14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w:t>
            </w:r>
            <w:r>
              <w:br/>
            </w:r>
            <w:r>
              <w:rPr>
                <w:rFonts w:ascii="Times New Roman"/>
                <w:b w:val="false"/>
                <w:i w:val="false"/>
                <w:color w:val="000000"/>
                <w:sz w:val="20"/>
              </w:rPr>
              <w:t>
сондай-ақ мемлекеттік өртке қарсы қызмет</w:t>
            </w:r>
            <w:r>
              <w:br/>
            </w:r>
            <w:r>
              <w:rPr>
                <w:rFonts w:ascii="Times New Roman"/>
                <w:b w:val="false"/>
                <w:i w:val="false"/>
                <w:color w:val="000000"/>
                <w:sz w:val="20"/>
              </w:rPr>
              <w:t>
органдары құрылмаған елдi мекендерде</w:t>
            </w:r>
            <w:r>
              <w:br/>
            </w:r>
            <w:r>
              <w:rPr>
                <w:rFonts w:ascii="Times New Roman"/>
                <w:b w:val="false"/>
                <w:i w:val="false"/>
                <w:color w:val="000000"/>
                <w:sz w:val="20"/>
              </w:rPr>
              <w:t>
өрттердің алдын алу және оларды сөндіру</w:t>
            </w:r>
            <w:r>
              <w:br/>
            </w:r>
            <w:r>
              <w:rPr>
                <w:rFonts w:ascii="Times New Roman"/>
                <w:b w:val="false"/>
                <w:i w:val="false"/>
                <w:color w:val="000000"/>
                <w:sz w:val="20"/>
              </w:rPr>
              <w:t>
жөніндегі іс-шаралар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r>
      <w:tr>
        <w:trPr>
          <w:trHeight w:val="7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w:t>
            </w:r>
            <w:r>
              <w:br/>
            </w:r>
            <w:r>
              <w:rPr>
                <w:rFonts w:ascii="Times New Roman"/>
                <w:b w:val="false"/>
                <w:i w:val="false"/>
                <w:color w:val="000000"/>
                <w:sz w:val="20"/>
              </w:rPr>
              <w:t>
қылмыстық-атқару қызметі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5287</w:t>
            </w:r>
          </w:p>
        </w:tc>
      </w:tr>
      <w:tr>
        <w:trPr>
          <w:trHeight w:val="7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w:t>
            </w:r>
            <w:r>
              <w:br/>
            </w:r>
            <w:r>
              <w:rPr>
                <w:rFonts w:ascii="Times New Roman"/>
                <w:b w:val="false"/>
                <w:i w:val="false"/>
                <w:color w:val="000000"/>
                <w:sz w:val="20"/>
              </w:rPr>
              <w:t>
өзге де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5287</w:t>
            </w:r>
          </w:p>
        </w:tc>
      </w:tr>
      <w:tr>
        <w:trPr>
          <w:trHeight w:val="37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5287</w:t>
            </w:r>
          </w:p>
        </w:tc>
      </w:tr>
      <w:tr>
        <w:trPr>
          <w:trHeight w:val="7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w:t>
            </w:r>
            <w:r>
              <w:br/>
            </w:r>
            <w:r>
              <w:rPr>
                <w:rFonts w:ascii="Times New Roman"/>
                <w:b w:val="false"/>
                <w:i w:val="false"/>
                <w:color w:val="000000"/>
                <w:sz w:val="20"/>
              </w:rPr>
              <w:t>
қамтамасыз 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5287</w:t>
            </w:r>
          </w:p>
        </w:tc>
      </w:tr>
      <w:tr>
        <w:trPr>
          <w:trHeight w:val="4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5575126</w:t>
            </w:r>
          </w:p>
        </w:tc>
      </w:tr>
      <w:tr>
        <w:trPr>
          <w:trHeight w:val="4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387326</w:t>
            </w:r>
          </w:p>
        </w:tc>
      </w:tr>
      <w:tr>
        <w:trPr>
          <w:trHeight w:val="7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387326</w:t>
            </w:r>
          </w:p>
        </w:tc>
      </w:tr>
      <w:tr>
        <w:trPr>
          <w:trHeight w:val="7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w:t>
            </w:r>
            <w:r>
              <w:br/>
            </w:r>
            <w:r>
              <w:rPr>
                <w:rFonts w:ascii="Times New Roman"/>
                <w:b w:val="false"/>
                <w:i w:val="false"/>
                <w:color w:val="000000"/>
                <w:sz w:val="20"/>
              </w:rPr>
              <w:t>
қызметін қамтамасыз 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53613</w:t>
            </w:r>
          </w:p>
        </w:tc>
      </w:tr>
      <w:tr>
        <w:trPr>
          <w:trHeight w:val="8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w:t>
            </w:r>
            <w:r>
              <w:br/>
            </w:r>
            <w:r>
              <w:rPr>
                <w:rFonts w:ascii="Times New Roman"/>
                <w:b w:val="false"/>
                <w:i w:val="false"/>
                <w:color w:val="000000"/>
                <w:sz w:val="20"/>
              </w:rPr>
              <w:t>
мемлекеттік білім беру тапсырысын іске асыру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333713</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w:t>
            </w:r>
            <w:r>
              <w:br/>
            </w:r>
            <w:r>
              <w:rPr>
                <w:rFonts w:ascii="Times New Roman"/>
                <w:b w:val="false"/>
                <w:i w:val="false"/>
                <w:color w:val="000000"/>
                <w:sz w:val="20"/>
              </w:rPr>
              <w:t>
беру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3910105</w:t>
            </w:r>
          </w:p>
        </w:tc>
      </w:tr>
      <w:tr>
        <w:trPr>
          <w:trHeight w:val="7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ауылдық округ әкімінің аппараты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4556</w:t>
            </w:r>
          </w:p>
        </w:tc>
      </w:tr>
      <w:tr>
        <w:trPr>
          <w:trHeight w:val="8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w:t>
            </w:r>
            <w:r>
              <w:br/>
            </w:r>
            <w:r>
              <w:rPr>
                <w:rFonts w:ascii="Times New Roman"/>
                <w:b w:val="false"/>
                <w:i w:val="false"/>
                <w:color w:val="000000"/>
                <w:sz w:val="20"/>
              </w:rPr>
              <w:t>
тегін алып баруды және кері алып келуді</w:t>
            </w:r>
            <w:r>
              <w:br/>
            </w:r>
            <w:r>
              <w:rPr>
                <w:rFonts w:ascii="Times New Roman"/>
                <w:b w:val="false"/>
                <w:i w:val="false"/>
                <w:color w:val="000000"/>
                <w:sz w:val="20"/>
              </w:rPr>
              <w:t>
ұйымдастыру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4556</w:t>
            </w:r>
          </w:p>
        </w:tc>
      </w:tr>
      <w:tr>
        <w:trPr>
          <w:trHeight w:val="7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3905549</w:t>
            </w:r>
          </w:p>
        </w:tc>
      </w:tr>
      <w:tr>
        <w:trPr>
          <w:trHeight w:val="37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3877425</w:t>
            </w:r>
          </w:p>
        </w:tc>
      </w:tr>
      <w:tr>
        <w:trPr>
          <w:trHeight w:val="4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28124</w:t>
            </w:r>
          </w:p>
        </w:tc>
      </w:tr>
      <w:tr>
        <w:trPr>
          <w:trHeight w:val="4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1277695</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473596</w:t>
            </w:r>
          </w:p>
        </w:tc>
      </w:tr>
      <w:tr>
        <w:trPr>
          <w:trHeight w:val="5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r>
      <w:tr>
        <w:trPr>
          <w:trHeight w:val="37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 білім</w:t>
            </w:r>
            <w:r>
              <w:br/>
            </w:r>
            <w:r>
              <w:rPr>
                <w:rFonts w:ascii="Times New Roman"/>
                <w:b w:val="false"/>
                <w:i w:val="false"/>
                <w:color w:val="000000"/>
                <w:sz w:val="20"/>
              </w:rPr>
              <w:t>
беру жүйесін ақпараттандыру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23695</w:t>
            </w:r>
          </w:p>
        </w:tc>
      </w:tr>
      <w:tr>
        <w:trPr>
          <w:trHeight w:val="10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 кешендерді</w:t>
            </w:r>
            <w:r>
              <w:br/>
            </w:r>
            <w:r>
              <w:rPr>
                <w:rFonts w:ascii="Times New Roman"/>
                <w:b w:val="false"/>
                <w:i w:val="false"/>
                <w:color w:val="000000"/>
                <w:sz w:val="20"/>
              </w:rPr>
              <w:t>
сатып алу және жеткізу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69072</w:t>
            </w:r>
          </w:p>
        </w:tc>
      </w:tr>
      <w:tr>
        <w:trPr>
          <w:trHeight w:val="4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3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w:t>
            </w:r>
            <w:r>
              <w:br/>
            </w:r>
            <w:r>
              <w:rPr>
                <w:rFonts w:ascii="Times New Roman"/>
                <w:b w:val="false"/>
                <w:i w:val="false"/>
                <w:color w:val="000000"/>
                <w:sz w:val="20"/>
              </w:rPr>
              <w:t>
ата-аналарының қамқорынсыз қалған баланы</w:t>
            </w:r>
            <w:r>
              <w:br/>
            </w:r>
            <w:r>
              <w:rPr>
                <w:rFonts w:ascii="Times New Roman"/>
                <w:b w:val="false"/>
                <w:i w:val="false"/>
                <w:color w:val="000000"/>
                <w:sz w:val="20"/>
              </w:rPr>
              <w:t>
(балаларды) күтіп-ұстауға қамқоршыларға</w:t>
            </w:r>
            <w:r>
              <w:br/>
            </w:r>
            <w:r>
              <w:rPr>
                <w:rFonts w:ascii="Times New Roman"/>
                <w:b w:val="false"/>
                <w:i w:val="false"/>
                <w:color w:val="000000"/>
                <w:sz w:val="20"/>
              </w:rPr>
              <w:t>
(қорғаншыларға) ай сайынғы ақшалай қаражат</w:t>
            </w:r>
            <w:r>
              <w:br/>
            </w:r>
            <w:r>
              <w:rPr>
                <w:rFonts w:ascii="Times New Roman"/>
                <w:b w:val="false"/>
                <w:i w:val="false"/>
                <w:color w:val="000000"/>
                <w:sz w:val="20"/>
              </w:rPr>
              <w:t>
төлемі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35665</w:t>
            </w:r>
          </w:p>
        </w:tc>
      </w:tr>
      <w:tr>
        <w:trPr>
          <w:trHeight w:val="37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331494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276978</w:t>
            </w:r>
          </w:p>
        </w:tc>
      </w:tr>
      <w:tr>
        <w:trPr>
          <w:trHeight w:val="2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804099</w:t>
            </w:r>
          </w:p>
        </w:tc>
      </w:tr>
      <w:tr>
        <w:trPr>
          <w:trHeight w:val="7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804099</w:t>
            </w:r>
          </w:p>
        </w:tc>
      </w:tr>
      <w:tr>
        <w:trPr>
          <w:trHeight w:val="4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249588</w:t>
            </w:r>
          </w:p>
        </w:tc>
      </w:tr>
      <w:tr>
        <w:trPr>
          <w:trHeight w:val="4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222722</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 бағдарламалар</w:t>
            </w:r>
            <w:r>
              <w:br/>
            </w:r>
            <w:r>
              <w:rPr>
                <w:rFonts w:ascii="Times New Roman"/>
                <w:b w:val="false"/>
                <w:i w:val="false"/>
                <w:color w:val="000000"/>
                <w:sz w:val="20"/>
              </w:rPr>
              <w:t>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222722</w:t>
            </w:r>
          </w:p>
        </w:tc>
      </w:tr>
      <w:tr>
        <w:trPr>
          <w:trHeight w:val="4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43586</w:t>
            </w:r>
          </w:p>
        </w:tc>
      </w:tr>
      <w:tr>
        <w:trPr>
          <w:trHeight w:val="14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w:t>
            </w:r>
            <w:r>
              <w:br/>
            </w:r>
            <w:r>
              <w:rPr>
                <w:rFonts w:ascii="Times New Roman"/>
                <w:b w:val="false"/>
                <w:i w:val="false"/>
                <w:color w:val="000000"/>
                <w:sz w:val="20"/>
              </w:rPr>
              <w:t>
білім беру, әлеуметтік қамтамасыз ету,</w:t>
            </w:r>
            <w:r>
              <w:br/>
            </w:r>
            <w:r>
              <w:rPr>
                <w:rFonts w:ascii="Times New Roman"/>
                <w:b w:val="false"/>
                <w:i w:val="false"/>
                <w:color w:val="000000"/>
                <w:sz w:val="20"/>
              </w:rPr>
              <w:t>
мәдениет, спорт және ветеринар мамандарына</w:t>
            </w:r>
            <w:r>
              <w:br/>
            </w:r>
            <w:r>
              <w:rPr>
                <w:rFonts w:ascii="Times New Roman"/>
                <w:b w:val="false"/>
                <w:i w:val="false"/>
                <w:color w:val="000000"/>
                <w:sz w:val="20"/>
              </w:rPr>
              <w:t>
отын сатып алуға Қазақстан Республикасының</w:t>
            </w:r>
            <w:r>
              <w:br/>
            </w:r>
            <w:r>
              <w:rPr>
                <w:rFonts w:ascii="Times New Roman"/>
                <w:b w:val="false"/>
                <w:i w:val="false"/>
                <w:color w:val="000000"/>
                <w:sz w:val="20"/>
              </w:rPr>
              <w:t>
заңнамасына сәйкес әлеуметтік көмек көрсету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24761</w:t>
            </w:r>
          </w:p>
        </w:tc>
      </w:tr>
      <w:tr>
        <w:trPr>
          <w:trHeight w:val="39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w:t>
            </w:r>
          </w:p>
        </w:tc>
      </w:tr>
      <w:tr>
        <w:trPr>
          <w:trHeight w:val="4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7967</w:t>
            </w:r>
          </w:p>
        </w:tc>
      </w:tr>
      <w:tr>
        <w:trPr>
          <w:trHeight w:val="7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9035</w:t>
            </w:r>
          </w:p>
        </w:tc>
      </w:tr>
      <w:tr>
        <w:trPr>
          <w:trHeight w:val="7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12475</w:t>
            </w:r>
          </w:p>
        </w:tc>
      </w:tr>
      <w:tr>
        <w:trPr>
          <w:trHeight w:val="4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w:t>
            </w:r>
            <w:r>
              <w:br/>
            </w:r>
            <w:r>
              <w:rPr>
                <w:rFonts w:ascii="Times New Roman"/>
                <w:b w:val="false"/>
                <w:i w:val="false"/>
                <w:color w:val="000000"/>
                <w:sz w:val="20"/>
              </w:rPr>
              <w:t>
көрсету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31842</w:t>
            </w:r>
          </w:p>
        </w:tc>
      </w:tr>
      <w:tr>
        <w:trPr>
          <w:trHeight w:val="7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83119</w:t>
            </w:r>
          </w:p>
        </w:tc>
      </w:tr>
      <w:tr>
        <w:trPr>
          <w:trHeight w:val="10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және ымдау тілі</w:t>
            </w:r>
            <w:r>
              <w:br/>
            </w:r>
            <w:r>
              <w:rPr>
                <w:rFonts w:ascii="Times New Roman"/>
                <w:b w:val="false"/>
                <w:i w:val="false"/>
                <w:color w:val="000000"/>
                <w:sz w:val="20"/>
              </w:rPr>
              <w:t>
мамандарының қызмет көрсетуін, жеке</w:t>
            </w:r>
            <w:r>
              <w:br/>
            </w:r>
            <w:r>
              <w:rPr>
                <w:rFonts w:ascii="Times New Roman"/>
                <w:b w:val="false"/>
                <w:i w:val="false"/>
                <w:color w:val="000000"/>
                <w:sz w:val="20"/>
              </w:rPr>
              <w:t>
көмекшілермен қамтамасыз 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8173</w:t>
            </w:r>
          </w:p>
        </w:tc>
      </w:tr>
      <w:tr>
        <w:trPr>
          <w:trHeight w:val="7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w:t>
            </w:r>
            <w:r>
              <w:br/>
            </w:r>
            <w:r>
              <w:rPr>
                <w:rFonts w:ascii="Times New Roman"/>
                <w:b w:val="false"/>
                <w:i w:val="false"/>
                <w:color w:val="000000"/>
                <w:sz w:val="20"/>
              </w:rPr>
              <w:t>
ету салаларындағы өзге де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26866</w:t>
            </w:r>
          </w:p>
        </w:tc>
      </w:tr>
      <w:tr>
        <w:trPr>
          <w:trHeight w:val="10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 бағдарламалар</w:t>
            </w:r>
            <w:r>
              <w:br/>
            </w:r>
            <w:r>
              <w:rPr>
                <w:rFonts w:ascii="Times New Roman"/>
                <w:b w:val="false"/>
                <w:i w:val="false"/>
                <w:color w:val="000000"/>
                <w:sz w:val="20"/>
              </w:rPr>
              <w:t>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26866</w:t>
            </w:r>
          </w:p>
        </w:tc>
      </w:tr>
      <w:tr>
        <w:trPr>
          <w:trHeight w:val="7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w:t>
            </w:r>
            <w:r>
              <w:br/>
            </w:r>
            <w:r>
              <w:rPr>
                <w:rFonts w:ascii="Times New Roman"/>
                <w:b w:val="false"/>
                <w:i w:val="false"/>
                <w:color w:val="000000"/>
                <w:sz w:val="20"/>
              </w:rPr>
              <w:t>
бағдарламаларды жұмыспен қамтуды қамтамасыз</w:t>
            </w:r>
            <w:r>
              <w:br/>
            </w:r>
            <w:r>
              <w:rPr>
                <w:rFonts w:ascii="Times New Roman"/>
                <w:b w:val="false"/>
                <w:i w:val="false"/>
                <w:color w:val="000000"/>
                <w:sz w:val="20"/>
              </w:rPr>
              <w:t>
етуді іске асыру саласындағы мемлекеттік</w:t>
            </w:r>
            <w:r>
              <w:br/>
            </w:r>
            <w:r>
              <w:rPr>
                <w:rFonts w:ascii="Times New Roman"/>
                <w:b w:val="false"/>
                <w:i w:val="false"/>
                <w:color w:val="000000"/>
                <w:sz w:val="20"/>
              </w:rPr>
              <w:t>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24361</w:t>
            </w:r>
          </w:p>
        </w:tc>
      </w:tr>
      <w:tr>
        <w:trPr>
          <w:trHeight w:val="10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 бойынша</w:t>
            </w:r>
            <w:r>
              <w:br/>
            </w:r>
            <w:r>
              <w:rPr>
                <w:rFonts w:ascii="Times New Roman"/>
                <w:b w:val="false"/>
                <w:i w:val="false"/>
                <w:color w:val="000000"/>
                <w:sz w:val="20"/>
              </w:rPr>
              <w:t>
қызметтерге ақы төлеу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w:t>
            </w:r>
          </w:p>
        </w:tc>
      </w:tr>
      <w:tr>
        <w:trPr>
          <w:trHeight w:val="4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2493449</w:t>
            </w:r>
          </w:p>
        </w:tc>
      </w:tr>
      <w:tr>
        <w:trPr>
          <w:trHeight w:val="4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622898</w:t>
            </w:r>
          </w:p>
        </w:tc>
      </w:tr>
      <w:tr>
        <w:trPr>
          <w:trHeight w:val="7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590120</w:t>
            </w:r>
          </w:p>
        </w:tc>
      </w:tr>
      <w:tr>
        <w:trPr>
          <w:trHeight w:val="7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w:t>
            </w:r>
            <w:r>
              <w:br/>
            </w:r>
            <w:r>
              <w:rPr>
                <w:rFonts w:ascii="Times New Roman"/>
                <w:b w:val="false"/>
                <w:i w:val="false"/>
                <w:color w:val="000000"/>
                <w:sz w:val="20"/>
              </w:rPr>
              <w:t>
жобалау, салу және (немесе) сатып алу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69329</w:t>
            </w:r>
          </w:p>
        </w:tc>
      </w:tr>
      <w:tr>
        <w:trPr>
          <w:trHeight w:val="5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жобалау, дамыту, жайластыру және (немесе)</w:t>
            </w:r>
            <w:r>
              <w:br/>
            </w:r>
            <w:r>
              <w:rPr>
                <w:rFonts w:ascii="Times New Roman"/>
                <w:b w:val="false"/>
                <w:i w:val="false"/>
                <w:color w:val="000000"/>
                <w:sz w:val="20"/>
              </w:rPr>
              <w:t>
сатып алу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520791</w:t>
            </w:r>
          </w:p>
        </w:tc>
      </w:tr>
      <w:tr>
        <w:trPr>
          <w:trHeight w:val="5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23529</w:t>
            </w:r>
          </w:p>
        </w:tc>
      </w:tr>
      <w:tr>
        <w:trPr>
          <w:trHeight w:val="11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w:t>
            </w:r>
            <w:r>
              <w:br/>
            </w:r>
            <w:r>
              <w:rPr>
                <w:rFonts w:ascii="Times New Roman"/>
                <w:b w:val="false"/>
                <w:i w:val="false"/>
                <w:color w:val="000000"/>
                <w:sz w:val="20"/>
              </w:rPr>
              <w:t>
қалаларды және ауылдық елді мекендерді дамыту</w:t>
            </w:r>
            <w:r>
              <w:br/>
            </w:r>
            <w:r>
              <w:rPr>
                <w:rFonts w:ascii="Times New Roman"/>
                <w:b w:val="false"/>
                <w:i w:val="false"/>
                <w:color w:val="000000"/>
                <w:sz w:val="20"/>
              </w:rPr>
              <w:t>
шеңберінде объектілерді жөндеу және</w:t>
            </w:r>
            <w:r>
              <w:br/>
            </w:r>
            <w:r>
              <w:rPr>
                <w:rFonts w:ascii="Times New Roman"/>
                <w:b w:val="false"/>
                <w:i w:val="false"/>
                <w:color w:val="000000"/>
                <w:sz w:val="20"/>
              </w:rPr>
              <w:t>
абаттандыру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23529</w:t>
            </w:r>
          </w:p>
        </w:tc>
      </w:tr>
      <w:tr>
        <w:trPr>
          <w:trHeight w:val="5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шаруашылық және тұрғын үй</w:t>
            </w:r>
            <w:r>
              <w:br/>
            </w:r>
            <w:r>
              <w:rPr>
                <w:rFonts w:ascii="Times New Roman"/>
                <w:b w:val="false"/>
                <w:i w:val="false"/>
                <w:color w:val="000000"/>
                <w:sz w:val="20"/>
              </w:rPr>
              <w:t>
инспекция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9249</w:t>
            </w:r>
          </w:p>
        </w:tc>
      </w:tr>
      <w:tr>
        <w:trPr>
          <w:trHeight w:val="11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және тұрғын</w:t>
            </w:r>
            <w:r>
              <w:br/>
            </w:r>
            <w:r>
              <w:rPr>
                <w:rFonts w:ascii="Times New Roman"/>
                <w:b w:val="false"/>
                <w:i w:val="false"/>
                <w:color w:val="000000"/>
                <w:sz w:val="20"/>
              </w:rPr>
              <w:t>
үй қоры саласында жергілікті деңгейде</w:t>
            </w:r>
            <w:r>
              <w:br/>
            </w:r>
            <w:r>
              <w:rPr>
                <w:rFonts w:ascii="Times New Roman"/>
                <w:b w:val="false"/>
                <w:i w:val="false"/>
                <w:color w:val="000000"/>
                <w:sz w:val="20"/>
              </w:rPr>
              <w:t>
мемлекеттік саясатты іске асыру бойынша</w:t>
            </w:r>
            <w:r>
              <w:br/>
            </w:r>
            <w:r>
              <w:rPr>
                <w:rFonts w:ascii="Times New Roman"/>
                <w:b w:val="false"/>
                <w:i w:val="false"/>
                <w:color w:val="000000"/>
                <w:sz w:val="20"/>
              </w:rPr>
              <w:t>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9129</w:t>
            </w:r>
          </w:p>
        </w:tc>
      </w:tr>
      <w:tr>
        <w:trPr>
          <w:trHeight w:val="4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9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1829181</w:t>
            </w:r>
          </w:p>
        </w:tc>
      </w:tr>
      <w:tr>
        <w:trPr>
          <w:trHeight w:val="7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ауылдық округ әкімінің аппараты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4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7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252332</w:t>
            </w:r>
          </w:p>
        </w:tc>
      </w:tr>
      <w:tr>
        <w:trPr>
          <w:trHeight w:val="4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252332</w:t>
            </w:r>
          </w:p>
        </w:tc>
      </w:tr>
      <w:tr>
        <w:trPr>
          <w:trHeight w:val="5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шаруашылығы және тұрғын үй</w:t>
            </w:r>
            <w:r>
              <w:br/>
            </w:r>
            <w:r>
              <w:rPr>
                <w:rFonts w:ascii="Times New Roman"/>
                <w:b w:val="false"/>
                <w:i w:val="false"/>
                <w:color w:val="000000"/>
                <w:sz w:val="20"/>
              </w:rPr>
              <w:t>
инспекциясы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1576644</w:t>
            </w:r>
          </w:p>
        </w:tc>
      </w:tr>
      <w:tr>
        <w:trPr>
          <w:trHeight w:val="39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1153884</w:t>
            </w:r>
          </w:p>
        </w:tc>
      </w:tr>
      <w:tr>
        <w:trPr>
          <w:trHeight w:val="37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422760</w:t>
            </w:r>
          </w:p>
        </w:tc>
      </w:tr>
      <w:tr>
        <w:trPr>
          <w:trHeight w:val="4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41370</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ауылдық округ әкімінің аппараты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41370</w:t>
            </w:r>
          </w:p>
        </w:tc>
      </w:tr>
      <w:tr>
        <w:trPr>
          <w:trHeight w:val="4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23536</w:t>
            </w:r>
          </w:p>
        </w:tc>
      </w:tr>
      <w:tr>
        <w:trPr>
          <w:trHeight w:val="39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w:t>
            </w:r>
          </w:p>
        </w:tc>
      </w:tr>
      <w:tr>
        <w:trPr>
          <w:trHeight w:val="7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w:t>
            </w:r>
            <w:r>
              <w:br/>
            </w:r>
            <w:r>
              <w:rPr>
                <w:rFonts w:ascii="Times New Roman"/>
                <w:b w:val="false"/>
                <w:i w:val="false"/>
                <w:color w:val="000000"/>
                <w:sz w:val="20"/>
              </w:rPr>
              <w:t>
адамдарды жерлеу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12021</w:t>
            </w:r>
          </w:p>
        </w:tc>
      </w:tr>
      <w:tr>
        <w:trPr>
          <w:trHeight w:val="37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350482</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97589</w:t>
            </w:r>
          </w:p>
        </w:tc>
      </w:tr>
      <w:tr>
        <w:trPr>
          <w:trHeight w:val="69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97589</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97589</w:t>
            </w:r>
          </w:p>
        </w:tc>
      </w:tr>
      <w:tr>
        <w:trPr>
          <w:trHeight w:val="3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w:t>
            </w:r>
          </w:p>
        </w:tc>
      </w:tr>
      <w:tr>
        <w:trPr>
          <w:trHeight w:val="7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w:t>
            </w:r>
            <w:r>
              <w:br/>
            </w:r>
            <w:r>
              <w:rPr>
                <w:rFonts w:ascii="Times New Roman"/>
                <w:b w:val="false"/>
                <w:i w:val="false"/>
                <w:color w:val="000000"/>
                <w:sz w:val="20"/>
              </w:rPr>
              <w:t>
шынықтыру және спорт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w:t>
            </w:r>
          </w:p>
        </w:tc>
      </w:tr>
      <w:tr>
        <w:trPr>
          <w:trHeight w:val="4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5448</w:t>
            </w:r>
          </w:p>
        </w:tc>
      </w:tr>
      <w:tr>
        <w:trPr>
          <w:trHeight w:val="4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10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w:t>
            </w:r>
            <w:r>
              <w:br/>
            </w:r>
            <w:r>
              <w:rPr>
                <w:rFonts w:ascii="Times New Roman"/>
                <w:b w:val="false"/>
                <w:i w:val="false"/>
                <w:color w:val="000000"/>
                <w:sz w:val="20"/>
              </w:rPr>
              <w:t>
маңызы бар қала) құрама командаларының</w:t>
            </w:r>
            <w:r>
              <w:br/>
            </w:r>
            <w:r>
              <w:rPr>
                <w:rFonts w:ascii="Times New Roman"/>
                <w:b w:val="false"/>
                <w:i w:val="false"/>
                <w:color w:val="000000"/>
                <w:sz w:val="20"/>
              </w:rPr>
              <w:t>
мүшелерiн дайындау және олардың облыстық</w:t>
            </w:r>
            <w:r>
              <w:br/>
            </w:r>
            <w:r>
              <w:rPr>
                <w:rFonts w:ascii="Times New Roman"/>
                <w:b w:val="false"/>
                <w:i w:val="false"/>
                <w:color w:val="000000"/>
                <w:sz w:val="20"/>
              </w:rPr>
              <w:t>
спорт жарыстарына қатысуы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w:t>
            </w:r>
          </w:p>
        </w:tc>
      </w:tr>
      <w:tr>
        <w:trPr>
          <w:trHeight w:val="4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36820</w:t>
            </w:r>
          </w:p>
        </w:tc>
      </w:tr>
      <w:tr>
        <w:trPr>
          <w:trHeight w:val="7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36820</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w:t>
            </w:r>
            <w:r>
              <w:br/>
            </w:r>
            <w:r>
              <w:rPr>
                <w:rFonts w:ascii="Times New Roman"/>
                <w:b w:val="false"/>
                <w:i w:val="false"/>
                <w:color w:val="000000"/>
                <w:sz w:val="20"/>
              </w:rPr>
              <w:t>
iстеуi</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35375</w:t>
            </w:r>
          </w:p>
        </w:tc>
      </w:tr>
      <w:tr>
        <w:trPr>
          <w:trHeight w:val="7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w:t>
            </w:r>
            <w:r>
              <w:br/>
            </w:r>
            <w:r>
              <w:rPr>
                <w:rFonts w:ascii="Times New Roman"/>
                <w:b w:val="false"/>
                <w:i w:val="false"/>
                <w:color w:val="000000"/>
                <w:sz w:val="20"/>
              </w:rPr>
              <w:t>
басқа да тілдерін дамыту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11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 де</w:t>
            </w:r>
            <w:r>
              <w:br/>
            </w:r>
            <w:r>
              <w:rPr>
                <w:rFonts w:ascii="Times New Roman"/>
                <w:b w:val="false"/>
                <w:i w:val="false"/>
                <w:color w:val="000000"/>
                <w:sz w:val="20"/>
              </w:rPr>
              <w:t>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206092</w:t>
            </w:r>
          </w:p>
        </w:tc>
      </w:tr>
      <w:tr>
        <w:trPr>
          <w:trHeight w:val="8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193940</w:t>
            </w:r>
          </w:p>
        </w:tc>
      </w:tr>
      <w:tr>
        <w:trPr>
          <w:trHeight w:val="5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w:t>
            </w:r>
            <w:r>
              <w:br/>
            </w:r>
            <w:r>
              <w:rPr>
                <w:rFonts w:ascii="Times New Roman"/>
                <w:b w:val="false"/>
                <w:i w:val="false"/>
                <w:color w:val="000000"/>
                <w:sz w:val="20"/>
              </w:rPr>
              <w:t>
дамыту саласындағы мемлекеттік саясатты іске</w:t>
            </w:r>
            <w:r>
              <w:br/>
            </w:r>
            <w:r>
              <w:rPr>
                <w:rFonts w:ascii="Times New Roman"/>
                <w:b w:val="false"/>
                <w:i w:val="false"/>
                <w:color w:val="000000"/>
                <w:sz w:val="20"/>
              </w:rPr>
              <w:t>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4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9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188003</w:t>
            </w:r>
          </w:p>
        </w:tc>
      </w:tr>
      <w:tr>
        <w:trPr>
          <w:trHeight w:val="7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w:t>
            </w:r>
            <w:r>
              <w:br/>
            </w:r>
            <w:r>
              <w:rPr>
                <w:rFonts w:ascii="Times New Roman"/>
                <w:b w:val="false"/>
                <w:i w:val="false"/>
                <w:color w:val="000000"/>
                <w:sz w:val="20"/>
              </w:rPr>
              <w:t>
саясат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12152</w:t>
            </w:r>
          </w:p>
        </w:tc>
      </w:tr>
      <w:tr>
        <w:trPr>
          <w:trHeight w:val="15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w:t>
            </w:r>
            <w:r>
              <w:br/>
            </w:r>
            <w:r>
              <w:rPr>
                <w:rFonts w:ascii="Times New Roman"/>
                <w:b w:val="false"/>
                <w:i w:val="false"/>
                <w:color w:val="000000"/>
                <w:sz w:val="20"/>
              </w:rPr>
              <w:t>
нығайту және азаматтардың әлеуметтік</w:t>
            </w:r>
            <w:r>
              <w:br/>
            </w:r>
            <w:r>
              <w:rPr>
                <w:rFonts w:ascii="Times New Roman"/>
                <w:b w:val="false"/>
                <w:i w:val="false"/>
                <w:color w:val="000000"/>
                <w:sz w:val="20"/>
              </w:rPr>
              <w:t>
сенімділігін қалыптастыру саласында</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12032</w:t>
            </w:r>
          </w:p>
        </w:tc>
      </w:tr>
      <w:tr>
        <w:trPr>
          <w:trHeight w:val="4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1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 ортаны</w:t>
            </w:r>
            <w:r>
              <w:br/>
            </w:r>
            <w:r>
              <w:rPr>
                <w:rFonts w:ascii="Times New Roman"/>
                <w:b w:val="false"/>
                <w:i w:val="false"/>
                <w:color w:val="000000"/>
                <w:sz w:val="20"/>
              </w:rPr>
              <w:t>
және жануарлар дүниесін қорғау, жер</w:t>
            </w:r>
            <w:r>
              <w:br/>
            </w:r>
            <w:r>
              <w:rPr>
                <w:rFonts w:ascii="Times New Roman"/>
                <w:b w:val="false"/>
                <w:i w:val="false"/>
                <w:color w:val="000000"/>
                <w:sz w:val="20"/>
              </w:rPr>
              <w:t>
қатынастары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179323</w:t>
            </w:r>
          </w:p>
        </w:tc>
      </w:tr>
      <w:tr>
        <w:trPr>
          <w:trHeight w:val="4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50314</w:t>
            </w:r>
          </w:p>
        </w:tc>
      </w:tr>
      <w:tr>
        <w:trPr>
          <w:trHeight w:val="8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w:t>
            </w:r>
          </w:p>
        </w:tc>
      </w:tr>
      <w:tr>
        <w:trPr>
          <w:trHeight w:val="7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w:t>
            </w:r>
            <w:r>
              <w:br/>
            </w:r>
            <w:r>
              <w:rPr>
                <w:rFonts w:ascii="Times New Roman"/>
                <w:b w:val="false"/>
                <w:i w:val="false"/>
                <w:color w:val="000000"/>
                <w:sz w:val="20"/>
              </w:rPr>
              <w:t>
жөніндегі шараларды іске асыру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w:t>
            </w:r>
          </w:p>
        </w:tc>
      </w:tr>
      <w:tr>
        <w:trPr>
          <w:trHeight w:val="7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w:t>
            </w:r>
            <w:r>
              <w:br/>
            </w:r>
            <w:r>
              <w:rPr>
                <w:rFonts w:ascii="Times New Roman"/>
                <w:b w:val="false"/>
                <w:i w:val="false"/>
                <w:color w:val="000000"/>
                <w:sz w:val="20"/>
              </w:rPr>
              <w:t>
шаруашылығы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15757</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15637</w:t>
            </w:r>
          </w:p>
        </w:tc>
      </w:tr>
      <w:tr>
        <w:trPr>
          <w:trHeight w:val="39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9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ветеринария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26550</w:t>
            </w:r>
          </w:p>
        </w:tc>
      </w:tr>
      <w:tr>
        <w:trPr>
          <w:trHeight w:val="5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8875</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w:t>
            </w:r>
            <w:r>
              <w:br/>
            </w:r>
            <w:r>
              <w:rPr>
                <w:rFonts w:ascii="Times New Roman"/>
                <w:b w:val="false"/>
                <w:i w:val="false"/>
                <w:color w:val="000000"/>
                <w:sz w:val="20"/>
              </w:rPr>
              <w:t>
жоюды ұйымдастыру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9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 алынатын өнімдер</w:t>
            </w:r>
            <w:r>
              <w:br/>
            </w:r>
            <w:r>
              <w:rPr>
                <w:rFonts w:ascii="Times New Roman"/>
                <w:b w:val="false"/>
                <w:i w:val="false"/>
                <w:color w:val="000000"/>
                <w:sz w:val="20"/>
              </w:rPr>
              <w:t>
мен шикізаттың құнын иелеріне өтеу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13475</w:t>
            </w:r>
          </w:p>
        </w:tc>
      </w:tr>
      <w:tr>
        <w:trPr>
          <w:trHeight w:val="8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w:t>
            </w:r>
            <w:r>
              <w:br/>
            </w:r>
            <w:r>
              <w:rPr>
                <w:rFonts w:ascii="Times New Roman"/>
                <w:b w:val="false"/>
                <w:i w:val="false"/>
                <w:color w:val="000000"/>
                <w:sz w:val="20"/>
              </w:rPr>
              <w:t>
ветеринариялық іс-шараларды жүргізу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4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10168</w:t>
            </w:r>
          </w:p>
        </w:tc>
      </w:tr>
      <w:tr>
        <w:trPr>
          <w:trHeight w:val="7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w:t>
            </w:r>
            <w:r>
              <w:br/>
            </w:r>
            <w:r>
              <w:rPr>
                <w:rFonts w:ascii="Times New Roman"/>
                <w:b w:val="false"/>
                <w:i w:val="false"/>
                <w:color w:val="000000"/>
                <w:sz w:val="20"/>
              </w:rPr>
              <w:t>
қатынастары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10168</w:t>
            </w:r>
          </w:p>
        </w:tc>
      </w:tr>
      <w:tr>
        <w:trPr>
          <w:trHeight w:val="12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w:t>
            </w:r>
            <w:r>
              <w:br/>
            </w:r>
            <w:r>
              <w:rPr>
                <w:rFonts w:ascii="Times New Roman"/>
                <w:b w:val="false"/>
                <w:i w:val="false"/>
                <w:color w:val="000000"/>
                <w:sz w:val="20"/>
              </w:rPr>
              <w:t>
жер қатынастарын реттеу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9718</w:t>
            </w:r>
          </w:p>
        </w:tc>
      </w:tr>
      <w:tr>
        <w:trPr>
          <w:trHeight w:val="4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4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w:t>
            </w:r>
            <w:r>
              <w:br/>
            </w:r>
            <w:r>
              <w:rPr>
                <w:rFonts w:ascii="Times New Roman"/>
                <w:b w:val="false"/>
                <w:i w:val="false"/>
                <w:color w:val="000000"/>
                <w:sz w:val="20"/>
              </w:rPr>
              <w:t>
ортаны қорғау және жер қатынастары</w:t>
            </w:r>
            <w:r>
              <w:br/>
            </w:r>
            <w:r>
              <w:rPr>
                <w:rFonts w:ascii="Times New Roman"/>
                <w:b w:val="false"/>
                <w:i w:val="false"/>
                <w:color w:val="000000"/>
                <w:sz w:val="20"/>
              </w:rPr>
              <w:t>
саласындағы басқа да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118841</w:t>
            </w:r>
          </w:p>
        </w:tc>
      </w:tr>
      <w:tr>
        <w:trPr>
          <w:trHeight w:val="7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ветеринария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118841</w:t>
            </w:r>
          </w:p>
        </w:tc>
      </w:tr>
      <w:tr>
        <w:trPr>
          <w:trHeight w:val="4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118841</w:t>
            </w:r>
          </w:p>
        </w:tc>
      </w:tr>
      <w:tr>
        <w:trPr>
          <w:trHeight w:val="7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w:t>
            </w:r>
            <w:r>
              <w:br/>
            </w:r>
            <w:r>
              <w:rPr>
                <w:rFonts w:ascii="Times New Roman"/>
                <w:b w:val="false"/>
                <w:i w:val="false"/>
                <w:color w:val="000000"/>
                <w:sz w:val="20"/>
              </w:rPr>
              <w:t>
қызметі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17945</w:t>
            </w:r>
          </w:p>
        </w:tc>
      </w:tr>
      <w:tr>
        <w:trPr>
          <w:trHeight w:val="4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17945</w:t>
            </w:r>
          </w:p>
        </w:tc>
      </w:tr>
      <w:tr>
        <w:trPr>
          <w:trHeight w:val="7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w:t>
            </w:r>
          </w:p>
        </w:tc>
      </w:tr>
      <w:tr>
        <w:trPr>
          <w:trHeight w:val="4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7764</w:t>
            </w:r>
          </w:p>
        </w:tc>
      </w:tr>
      <w:tr>
        <w:trPr>
          <w:trHeight w:val="4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8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w:t>
            </w:r>
            <w:r>
              <w:br/>
            </w:r>
            <w:r>
              <w:rPr>
                <w:rFonts w:ascii="Times New Roman"/>
                <w:b w:val="false"/>
                <w:i w:val="false"/>
                <w:color w:val="000000"/>
                <w:sz w:val="20"/>
              </w:rPr>
              <w:t>
және қала құрылысы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10061</w:t>
            </w:r>
          </w:p>
        </w:tc>
      </w:tr>
      <w:tr>
        <w:trPr>
          <w:trHeight w:val="3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8821</w:t>
            </w:r>
          </w:p>
        </w:tc>
      </w:tr>
      <w:tr>
        <w:trPr>
          <w:trHeight w:val="4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4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30135</w:t>
            </w:r>
          </w:p>
        </w:tc>
      </w:tr>
      <w:tr>
        <w:trPr>
          <w:trHeight w:val="4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24050</w:t>
            </w:r>
          </w:p>
        </w:tc>
      </w:tr>
      <w:tr>
        <w:trPr>
          <w:trHeight w:val="39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24050</w:t>
            </w:r>
          </w:p>
        </w:tc>
      </w:tr>
      <w:tr>
        <w:trPr>
          <w:trHeight w:val="7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24050</w:t>
            </w:r>
          </w:p>
        </w:tc>
      </w:tr>
      <w:tr>
        <w:trPr>
          <w:trHeight w:val="7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w:t>
            </w:r>
            <w:r>
              <w:br/>
            </w:r>
            <w:r>
              <w:rPr>
                <w:rFonts w:ascii="Times New Roman"/>
                <w:b w:val="false"/>
                <w:i w:val="false"/>
                <w:color w:val="000000"/>
                <w:sz w:val="20"/>
              </w:rPr>
              <w:t>
да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w:t>
            </w:r>
          </w:p>
        </w:tc>
      </w:tr>
      <w:tr>
        <w:trPr>
          <w:trHeight w:val="2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w:t>
            </w: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w:t>
            </w:r>
            <w:r>
              <w:br/>
            </w:r>
            <w:r>
              <w:rPr>
                <w:rFonts w:ascii="Times New Roman"/>
                <w:b w:val="false"/>
                <w:i w:val="false"/>
                <w:color w:val="000000"/>
                <w:sz w:val="20"/>
              </w:rPr>
              <w:t>
автомобиль жолдары саласындағы мемлекеттік</w:t>
            </w:r>
            <w:r>
              <w:br/>
            </w:r>
            <w:r>
              <w:rPr>
                <w:rFonts w:ascii="Times New Roman"/>
                <w:b w:val="false"/>
                <w:i w:val="false"/>
                <w:color w:val="000000"/>
                <w:sz w:val="20"/>
              </w:rPr>
              <w:t>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5845</w:t>
            </w:r>
          </w:p>
        </w:tc>
      </w:tr>
      <w:tr>
        <w:trPr>
          <w:trHeight w:val="4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9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88335</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w:t>
            </w:r>
          </w:p>
        </w:tc>
      </w:tr>
      <w:tr>
        <w:trPr>
          <w:trHeight w:val="7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7893</w:t>
            </w:r>
          </w:p>
        </w:tc>
      </w:tr>
      <w:tr>
        <w:trPr>
          <w:trHeight w:val="4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9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80322</w:t>
            </w:r>
          </w:p>
        </w:tc>
      </w:tr>
      <w:tr>
        <w:trPr>
          <w:trHeight w:val="7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ауылдық округ әкімінің аппараты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55504</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w:t>
            </w:r>
            <w:r>
              <w:br/>
            </w:r>
            <w:r>
              <w:rPr>
                <w:rFonts w:ascii="Times New Roman"/>
                <w:b w:val="false"/>
                <w:i w:val="false"/>
                <w:color w:val="000000"/>
                <w:sz w:val="20"/>
              </w:rPr>
              <w:t>
өңірлерді экономикалық дамытуға жәрдемдесу</w:t>
            </w:r>
            <w:r>
              <w:br/>
            </w:r>
            <w:r>
              <w:rPr>
                <w:rFonts w:ascii="Times New Roman"/>
                <w:b w:val="false"/>
                <w:i w:val="false"/>
                <w:color w:val="000000"/>
                <w:sz w:val="20"/>
              </w:rPr>
              <w:t>
бойынша шараларды іске асыру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55504</w:t>
            </w:r>
          </w:p>
        </w:tc>
      </w:tr>
      <w:tr>
        <w:trPr>
          <w:trHeight w:val="7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w:t>
            </w:r>
            <w:r>
              <w:br/>
            </w:r>
            <w:r>
              <w:rPr>
                <w:rFonts w:ascii="Times New Roman"/>
                <w:b w:val="false"/>
                <w:i w:val="false"/>
                <w:color w:val="000000"/>
                <w:sz w:val="20"/>
              </w:rPr>
              <w:t>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9042</w:t>
            </w:r>
          </w:p>
        </w:tc>
      </w:tr>
      <w:tr>
        <w:trPr>
          <w:trHeight w:val="7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9042</w:t>
            </w:r>
          </w:p>
        </w:tc>
      </w:tr>
      <w:tr>
        <w:trPr>
          <w:trHeight w:val="7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11560</w:t>
            </w:r>
          </w:p>
        </w:tc>
      </w:tr>
      <w:tr>
        <w:trPr>
          <w:trHeight w:val="5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w:t>
            </w:r>
            <w:r>
              <w:br/>
            </w:r>
            <w:r>
              <w:rPr>
                <w:rFonts w:ascii="Times New Roman"/>
                <w:b w:val="false"/>
                <w:i w:val="false"/>
                <w:color w:val="000000"/>
                <w:sz w:val="20"/>
              </w:rPr>
              <w:t>
өңірлерді экономикалық дамытуға жәрдемдесу</w:t>
            </w:r>
            <w:r>
              <w:br/>
            </w:r>
            <w:r>
              <w:rPr>
                <w:rFonts w:ascii="Times New Roman"/>
                <w:b w:val="false"/>
                <w:i w:val="false"/>
                <w:color w:val="000000"/>
                <w:sz w:val="20"/>
              </w:rPr>
              <w:t>
бойынша шараларды іске асыру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11560</w:t>
            </w:r>
          </w:p>
        </w:tc>
      </w:tr>
      <w:tr>
        <w:trPr>
          <w:trHeight w:val="5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шаруашылық және тұрғын үй</w:t>
            </w:r>
            <w:r>
              <w:br/>
            </w:r>
            <w:r>
              <w:rPr>
                <w:rFonts w:ascii="Times New Roman"/>
                <w:b w:val="false"/>
                <w:i w:val="false"/>
                <w:color w:val="000000"/>
                <w:sz w:val="20"/>
              </w:rPr>
              <w:t>
инспекциясы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r>
      <w:tr>
        <w:trPr>
          <w:trHeight w:val="4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w:t>
            </w:r>
            <w:r>
              <w:br/>
            </w:r>
            <w:r>
              <w:rPr>
                <w:rFonts w:ascii="Times New Roman"/>
                <w:b w:val="false"/>
                <w:i w:val="false"/>
                <w:color w:val="000000"/>
                <w:sz w:val="20"/>
              </w:rPr>
              <w:t>
өңірлерді экономикалық дамытуға жәрдемдесу</w:t>
            </w:r>
            <w:r>
              <w:br/>
            </w:r>
            <w:r>
              <w:rPr>
                <w:rFonts w:ascii="Times New Roman"/>
                <w:b w:val="false"/>
                <w:i w:val="false"/>
                <w:color w:val="000000"/>
                <w:sz w:val="20"/>
              </w:rPr>
              <w:t>
бойынша шараларды іске асыру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w:t>
            </w:r>
            <w:r>
              <w:br/>
            </w:r>
            <w:r>
              <w:rPr>
                <w:rFonts w:ascii="Times New Roman"/>
                <w:b w:val="false"/>
                <w:i w:val="false"/>
                <w:color w:val="000000"/>
                <w:sz w:val="20"/>
              </w:rPr>
              <w:t>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 беру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34726</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41670</w:t>
            </w:r>
          </w:p>
        </w:tc>
      </w:tr>
      <w:tr>
        <w:trPr>
          <w:trHeight w:val="11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 ортаны</w:t>
            </w:r>
            <w:r>
              <w:br/>
            </w:r>
            <w:r>
              <w:rPr>
                <w:rFonts w:ascii="Times New Roman"/>
                <w:b w:val="false"/>
                <w:i w:val="false"/>
                <w:color w:val="000000"/>
                <w:sz w:val="20"/>
              </w:rPr>
              <w:t>
және жануарлар дүниесін қорғау, жер</w:t>
            </w:r>
            <w:r>
              <w:br/>
            </w:r>
            <w:r>
              <w:rPr>
                <w:rFonts w:ascii="Times New Roman"/>
                <w:b w:val="false"/>
                <w:i w:val="false"/>
                <w:color w:val="000000"/>
                <w:sz w:val="20"/>
              </w:rPr>
              <w:t>
қатынастары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41670</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41670</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41670</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w:t>
            </w:r>
            <w:r>
              <w:br/>
            </w:r>
            <w:r>
              <w:rPr>
                <w:rFonts w:ascii="Times New Roman"/>
                <w:b w:val="false"/>
                <w:i w:val="false"/>
                <w:color w:val="000000"/>
                <w:sz w:val="20"/>
              </w:rPr>
              <w:t>
асыру үшін бюджеттік кредиттер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33"/>
        <w:gridCol w:w="853"/>
        <w:gridCol w:w="9853"/>
        <w:gridCol w:w="197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w:t>
            </w:r>
            <w:r>
              <w:br/>
            </w:r>
            <w:r>
              <w:rPr>
                <w:rFonts w:ascii="Times New Roman"/>
                <w:b w:val="false"/>
                <w:i w:val="false"/>
                <w:color w:val="000000"/>
                <w:sz w:val="20"/>
              </w:rPr>
              <w:t>
кредиттерді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873"/>
        <w:gridCol w:w="873"/>
        <w:gridCol w:w="873"/>
        <w:gridCol w:w="8573"/>
        <w:gridCol w:w="2013"/>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4.Қаржы активтерімен операциялар бойынша</w:t>
            </w:r>
            <w:r>
              <w:br/>
            </w:r>
            <w:r>
              <w:rPr>
                <w:rFonts w:ascii="Times New Roman"/>
                <w:b w:val="false"/>
                <w:i w:val="false"/>
                <w:color w:val="000000"/>
                <w:sz w:val="20"/>
              </w:rPr>
              <w:t>
сальдо</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953"/>
        <w:gridCol w:w="953"/>
        <w:gridCol w:w="9153"/>
        <w:gridCol w:w="203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2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w:t>
            </w:r>
            <w:r>
              <w:br/>
            </w:r>
            <w:r>
              <w:rPr>
                <w:rFonts w:ascii="Times New Roman"/>
                <w:b w:val="false"/>
                <w:i w:val="false"/>
                <w:color w:val="000000"/>
                <w:sz w:val="20"/>
              </w:rPr>
              <w:t>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3"/>
        <w:gridCol w:w="773"/>
        <w:gridCol w:w="9673"/>
        <w:gridCol w:w="203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5.Бюджет тапшылығы (профициті)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-120772</w:t>
            </w:r>
          </w:p>
        </w:tc>
      </w:tr>
      <w:tr>
        <w:trPr>
          <w:trHeight w:val="7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6.Бюджет тапшылығын қаржыландыру (профицитін</w:t>
            </w:r>
            <w:r>
              <w:br/>
            </w:r>
            <w:r>
              <w:rPr>
                <w:rFonts w:ascii="Times New Roman"/>
                <w:b w:val="false"/>
                <w:i w:val="false"/>
                <w:color w:val="000000"/>
                <w:sz w:val="20"/>
              </w:rPr>
              <w:t>
пайдалану)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120772</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41670</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86209</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86209</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13"/>
        <w:gridCol w:w="833"/>
        <w:gridCol w:w="873"/>
        <w:gridCol w:w="8873"/>
        <w:gridCol w:w="205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7107</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7107</w:t>
            </w:r>
          </w:p>
        </w:tc>
      </w:tr>
      <w:tr>
        <w:trPr>
          <w:trHeight w:val="7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w:t>
            </w:r>
            <w:r>
              <w:br/>
            </w:r>
            <w:r>
              <w:rPr>
                <w:rFonts w:ascii="Times New Roman"/>
                <w:b w:val="false"/>
                <w:i w:val="false"/>
                <w:color w:val="000000"/>
                <w:sz w:val="20"/>
              </w:rPr>
              <w:t>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7107</w:t>
            </w:r>
          </w:p>
        </w:tc>
      </w:tr>
      <w:tr>
        <w:trPr>
          <w:trHeight w:val="7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w:t>
            </w:r>
            <w:r>
              <w:br/>
            </w:r>
            <w:r>
              <w:rPr>
                <w:rFonts w:ascii="Times New Roman"/>
                <w:b w:val="false"/>
                <w:i w:val="false"/>
                <w:color w:val="000000"/>
                <w:sz w:val="20"/>
              </w:rPr>
              <w:t>
бюджет алдындағы борышын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r>
      <w:tr>
        <w:trPr>
          <w:trHeight w:val="7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w:t>
            </w:r>
            <w:r>
              <w:br/>
            </w:r>
            <w:r>
              <w:rPr>
                <w:rFonts w:ascii="Times New Roman"/>
                <w:b w:val="false"/>
                <w:i w:val="false"/>
                <w:color w:val="000000"/>
                <w:sz w:val="20"/>
              </w:rPr>
              <w:t>
пайдаланылмаған бюджеттік кредиттерді</w:t>
            </w:r>
            <w:r>
              <w:br/>
            </w:r>
            <w:r>
              <w:rPr>
                <w:rFonts w:ascii="Times New Roman"/>
                <w:b w:val="false"/>
                <w:i w:val="false"/>
                <w:color w:val="000000"/>
                <w:sz w:val="20"/>
              </w:rPr>
              <w:t>
қайтару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