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4d55" w14:textId="ac34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2013 жылңы 19 желтоқсандағы "Панфилов ауданының 2014-2016 жылдарға арналған аудандық бюджеті туралы" N 5-25-170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2014 жылғы 02 сәуірдегі N 5-28-194 шешімі. Алматы облысының Әділет департаментінде 2014 жылы 14 сәуірде N 2655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2013 жылғы 19 желтоқсандағы "Панфилов ауданының 2014-2016 жылдарға арналған аудандық бюджеті туралы" N 5-25-170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2549 нөмірімен тіркелген, 2014 жылғы 18 қаңтардағы аудандық "Жаркент өңірі" газетінің 3 нөмірінде жарияланған), Панфилов аудандық мәслихатының 2014 жылғы 10 ақпандағы "Панфилов аудандық мәслихатының 2013 жылғы 19 желтоқсандағы "Панфилов ауданының 2014-2016 жылдарға арналған аудандық бюджеті туралы" N 5-25-170 шешіміне өзгерістер мен толықтырулар енгізу туралы" N 5-26-185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ақпандағы нормативтік құқықтық актілерді мемлекеттік тіркеу Тізілімінде 2576 нөмірімен тіркелген, 2014 жылғы 15 наурыздағы аудандық "Жаркент өңірі" газетінің 12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"8642319" саны "9211940"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"7350612" саны "7920233"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"1020973" саны "1300015"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"2797258" саны "3087837"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"8728365" саны "9297986"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Темірбаев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"Панфилов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Рамазанова Сауле Қасымқанқызы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"02" сәуірдегі "Панфилов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"19" желтоқсандағы 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5-25-170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5-28-194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873"/>
        <w:gridCol w:w="9513"/>
        <w:gridCol w:w="21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9211940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1139021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7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2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7920233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7920233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813"/>
        <w:gridCol w:w="889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9297986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414717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347128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50576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5526137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3899244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3894596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3628699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1239567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435468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226136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83119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2357966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614898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582120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520791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1701618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1449286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164549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853"/>
        <w:gridCol w:w="9513"/>
        <w:gridCol w:w="21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73"/>
        <w:gridCol w:w="873"/>
        <w:gridCol w:w="8233"/>
        <w:gridCol w:w="22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8813"/>
        <w:gridCol w:w="22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9313"/>
        <w:gridCol w:w="22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-120772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873"/>
        <w:gridCol w:w="8493"/>
        <w:gridCol w:w="22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