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c74e" w14:textId="980c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әкімдігінің 2014 жылғы 22 қаңтардағы N 16 қаулысы. Алматы облысының Әділет департаментімен 2014 жылы 14 ақпанда N 2575 болып тіркелді. Күші жойылды - Алматы облысы Панфилов аудандық әкімдігінің 2015 жылғы 12 қаңтардағы № 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Ескертпе.Күші жойылды - Алматы облысы Панфилов аудандық әкімдігінің 12.01.2015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 бекітілсін, сондай-ақ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Панфилов ауданы әкімдігінің 2013 жылғы 30 қаңтардағы "Панфилов ауданы бойынша қоғамдық жұмыстарды ұйымдастыру туралы" N 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27 ақпандағы N 2306 тіркелген, "Жаркент өңірі" аудандық газетінің 2013 жылғы 30 наурыздағы N 13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Мағрупова Роза Азаматқызына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Жақыпов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туралы" N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мөлшері, сондай-ақ оларды қаржыландыру көздері және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жұмыстарға ұсыныс пен сұраныс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540"/>
        <w:gridCol w:w="4796"/>
        <w:gridCol w:w="2163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(бір қатысушыға)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елді- мекендерді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Архитектуралық тарихи ескерткіштерді қалпына келтіруге көмек көрсету (сырлау, тазалау, әктеу);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қалпына келтіруге көмектесу (мұрағат құжаттарын ретке келтіру, ескі құжаттарды тігу).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ескерткіштер 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"Пенжім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"Улкенағаш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"Үшарал ауылдық округі әкімінің аппараты" мемлекеттік меекемесі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"Басқұншы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"Жаскент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елдің мекендерін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 экологиялық сауықтыру мақсатында аумақтарды қөгалдандыру және көріктендіру;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кітаптарды толтыруға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Панфилов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қоғамдық науқандарды өткізуге, әскерге шақыру науқанына өткізуге көмек көрсету (шақырту қағаздарын тарату, құжаттарды тігуге және көшірме жасауға көмек көрсету).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шақырту қағаздарға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 әкімінің аудандық кітапханасы"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қалпына келтіруге көмектесу (жыртылған кітаптарды түптеу, ретке келтіру).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кітаптарға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 мемлекеттік мұрағаты" мемлекеттік мекемесінің Панфилов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 қалпына келтіруге көмектесу (мұрағат құжаттарын ретке келтіру, ескі құжаттарды тігу).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 қалпына келтіруге көмектесу (мұрағат құжаттарын ретке келтіру, ескі құжаттарды тігу).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қалалық мүгедектер қоғамының бірлестігі"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қарттарға, мүгедектерге көмек көрсету (үйлерін ақтау, сырлау, 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клубының жұмысына көмек көрсету (ақтау, сырлау, 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қатысушылардың тұрғын үй жөндеу жұмыстарын жүргізуге көмек көрсету (ақтау, сырлау, тазалау).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үйлерге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аула клубына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үйлерге дейін.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ардагерлерінің одағы "Жәрдем-А"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әлсіз топтарына қолдауға, тұрмысы төмен отбасындағы жасөспірімдермен жұмыс жүргізуге көмек көрсету (мектептерге жасөспірімдердің бос уақытын өткізуді ұйымдастыруға көмектесу, спорт секцияларын ұйымдастыру);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клубтарын дамытуға жәрдемдесу (ойын алаңдарын дайындау, турнирлер өткізуге көмектесу).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мектептерді қамту,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адамға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аула клубына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қоғамдық бірлестігінің Алматы облысы Панфилов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"Зейнетақы төлеу жөніндегі мемлекеттік орталығы" Алматы облыстық филиалының Панфилов аудандық 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Алматы облысы бойынша қазынашылық департаментінің Панфилов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бойынша аумақтық жер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облысы бойынша Бақылау және әлеуметтік қорғау Департаменті-нің N 5 медициналық әлеуметтік сараптама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"Алматы облысы бойынша Жылжымайтын мүлік орталығы" республикалық мемлекеттік қазыналық кәсіпорнының Панфилов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өткізілетін құжаттарды 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1"/>
        <w:gridCol w:w="949"/>
        <w:gridCol w:w="228"/>
        <w:gridCol w:w="516"/>
        <w:gridCol w:w="516"/>
      </w:tblGrid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(қатысу-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шылардың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(қатысу-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шылардың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заңында белгіленген айлық жалақының ең төменгі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ұйымдастырылады; жұмыссыздарға әдейі арналған;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 жұмысты толық емес жұмыс күні жағдайында және икемді график бойынша ұйымдастыру мүмкіндігі болады; аймақ үшін экономикалық, әлеуметтік және экологиялық пайдасы болады; арнаулы білімі жоқ адамдардың уақытша жұмысқа орналасуына мүмкіндік береді;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заңында белгіленген айлық жалақының ең төменгі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