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276f" w14:textId="a97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2013 жылғы 21 желтоқсандағы "Райымбек ауданының 2014-2016 жылдарға арналған аудан бюджеті туралы" № 22-117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05 мамырдағы № 30-152 шешімі. Алматы облысының Әділет департаментінде 2014 жылы 19 мамырда № 2720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2013 жылғы 21 желтоқсандағы "Райымбек ауданының 2014 - 2016 жылдарға арналған аудан бюджеті туралы" № 22-117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мемлекттік тіркеу Тізілімінде 2551 нөмірімен тіркелген, 2014 жылғы 11 қаңтардағы № 2 "Хантәңірі" газетінде жарияланған), Райымбек аудандық мәслихатының 2014 жылғы 10 ақпандағы "Райымбек аудандық мәслихатының 2013 жылғы 21 желтоқсандағы "Райымбек ауданының 2014 - 2016 жылдарға арналған аудан бюджеті туралы" № 22-117 шешіміне өзгерістер енгізу туралы" № 24-127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2585 нөмірімен тіркелген, 2014 жылғы 1 наурыздағы № 9 "Хантәңірі" газетінде жарияланған), Райымбек аудандық мәслихатының 2014 жылғы 04 сәуірдегі "Райымбек аудандық мәслихатының 2013 жылғы 21 желтоқсандағы "Райымбек ауданының 2014 - 2016 жылдарға арналған аудан бюджеті туралы" № 22-117 шешіміне өзгерістер енгізу туралы" № 28-144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2654 нөмірімен тіркелген, 2014 жылғы 26 сәуірдегі № 16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"6293660" саны "6309781"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"167530" саны "167030"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"16271" саны "16771"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"6104329" саны "6120450"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"1150133" саны "1166254"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"6312549" саны "6328670"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 "Экономика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мамыр 2014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05 мамыр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21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22-117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30 -152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22-117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13"/>
        <w:gridCol w:w="999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7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6120450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6120450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52"/>
        <w:gridCol w:w="793"/>
        <w:gridCol w:w="873"/>
        <w:gridCol w:w="9019"/>
        <w:gridCol w:w="21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6328670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429246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398356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302121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298501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15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3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3674474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3084879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3084879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3031999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347777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347777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283641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259941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259941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14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13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1291805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223377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11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1004564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139671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116187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033"/>
        <w:gridCol w:w="899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93"/>
        <w:gridCol w:w="953"/>
        <w:gridCol w:w="821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533"/>
        <w:gridCol w:w="945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993"/>
        <w:gridCol w:w="973"/>
        <w:gridCol w:w="851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