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edc22e" w14:textId="8edc22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Райымбек аудандық мәслихатының 2013 жылғы 21 желтоқсандағы "Райымбек ауданының 2014-2016 жылдарға арналған аудан бюджеті туралы" N 22-117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облысы Райымбек ауданы мәслихатының 2014 жылғы 04 сәуірдегі N 28-144 шешімі. Алматы облысының Әділет департаментінде 2014 жылы 14 сәуірде N 2654 болып тіркелді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РҚАО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Құжаттың мәтінінде түпнұсқасының пунктуациясы мен орфографиясы сақталған.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2008 жылғы 4 желтоқсандағы Қазақстан Республикасы Бюджет Кодексінің 106–бабы 2–тармағының </w:t>
      </w:r>
      <w:r>
        <w:rPr>
          <w:rFonts w:ascii="Times New Roman"/>
          <w:b w:val="false"/>
          <w:i w:val="false"/>
          <w:color w:val="000000"/>
          <w:sz w:val="28"/>
        </w:rPr>
        <w:t>4)-тармақшасына</w:t>
      </w:r>
      <w:r>
        <w:rPr>
          <w:rFonts w:ascii="Times New Roman"/>
          <w:b w:val="false"/>
          <w:i w:val="false"/>
          <w:color w:val="000000"/>
          <w:sz w:val="28"/>
        </w:rPr>
        <w:t>, 109–бабының </w:t>
      </w:r>
      <w:r>
        <w:rPr>
          <w:rFonts w:ascii="Times New Roman"/>
          <w:b w:val="false"/>
          <w:i w:val="false"/>
          <w:color w:val="000000"/>
          <w:sz w:val="28"/>
        </w:rPr>
        <w:t>5-тармағына</w:t>
      </w:r>
      <w:r>
        <w:rPr>
          <w:rFonts w:ascii="Times New Roman"/>
          <w:b w:val="false"/>
          <w:i w:val="false"/>
          <w:color w:val="000000"/>
          <w:sz w:val="28"/>
        </w:rPr>
        <w:t>, "Қазақстан Республикасындағы жергілікті мемлекеттік басқару және өзін-өзі басқару туралы" 2001 жылғы 23 қаңтардағы Қазақстан Республикасы Заңының 6-бабы 1-тармағының </w:t>
      </w:r>
      <w:r>
        <w:rPr>
          <w:rFonts w:ascii="Times New Roman"/>
          <w:b w:val="false"/>
          <w:i w:val="false"/>
          <w:color w:val="000000"/>
          <w:sz w:val="28"/>
        </w:rPr>
        <w:t>1)-тармақшасына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Райымбек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ШЕШІМ ҚАБЫЛДАДЫ: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Райымбек аудандық мәслихатының 2013 жылғы 21 желтоқсандағы "Райымбек ауданының 2014-2016 жылдарға арналған аудан бюджеті туралы" N 22-117 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(2013 жылғы 31 желтоқсандағы нормативтік құқықтық актілерді мемлекттік тіркеу Тізілімінде 2551 нөмірімен тіркелген, 2014 жылғы 11 қаңтардағы N 2 "Хантәңірі" газетінде жарияланған), Райымбек аудандық мәслихатының 2014 жылғы 10 ақпандағы "Райымбек аудандық мәслихатының 2013 жылғы 21 желтоқсандағы "Райымбек ауданының 2014 - 2016 жылдарға арналған аудан бюджеті туралы" N 22-117 шешіміне өзгерістер енгізу туралы" N 24-127 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(2014 жылғы 19 ақпандағы нормативтік құқықтық актілерді мемлекеттік тіркеу Тізілімінде 2585 нөмірімен тіркелген, 2014 жылғы 1 наурыздағы N 9 "Хантәңірі" газетінде жарияланған) келесі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1 тармақтағы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жолдар бойынша: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"Кірістер" "6074988" саны "6293660" санына ауыстырылсын,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"трансферттердің түсімдері" "5885657" саны "6104329" санына ауыстырылсын,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"ағымдағы нысаналы трансферттер" "959882" саны "1150133" санына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"нысаналы даму трансферттері" "1214020" саны "1227941" санына ауыстырылсын.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"Шығындар" "6093877" саны "6312549" санына ауыстырылсын.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Көрсетілген шешімнің 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 </w:t>
      </w:r>
      <w:r>
        <w:rPr>
          <w:rFonts w:ascii="Times New Roman"/>
          <w:b w:val="false"/>
          <w:i w:val="false"/>
          <w:color w:val="000000"/>
          <w:sz w:val="28"/>
        </w:rPr>
        <w:t>1-қосымшасына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баяндалсын.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шешімнің орындалуын бақылау аудандық мәслихаттың "Жергілікті өзін-өзі басқару, әлеуметтік және экономикалық даму, бюджет, халыққа сауда, тұрмыстық қызмет көрсету, шағын және орта кәсіпкерлікті дамыту, туризм жөніндегі" тұрақты комиссиясына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Осы шешім 2014 жылғы 1 қаңтардан бастап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Аудандық мәслихат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сессиясының төрайымы                       Г. Таударбекова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Аудандық мәслихаттың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хатшысы                                    Е. Құдабаев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КЕЛІСІЛДІ: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Райымбек ауданының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"Экономика және бюджеттік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жоспарлау бөлімі" мемлекеттік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мекемесінің басшысы:                       Муса Кенжебаев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04 сәуір 2014 жыл</w:t>
      </w:r>
    </w:p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Райымбек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2014 жылғы 04 сәуір "Райымбек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аудандық мәслихатының 2013 жылғы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21 желтоқсандағы "Райымбек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ауданының 2014-2016 жылдарға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арналған аудан бюджеті туралы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22-117 шешіміне өзгерістер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енгізу туралы" N 28-144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шешіміне 1 қосымша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Райымбек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2013 жылғы 21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"Райымбек ауданының 2014-2016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жылдарға арналған аудан бюджеті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туралы" N 22-117 шешімімен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бекітілген 1 қосымша</w:t>
      </w:r>
    </w:p>
    <w:bookmarkStart w:name="z8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Райымбек ауданының 2014 жылға арналған аудан бюджеті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73"/>
        <w:gridCol w:w="573"/>
        <w:gridCol w:w="713"/>
        <w:gridCol w:w="9933"/>
        <w:gridCol w:w="1993"/>
      </w:tblGrid>
      <w:tr>
        <w:trPr>
          <w:trHeight w:val="36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19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теңге)</w:t>
            </w:r>
          </w:p>
        </w:tc>
      </w:tr>
      <w:tr>
        <w:trPr>
          <w:trHeight w:val="3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Сынып</w:t>
            </w:r>
          </w:p>
        </w:tc>
        <w:tc>
          <w:tcPr>
            <w:tcW w:w="9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Аталуы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І.Кірістер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6293660</w:t>
            </w:r>
          </w:p>
        </w:tc>
      </w:tr>
      <w:tr>
        <w:trPr>
          <w:trHeight w:val="3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167530</w:t>
            </w:r>
          </w:p>
        </w:tc>
      </w:tr>
      <w:tr>
        <w:trPr>
          <w:trHeight w:val="3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Меншiкке салынатын салықтар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140040</w:t>
            </w:r>
          </w:p>
        </w:tc>
      </w:tr>
      <w:tr>
        <w:trPr>
          <w:trHeight w:val="3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Мүлiкке салынатын салықтар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55390</w:t>
            </w:r>
          </w:p>
        </w:tc>
      </w:tr>
      <w:tr>
        <w:trPr>
          <w:trHeight w:val="3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13065</w:t>
            </w:r>
          </w:p>
        </w:tc>
      </w:tr>
      <w:tr>
        <w:trPr>
          <w:trHeight w:val="34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құралдарына салынатын салық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65923</w:t>
            </w:r>
          </w:p>
        </w:tc>
      </w:tr>
      <w:tr>
        <w:trPr>
          <w:trHeight w:val="39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5662</w:t>
            </w:r>
          </w:p>
        </w:tc>
      </w:tr>
      <w:tr>
        <w:trPr>
          <w:trHeight w:val="64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 көрсетуге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салынатын iшкi салықтар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22363</w:t>
            </w:r>
          </w:p>
        </w:tc>
      </w:tr>
      <w:tr>
        <w:trPr>
          <w:trHeight w:val="34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Акциздер 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3362</w:t>
            </w:r>
          </w:p>
        </w:tc>
      </w:tr>
      <w:tr>
        <w:trPr>
          <w:trHeight w:val="69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ресурстарды пайдаланғаны үшiн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түсетiн түсiмдер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9565</w:t>
            </w:r>
          </w:p>
        </w:tc>
      </w:tr>
      <w:tr>
        <w:trPr>
          <w:trHeight w:val="64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және кәсiби қызметтi жүргiзгенi үшiн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алынатын алым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9436</w:t>
            </w:r>
          </w:p>
        </w:tc>
      </w:tr>
      <w:tr>
        <w:trPr>
          <w:trHeight w:val="132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мәнді іс-әрекеттерді жасағаны үшін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(немесе) оған уәкілеттігі бар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органдар немесе лауазымды адамдар құжаттар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бергені үшін алынатын міндетті төлемдер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5127</w:t>
            </w:r>
          </w:p>
        </w:tc>
      </w:tr>
      <w:tr>
        <w:trPr>
          <w:trHeight w:val="34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5127</w:t>
            </w:r>
          </w:p>
        </w:tc>
      </w:tr>
      <w:tr>
        <w:trPr>
          <w:trHeight w:val="3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түсiмдер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16271</w:t>
            </w:r>
          </w:p>
        </w:tc>
      </w:tr>
      <w:tr>
        <w:trPr>
          <w:trHeight w:val="36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кірістер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</w:t>
            </w:r>
          </w:p>
        </w:tc>
      </w:tr>
      <w:tr>
        <w:trPr>
          <w:trHeight w:val="69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 беруден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түсетін кірістер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</w:t>
            </w:r>
          </w:p>
        </w:tc>
      </w:tr>
      <w:tr>
        <w:trPr>
          <w:trHeight w:val="177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сондай-ақ Қазақстан Республикасы Ұлттық Банкінің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бюджетінен (шығыстар сметасынан) ұсталатын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қаржыландырылатын мемлекеттік мекемелер салатын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айыппұлдар, өсімпұлдар, санкциялар, өндіріп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алулар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9000</w:t>
            </w:r>
          </w:p>
        </w:tc>
      </w:tr>
      <w:tr>
        <w:trPr>
          <w:trHeight w:val="20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Мұнай секторы кәсіпорындарынан түсетін түсімдерді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қоспағанда,мемлекеттік бюджеттен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қаржыландырылатын, сондай-ақ 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Республикасы Ұлттық Банкінің бюджетінен (шығыстар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сметасынан) ұсталатын және қаржыландырылатын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 салатын айыппұлдар,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өсімпұлдар,санкциялар, өндіріп алулар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9000</w:t>
            </w:r>
          </w:p>
        </w:tc>
      </w:tr>
      <w:tr>
        <w:trPr>
          <w:trHeight w:val="3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 де салықтық емес түсімдер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7062</w:t>
            </w:r>
          </w:p>
        </w:tc>
      </w:tr>
      <w:tr>
        <w:trPr>
          <w:trHeight w:val="36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 де салықтық емес түсімдер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7062</w:t>
            </w:r>
          </w:p>
        </w:tc>
      </w:tr>
      <w:tr>
        <w:trPr>
          <w:trHeight w:val="43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5530</w:t>
            </w:r>
          </w:p>
        </w:tc>
      </w:tr>
      <w:tr>
        <w:trPr>
          <w:trHeight w:val="66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мүлікті сату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1276</w:t>
            </w:r>
          </w:p>
        </w:tc>
      </w:tr>
      <w:tr>
        <w:trPr>
          <w:trHeight w:val="64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мүлікті сату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1276</w:t>
            </w:r>
          </w:p>
        </w:tc>
      </w:tr>
      <w:tr>
        <w:trPr>
          <w:trHeight w:val="3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және материалдық емес активтерді сату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4254</w:t>
            </w:r>
          </w:p>
        </w:tc>
      </w:tr>
      <w:tr>
        <w:trPr>
          <w:trHeight w:val="39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4254</w:t>
            </w:r>
          </w:p>
        </w:tc>
      </w:tr>
      <w:tr>
        <w:trPr>
          <w:trHeight w:val="40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түсімдері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6104329</w:t>
            </w:r>
          </w:p>
        </w:tc>
      </w:tr>
      <w:tr>
        <w:trPr>
          <w:trHeight w:val="73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басқарудың жоғары тұрған органдарынан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түсетін трансферттер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6104329</w:t>
            </w:r>
          </w:p>
        </w:tc>
      </w:tr>
      <w:tr>
        <w:trPr>
          <w:trHeight w:val="37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түсетiн трансферттер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6104329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93"/>
        <w:gridCol w:w="633"/>
        <w:gridCol w:w="693"/>
        <w:gridCol w:w="653"/>
        <w:gridCol w:w="9193"/>
        <w:gridCol w:w="2053"/>
      </w:tblGrid>
      <w:tr>
        <w:trPr>
          <w:trHeight w:val="28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0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теңге)</w:t>
            </w:r>
          </w:p>
        </w:tc>
      </w:tr>
      <w:tr>
        <w:trPr>
          <w:trHeight w:val="28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 Аталуы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ІІ.Шығындар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6312549</w:t>
            </w:r>
          </w:p>
        </w:tc>
      </w:tr>
      <w:tr>
        <w:trPr>
          <w:trHeight w:val="28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429246</w:t>
            </w:r>
          </w:p>
        </w:tc>
      </w:tr>
      <w:tr>
        <w:trPr>
          <w:trHeight w:val="28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орындайтын өкiлдi, атқарушы және басқа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органдар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398356</w:t>
            </w:r>
          </w:p>
        </w:tc>
      </w:tr>
      <w:tr>
        <w:trPr>
          <w:trHeight w:val="28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20425</w:t>
            </w:r>
          </w:p>
        </w:tc>
      </w:tr>
      <w:tr>
        <w:trPr>
          <w:trHeight w:val="28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Аудан(облыстық маңызы бар қала) маслихатының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қызметін қамтамасыз ету жөніндегі қызметтер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20285</w:t>
            </w:r>
          </w:p>
        </w:tc>
      </w:tr>
      <w:tr>
        <w:trPr>
          <w:trHeight w:val="28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</w:t>
            </w:r>
          </w:p>
        </w:tc>
      </w:tr>
      <w:tr>
        <w:trPr>
          <w:trHeight w:val="28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әкiмінің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75810</w:t>
            </w:r>
          </w:p>
        </w:tc>
      </w:tr>
      <w:tr>
        <w:trPr>
          <w:trHeight w:val="28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әкiмінің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қызметін қамтамасыз ету жөніндегі қызметтер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71170</w:t>
            </w:r>
          </w:p>
        </w:tc>
      </w:tr>
      <w:tr>
        <w:trPr>
          <w:trHeight w:val="28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4640</w:t>
            </w:r>
          </w:p>
        </w:tc>
      </w:tr>
      <w:tr>
        <w:trPr>
          <w:trHeight w:val="28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кент, ауыл, ауылдық округ әкімінің аппараты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302121</w:t>
            </w:r>
          </w:p>
        </w:tc>
      </w:tr>
      <w:tr>
        <w:trPr>
          <w:trHeight w:val="28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кент, ауыл, ауылдық округ әкімінің қызметін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 жөніндегі қызметтер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298501</w:t>
            </w:r>
          </w:p>
        </w:tc>
      </w:tr>
      <w:tr>
        <w:trPr>
          <w:trHeight w:val="28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9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3620</w:t>
            </w:r>
          </w:p>
        </w:tc>
      </w:tr>
      <w:tr>
        <w:trPr>
          <w:trHeight w:val="28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қызмет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14244</w:t>
            </w:r>
          </w:p>
        </w:tc>
      </w:tr>
      <w:tr>
        <w:trPr>
          <w:trHeight w:val="28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14244</w:t>
            </w:r>
          </w:p>
        </w:tc>
      </w:tr>
      <w:tr>
        <w:trPr>
          <w:trHeight w:val="28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бюджетін орындау және ауданның (облыстық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маңызы бар қаланың) коммуналдық меншігін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басқару саласындағы мемлекеттік саясатты іске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асыру жөніндегі қызметтер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12632</w:t>
            </w:r>
          </w:p>
        </w:tc>
      </w:tr>
      <w:tr>
        <w:trPr>
          <w:trHeight w:val="28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жүргізу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830</w:t>
            </w:r>
          </w:p>
        </w:tc>
      </w:tr>
      <w:tr>
        <w:trPr>
          <w:trHeight w:val="28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9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Жекешелендіру, коммуналдық меншікті басқару,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жекешелендіруден кейінгі қызмет және осыған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байланысты дауларды реттеу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642</w:t>
            </w:r>
          </w:p>
        </w:tc>
      </w:tr>
      <w:tr>
        <w:trPr>
          <w:trHeight w:val="28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9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</w:t>
            </w:r>
          </w:p>
        </w:tc>
      </w:tr>
      <w:tr>
        <w:trPr>
          <w:trHeight w:val="28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Жоспарлау және статистикалық қызмет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16646</w:t>
            </w:r>
          </w:p>
        </w:tc>
      </w:tr>
      <w:tr>
        <w:trPr>
          <w:trHeight w:val="28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 және бюджеттік жоспарлау бөлімі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16646</w:t>
            </w:r>
          </w:p>
        </w:tc>
      </w:tr>
      <w:tr>
        <w:trPr>
          <w:trHeight w:val="28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Экономикалық саясатты, мемлекеттік жоспарлау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жүйесін қалыптастыру және дамыту және ауданды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(облыстық маңызы бар қаланы) басқару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 саясатты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16506</w:t>
            </w:r>
          </w:p>
        </w:tc>
      </w:tr>
      <w:tr>
        <w:trPr>
          <w:trHeight w:val="28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</w:t>
            </w:r>
          </w:p>
        </w:tc>
      </w:tr>
      <w:tr>
        <w:trPr>
          <w:trHeight w:val="28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2561</w:t>
            </w:r>
          </w:p>
        </w:tc>
      </w:tr>
      <w:tr>
        <w:trPr>
          <w:trHeight w:val="28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Әскери мұқтаждар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1776</w:t>
            </w:r>
          </w:p>
        </w:tc>
      </w:tr>
      <w:tr>
        <w:trPr>
          <w:trHeight w:val="28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әкiмінің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1776</w:t>
            </w:r>
          </w:p>
        </w:tc>
      </w:tr>
      <w:tr>
        <w:trPr>
          <w:trHeight w:val="28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шеңберіндегі іс-шаралар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1776</w:t>
            </w:r>
          </w:p>
        </w:tc>
      </w:tr>
      <w:tr>
        <w:trPr>
          <w:trHeight w:val="28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Төтенше жағдайлар жөніндегі жұмыстарды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ұйымдастыру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785</w:t>
            </w:r>
          </w:p>
        </w:tc>
      </w:tr>
      <w:tr>
        <w:trPr>
          <w:trHeight w:val="28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әкiмінің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785</w:t>
            </w:r>
          </w:p>
        </w:tc>
      </w:tr>
      <w:tr>
        <w:trPr>
          <w:trHeight w:val="28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9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ауқымдағы дала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өрттерінің, сондай-ақ мемлекеттік өртке қарсы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 органдары құрылмаған елді мекендерде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өрттердің алдын алу және оларды сөндіру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іс-шаралар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785</w:t>
            </w:r>
          </w:p>
        </w:tc>
      </w:tr>
      <w:tr>
        <w:trPr>
          <w:trHeight w:val="28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тәртіп, қауіпсіздік, құқықтық, сот,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қылмыстық-атқару қызметі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1412</w:t>
            </w:r>
          </w:p>
        </w:tc>
      </w:tr>
      <w:tr>
        <w:trPr>
          <w:trHeight w:val="28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 және қауіпсіздік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 де қызметтер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1412</w:t>
            </w:r>
          </w:p>
        </w:tc>
      </w:tr>
      <w:tr>
        <w:trPr>
          <w:trHeight w:val="28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жолаушылар көлігі және автомобиль жолдары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бөлімі 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1412</w:t>
            </w:r>
          </w:p>
        </w:tc>
      </w:tr>
      <w:tr>
        <w:trPr>
          <w:trHeight w:val="28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9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жол қозғалысы қауіпсіздігін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1412</w:t>
            </w:r>
          </w:p>
        </w:tc>
      </w:tr>
      <w:tr>
        <w:trPr>
          <w:trHeight w:val="28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3659476</w:t>
            </w:r>
          </w:p>
        </w:tc>
      </w:tr>
      <w:tr>
        <w:trPr>
          <w:trHeight w:val="28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тәрбиелеу және оқыту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206390</w:t>
            </w:r>
          </w:p>
        </w:tc>
      </w:tr>
      <w:tr>
        <w:trPr>
          <w:trHeight w:val="28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206390</w:t>
            </w:r>
          </w:p>
        </w:tc>
      </w:tr>
      <w:tr>
        <w:trPr>
          <w:trHeight w:val="28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9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мен оқыту ұйымдарының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қызметін қамтамасыз ету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22081</w:t>
            </w:r>
          </w:p>
        </w:tc>
      </w:tr>
      <w:tr>
        <w:trPr>
          <w:trHeight w:val="28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9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білім беру тапсырысын іске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асыруға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184309</w:t>
            </w:r>
          </w:p>
        </w:tc>
      </w:tr>
      <w:tr>
        <w:trPr>
          <w:trHeight w:val="28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беру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3075281</w:t>
            </w:r>
          </w:p>
        </w:tc>
      </w:tr>
      <w:tr>
        <w:trPr>
          <w:trHeight w:val="28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3075281</w:t>
            </w:r>
          </w:p>
        </w:tc>
      </w:tr>
      <w:tr>
        <w:trPr>
          <w:trHeight w:val="28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3022401</w:t>
            </w:r>
          </w:p>
        </w:tc>
      </w:tr>
      <w:tr>
        <w:trPr>
          <w:trHeight w:val="28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9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Балаларға қосымша білім беру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52880</w:t>
            </w:r>
          </w:p>
        </w:tc>
      </w:tr>
      <w:tr>
        <w:trPr>
          <w:trHeight w:val="28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Техникалық және кәсіптік, орта білімнен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кейінгі білім беру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35428</w:t>
            </w:r>
          </w:p>
        </w:tc>
      </w:tr>
      <w:tr>
        <w:trPr>
          <w:trHeight w:val="28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35428</w:t>
            </w:r>
          </w:p>
        </w:tc>
      </w:tr>
      <w:tr>
        <w:trPr>
          <w:trHeight w:val="28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9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Кәсіптік оқытуды ұйымдастыру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35428</w:t>
            </w:r>
          </w:p>
        </w:tc>
      </w:tr>
      <w:tr>
        <w:trPr>
          <w:trHeight w:val="28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саласындағы өзге де қызметтер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342377</w:t>
            </w:r>
          </w:p>
        </w:tc>
      </w:tr>
      <w:tr>
        <w:trPr>
          <w:trHeight w:val="28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342377</w:t>
            </w:r>
          </w:p>
        </w:tc>
      </w:tr>
      <w:tr>
        <w:trPr>
          <w:trHeight w:val="28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саясатты іске асыру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12213</w:t>
            </w:r>
          </w:p>
        </w:tc>
      </w:tr>
      <w:tr>
        <w:trPr>
          <w:trHeight w:val="28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білім беру мекемелерінде білім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беру жүйесін ақпараттандыру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1431</w:t>
            </w:r>
          </w:p>
        </w:tc>
      </w:tr>
      <w:tr>
        <w:trPr>
          <w:trHeight w:val="28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білім беру мекемелер үшін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оқулықтар мен оқу-әдiстемелiк кешендерді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сатып алу және жеткізу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41572</w:t>
            </w:r>
          </w:p>
        </w:tc>
      </w:tr>
      <w:tr>
        <w:trPr>
          <w:trHeight w:val="28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9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</w:t>
            </w:r>
          </w:p>
        </w:tc>
      </w:tr>
      <w:tr>
        <w:trPr>
          <w:trHeight w:val="28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9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 балаларды)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ата-аналарының қамқорынсыз қалған баланы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(балаларды) күтіп-ұстауға асыраушыларына 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сайынғы ақшалай қаражат төлемдері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13374</w:t>
            </w:r>
          </w:p>
        </w:tc>
      </w:tr>
      <w:tr>
        <w:trPr>
          <w:trHeight w:val="28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</w:t>
            </w:r>
          </w:p>
        </w:tc>
        <w:tc>
          <w:tcPr>
            <w:tcW w:w="9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мекемелерінің және ұйымдарының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273647</w:t>
            </w:r>
          </w:p>
        </w:tc>
      </w:tr>
      <w:tr>
        <w:trPr>
          <w:trHeight w:val="28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көмек және әлеуметтiк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қамсыздандыру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280441</w:t>
            </w:r>
          </w:p>
        </w:tc>
      </w:tr>
      <w:tr>
        <w:trPr>
          <w:trHeight w:val="28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көмек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256741</w:t>
            </w:r>
          </w:p>
        </w:tc>
      </w:tr>
      <w:tr>
        <w:trPr>
          <w:trHeight w:val="28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және әлеуметтік бағдарламалар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256741</w:t>
            </w:r>
          </w:p>
        </w:tc>
      </w:tr>
      <w:tr>
        <w:trPr>
          <w:trHeight w:val="28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бағдарламасы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29064</w:t>
            </w:r>
          </w:p>
        </w:tc>
      </w:tr>
      <w:tr>
        <w:trPr>
          <w:trHeight w:val="28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тұратын денсаулық сақтау,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беру, әлеуметтік қамтамасыз ету,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 және ветеринар мамандарына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 сатып алуға Қазақстан Республикасының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заңнамасына сәйкес әлеуметтік көмек көрсету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31215</w:t>
            </w:r>
          </w:p>
        </w:tc>
      </w:tr>
      <w:tr>
        <w:trPr>
          <w:trHeight w:val="28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атаулы әлеуметтік көмек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34001</w:t>
            </w:r>
          </w:p>
        </w:tc>
      </w:tr>
      <w:tr>
        <w:trPr>
          <w:trHeight w:val="28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9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үйге көмек көрсету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33858</w:t>
            </w:r>
          </w:p>
        </w:tc>
      </w:tr>
      <w:tr>
        <w:trPr>
          <w:trHeight w:val="28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9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бойынша мұқтаж азаматтардың жекелеген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топтарына әлеуметтік көмек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5554</w:t>
            </w:r>
          </w:p>
        </w:tc>
      </w:tr>
      <w:tr>
        <w:trPr>
          <w:trHeight w:val="28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9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балаларды материалдық қамтамасыз ету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3289</w:t>
            </w:r>
          </w:p>
        </w:tc>
      </w:tr>
      <w:tr>
        <w:trPr>
          <w:trHeight w:val="28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9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әлеуметтік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көрсету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29641</w:t>
            </w:r>
          </w:p>
        </w:tc>
      </w:tr>
      <w:tr>
        <w:trPr>
          <w:trHeight w:val="28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9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86340</w:t>
            </w:r>
          </w:p>
        </w:tc>
      </w:tr>
      <w:tr>
        <w:trPr>
          <w:trHeight w:val="28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9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сәйкес, мұқтаж мүгедектерді міндетті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гигиеналық құралдармен және ымдау тілі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мамандарының қызмет көрсетуін, жеке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көмекшілермен қамтамасыз ету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3779</w:t>
            </w:r>
          </w:p>
        </w:tc>
      </w:tr>
      <w:tr>
        <w:trPr>
          <w:trHeight w:val="28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көмек және әлеуметтік қамтамасыз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ету салаларындағы өзге де қызметтер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</w:t>
            </w:r>
          </w:p>
        </w:tc>
      </w:tr>
      <w:tr>
        <w:trPr>
          <w:trHeight w:val="28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және әлеуметтік бағдарламалар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</w:t>
            </w:r>
          </w:p>
        </w:tc>
      </w:tr>
      <w:tr>
        <w:trPr>
          <w:trHeight w:val="28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халық үшін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бағдарламаларды жұмыспен қамтуды қамтамасыз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етуді іске асыру саласындағы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саясатты іске асыру жөніндегі қызметтер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21025</w:t>
            </w:r>
          </w:p>
        </w:tc>
      </w:tr>
      <w:tr>
        <w:trPr>
          <w:trHeight w:val="28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9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төлемдерді есептеу, төлеу мен жеткізу 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қызметтерге ақы төлеу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2535</w:t>
            </w:r>
          </w:p>
        </w:tc>
      </w:tr>
      <w:tr>
        <w:trPr>
          <w:trHeight w:val="28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9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</w:t>
            </w:r>
          </w:p>
        </w:tc>
      </w:tr>
      <w:tr>
        <w:trPr>
          <w:trHeight w:val="28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1288305</w:t>
            </w:r>
          </w:p>
        </w:tc>
      </w:tr>
      <w:tr>
        <w:trPr>
          <w:trHeight w:val="28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245600</w:t>
            </w:r>
          </w:p>
        </w:tc>
      </w:tr>
      <w:tr>
        <w:trPr>
          <w:trHeight w:val="28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 бөлімі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223377</w:t>
            </w:r>
          </w:p>
        </w:tc>
      </w:tr>
      <w:tr>
        <w:trPr>
          <w:trHeight w:val="28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тұрғын үй қорының тұрғын үйін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жобалау, салу және (немесе) сатып алу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174887</w:t>
            </w:r>
          </w:p>
        </w:tc>
      </w:tr>
      <w:tr>
        <w:trPr>
          <w:trHeight w:val="28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 коммуникациялық инфрақұрылымды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жобалау, дамыту, жайластыру және (немесе)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сатып алу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48490</w:t>
            </w:r>
          </w:p>
        </w:tc>
      </w:tr>
      <w:tr>
        <w:trPr>
          <w:trHeight w:val="28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жолаушылар көлігі және автомобиль жолдары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14730</w:t>
            </w:r>
          </w:p>
        </w:tc>
      </w:tr>
      <w:tr>
        <w:trPr>
          <w:trHeight w:val="28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жол картасы 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қалаларды және ауылдық елді мекендерді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шеңберінде объектілерді жөндеу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14730</w:t>
            </w:r>
          </w:p>
        </w:tc>
      </w:tr>
      <w:tr>
        <w:trPr>
          <w:trHeight w:val="28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үй-коммуналдық шаруашылығы және тұрғын үй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инспекциясы бөлімі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7493</w:t>
            </w:r>
          </w:p>
        </w:tc>
      </w:tr>
      <w:tr>
        <w:trPr>
          <w:trHeight w:val="28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 және тұрғын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 қоры саласында жергілікті деңгейде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саясатты іске асыру 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7353</w:t>
            </w:r>
          </w:p>
        </w:tc>
      </w:tr>
      <w:tr>
        <w:trPr>
          <w:trHeight w:val="28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</w:t>
            </w:r>
          </w:p>
        </w:tc>
      </w:tr>
      <w:tr>
        <w:trPr>
          <w:trHeight w:val="28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1006564</w:t>
            </w:r>
          </w:p>
        </w:tc>
      </w:tr>
      <w:tr>
        <w:trPr>
          <w:trHeight w:val="28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үй-коммуналдық шаруашылығы және тұрғын үй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инспекциясы бөлімі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1006564</w:t>
            </w:r>
          </w:p>
        </w:tc>
      </w:tr>
      <w:tr>
        <w:trPr>
          <w:trHeight w:val="28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9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бұру жүйесінің жұмыс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істеуі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</w:tr>
      <w:tr>
        <w:trPr>
          <w:trHeight w:val="28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</w:t>
            </w:r>
          </w:p>
        </w:tc>
        <w:tc>
          <w:tcPr>
            <w:tcW w:w="9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елді мекендердегі сумен жабдықтау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су бұру жүйелерін дамыту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1004564</w:t>
            </w:r>
          </w:p>
        </w:tc>
      </w:tr>
      <w:tr>
        <w:trPr>
          <w:trHeight w:val="28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- мекендерді аббаттандыру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36141</w:t>
            </w:r>
          </w:p>
        </w:tc>
      </w:tr>
      <w:tr>
        <w:trPr>
          <w:trHeight w:val="28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кент, ауыл, ауылдық округ әкімінің аппараты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33361</w:t>
            </w:r>
          </w:p>
        </w:tc>
      </w:tr>
      <w:tr>
        <w:trPr>
          <w:trHeight w:val="28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9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көшелерді жарықтандыру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19110</w:t>
            </w:r>
          </w:p>
        </w:tc>
      </w:tr>
      <w:tr>
        <w:trPr>
          <w:trHeight w:val="28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9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2563</w:t>
            </w:r>
          </w:p>
        </w:tc>
      </w:tr>
      <w:tr>
        <w:trPr>
          <w:trHeight w:val="28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9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және көгалдандыру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11688</w:t>
            </w:r>
          </w:p>
        </w:tc>
      </w:tr>
      <w:tr>
        <w:trPr>
          <w:trHeight w:val="28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үй-коммуналдық шаруашылығы және тұрғын үй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инспекциясы бөлімі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2780</w:t>
            </w:r>
          </w:p>
        </w:tc>
      </w:tr>
      <w:tr>
        <w:trPr>
          <w:trHeight w:val="28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9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және көгалдандыру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2400</w:t>
            </w:r>
          </w:p>
        </w:tc>
      </w:tr>
      <w:tr>
        <w:trPr>
          <w:trHeight w:val="28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</w:t>
            </w:r>
          </w:p>
        </w:tc>
        <w:tc>
          <w:tcPr>
            <w:tcW w:w="9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ұстау және туысы жоқ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адамдарды жерлеу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</w:t>
            </w:r>
          </w:p>
        </w:tc>
      </w:tr>
      <w:tr>
        <w:trPr>
          <w:trHeight w:val="28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кеңістiк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273744</w:t>
            </w:r>
          </w:p>
        </w:tc>
      </w:tr>
      <w:tr>
        <w:trPr>
          <w:trHeight w:val="28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89490</w:t>
            </w:r>
          </w:p>
        </w:tc>
      </w:tr>
      <w:tr>
        <w:trPr>
          <w:trHeight w:val="28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және тілдерді дамыту бөлімі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89490</w:t>
            </w:r>
          </w:p>
        </w:tc>
      </w:tr>
      <w:tr>
        <w:trPr>
          <w:trHeight w:val="28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89490</w:t>
            </w:r>
          </w:p>
        </w:tc>
      </w:tr>
      <w:tr>
        <w:trPr>
          <w:trHeight w:val="28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10006</w:t>
            </w:r>
          </w:p>
        </w:tc>
      </w:tr>
      <w:tr>
        <w:trPr>
          <w:trHeight w:val="28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шынықтыру және спорт бөлімі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10006</w:t>
            </w:r>
          </w:p>
        </w:tc>
      </w:tr>
      <w:tr>
        <w:trPr>
          <w:trHeight w:val="28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дене шынықтыру және 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 саясатты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4873</w:t>
            </w:r>
          </w:p>
        </w:tc>
      </w:tr>
      <w:tr>
        <w:trPr>
          <w:trHeight w:val="28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</w:t>
            </w:r>
          </w:p>
        </w:tc>
      </w:tr>
      <w:tr>
        <w:trPr>
          <w:trHeight w:val="28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9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деңгейде спорттық жарыстар өткiзу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3122</w:t>
            </w:r>
          </w:p>
        </w:tc>
      </w:tr>
      <w:tr>
        <w:trPr>
          <w:trHeight w:val="28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9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Әртүрлі спорт түрлері бойынша аудан (облыстық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маңызы бар қала) құрама командаларының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мүшелерін дайындау және олардың облыстық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 жарыстарына қатысуы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1871</w:t>
            </w:r>
          </w:p>
        </w:tc>
      </w:tr>
      <w:tr>
        <w:trPr>
          <w:trHeight w:val="28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кеңiстiк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28399</w:t>
            </w:r>
          </w:p>
        </w:tc>
      </w:tr>
      <w:tr>
        <w:trPr>
          <w:trHeight w:val="28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және тілдерді дамыту бөлімі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28399</w:t>
            </w:r>
          </w:p>
        </w:tc>
      </w:tr>
      <w:tr>
        <w:trPr>
          <w:trHeight w:val="28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9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кітапханалардың жұмыс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істеуі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27578</w:t>
            </w:r>
          </w:p>
        </w:tc>
      </w:tr>
      <w:tr>
        <w:trPr>
          <w:trHeight w:val="28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9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тілді және Қазақстан халықтарының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тілдерін дамыту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821</w:t>
            </w:r>
          </w:p>
        </w:tc>
      </w:tr>
      <w:tr>
        <w:trPr>
          <w:trHeight w:val="28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кеңістікті ұйымдастыру жөніндегі өзге 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145849</w:t>
            </w:r>
          </w:p>
        </w:tc>
      </w:tr>
      <w:tr>
        <w:trPr>
          <w:trHeight w:val="28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және тілдерді дамыту бөлімі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127734</w:t>
            </w:r>
          </w:p>
        </w:tc>
      </w:tr>
      <w:tr>
        <w:trPr>
          <w:trHeight w:val="28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 және мәдениетті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 саласындағы мемлекеттік саясатты іске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асыру жөніндегі қызметтер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5229</w:t>
            </w:r>
          </w:p>
        </w:tc>
      </w:tr>
      <w:tr>
        <w:trPr>
          <w:trHeight w:val="28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9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</w:t>
            </w:r>
          </w:p>
        </w:tc>
      </w:tr>
      <w:tr>
        <w:trPr>
          <w:trHeight w:val="28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</w:p>
        </w:tc>
        <w:tc>
          <w:tcPr>
            <w:tcW w:w="9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мекемелерінің және ұйымдарының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122365</w:t>
            </w:r>
          </w:p>
        </w:tc>
      </w:tr>
      <w:tr>
        <w:trPr>
          <w:trHeight w:val="28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саясат бөлімі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18115</w:t>
            </w:r>
          </w:p>
        </w:tc>
      </w:tr>
      <w:tr>
        <w:trPr>
          <w:trHeight w:val="28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ақпарат, мемлекеттілікті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нығайту және азаматтардың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сенімділігін қалыптастыру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саясатты іске асыру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17975</w:t>
            </w:r>
          </w:p>
        </w:tc>
      </w:tr>
      <w:tr>
        <w:trPr>
          <w:trHeight w:val="28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9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</w:t>
            </w:r>
          </w:p>
        </w:tc>
      </w:tr>
      <w:tr>
        <w:trPr>
          <w:trHeight w:val="28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қорғалатын табиғи аумақтар, қоршаған ортаны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жануарлар дүниесін қорғау, жер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қатынастары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257665</w:t>
            </w:r>
          </w:p>
        </w:tc>
      </w:tr>
      <w:tr>
        <w:trPr>
          <w:trHeight w:val="28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66607</w:t>
            </w:r>
          </w:p>
        </w:tc>
      </w:tr>
      <w:tr>
        <w:trPr>
          <w:trHeight w:val="28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 және бюджеттік жоспарлау бөлімі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14951</w:t>
            </w:r>
          </w:p>
        </w:tc>
      </w:tr>
      <w:tr>
        <w:trPr>
          <w:trHeight w:val="28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</w:t>
            </w:r>
          </w:p>
        </w:tc>
        <w:tc>
          <w:tcPr>
            <w:tcW w:w="9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Мамандардың әлеуметтік көмек көрсетуі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шараларды іске асыру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14951</w:t>
            </w:r>
          </w:p>
        </w:tc>
      </w:tr>
      <w:tr>
        <w:trPr>
          <w:trHeight w:val="28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 бөлімі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14492</w:t>
            </w:r>
          </w:p>
        </w:tc>
      </w:tr>
      <w:tr>
        <w:trPr>
          <w:trHeight w:val="28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ауыл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 саясатты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14352</w:t>
            </w:r>
          </w:p>
        </w:tc>
      </w:tr>
      <w:tr>
        <w:trPr>
          <w:trHeight w:val="28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9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</w:t>
            </w:r>
          </w:p>
        </w:tc>
      </w:tr>
      <w:tr>
        <w:trPr>
          <w:trHeight w:val="28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ветеринария бөлімі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37164</w:t>
            </w:r>
          </w:p>
        </w:tc>
      </w:tr>
      <w:tr>
        <w:trPr>
          <w:trHeight w:val="28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ветеринария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саясатты іске асыру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7186</w:t>
            </w:r>
          </w:p>
        </w:tc>
      </w:tr>
      <w:tr>
        <w:trPr>
          <w:trHeight w:val="28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</w:t>
            </w:r>
          </w:p>
        </w:tc>
      </w:tr>
      <w:tr>
        <w:trPr>
          <w:trHeight w:val="28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9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Қаңғыбас иттер мен мысықтарды аулауды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жоюды ұйымдастыру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28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9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Алып қойылатын және жойылатын ауру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жануарлардың, жануарлардан алынатын өнімдер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 шикізаттың құнын иелеріне өтеу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23616</w:t>
            </w:r>
          </w:p>
        </w:tc>
      </w:tr>
      <w:tr>
        <w:trPr>
          <w:trHeight w:val="28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9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Жануарлардың энзоотиялық аурулары 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ветеринариялық іс-шаралар жүргізу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5222</w:t>
            </w:r>
          </w:p>
        </w:tc>
      </w:tr>
      <w:tr>
        <w:trPr>
          <w:trHeight w:val="28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9723</w:t>
            </w:r>
          </w:p>
        </w:tc>
      </w:tr>
      <w:tr>
        <w:trPr>
          <w:trHeight w:val="28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қатынастары бөлімі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9723</w:t>
            </w:r>
          </w:p>
        </w:tc>
      </w:tr>
      <w:tr>
        <w:trPr>
          <w:trHeight w:val="28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аумағында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қатынастарын реттеу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саясатты іске асыру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9583</w:t>
            </w:r>
          </w:p>
        </w:tc>
      </w:tr>
      <w:tr>
        <w:trPr>
          <w:trHeight w:val="28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9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</w:t>
            </w:r>
          </w:p>
        </w:tc>
      </w:tr>
      <w:tr>
        <w:trPr>
          <w:trHeight w:val="28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қоршаған ортаны қорғау мен жер қатынастары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басқа да қызметтер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181335</w:t>
            </w:r>
          </w:p>
        </w:tc>
      </w:tr>
      <w:tr>
        <w:trPr>
          <w:trHeight w:val="28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ветеринария бөлімі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181335</w:t>
            </w:r>
          </w:p>
        </w:tc>
      </w:tr>
      <w:tr>
        <w:trPr>
          <w:trHeight w:val="28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9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 жүргізу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181335</w:t>
            </w:r>
          </w:p>
        </w:tc>
      </w:tr>
      <w:tr>
        <w:trPr>
          <w:trHeight w:val="28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 құрылыс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қызметі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13522</w:t>
            </w:r>
          </w:p>
        </w:tc>
      </w:tr>
      <w:tr>
        <w:trPr>
          <w:trHeight w:val="28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Сәулет, қала құрылысы және құрылыс қызметі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13522</w:t>
            </w:r>
          </w:p>
        </w:tc>
      </w:tr>
      <w:tr>
        <w:trPr>
          <w:trHeight w:val="28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 бөлімі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6385</w:t>
            </w:r>
          </w:p>
        </w:tc>
      </w:tr>
      <w:tr>
        <w:trPr>
          <w:trHeight w:val="28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саясатты іске асыру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6245</w:t>
            </w:r>
          </w:p>
        </w:tc>
      </w:tr>
      <w:tr>
        <w:trPr>
          <w:trHeight w:val="28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9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</w:t>
            </w:r>
          </w:p>
        </w:tc>
      </w:tr>
      <w:tr>
        <w:trPr>
          <w:trHeight w:val="28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сәулет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қала құрылысы бөлімі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7137</w:t>
            </w:r>
          </w:p>
        </w:tc>
      </w:tr>
      <w:tr>
        <w:trPr>
          <w:trHeight w:val="28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сәулет және қала құрылысы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 саясатты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6997</w:t>
            </w:r>
          </w:p>
        </w:tc>
      </w:tr>
      <w:tr>
        <w:trPr>
          <w:trHeight w:val="28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</w:t>
            </w:r>
          </w:p>
        </w:tc>
      </w:tr>
      <w:tr>
        <w:trPr>
          <w:trHeight w:val="28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22991</w:t>
            </w:r>
          </w:p>
        </w:tc>
      </w:tr>
      <w:tr>
        <w:trPr>
          <w:trHeight w:val="28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17970</w:t>
            </w:r>
          </w:p>
        </w:tc>
      </w:tr>
      <w:tr>
        <w:trPr>
          <w:trHeight w:val="28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кент, ауыл, ауылдық округ әкімінің аппараты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14970</w:t>
            </w:r>
          </w:p>
        </w:tc>
      </w:tr>
      <w:tr>
        <w:trPr>
          <w:trHeight w:val="28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9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ауылдарда, ауылдық округтерде автомобиль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жолдарының жұмыс істеуін қамтамасыз ету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14970</w:t>
            </w:r>
          </w:p>
        </w:tc>
      </w:tr>
      <w:tr>
        <w:trPr>
          <w:trHeight w:val="28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жолаушылар көлігі және автомобиль жолдары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</w:p>
        </w:tc>
      </w:tr>
      <w:tr>
        <w:trPr>
          <w:trHeight w:val="28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9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</w:p>
        </w:tc>
      </w:tr>
      <w:tr>
        <w:trPr>
          <w:trHeight w:val="28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және коммуникациялар саласындағы басқа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 қызметтер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5021</w:t>
            </w:r>
          </w:p>
        </w:tc>
      </w:tr>
      <w:tr>
        <w:trPr>
          <w:trHeight w:val="28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жолаушылар көлігі және автомобиль жолдары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5021</w:t>
            </w:r>
          </w:p>
        </w:tc>
      </w:tr>
      <w:tr>
        <w:trPr>
          <w:trHeight w:val="28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жолаушылар көлігі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 саласындағы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саясатты іске асыру жөніндегі қызметтер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4881</w:t>
            </w:r>
          </w:p>
        </w:tc>
      </w:tr>
      <w:tr>
        <w:trPr>
          <w:trHeight w:val="28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</w:t>
            </w:r>
          </w:p>
        </w:tc>
      </w:tr>
      <w:tr>
        <w:trPr>
          <w:trHeight w:val="28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82001</w:t>
            </w:r>
          </w:p>
        </w:tc>
      </w:tr>
      <w:tr>
        <w:trPr>
          <w:trHeight w:val="28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қызметті қолдау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бәсекелестікті қорғау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7629</w:t>
            </w:r>
          </w:p>
        </w:tc>
      </w:tr>
      <w:tr>
        <w:trPr>
          <w:trHeight w:val="28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бөлімі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7629</w:t>
            </w:r>
          </w:p>
        </w:tc>
      </w:tr>
      <w:tr>
        <w:trPr>
          <w:trHeight w:val="28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 пен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өнеркәсіпті дамыту саласындағы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саясатты іске асыру жөніндегі қызметтер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7489</w:t>
            </w:r>
          </w:p>
        </w:tc>
      </w:tr>
      <w:tr>
        <w:trPr>
          <w:trHeight w:val="28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</w:t>
            </w:r>
          </w:p>
        </w:tc>
      </w:tr>
      <w:tr>
        <w:trPr>
          <w:trHeight w:val="28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74372</w:t>
            </w:r>
          </w:p>
        </w:tc>
      </w:tr>
      <w:tr>
        <w:trPr>
          <w:trHeight w:val="28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кент, ауыл, ауылдық округ әкімінің аппараты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29692</w:t>
            </w:r>
          </w:p>
        </w:tc>
      </w:tr>
      <w:tr>
        <w:trPr>
          <w:trHeight w:val="28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9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Өңірлерді дамыту бағдарламасы шеңберінде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экономикалық дамытуға жәрдемдесу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бойынша шараларды іске асыру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29692</w:t>
            </w:r>
          </w:p>
        </w:tc>
      </w:tr>
      <w:tr>
        <w:trPr>
          <w:trHeight w:val="28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32228</w:t>
            </w:r>
          </w:p>
        </w:tc>
      </w:tr>
      <w:tr>
        <w:trPr>
          <w:trHeight w:val="28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</w:t>
            </w:r>
          </w:p>
        </w:tc>
        <w:tc>
          <w:tcPr>
            <w:tcW w:w="9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Өңірлерді дамыту бағдарламасы шеңберінде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экономикалық дамытуға жәрдемдесу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бойынша шараларды іске асыру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32228</w:t>
            </w:r>
          </w:p>
        </w:tc>
      </w:tr>
      <w:tr>
        <w:trPr>
          <w:trHeight w:val="28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ветеринария бөлімі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9991</w:t>
            </w:r>
          </w:p>
        </w:tc>
      </w:tr>
      <w:tr>
        <w:trPr>
          <w:trHeight w:val="28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9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Өңірлерді дамыту бағдарламасы шеңберінде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экономикалық дамытуға жәрдемдесу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бойынша шараларды іске асыру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9991</w:t>
            </w:r>
          </w:p>
        </w:tc>
      </w:tr>
      <w:tr>
        <w:trPr>
          <w:trHeight w:val="28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2461</w:t>
            </w:r>
          </w:p>
        </w:tc>
      </w:tr>
      <w:tr>
        <w:trPr>
          <w:trHeight w:val="28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9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органының резерві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2461</w:t>
            </w:r>
          </w:p>
        </w:tc>
      </w:tr>
      <w:tr>
        <w:trPr>
          <w:trHeight w:val="28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1185</w:t>
            </w:r>
          </w:p>
        </w:tc>
      </w:tr>
      <w:tr>
        <w:trPr>
          <w:trHeight w:val="28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1185</w:t>
            </w:r>
          </w:p>
        </w:tc>
      </w:tr>
      <w:tr>
        <w:trPr>
          <w:trHeight w:val="28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1185</w:t>
            </w:r>
          </w:p>
        </w:tc>
      </w:tr>
      <w:tr>
        <w:trPr>
          <w:trHeight w:val="28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9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пайдаланылмаған (толық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пайдаланылмаған) трансферттерді қайтару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1185</w:t>
            </w:r>
          </w:p>
        </w:tc>
      </w:tr>
      <w:tr>
        <w:trPr>
          <w:trHeight w:val="28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ІІІ.Таза бюджеттік кредит беру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46251</w:t>
            </w:r>
          </w:p>
        </w:tc>
      </w:tr>
      <w:tr>
        <w:trPr>
          <w:trHeight w:val="28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66672</w:t>
            </w:r>
          </w:p>
        </w:tc>
      </w:tr>
      <w:tr>
        <w:trPr>
          <w:trHeight w:val="28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қорғалатын табиғи аумақтар, қоршаған ортаны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жануарлар дүниесін қорғау, жер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қатынастары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66672</w:t>
            </w:r>
          </w:p>
        </w:tc>
      </w:tr>
      <w:tr>
        <w:trPr>
          <w:trHeight w:val="28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66672</w:t>
            </w:r>
          </w:p>
        </w:tc>
      </w:tr>
      <w:tr>
        <w:trPr>
          <w:trHeight w:val="28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 және бюджеттік жоспарлау бөлімі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66672</w:t>
            </w:r>
          </w:p>
        </w:tc>
      </w:tr>
      <w:tr>
        <w:trPr>
          <w:trHeight w:val="28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 әлеуметтік қолдау шараларын іске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асыруға берілетін бюджеттік кредиттер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66672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33"/>
        <w:gridCol w:w="553"/>
        <w:gridCol w:w="533"/>
        <w:gridCol w:w="10133"/>
        <w:gridCol w:w="2033"/>
      </w:tblGrid>
      <w:tr>
        <w:trPr>
          <w:trHeight w:val="28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20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теңге)</w:t>
            </w:r>
          </w:p>
        </w:tc>
      </w:tr>
      <w:tr>
        <w:trPr>
          <w:trHeight w:val="28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Сынып</w:t>
            </w:r>
          </w:p>
        </w:tc>
        <w:tc>
          <w:tcPr>
            <w:tcW w:w="10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Аталуы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20421</w:t>
            </w:r>
          </w:p>
        </w:tc>
      </w:tr>
      <w:tr>
        <w:trPr>
          <w:trHeight w:val="28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20421</w:t>
            </w:r>
          </w:p>
        </w:tc>
      </w:tr>
      <w:tr>
        <w:trPr>
          <w:trHeight w:val="28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20421</w:t>
            </w:r>
          </w:p>
        </w:tc>
      </w:tr>
      <w:tr>
        <w:trPr>
          <w:trHeight w:val="28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бюджеттік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кредиттерді өтеу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20421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53"/>
        <w:gridCol w:w="913"/>
        <w:gridCol w:w="993"/>
        <w:gridCol w:w="953"/>
        <w:gridCol w:w="8113"/>
        <w:gridCol w:w="2093"/>
      </w:tblGrid>
      <w:tr>
        <w:trPr>
          <w:trHeight w:val="36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0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теңге)</w:t>
            </w:r>
          </w:p>
        </w:tc>
      </w:tr>
      <w:tr>
        <w:trPr>
          <w:trHeight w:val="36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8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Аталуы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2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IV.Қаржы активтерінің операциялар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бойынша сальдо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33"/>
        <w:gridCol w:w="673"/>
        <w:gridCol w:w="633"/>
        <w:gridCol w:w="533"/>
        <w:gridCol w:w="9313"/>
        <w:gridCol w:w="2133"/>
      </w:tblGrid>
      <w:tr>
        <w:trPr>
          <w:trHeight w:val="36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21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теңге)</w:t>
            </w:r>
          </w:p>
        </w:tc>
      </w:tr>
      <w:tr>
        <w:trPr>
          <w:trHeight w:val="36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Сынып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Аталуы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0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V.Бюджет тапшылығы (профициті)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-65140</w:t>
            </w:r>
          </w:p>
        </w:tc>
      </w:tr>
      <w:tr>
        <w:trPr>
          <w:trHeight w:val="76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Бюджет тапшылығын қаржыландыру (профицитін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пайдалану)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65140</w:t>
            </w:r>
          </w:p>
        </w:tc>
      </w:tr>
      <w:tr>
        <w:trPr>
          <w:trHeight w:val="36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 түсімі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66672</w:t>
            </w:r>
          </w:p>
        </w:tc>
      </w:tr>
      <w:tr>
        <w:trPr>
          <w:trHeight w:val="37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ішкі қарыздар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66672</w:t>
            </w:r>
          </w:p>
        </w:tc>
      </w:tr>
      <w:tr>
        <w:trPr>
          <w:trHeight w:val="3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 алу келісім - шарттары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66672</w:t>
            </w:r>
          </w:p>
        </w:tc>
      </w:tr>
      <w:tr>
        <w:trPr>
          <w:trHeight w:val="72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қаражаттарының пайдаланылатын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қалдықтары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18890</w:t>
            </w:r>
          </w:p>
        </w:tc>
      </w:tr>
      <w:tr>
        <w:trPr>
          <w:trHeight w:val="36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 қалдықтары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18890</w:t>
            </w:r>
          </w:p>
        </w:tc>
      </w:tr>
      <w:tr>
        <w:trPr>
          <w:trHeight w:val="37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бос қалдықтары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18890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33"/>
        <w:gridCol w:w="573"/>
        <w:gridCol w:w="993"/>
        <w:gridCol w:w="973"/>
        <w:gridCol w:w="8373"/>
        <w:gridCol w:w="2173"/>
      </w:tblGrid>
      <w:tr>
        <w:trPr>
          <w:trHeight w:val="36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1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теңге)</w:t>
            </w:r>
          </w:p>
        </w:tc>
      </w:tr>
      <w:tr>
        <w:trPr>
          <w:trHeight w:val="36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8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Аталуы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20422</w:t>
            </w:r>
          </w:p>
        </w:tc>
      </w:tr>
      <w:tr>
        <w:trPr>
          <w:trHeight w:val="3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20422</w:t>
            </w:r>
          </w:p>
        </w:tc>
      </w:tr>
      <w:tr>
        <w:trPr>
          <w:trHeight w:val="72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бөлімі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20422</w:t>
            </w:r>
          </w:p>
        </w:tc>
      </w:tr>
      <w:tr>
        <w:trPr>
          <w:trHeight w:val="46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органның жоғары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тұрған бюджет алдындағы борышын өтеу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20421</w:t>
            </w:r>
          </w:p>
        </w:tc>
      </w:tr>
      <w:tr>
        <w:trPr>
          <w:trHeight w:val="66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8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бюджеттен бөлінген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бюджеттік кредиттерді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қайтару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