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b9e1" w14:textId="c65b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2013 жылғы 21 желтоқсандағы "Райымбек ауданының 2014-2016 жылдарға арналған аудан бюджеті туралы" N 22-117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2014 жылғы 10 ақпандағы N 24-127 шешімі. Алматы облысының Әділет департаментімен 2014 жылы 19 ақпанда N 2585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 4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106 –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6 - бабы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2013 жылғы 21 желтоқсандағы "Райымбек ауданының 2014 - 2016 жылдарға арналған аудан бюджеті туралы" N 22-117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мемлекттік тіркеу Тізілімінде 2551 нөмірімен тіркелген, 2014 жылғы 11 қаңтардағы N 2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"5897008" саны "6074988"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"5707677" саны "5885657"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"940398" саны "959882"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"1055524" саны "1214020"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"5897008" саны "6093877"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дефицит (профициті)" "-46251" саны "-65140"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"46251" саны "65140"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Д. Жиенбекова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2014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ақпан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22-117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 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22-117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73"/>
        <w:gridCol w:w="711"/>
        <w:gridCol w:w="10375"/>
        <w:gridCol w:w="175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6074988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13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0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5885657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5885657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51"/>
        <w:gridCol w:w="792"/>
        <w:gridCol w:w="871"/>
        <w:gridCol w:w="9386"/>
        <w:gridCol w:w="17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6093877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424640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70735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298295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294675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10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0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3488181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196142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196142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175193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2928059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2928059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2878304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330585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261947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262866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239196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239196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27985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84451</w:t>
            </w:r>
          </w:p>
        </w:tc>
      </w:tr>
      <w:tr>
        <w:trPr>
          <w:trHeight w:val="10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қамтыду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10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1274354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223377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</w:t>
            </w:r>
          </w:p>
        </w:tc>
      </w:tr>
      <w:tr>
        <w:trPr>
          <w:trHeight w:val="1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</w:p>
        </w:tc>
      </w:tr>
      <w:tr>
        <w:trPr>
          <w:trHeight w:val="11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992643</w:t>
            </w:r>
          </w:p>
        </w:tc>
      </w:tr>
      <w:tr>
        <w:trPr>
          <w:trHeight w:val="11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992643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990643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262928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85205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85205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10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117365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4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66192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37101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10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10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10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10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2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3"/>
        <w:gridCol w:w="1033"/>
        <w:gridCol w:w="9369"/>
        <w:gridCol w:w="17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993"/>
        <w:gridCol w:w="713"/>
        <w:gridCol w:w="8773"/>
        <w:gridCol w:w="18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33"/>
        <w:gridCol w:w="533"/>
        <w:gridCol w:w="9753"/>
        <w:gridCol w:w="1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-65140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3"/>
        <w:gridCol w:w="993"/>
        <w:gridCol w:w="973"/>
        <w:gridCol w:w="8833"/>
        <w:gridCol w:w="1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11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