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eca2" w14:textId="dd1e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би кенттік округі әкімінің 2010 жылғы 17 наурыздағы "Балпық би кенттік округіне қарасты, Балпық би кентіндегі көшелердің атын өзгерту туралы"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Балпық ауылдық округі әкімінің 2014 жылғы 31 желтоқсандағы № 4 шешімі. Алматы облысы Әділет департаментінде 2015 жылы 10 ақпанда № 3038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Балпық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Балпық би кенттік округі әкімінің 2010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"Балпық би кенттік округіне қарасты, Балпық би кентіндегі көшелердің атын өзгерту туралы" (нормативтік құқықтық актілерді мемлекеттік тіркеу Тізілімінде 2010 жылдың 2 сәуірінде </w:t>
      </w:r>
      <w:r>
        <w:rPr>
          <w:rFonts w:ascii="Times New Roman"/>
          <w:b w:val="false"/>
          <w:i w:val="false"/>
          <w:color w:val="000000"/>
          <w:sz w:val="28"/>
        </w:rPr>
        <w:t>№ 2-14-92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Көксу" газетінде 2010 жылдың 9 сәуірінде № 15 (16) жарияланған) № 1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атауы жаңа редакцияда баяндалсын: "Балпық ауылдық округінің Балпық би ауылындағы көшелердің атын өзгерту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бүкіл мәтіні бойынша "кентіндегі" сөздері "ауылындағы" сөздерімен, "кенттік" сөздері "ауылдық"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кіріспесіндегі "4-тармағын" сөздері "4) тармақшасын"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Балпық ауылдық округінің бас маманы Р. Балғабаевқа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Қалиева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