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093" w14:textId="66f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бірыңғай тіркелген салық ставкаларын 2015 -2017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19 желтоқсандағы N 38-2 шешімі. Алматы облысының Әділет департаментімен 2015 жылы 13 қаңтарда N 2994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Көксу аудандық мәслихатының 06.05.2015 № 41-8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қызметін Көксу ауданы аумағында жүзеге асыратын барлық салық төлеушілер үшін бекітілген базалық ставкалар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Көксу ауданы мәслихатының 2012 жылғы 12 сәуірдегі № 3-7 "Көксу ауданы бойынша барлық салық төлеушілер үшін 2012-2014 жылдарға арналған бірыңғай тіркелген салық ставкаларын белгілеу туралы" (2012 жылдың 16 мамырдағы нормативтік құқықтық актілерді мемлекеттік тіркеу Тізілімінде № 2-14-129 тіркелген, 2012 жылғы 1 маусымдағы № 22(131) аудандық "Нұрлы Көксу"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"Көксу ауданы бойынша бірыңғай тіркелген салық ставкаларын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белгілеу туралы" № 38-2 шешіміне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қызметін Көксу ауданы аумағында жүзеге асыратын барлық салық төлеушілер үшін бірыңғай тіркелген салық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7211"/>
        <w:gridCol w:w="3034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