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0745" w14:textId="a4b0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2014 жылғы 22 мамырдағы № 172 қаулысы. Алматы облысының Әділет департаментінде 2014 жылы 27 маусымда № 2763 болып тіркелді. Күші жойылды - Алматы облысы Көксу ауданы әкімдігінің 2017 жылғы 24 қаңтардағы № 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Көксу ауданы әкімдігінің 24.01.2017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Республикасының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Көксу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Әлия Секерғалиқызы Садықоваға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 2014 жылғы "22" мамырдағы "Көксу ауданы бойынша мектепке дейінгі тәрбие мен оқытуға мемлекеттік білім беру тапсырысын, жан басына шаққандағы қаржыландыру және ата–ананың ақы төлеу мөлшерін бекіту туралы". № 172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бойынша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153"/>
        <w:gridCol w:w="1797"/>
        <w:gridCol w:w="3926"/>
        <w:gridCol w:w="3927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қатысатың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қатысатың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13732-20097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10510-11140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4"/>
        <w:gridCol w:w="2914"/>
        <w:gridCol w:w="3557"/>
        <w:gridCol w:w="29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қатысатың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қатысатың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7000-7000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4500-6000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10366-13549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7505-8570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