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67e4" w14:textId="4e86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2014 жылғы 11 сәуірдегі N 28-4 шешімі. Алматы облысының Әділет департаментінде 2014 жылы 28 сәуірде N 2686 болып тіркелді. Күші жойылды - Жетісу облысы Көксу аудандық мәслихатының 2023 жылғы 6 қазандағы № 11-48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аудандық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11-48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жылдың 23 қаңтарындағы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N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"Заңдылық пен құқықтық тәртіп, тұрғындарды әлеуметтік қорғау, марапаттау және депутаттардың өкілеттігі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Мұхаметқалиев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Досымбеков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Бақберген Сексенбайұлы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сәуір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"Көксу ауданында бөлек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 жиындарын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жергілікті қоғамдастық жиынына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үшін ауыл, көше, көппәтерлі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тұрғындары өкілдерінің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тәртібін бекіту туралы" N 28-4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және жергілікті қоғамдастық жиынына қатысу үшін ауыл, көше,</w:t>
      </w:r>
      <w:r>
        <w:br/>
      </w:r>
      <w:r>
        <w:rPr>
          <w:rFonts w:ascii="Times New Roman"/>
          <w:b/>
          <w:i w:val="false"/>
          <w:color w:val="000000"/>
        </w:rPr>
        <w:t>көппәтерлі тұрғын үй тұрғындары өкілдерінің санын айқындау</w:t>
      </w:r>
      <w:r>
        <w:br/>
      </w:r>
      <w:r>
        <w:rPr>
          <w:rFonts w:ascii="Times New Roman"/>
          <w:b/>
          <w:i w:val="false"/>
          <w:color w:val="000000"/>
        </w:rPr>
        <w:t>тәртібі</w:t>
      </w:r>
      <w:r>
        <w:br/>
      </w:r>
      <w:r>
        <w:rPr>
          <w:rFonts w:ascii="Times New Roman"/>
          <w:b/>
          <w:i w:val="false"/>
          <w:color w:val="000000"/>
        </w:rPr>
        <w:t>1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N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Көксу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Ауылдардың,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