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04268" w14:textId="82042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мәслихатының 2013 жылғы 20 желтоқсандағы "Көксу ауданының 2014-2016 жылдарға арналған аудандық бюджеті туралы" N 25-1 шешіміне
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2014 жылғы 04 сәуірдегі N 27-1 шешімі. Алматы облысының Әділет департаментінде 2014 жылы 15 сәуірде N 2665 болып тіркелді. Күші жойылды - Алматы облысы Көксу аудандық мәслихатының 2015 жылғы 06 мамырдағы № 41-8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Алматы облысы Көксу аудандық мәслихатының 06.05.2015 № 41-8 шешімімен.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жылдың 04 желтоқсандағы Қазақстан Республикасы Бюджет Кодексінің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2001 жылдың 23 қаңтарындағы Қазақстан Республикасы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Көксу ауданы мәслихатының 2013 жылғы 20 желтоқсандағы "Көксу ауданының 2014-2016 жылдарға арналған аудандық бюджеті туралы" N 25-1 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30 желтоқсандағы нормативтік құқықтық актілерді мемлекеттік тіркеу Тізілімінде N 2538 нөмірімен тіркелген, 2014 жылдың 17 қаңтардағы N 2 (4678) аудандық "Нұрлы Көксу" газетінде жарияланған), Көксу ауданы мәслихатының 2014 жылғы 10 ақпандағы "Көксу ауданы мәслихатының 2013 жылғы 20 желтоқсандағы "Көксу ауданының 2014-2016 жылдарға арналған аудандық бюджеті туралы" N 25-1 шешіміне өзгерістер енгізу туралы" N 26-1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21 ақпандағы нормативтік құқықтық актілерді мемлекеттік тіркеу Тізілімінде N 2591 нөмірімен тіркелген, 2014 жылдың 28 ақпандағы N 8 (4684) аудандық "Нұрлы Көксу"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"4379616" саны "4575250"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 түсімі" "4249733" саны "4445367"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"814137" саны "966285"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"1309291" саны "1352777"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"4431660" саны "4627294"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"Ауданның экономикалық дамуы, жергілікті бюджет, табиғатты қорғау және ауыл шаруашылығы мәселелері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2014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Е. Мұхаметқалиев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Ә. Досымбеков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Көксу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бөлімінің басшысы                          Әсел Базарханқызы </w:t>
      </w:r>
      <w:r>
        <w:rPr>
          <w:rFonts w:ascii="Times New Roman"/>
          <w:b w:val="false"/>
          <w:i/>
          <w:color w:val="000000"/>
          <w:sz w:val="28"/>
        </w:rPr>
        <w:t>Әмірсейітова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жылғы 04 сәуір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Көксу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04 сәуірдегі Көксу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 мәслихатының 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20 желтоқсандағы "Көксу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ауданының 2014-2016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25-1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27-1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Көксу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"Көксу ауданының 2014-2016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25-1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Көксу ауданының 2014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"/>
        <w:gridCol w:w="558"/>
        <w:gridCol w:w="641"/>
        <w:gridCol w:w="9245"/>
        <w:gridCol w:w="2200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4575250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107772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92424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34650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48743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6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</w:tr>
      <w:tr>
        <w:trPr>
          <w:trHeight w:val="6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6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9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18335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</w:t>
            </w:r>
          </w:p>
        </w:tc>
      </w:tr>
      <w:tr>
        <w:trPr>
          <w:trHeight w:val="15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</w:t>
            </w:r>
          </w:p>
        </w:tc>
      </w:tr>
      <w:tr>
        <w:trPr>
          <w:trHeight w:val="18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мүлiктi сату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мүлiктi сату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4445367</w:t>
            </w:r>
          </w:p>
        </w:tc>
      </w:tr>
      <w:tr>
        <w:trPr>
          <w:trHeight w:val="6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трансферттер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4445367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4445367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36"/>
        <w:gridCol w:w="787"/>
        <w:gridCol w:w="750"/>
        <w:gridCol w:w="8111"/>
        <w:gridCol w:w="222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4627294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252367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229217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12147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68531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148539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144683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</w:t>
            </w:r>
          </w:p>
        </w:tc>
      </w:tr>
      <w:tr>
        <w:trPr>
          <w:trHeight w:val="12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12130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357134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355877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355877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жою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355595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2169841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340926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340926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 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86145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254781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1504035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1501528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1477257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324880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124880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10665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7579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85269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147443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131945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131945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21006</w:t>
            </w:r>
          </w:p>
        </w:tc>
      </w:tr>
      <w:tr>
        <w:trPr>
          <w:trHeight w:val="15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21906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37077</w:t>
            </w:r>
          </w:p>
        </w:tc>
      </w:tr>
      <w:tr>
        <w:trPr>
          <w:trHeight w:val="12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құралдарымен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15498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15498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14224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1325939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300430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174303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104076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70227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126127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7937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қажеттіліктер үшін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учаскелерін алып қою, оның ішінде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 алып қою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мүлікті иеліктен айыру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986199</w:t>
            </w:r>
          </w:p>
        </w:tc>
      </w:tr>
      <w:tr>
        <w:trPr>
          <w:trHeight w:val="9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986199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983199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23497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102836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59206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59206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9968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9968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өткізу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17877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17877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17056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15785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10951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10951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124859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41574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13468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13468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10757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17349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және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76765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76765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76765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12762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68281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63841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63841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63841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64123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57626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37039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37039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18639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жарғылық капиталын ұлғайту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 беру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9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558"/>
        <w:gridCol w:w="642"/>
        <w:gridCol w:w="9185"/>
        <w:gridCol w:w="225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2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558"/>
        <w:gridCol w:w="641"/>
        <w:gridCol w:w="9117"/>
        <w:gridCol w:w="2327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(профициті)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-109850</w:t>
            </w:r>
          </w:p>
        </w:tc>
      </w:tr>
      <w:tr>
        <w:trPr>
          <w:trHeight w:val="6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109850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52045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52045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548"/>
        <w:gridCol w:w="790"/>
        <w:gridCol w:w="679"/>
        <w:gridCol w:w="8197"/>
        <w:gridCol w:w="229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