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5aa2" w14:textId="2065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2014 жылғы 19 желтоқсандағы № 39-232 шешімі. Алматы облысының Әділет департаментінде 2015 жылы 13 қаңтарда № 2995 болып тіркелді. Күші жойылды - Алматы облысы Кербұлақ аудандық мәслихатының 2016 жылғы 26 сәуірдегі № 03-23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Кербұлақ аудандық мәслихатының 26.04.2016 </w:t>
      </w:r>
      <w:r>
        <w:rPr>
          <w:rFonts w:ascii="Times New Roman"/>
          <w:b w:val="false"/>
          <w:i w:val="false"/>
          <w:color w:val="ff0000"/>
          <w:sz w:val="28"/>
        </w:rPr>
        <w:t>№ 03-23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Кербұлақ аудандық мәслихаты ШЕШIМ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"Кербұлақ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 мәслихаты аппаратының басшысы Иманбаев Амангельды Тұрысбекұлына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Суранчинов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2014 жылғы "19" желтоқсандағы "Кербұлақ аудандық мәслихатының аппараты" мемлекеттік мекемесінің Ережесін бекіту туралы" № 39-232 шешіміне қосымша</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"Кербұлақ аудандық мәслихатының аппараты"</w:t>
      </w:r>
      <w:r>
        <w:rPr>
          <w:rFonts w:ascii="Times New Roman"/>
          <w:b/>
          <w:i w:val="false"/>
          <w:color w:val="000000"/>
        </w:rPr>
        <w:t xml:space="preserve"> мемлекеттік мекемесінің Ережесі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"Кербұлақ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"Кербұлақ аудандық мәслихатының аппараты"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"Кербұлақ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 xml:space="preserve">"Кербұлақ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5. </w:t>
      </w:r>
      <w:r>
        <w:rPr>
          <w:rFonts w:ascii="Times New Roman"/>
          <w:b w:val="false"/>
          <w:i w:val="false"/>
          <w:color w:val="000000"/>
          <w:sz w:val="28"/>
        </w:rPr>
        <w:t xml:space="preserve">"Кербұлақ аудандық мәслихатының аппараты" мемлекеттік мекемесі азаматтық-құқықтық қатынастарға өз атынан түседі. </w:t>
      </w:r>
      <w:r>
        <w:br/>
      </w:r>
      <w:r>
        <w:rPr>
          <w:rFonts w:ascii="Times New Roman"/>
          <w:b w:val="false"/>
          <w:i w:val="false"/>
          <w:color w:val="000000"/>
          <w:sz w:val="28"/>
        </w:rPr>
        <w:t xml:space="preserve">
      6. </w:t>
      </w:r>
      <w:r>
        <w:rPr>
          <w:rFonts w:ascii="Times New Roman"/>
          <w:b w:val="false"/>
          <w:i w:val="false"/>
          <w:color w:val="000000"/>
          <w:sz w:val="28"/>
        </w:rPr>
        <w:t xml:space="preserve">"Кербұлақ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w:t>
      </w:r>
      <w:r>
        <w:rPr>
          <w:rFonts w:ascii="Times New Roman"/>
          <w:b w:val="false"/>
          <w:i w:val="false"/>
          <w:color w:val="000000"/>
          <w:sz w:val="28"/>
        </w:rPr>
        <w:t xml:space="preserve">"Кербұлақ аудандық мәслихатының аппараты" мемлекеттік мекемесі өз құзыретінің мәселелері бойынша заңнамада белгіленген тәртіппен "Кербұлақ аудандық мәслихатының аппараты" мемлекеттік мекеме мәслихат хатшысының өкімдерімен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"Кербұлақ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орналасқан жері: индекс 041100, Қазақстан Республикасы, Алматы облысы, Кербұлақ ауданы, Сарыөзек ауылы, Момышұлы көшесі, № 10. </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 "Кербұлақ аудандық мәслихатының аппараты"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Осы Ереже "Кербұлақ аудандық мәслихатының аппараты"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"Кербұлақ аудандық мәслихатының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13. </w:t>
      </w:r>
      <w:r>
        <w:rPr>
          <w:rFonts w:ascii="Times New Roman"/>
          <w:b w:val="false"/>
          <w:i w:val="false"/>
          <w:color w:val="000000"/>
          <w:sz w:val="28"/>
        </w:rPr>
        <w:t xml:space="preserve">"Кербұлақ аудандық мәслихатының аппараты" мемлекеттік мекемесіне кәсіпкерлік субъектілерімен "Кербұлақ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"Кербұлақ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"Кербұлақ аудандық мәслихатының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"Кербұлақ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xml:space="preserve">
      2) </w:t>
      </w:r>
      <w:r>
        <w:rPr>
          <w:rFonts w:ascii="Times New Roman"/>
          <w:b w:val="false"/>
          <w:i w:val="false"/>
          <w:color w:val="000000"/>
          <w:sz w:val="28"/>
        </w:rPr>
        <w:t>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Функциялары: </w:t>
      </w:r>
      <w:r>
        <w:br/>
      </w:r>
      <w:r>
        <w:rPr>
          <w:rFonts w:ascii="Times New Roman"/>
          <w:b w:val="false"/>
          <w:i w:val="false"/>
          <w:color w:val="000000"/>
          <w:sz w:val="28"/>
        </w:rPr>
        <w:t xml:space="preserve">
      1) </w:t>
      </w:r>
      <w:r>
        <w:rPr>
          <w:rFonts w:ascii="Times New Roman"/>
          <w:b w:val="false"/>
          <w:i w:val="false"/>
          <w:color w:val="000000"/>
          <w:sz w:val="28"/>
        </w:rPr>
        <w:t>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xml:space="preserve">
      2) </w:t>
      </w:r>
      <w:r>
        <w:rPr>
          <w:rFonts w:ascii="Times New Roman"/>
          <w:b w:val="false"/>
          <w:i w:val="false"/>
          <w:color w:val="000000"/>
          <w:sz w:val="28"/>
        </w:rPr>
        <w:t>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xml:space="preserve">
      3) </w:t>
      </w:r>
      <w:r>
        <w:rPr>
          <w:rFonts w:ascii="Times New Roman"/>
          <w:b w:val="false"/>
          <w:i w:val="false"/>
          <w:color w:val="000000"/>
          <w:sz w:val="28"/>
        </w:rPr>
        <w:t>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xml:space="preserve">
      4) </w:t>
      </w:r>
      <w:r>
        <w:rPr>
          <w:rFonts w:ascii="Times New Roman"/>
          <w:b w:val="false"/>
          <w:i w:val="false"/>
          <w:color w:val="000000"/>
          <w:sz w:val="28"/>
        </w:rPr>
        <w:t>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xml:space="preserve">
      17.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лауазымды тұлғаларға және мемлекеттік органдарға аудандық мәслихаттың құзырына кіретін мәселелер бойынша консультативтік - әдістемелік, ақпараттық, ұйымдастыру-техникалық және өзге де көмектер көрсету;</w:t>
      </w:r>
      <w:r>
        <w:br/>
      </w:r>
      <w:r>
        <w:rPr>
          <w:rFonts w:ascii="Times New Roman"/>
          <w:b w:val="false"/>
          <w:i w:val="false"/>
          <w:color w:val="000000"/>
          <w:sz w:val="28"/>
        </w:rPr>
        <w:t xml:space="preserve">
      2) </w:t>
      </w:r>
      <w:r>
        <w:rPr>
          <w:rFonts w:ascii="Times New Roman"/>
          <w:b w:val="false"/>
          <w:i w:val="false"/>
          <w:color w:val="000000"/>
          <w:sz w:val="28"/>
        </w:rPr>
        <w:t>аудандық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заңнамасында айқындалған өзге де өкілеттіліктерді жүзеге асыруға құқылы.</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"Кербұлақ аудандық мәслихатының аппараты"</w:t>
      </w:r>
      <w:r>
        <w:br/>
      </w:r>
      <w:r>
        <w:rPr>
          <w:rFonts w:ascii="Times New Roman"/>
          <w:b/>
          <w:i w:val="false"/>
          <w:color w:val="000000"/>
        </w:rPr>
        <w:t>мемлекеттік мекемесінің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"Кербұлақ аудандық мәслихатының аппараты" мемлекеттік мекемесі басшылықты "Кербұлақ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"Кербұлақ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"Кербұлақ аудандық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"Кербұлақ аудандық мәслихатының аппараты" мемлекеттік мекемесінің мәслихат хатшысының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3) </w:t>
      </w:r>
      <w:r>
        <w:rPr>
          <w:rFonts w:ascii="Times New Roman"/>
          <w:b w:val="false"/>
          <w:i w:val="false"/>
          <w:color w:val="000000"/>
          <w:sz w:val="28"/>
        </w:rPr>
        <w:t>депутаттар сауалдарының және депутаттық өтiнiштердiң қаралуын бақылайды;</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6) </w:t>
      </w:r>
      <w:r>
        <w:rPr>
          <w:rFonts w:ascii="Times New Roman"/>
          <w:b w:val="false"/>
          <w:i w:val="false"/>
          <w:color w:val="000000"/>
          <w:sz w:val="28"/>
        </w:rPr>
        <w:t>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7) </w:t>
      </w:r>
      <w:r>
        <w:rPr>
          <w:rFonts w:ascii="Times New Roman"/>
          <w:b w:val="false"/>
          <w:i w:val="false"/>
          <w:color w:val="000000"/>
          <w:sz w:val="28"/>
        </w:rPr>
        <w:t>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8) </w:t>
      </w:r>
      <w:r>
        <w:rPr>
          <w:rFonts w:ascii="Times New Roman"/>
          <w:b w:val="false"/>
          <w:i w:val="false"/>
          <w:color w:val="000000"/>
          <w:sz w:val="28"/>
        </w:rPr>
        <w:t>өз құзыретiндегi мәселелер бойынша өкiмдер шығарады;</w:t>
      </w:r>
      <w:r>
        <w:br/>
      </w:r>
      <w:r>
        <w:rPr>
          <w:rFonts w:ascii="Times New Roman"/>
          <w:b w:val="false"/>
          <w:i w:val="false"/>
          <w:color w:val="000000"/>
          <w:sz w:val="28"/>
        </w:rPr>
        <w:t xml:space="preserve">
      9) </w:t>
      </w:r>
      <w:r>
        <w:rPr>
          <w:rFonts w:ascii="Times New Roman"/>
          <w:b w:val="false"/>
          <w:i w:val="false"/>
          <w:color w:val="000000"/>
          <w:sz w:val="28"/>
        </w:rPr>
        <w:t xml:space="preserve">мәслихаттың тұрақты комиссиялары мен өзге де органдарының және депутаттық топтардың қызметiн үйлестiредi; </w:t>
      </w:r>
      <w:r>
        <w:br/>
      </w:r>
      <w:r>
        <w:rPr>
          <w:rFonts w:ascii="Times New Roman"/>
          <w:b w:val="false"/>
          <w:i w:val="false"/>
          <w:color w:val="000000"/>
          <w:sz w:val="28"/>
        </w:rPr>
        <w:t xml:space="preserve">
      10) </w:t>
      </w:r>
      <w:r>
        <w:rPr>
          <w:rFonts w:ascii="Times New Roman"/>
          <w:b w:val="false"/>
          <w:i w:val="false"/>
          <w:color w:val="000000"/>
          <w:sz w:val="28"/>
        </w:rPr>
        <w:t xml:space="preserve">мемлекеттiк органдармен, ұйымдармен, жергiлiктi өзiн-өзi басқару органдарымен және қоғамдық бiрлестiктермен қарым-қатынастарда мәслихат атынан өкiл болады; </w:t>
      </w:r>
      <w:r>
        <w:br/>
      </w:r>
      <w:r>
        <w:rPr>
          <w:rFonts w:ascii="Times New Roman"/>
          <w:b w:val="false"/>
          <w:i w:val="false"/>
          <w:color w:val="000000"/>
          <w:sz w:val="28"/>
        </w:rPr>
        <w:t xml:space="preserve">
      11) </w:t>
      </w:r>
      <w:r>
        <w:rPr>
          <w:rFonts w:ascii="Times New Roman"/>
          <w:b w:val="false"/>
          <w:i w:val="false"/>
          <w:color w:val="000000"/>
          <w:sz w:val="28"/>
        </w:rPr>
        <w:t xml:space="preserve">мәслихат шешiмдерiнiң жариялануын қамтамасыз етедi, олардың орындалуына бақылау жасау жөнiндегi iс-шараларды белгiлейдi; </w:t>
      </w:r>
      <w:r>
        <w:br/>
      </w:r>
      <w:r>
        <w:rPr>
          <w:rFonts w:ascii="Times New Roman"/>
          <w:b w:val="false"/>
          <w:i w:val="false"/>
          <w:color w:val="000000"/>
          <w:sz w:val="28"/>
        </w:rPr>
        <w:t xml:space="preserve">
      12)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xml:space="preserve">
      13) </w:t>
      </w:r>
      <w:r>
        <w:rPr>
          <w:rFonts w:ascii="Times New Roman"/>
          <w:b w:val="false"/>
          <w:i w:val="false"/>
          <w:color w:val="000000"/>
          <w:sz w:val="28"/>
        </w:rPr>
        <w:t xml:space="preserve">"Кербұлақ аудандық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22. </w:t>
      </w:r>
      <w:r>
        <w:rPr>
          <w:rFonts w:ascii="Times New Roman"/>
          <w:b w:val="false"/>
          <w:i w:val="false"/>
          <w:color w:val="000000"/>
          <w:sz w:val="28"/>
        </w:rPr>
        <w:t>"Кербұлақ аудандық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хатшысы басқарады.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"Кербұлақ аудандық мәслихатының аппараты"</w:t>
      </w:r>
      <w:r>
        <w:br/>
      </w:r>
      <w:r>
        <w:rPr>
          <w:rFonts w:ascii="Times New Roman"/>
          <w:b/>
          <w:i w:val="false"/>
          <w:color w:val="000000"/>
        </w:rPr>
        <w:t>мемлекеттік мекемесінің мүлкi</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"Кербұлақ аудандық мәслихатының аппараты" мемлекеттік мекемесінің заңнамада көзделген жағдайларда жедел басқару құқығында оқшауланған мүлкi болуы мүмкін. </w:t>
      </w:r>
      <w:r>
        <w:br/>
      </w:r>
      <w:r>
        <w:rPr>
          <w:rFonts w:ascii="Times New Roman"/>
          <w:b w:val="false"/>
          <w:i w:val="false"/>
          <w:color w:val="000000"/>
          <w:sz w:val="28"/>
        </w:rPr>
        <w:t>
      </w:t>
      </w:r>
      <w:r>
        <w:rPr>
          <w:rFonts w:ascii="Times New Roman"/>
          <w:b w:val="false"/>
          <w:i w:val="false"/>
          <w:color w:val="000000"/>
          <w:sz w:val="28"/>
        </w:rPr>
        <w:t>"Кербұлақ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"Кербұлақ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"Кербұлақ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5. "Кербұлақ аудандық мәслихатының аппараты" мемлекеттік мекемесін</w:t>
      </w:r>
      <w:r>
        <w:br/>
      </w:r>
      <w:r>
        <w:rPr>
          <w:rFonts w:ascii="Times New Roman"/>
          <w:b/>
          <w:i w:val="false"/>
          <w:color w:val="000000"/>
        </w:rPr>
        <w:t>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"Кербұлақ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