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269" w14:textId="504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19 желтоқсандағы № 39-225 шешімі. Алматы облысының Әділет департаментінде 2014 жылы 29 желтоқсанда № 2985 болып тіркелді. Күші жойылды - Алматы облысы Кербұлақ аудандық мәслихатының 2016 жылғы 26 сәуірдегі № 03-23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6404682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202775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15728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6163479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1337665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2028918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6428505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61696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89519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89519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Кербұлақ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Ауданның жергілікті атқарушы органының 2015 жылға арналған резерві 2587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3749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Кербұлақ аудандық мәслихатының 09.11.2015 № </w:t>
      </w:r>
      <w:r>
        <w:rPr>
          <w:rFonts w:ascii="Times New Roman"/>
          <w:b w:val="false"/>
          <w:i w:val="false"/>
          <w:color w:val="ff0000"/>
          <w:sz w:val="28"/>
        </w:rPr>
        <w:t>48-276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Мұратбек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Есенбай Әбдірахманұлы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641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 2014 жылғы "19"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Кербұлақ ауданының 2015-2017 жылдарға арналған бюджеті туралы" № 39-225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Кербұлақ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4"/>
        <w:gridCol w:w="925"/>
        <w:gridCol w:w="524"/>
        <w:gridCol w:w="7388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7"/>
        <w:gridCol w:w="503"/>
        <w:gridCol w:w="1275"/>
        <w:gridCol w:w="1275"/>
        <w:gridCol w:w="554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"/>
        <w:gridCol w:w="597"/>
        <w:gridCol w:w="1513"/>
        <w:gridCol w:w="1513"/>
        <w:gridCol w:w="5194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1"/>
        <w:gridCol w:w="2172"/>
        <w:gridCol w:w="1231"/>
        <w:gridCol w:w="2654"/>
        <w:gridCol w:w="5012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1711"/>
        <w:gridCol w:w="970"/>
        <w:gridCol w:w="4204"/>
        <w:gridCol w:w="444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3"/>
        <w:gridCol w:w="795"/>
        <w:gridCol w:w="2015"/>
        <w:gridCol w:w="2016"/>
        <w:gridCol w:w="2834"/>
        <w:gridCol w:w="323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641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"19"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2015-2017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39-225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қаржылаңдырылатын мемлекеттік мекемелермен алынатың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86"/>
        <w:gridCol w:w="1181"/>
        <w:gridCol w:w="1181"/>
        <w:gridCol w:w="486"/>
        <w:gridCol w:w="5562"/>
        <w:gridCol w:w="2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58"/>
        <w:gridCol w:w="1356"/>
        <w:gridCol w:w="1356"/>
        <w:gridCol w:w="1356"/>
        <w:gridCol w:w="4563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217"/>
        <w:gridCol w:w="1217"/>
        <w:gridCol w:w="1217"/>
        <w:gridCol w:w="1218"/>
        <w:gridCol w:w="4272"/>
        <w:gridCol w:w="19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860"/>
        <w:gridCol w:w="3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641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"19"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2015-2017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39-225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5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қаржылаңдырылатын мемлекеттік мекемелермен алынатың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86"/>
        <w:gridCol w:w="1181"/>
        <w:gridCol w:w="1181"/>
        <w:gridCol w:w="486"/>
        <w:gridCol w:w="5562"/>
        <w:gridCol w:w="25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58"/>
        <w:gridCol w:w="1356"/>
        <w:gridCol w:w="1356"/>
        <w:gridCol w:w="1356"/>
        <w:gridCol w:w="4563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217"/>
        <w:gridCol w:w="1217"/>
        <w:gridCol w:w="1217"/>
        <w:gridCol w:w="1218"/>
        <w:gridCol w:w="4272"/>
        <w:gridCol w:w="19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480"/>
        <w:gridCol w:w="865"/>
        <w:gridCol w:w="1481"/>
        <w:gridCol w:w="3860"/>
        <w:gridCol w:w="3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641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"19"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2015-2017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39-225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8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029"/>
        <w:gridCol w:w="2498"/>
        <w:gridCol w:w="2498"/>
        <w:gridCol w:w="1029"/>
        <w:gridCol w:w="34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2014 жылғы 19 желтоқсандағы "Кербұлақ ауданының 2015-2017 жылдарға арналған бюджеті туралы" № 39-225 шешіміне 5 -қосымша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5526"/>
        <w:gridCol w:w="438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"Алтынемел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"Қаспан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"Сарыбастау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"Шанханай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"Жайнақ батыр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