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5879" w14:textId="5945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2013 жылғы 21 желтоқсанындағы "Кербұлақ ауданының 2014-2016 жылдарға арналған аудандық бюджеті туралы" № 25-151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2014 жылғы 24 қарашадағы № 38-220 шешімі. Алматы облысының Әділет департаментінде 2014 жылғы 02 желтоқсанда № 2931 болып тіркелді. Күші жойылды - Алматы облысы Кербұлақ аудандық мәслихатының 2015 жылғы 13 мамырдағы № 43-253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13.05.2015 № 43-253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1.Кербұлақ аудандық мәслихатының 2013 жылғы 21 желтоқсандағы "Кербұлақ ауданының 2014-2016 жылдарға арналған аудандық бюджеті туралы" №25-151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желтоқсанда нормативтік құқықтық актілерді мемлекеттік тіркеу Тізілімінде № 2546 тіркелген, 2014 жылдың 10,17 қаңтардағы аудандық "Кербұлақ жұлдызы" газетінің №2 (3699), №3 (3700) жарияланған), Кербұлақ аудандық мәслихатының 2014 жылғы 10 ақпандағы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26-158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ақпанда нормативтік құқықтық актілерді мемлекеттік тіркеу Тізілімінде № 2583 тіркелген, 2014 жылдың 28 ақпандағы аудандық "Кербұлақ жұлдызы" газетінің № 9 (3706) жарияланған), Кербұлақ аудандық мәслихатының 2014 жылғы 04 сәуірдегі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28-172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сәуірдегі нормативтік құқықтық актілерді мемлекеттік тіркеу Тізілімінде № 2658 тіркелген, 2014 жылдың 18 сәуірдегі аудандық "Кербұлақ жұлдызы" газетінің № 16 (3713) жарияланған), Кербұлақ аудандық мәслихатының 2014 жылғы 06 мамырдағы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30-183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16 мамырдағы нормативтік құқықтық актілерді мемлекеттік тіркеу Тізілімінде № 2709 тіркелген, 2014 жылдың 30 мамыр, 6 маусым аудандық "Кербұлақ жұлдызы" газетінің № 22 (3719), №23 (3720) жарияланған), Кербұлақ аудандық мәслихатының 2014 жылғы 06 тамыздағы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33-195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18 тамыздағы нормативтік құқықтық актілерді мемлекеттік тіркеу Тізілімінде № 2831 тіркелген, 2014 жылдың 22,29 тамыздағы аудандық "Кербұлақ жұлдызы" газетінің № 34 (3731), №35 (3732) жарияланған), Кербұлақ аудандық мәслихатының 2014 жылғы 15 қазандағы "Кербұлақ аудандық мәслихатының 2013 жылғы 21 желтоқсандағы "Кербұлақ ауданының 2014-2016 жылдарға арналған аудандық бюджеті туралы" № 25-151 шешіміне өзгерістер енгізу туралы" № 36-212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24 қазандағы нормативтік құқықтық актілерді мемлекеттік тіркеу Тізілімінде № 2885 тіркелген, 2014 жылдың 06, 14 қарашадағы аудандық "Кербұлақ жұлдызы" газетінің № 45 (3742), №46 (3743)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Кербұлақ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5316507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170992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16727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түсімі 5108006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1060745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953871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3093390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5328869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55547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66672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67910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көгалдандыру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Е. Сұраншынов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"24" қараша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 21 "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№25-151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38-220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 21 "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28"/>
        <w:gridCol w:w="819"/>
        <w:gridCol w:w="9542"/>
        <w:gridCol w:w="18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5316507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шаруашылығына арналмаған өзге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 нотариустар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адвокаттардан алынатын 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 (авиациялықты қоспағанда)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5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лицензиялық алым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тіркегені үшін алым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 алым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6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22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0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мемлекеттерден 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өзгерістер енгізгені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7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қаруының (аңшылық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қаруды, ұңғысыз атыс қаруын, механикалық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құрылғыларды, үрлемелі қуаты 7,5 джоульдан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миллиметрге дейінгілерін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бірлігін тіркегені және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Азаматтық, қызметтік қаруды және оның оқтарын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 сақтауға 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10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 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кірістер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 басқаруындағы мемлекеттік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кірістерді қоспағанда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қорынан үйлерді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12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қоспағанда, мемлекеттік бюджеттен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аржыландырылатын, 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салатын 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алынатын өзге де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5108006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1060745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85"/>
        <w:gridCol w:w="818"/>
        <w:gridCol w:w="746"/>
        <w:gridCol w:w="557"/>
        <w:gridCol w:w="8169"/>
        <w:gridCol w:w="178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5328869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338285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218006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211084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10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5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3077412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64964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146741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2339666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2329146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2329146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526041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352887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76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293833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192305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164579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164579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</w:t>
            </w:r>
          </w:p>
        </w:tc>
      </w:tr>
      <w:tr>
        <w:trPr>
          <w:trHeight w:val="100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1270196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484855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149102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коммуналдық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311566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376009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302049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409332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409332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393880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3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38923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48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</w:tr>
      <w:tr>
        <w:trPr>
          <w:trHeight w:val="75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26505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</w:tr>
      <w:tr>
        <w:trPr>
          <w:trHeight w:val="73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122084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55835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51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4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2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58"/>
        <w:gridCol w:w="657"/>
        <w:gridCol w:w="675"/>
        <w:gridCol w:w="675"/>
        <w:gridCol w:w="8214"/>
        <w:gridCol w:w="176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22"/>
        <w:gridCol w:w="528"/>
        <w:gridCol w:w="9484"/>
        <w:gridCol w:w="18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08"/>
        <w:gridCol w:w="544"/>
        <w:gridCol w:w="581"/>
        <w:gridCol w:w="855"/>
        <w:gridCol w:w="8280"/>
        <w:gridCol w:w="178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 бойынша сальдо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49"/>
        <w:gridCol w:w="656"/>
        <w:gridCol w:w="9188"/>
        <w:gridCol w:w="180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-67 910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67 910</w:t>
            </w:r>
          </w:p>
        </w:tc>
      </w:tr>
      <w:tr>
        <w:trPr>
          <w:trHeight w:val="25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5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 қарыздар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</w:t>
            </w:r>
          </w:p>
        </w:tc>
      </w:tr>
      <w:tr>
        <w:trPr>
          <w:trHeight w:val="28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77"/>
        <w:gridCol w:w="676"/>
        <w:gridCol w:w="730"/>
        <w:gridCol w:w="578"/>
        <w:gridCol w:w="8034"/>
        <w:gridCol w:w="178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